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9AEF3" w14:textId="77777777" w:rsidR="00ED3654" w:rsidRPr="007071A3" w:rsidRDefault="00000000" w:rsidP="007071A3">
      <w:pPr>
        <w:jc w:val="right"/>
        <w:rPr>
          <w:rFonts w:ascii="Arial" w:hAnsi="Arial" w:cs="Arial"/>
          <w:sz w:val="20"/>
          <w:szCs w:val="20"/>
        </w:rPr>
      </w:pPr>
      <w:r w:rsidRPr="007071A3">
        <w:rPr>
          <w:rFonts w:ascii="Arial" w:hAnsi="Arial" w:cs="Arial"/>
          <w:b/>
          <w:sz w:val="20"/>
          <w:szCs w:val="20"/>
        </w:rPr>
        <w:t>ZAŁĄCZNIK NR 1</w:t>
      </w:r>
      <w:r w:rsidRPr="007071A3">
        <w:rPr>
          <w:rFonts w:ascii="Arial" w:hAnsi="Arial" w:cs="Arial"/>
          <w:b/>
          <w:sz w:val="20"/>
          <w:szCs w:val="20"/>
        </w:rPr>
        <w:br/>
      </w:r>
      <w:r w:rsidRPr="007071A3">
        <w:rPr>
          <w:rFonts w:ascii="Arial" w:hAnsi="Arial" w:cs="Arial"/>
          <w:sz w:val="20"/>
          <w:szCs w:val="20"/>
        </w:rPr>
        <w:t>do Regulaminu Sali Edukacyjnej „Ognik”</w:t>
      </w:r>
      <w:r w:rsidRPr="007071A3">
        <w:rPr>
          <w:rFonts w:ascii="Arial" w:hAnsi="Arial" w:cs="Arial"/>
          <w:sz w:val="20"/>
          <w:szCs w:val="20"/>
        </w:rPr>
        <w:br/>
      </w:r>
    </w:p>
    <w:p w14:paraId="380A6132" w14:textId="4329891A" w:rsidR="00344304" w:rsidRPr="00AF2D1C" w:rsidRDefault="00000000" w:rsidP="007071A3">
      <w:pPr>
        <w:jc w:val="center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br/>
      </w:r>
      <w:r w:rsidRPr="00AF2D1C">
        <w:rPr>
          <w:rFonts w:ascii="Arial" w:hAnsi="Arial" w:cs="Arial"/>
          <w:b/>
          <w:sz w:val="24"/>
          <w:szCs w:val="24"/>
        </w:rPr>
        <w:t>KARTA ZGŁOSZENIA</w:t>
      </w:r>
      <w:r w:rsidRPr="00AF2D1C">
        <w:rPr>
          <w:rFonts w:ascii="Arial" w:hAnsi="Arial" w:cs="Arial"/>
          <w:b/>
          <w:sz w:val="24"/>
          <w:szCs w:val="24"/>
        </w:rPr>
        <w:br/>
      </w:r>
      <w:r w:rsidRPr="00AF2D1C">
        <w:rPr>
          <w:rFonts w:ascii="Arial" w:hAnsi="Arial" w:cs="Arial"/>
          <w:sz w:val="24"/>
          <w:szCs w:val="24"/>
        </w:rPr>
        <w:t>uczestnictwa w zajęciach edukacyjnych</w:t>
      </w:r>
      <w:r w:rsidRPr="00AF2D1C">
        <w:rPr>
          <w:rFonts w:ascii="Arial" w:hAnsi="Arial" w:cs="Arial"/>
          <w:sz w:val="24"/>
          <w:szCs w:val="24"/>
        </w:rPr>
        <w:br/>
      </w:r>
      <w:r w:rsidRPr="00AF2D1C">
        <w:rPr>
          <w:rFonts w:ascii="Arial" w:hAnsi="Arial" w:cs="Arial"/>
          <w:b/>
          <w:sz w:val="24"/>
          <w:szCs w:val="24"/>
        </w:rPr>
        <w:t>w Sali Edukacyjnej „OGNIK”</w:t>
      </w:r>
      <w:r w:rsidRPr="00AF2D1C">
        <w:rPr>
          <w:rFonts w:ascii="Arial" w:hAnsi="Arial" w:cs="Arial"/>
          <w:b/>
          <w:sz w:val="24"/>
          <w:szCs w:val="24"/>
        </w:rPr>
        <w:br/>
      </w:r>
      <w:r w:rsidRPr="00AF2D1C">
        <w:rPr>
          <w:rFonts w:ascii="Arial" w:hAnsi="Arial" w:cs="Arial"/>
          <w:sz w:val="24"/>
          <w:szCs w:val="24"/>
        </w:rPr>
        <w:t>Komendy Powiatowej Państwowej Straży Pożarnej w Lubaczowie</w:t>
      </w:r>
    </w:p>
    <w:p w14:paraId="013F886B" w14:textId="77777777" w:rsidR="00344304" w:rsidRPr="00AF2D1C" w:rsidRDefault="00344304" w:rsidP="007071A3">
      <w:pPr>
        <w:jc w:val="both"/>
        <w:rPr>
          <w:rFonts w:ascii="Arial" w:hAnsi="Arial" w:cs="Arial"/>
          <w:sz w:val="24"/>
          <w:szCs w:val="24"/>
        </w:rPr>
      </w:pPr>
    </w:p>
    <w:p w14:paraId="7D612EC2" w14:textId="77777777" w:rsidR="00344304" w:rsidRPr="00AF2D1C" w:rsidRDefault="00000000" w:rsidP="007071A3">
      <w:pPr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b/>
          <w:sz w:val="24"/>
          <w:szCs w:val="24"/>
        </w:rPr>
        <w:t>1. Dane placówki / organizatora</w:t>
      </w:r>
    </w:p>
    <w:p w14:paraId="144BCA08" w14:textId="77777777" w:rsidR="00344304" w:rsidRPr="00AF2D1C" w:rsidRDefault="00000000" w:rsidP="007071A3">
      <w:pPr>
        <w:spacing w:after="60"/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Nazwa placówki / organizatora: ..............................................................................</w:t>
      </w:r>
    </w:p>
    <w:p w14:paraId="3A92562B" w14:textId="77777777" w:rsidR="00344304" w:rsidRPr="00AF2D1C" w:rsidRDefault="00000000" w:rsidP="007071A3">
      <w:pPr>
        <w:spacing w:after="60"/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Adres: .........................................................................................................................</w:t>
      </w:r>
    </w:p>
    <w:p w14:paraId="1B00917B" w14:textId="77777777" w:rsidR="00344304" w:rsidRPr="00AF2D1C" w:rsidRDefault="00000000" w:rsidP="007071A3">
      <w:pPr>
        <w:spacing w:after="60"/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Telefon kontaktowy: ...............................................................................................</w:t>
      </w:r>
    </w:p>
    <w:p w14:paraId="7FD9D7B3" w14:textId="77777777" w:rsidR="00344304" w:rsidRPr="00AF2D1C" w:rsidRDefault="00000000" w:rsidP="007071A3">
      <w:pPr>
        <w:spacing w:after="60"/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Adres e-mail: ..........................................................................................................</w:t>
      </w:r>
    </w:p>
    <w:p w14:paraId="6334DAD2" w14:textId="77777777" w:rsidR="00344304" w:rsidRPr="00AF2D1C" w:rsidRDefault="00000000" w:rsidP="007071A3">
      <w:pPr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b/>
          <w:sz w:val="24"/>
          <w:szCs w:val="24"/>
        </w:rPr>
        <w:t>2. Dane grupy</w:t>
      </w:r>
    </w:p>
    <w:p w14:paraId="7DBBA099" w14:textId="77777777" w:rsidR="00344304" w:rsidRPr="00AF2D1C" w:rsidRDefault="00000000" w:rsidP="007071A3">
      <w:pPr>
        <w:spacing w:after="60"/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 xml:space="preserve">Rodzaj grupy:  </w:t>
      </w:r>
      <w:r w:rsidRPr="00AF2D1C">
        <w:rPr>
          <w:rFonts w:ascii="Segoe UI Symbol" w:hAnsi="Segoe UI Symbol" w:cs="Segoe UI Symbol"/>
          <w:sz w:val="24"/>
          <w:szCs w:val="24"/>
        </w:rPr>
        <w:t>☐</w:t>
      </w:r>
      <w:r w:rsidRPr="00AF2D1C">
        <w:rPr>
          <w:rFonts w:ascii="Arial" w:hAnsi="Arial" w:cs="Arial"/>
          <w:sz w:val="24"/>
          <w:szCs w:val="24"/>
        </w:rPr>
        <w:t xml:space="preserve"> przedszkole   </w:t>
      </w:r>
      <w:r w:rsidRPr="00AF2D1C">
        <w:rPr>
          <w:rFonts w:ascii="Segoe UI Symbol" w:hAnsi="Segoe UI Symbol" w:cs="Segoe UI Symbol"/>
          <w:sz w:val="24"/>
          <w:szCs w:val="24"/>
        </w:rPr>
        <w:t>☐</w:t>
      </w:r>
      <w:r w:rsidRPr="00AF2D1C">
        <w:rPr>
          <w:rFonts w:ascii="Arial" w:hAnsi="Arial" w:cs="Arial"/>
          <w:sz w:val="24"/>
          <w:szCs w:val="24"/>
        </w:rPr>
        <w:t xml:space="preserve"> szkoła podstawowa   </w:t>
      </w:r>
      <w:r w:rsidRPr="00AF2D1C">
        <w:rPr>
          <w:rFonts w:ascii="Segoe UI Symbol" w:hAnsi="Segoe UI Symbol" w:cs="Segoe UI Symbol"/>
          <w:sz w:val="24"/>
          <w:szCs w:val="24"/>
        </w:rPr>
        <w:t>☐</w:t>
      </w:r>
      <w:r w:rsidRPr="00AF2D1C">
        <w:rPr>
          <w:rFonts w:ascii="Arial" w:hAnsi="Arial" w:cs="Arial"/>
          <w:sz w:val="24"/>
          <w:szCs w:val="24"/>
        </w:rPr>
        <w:t xml:space="preserve"> inna grupa zorganizowana</w:t>
      </w:r>
    </w:p>
    <w:p w14:paraId="220D0685" w14:textId="77777777" w:rsidR="00344304" w:rsidRPr="00AF2D1C" w:rsidRDefault="00000000" w:rsidP="007071A3">
      <w:pPr>
        <w:spacing w:after="60"/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Wiek uczestników: ..............................................................................................</w:t>
      </w:r>
    </w:p>
    <w:p w14:paraId="68BFD662" w14:textId="77777777" w:rsidR="00344304" w:rsidRPr="00AF2D1C" w:rsidRDefault="00000000" w:rsidP="007071A3">
      <w:pPr>
        <w:spacing w:after="60"/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Liczba uczestników: ..........................................................................................</w:t>
      </w:r>
    </w:p>
    <w:p w14:paraId="2290650A" w14:textId="77777777" w:rsidR="00344304" w:rsidRPr="00AF2D1C" w:rsidRDefault="00000000" w:rsidP="007071A3">
      <w:pPr>
        <w:spacing w:after="60"/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Liczba opiekunów: ............................................................................................</w:t>
      </w:r>
    </w:p>
    <w:p w14:paraId="1880F8A4" w14:textId="77777777" w:rsidR="00344304" w:rsidRPr="00AF2D1C" w:rsidRDefault="00000000" w:rsidP="007071A3">
      <w:pPr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b/>
          <w:sz w:val="24"/>
          <w:szCs w:val="24"/>
        </w:rPr>
        <w:t>3. Termin zajęć</w:t>
      </w:r>
    </w:p>
    <w:p w14:paraId="26CF7469" w14:textId="77777777" w:rsidR="00344304" w:rsidRPr="00AF2D1C" w:rsidRDefault="00000000" w:rsidP="007071A3">
      <w:pPr>
        <w:spacing w:after="60"/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Proponowany termin wizyty: ..............................................................................</w:t>
      </w:r>
    </w:p>
    <w:p w14:paraId="7FB1A8E5" w14:textId="61C78347" w:rsidR="00344304" w:rsidRPr="00AF2D1C" w:rsidRDefault="00000000" w:rsidP="007071A3">
      <w:pPr>
        <w:spacing w:after="60"/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 xml:space="preserve">Preferowane godziny zajęć:  </w:t>
      </w:r>
      <w:r w:rsidRPr="00AF2D1C">
        <w:rPr>
          <w:rFonts w:ascii="Segoe UI Symbol" w:hAnsi="Segoe UI Symbol" w:cs="Segoe UI Symbol"/>
          <w:sz w:val="24"/>
          <w:szCs w:val="24"/>
        </w:rPr>
        <w:t>☐</w:t>
      </w:r>
      <w:r w:rsidRPr="00AF2D1C">
        <w:rPr>
          <w:rFonts w:ascii="Arial" w:hAnsi="Arial" w:cs="Arial"/>
          <w:sz w:val="24"/>
          <w:szCs w:val="24"/>
        </w:rPr>
        <w:t xml:space="preserve"> </w:t>
      </w:r>
      <w:r w:rsidR="00C800E9">
        <w:rPr>
          <w:rFonts w:ascii="Arial" w:hAnsi="Arial" w:cs="Arial"/>
          <w:sz w:val="24"/>
          <w:szCs w:val="24"/>
        </w:rPr>
        <w:t>10</w:t>
      </w:r>
      <w:r w:rsidRPr="00AF2D1C">
        <w:rPr>
          <w:rFonts w:ascii="Arial" w:hAnsi="Arial" w:cs="Arial"/>
          <w:sz w:val="24"/>
          <w:szCs w:val="24"/>
        </w:rPr>
        <w:t>:00–1</w:t>
      </w:r>
      <w:r w:rsidR="00C800E9">
        <w:rPr>
          <w:rFonts w:ascii="Arial" w:hAnsi="Arial" w:cs="Arial"/>
          <w:sz w:val="24"/>
          <w:szCs w:val="24"/>
        </w:rPr>
        <w:t>2</w:t>
      </w:r>
      <w:r w:rsidRPr="00AF2D1C">
        <w:rPr>
          <w:rFonts w:ascii="Arial" w:hAnsi="Arial" w:cs="Arial"/>
          <w:sz w:val="24"/>
          <w:szCs w:val="24"/>
        </w:rPr>
        <w:t xml:space="preserve">:00    </w:t>
      </w:r>
      <w:r w:rsidRPr="00AF2D1C">
        <w:rPr>
          <w:rFonts w:ascii="Segoe UI Symbol" w:hAnsi="Segoe UI Symbol" w:cs="Segoe UI Symbol"/>
          <w:sz w:val="24"/>
          <w:szCs w:val="24"/>
        </w:rPr>
        <w:t>☐</w:t>
      </w:r>
      <w:r w:rsidRPr="00AF2D1C">
        <w:rPr>
          <w:rFonts w:ascii="Arial" w:hAnsi="Arial" w:cs="Arial"/>
          <w:sz w:val="24"/>
          <w:szCs w:val="24"/>
        </w:rPr>
        <w:t xml:space="preserve"> 1</w:t>
      </w:r>
      <w:r w:rsidR="00C800E9">
        <w:rPr>
          <w:rFonts w:ascii="Arial" w:hAnsi="Arial" w:cs="Arial"/>
          <w:sz w:val="24"/>
          <w:szCs w:val="24"/>
        </w:rPr>
        <w:t>2</w:t>
      </w:r>
      <w:r w:rsidRPr="00AF2D1C">
        <w:rPr>
          <w:rFonts w:ascii="Arial" w:hAnsi="Arial" w:cs="Arial"/>
          <w:sz w:val="24"/>
          <w:szCs w:val="24"/>
        </w:rPr>
        <w:t>:00–1</w:t>
      </w:r>
      <w:r w:rsidR="00C800E9">
        <w:rPr>
          <w:rFonts w:ascii="Arial" w:hAnsi="Arial" w:cs="Arial"/>
          <w:sz w:val="24"/>
          <w:szCs w:val="24"/>
        </w:rPr>
        <w:t>4</w:t>
      </w:r>
      <w:r w:rsidRPr="00AF2D1C">
        <w:rPr>
          <w:rFonts w:ascii="Arial" w:hAnsi="Arial" w:cs="Arial"/>
          <w:sz w:val="24"/>
          <w:szCs w:val="24"/>
        </w:rPr>
        <w:t>:00</w:t>
      </w:r>
    </w:p>
    <w:p w14:paraId="5DA967B4" w14:textId="77777777" w:rsidR="00344304" w:rsidRPr="00AF2D1C" w:rsidRDefault="00000000" w:rsidP="007071A3">
      <w:pPr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b/>
          <w:sz w:val="24"/>
          <w:szCs w:val="24"/>
        </w:rPr>
        <w:t>4. Dane opiekuna grupy</w:t>
      </w:r>
    </w:p>
    <w:p w14:paraId="46FC50D0" w14:textId="77777777" w:rsidR="00344304" w:rsidRPr="00AF2D1C" w:rsidRDefault="00000000" w:rsidP="007071A3">
      <w:pPr>
        <w:spacing w:after="60"/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Imię i nazwisko opiekuna: ................................................................................</w:t>
      </w:r>
    </w:p>
    <w:p w14:paraId="58B50F08" w14:textId="77777777" w:rsidR="00344304" w:rsidRPr="00AF2D1C" w:rsidRDefault="00000000" w:rsidP="007071A3">
      <w:pPr>
        <w:spacing w:after="60"/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Numer telefonu: ................................................................................................</w:t>
      </w:r>
    </w:p>
    <w:p w14:paraId="350E8D15" w14:textId="77777777" w:rsidR="00344304" w:rsidRPr="00AF2D1C" w:rsidRDefault="00344304" w:rsidP="007071A3">
      <w:pPr>
        <w:jc w:val="both"/>
        <w:rPr>
          <w:rFonts w:ascii="Arial" w:hAnsi="Arial" w:cs="Arial"/>
          <w:sz w:val="24"/>
          <w:szCs w:val="24"/>
        </w:rPr>
      </w:pPr>
    </w:p>
    <w:p w14:paraId="0A473D0B" w14:textId="77777777" w:rsidR="00344304" w:rsidRPr="00AF2D1C" w:rsidRDefault="00000000" w:rsidP="007071A3">
      <w:pPr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b/>
          <w:sz w:val="24"/>
          <w:szCs w:val="24"/>
        </w:rPr>
        <w:t>5. Oświadczenia</w:t>
      </w:r>
    </w:p>
    <w:p w14:paraId="69FD7D60" w14:textId="77777777" w:rsidR="00344304" w:rsidRPr="00AF2D1C" w:rsidRDefault="00000000" w:rsidP="007071A3">
      <w:pPr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1. Oświadczam, że zapoznałem(-am) się z Regulaminem Sali Edukacyjnej „Ognik” Komendy Powiatowej PSP w Lubaczowie i zobowiązuję się do jego przestrzegania.</w:t>
      </w:r>
    </w:p>
    <w:p w14:paraId="3CBFB66C" w14:textId="77777777" w:rsidR="00344304" w:rsidRPr="00AF2D1C" w:rsidRDefault="00000000" w:rsidP="007071A3">
      <w:pPr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2. Zobowiązuję się do sprawowania opieki nad uczestnikami podczas całego pobytu na terenie Komendy Powiatowej PSP w Lubaczowie.</w:t>
      </w:r>
    </w:p>
    <w:p w14:paraId="21C63251" w14:textId="77777777" w:rsidR="00344304" w:rsidRPr="00AF2D1C" w:rsidRDefault="00000000" w:rsidP="007071A3">
      <w:pPr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3. Oświadczam, że uczestnicy zostali poinformowani o obowiązku przestrzegania zasad bezpieczeństwa obowiązujących podczas zajęć.</w:t>
      </w:r>
    </w:p>
    <w:p w14:paraId="4B85022D" w14:textId="77777777" w:rsidR="00344304" w:rsidRPr="00AF2D1C" w:rsidRDefault="00000000" w:rsidP="007071A3">
      <w:pPr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lastRenderedPageBreak/>
        <w:t>4. Wyrażam zgodę / nie wyrażam zgody* na wykonywanie fotografii podczas zajęć oraz ich publikację na stronie internetowej i mediach społecznościowych Komendy Powiatowej PSP w Lubaczowie w celach informacyjno-promocyjnych.</w:t>
      </w:r>
    </w:p>
    <w:p w14:paraId="48B14D64" w14:textId="77777777" w:rsidR="00344304" w:rsidRPr="00AF2D1C" w:rsidRDefault="00000000" w:rsidP="007071A3">
      <w:pPr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* niepotrzebne skreślić</w:t>
      </w:r>
    </w:p>
    <w:p w14:paraId="54F2D563" w14:textId="77777777" w:rsidR="00344304" w:rsidRPr="00AF2D1C" w:rsidRDefault="00344304" w:rsidP="007071A3">
      <w:pPr>
        <w:jc w:val="both"/>
        <w:rPr>
          <w:rFonts w:ascii="Arial" w:hAnsi="Arial" w:cs="Arial"/>
          <w:sz w:val="24"/>
          <w:szCs w:val="24"/>
        </w:rPr>
      </w:pPr>
    </w:p>
    <w:p w14:paraId="02F10B90" w14:textId="77777777" w:rsidR="00344304" w:rsidRPr="00AF2D1C" w:rsidRDefault="00000000" w:rsidP="007071A3">
      <w:pPr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b/>
          <w:sz w:val="24"/>
          <w:szCs w:val="24"/>
        </w:rPr>
        <w:t>6. Klauzula informacyjna dotycząca przetwarzania danych osobowych</w:t>
      </w:r>
    </w:p>
    <w:p w14:paraId="776627C4" w14:textId="2CB6399E" w:rsidR="00ED3654" w:rsidRPr="00AF2D1C" w:rsidRDefault="00ED3654" w:rsidP="007071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Zgodnie z art. 13 ust. 1 i 2 Rozporządzenia Parlamentu Europejskiego i Rady (UE) 2016/679 z dnia 27 kwietnia 2016 r. w sprawie ochrony osób fizycznych w związku z</w:t>
      </w:r>
      <w:r w:rsidR="00AF2D1C">
        <w:rPr>
          <w:rFonts w:ascii="Arial" w:hAnsi="Arial" w:cs="Arial"/>
          <w:sz w:val="24"/>
          <w:szCs w:val="24"/>
        </w:rPr>
        <w:t> </w:t>
      </w:r>
      <w:r w:rsidRPr="00AF2D1C">
        <w:rPr>
          <w:rFonts w:ascii="Arial" w:hAnsi="Arial" w:cs="Arial"/>
          <w:sz w:val="24"/>
          <w:szCs w:val="24"/>
        </w:rPr>
        <w:t>przetwarzaniem danych osobowych i w sprawie swobodnego przepływu takich danych (RODO) informujemy, że:</w:t>
      </w:r>
    </w:p>
    <w:p w14:paraId="04D73DE9" w14:textId="77777777" w:rsidR="00ED3654" w:rsidRPr="00AF2D1C" w:rsidRDefault="00ED3654" w:rsidP="007071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Administratorem Pani/Pana danych osobowych jest Komendant Powiatowy Państwowej Straży Pożarnej w Lubaczowie z siedzibą przy ul. Jana III Sobieskiego 13, 37-600 Lubaczów, tel. 16 632 21 84, e-mail: kplubaczow@podkarpacie.straz.pl.</w:t>
      </w:r>
    </w:p>
    <w:p w14:paraId="506ECF70" w14:textId="77777777" w:rsidR="00ED3654" w:rsidRPr="00AF2D1C" w:rsidRDefault="00ED3654" w:rsidP="007071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W Komendzie Powiatowej Państwowej Straży Pożarnej w Lubaczowie wyznaczony został Inspektor Ochrony Danych – kontakt:</w:t>
      </w:r>
    </w:p>
    <w:p w14:paraId="4618D394" w14:textId="77777777" w:rsidR="00ED3654" w:rsidRPr="00AF2D1C" w:rsidRDefault="00ED3654" w:rsidP="007071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e-mail: iod@podkarpacie.straz.pl,</w:t>
      </w:r>
    </w:p>
    <w:p w14:paraId="4179B114" w14:textId="77777777" w:rsidR="00ED3654" w:rsidRPr="00AF2D1C" w:rsidRDefault="00ED3654" w:rsidP="007071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tel. 17 747 02 24.</w:t>
      </w:r>
    </w:p>
    <w:p w14:paraId="748B1DB6" w14:textId="77777777" w:rsidR="00ED3654" w:rsidRPr="00AF2D1C" w:rsidRDefault="00ED3654" w:rsidP="007071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Dane osobowe przetwarzane będą w celu organizacji i realizacji zajęć edukacyjnych prowadzonych w Sali Edukacyjnej „Ognik”, zapewnienia bezpieczeństwa uczestników oraz prowadzenia dokumentacji związanej z organizacją zajęć.</w:t>
      </w:r>
    </w:p>
    <w:p w14:paraId="17FFB9F8" w14:textId="0B539B71" w:rsidR="00ED3654" w:rsidRPr="00AF2D1C" w:rsidRDefault="00ED3654" w:rsidP="007071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Dane osobowe przetwarzane będą na podstawie art. 6 ust. 1 lit. c oraz e RODO, w</w:t>
      </w:r>
      <w:r w:rsidR="00AF2D1C">
        <w:rPr>
          <w:rFonts w:ascii="Arial" w:hAnsi="Arial" w:cs="Arial"/>
          <w:sz w:val="24"/>
          <w:szCs w:val="24"/>
        </w:rPr>
        <w:t> </w:t>
      </w:r>
      <w:r w:rsidRPr="00AF2D1C">
        <w:rPr>
          <w:rFonts w:ascii="Arial" w:hAnsi="Arial" w:cs="Arial"/>
          <w:sz w:val="24"/>
          <w:szCs w:val="24"/>
        </w:rPr>
        <w:t>związku z realizacją zadań ustawowych Państwowej Straży Pożarnej.</w:t>
      </w:r>
    </w:p>
    <w:p w14:paraId="488E1378" w14:textId="77777777" w:rsidR="00ED3654" w:rsidRPr="00AF2D1C" w:rsidRDefault="00ED3654" w:rsidP="007071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Dane osobowe będą przechowywane przez okres niezbędny do realizacji celu przetwarzania oraz zgodnie z obowiązującymi przepisami archiwalnymi dotyczącymi jednostek Państwowej Straży Pożarnej.</w:t>
      </w:r>
    </w:p>
    <w:p w14:paraId="0D8DBB2A" w14:textId="77777777" w:rsidR="00ED3654" w:rsidRPr="00AF2D1C" w:rsidRDefault="00ED3654" w:rsidP="007071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Osobie, której dane dotyczą, przysługuje prawo dostępu do danych osobowych, ich sprostowania, ograniczenia przetwarzania oraz wniesienia skargi do Prezesa Urzędu Ochrony Danych Osobowych.</w:t>
      </w:r>
    </w:p>
    <w:p w14:paraId="06F3E047" w14:textId="1151E233" w:rsidR="00344304" w:rsidRPr="00AF2D1C" w:rsidRDefault="00ED3654" w:rsidP="007071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Szczegółowe informacje dotyczące przetwarzania danych osobowych dostępne są na stronie internetowej Komendy Powiatowej Państwowej Straży Pożarnej w Lubaczowie.</w:t>
      </w:r>
      <w:r w:rsidR="00000000" w:rsidRPr="00AF2D1C">
        <w:rPr>
          <w:rFonts w:ascii="Arial" w:hAnsi="Arial" w:cs="Arial"/>
          <w:sz w:val="24"/>
          <w:szCs w:val="24"/>
        </w:rPr>
        <w:br/>
      </w:r>
    </w:p>
    <w:p w14:paraId="54EFA86F" w14:textId="77777777" w:rsidR="00344304" w:rsidRPr="00AF2D1C" w:rsidRDefault="00000000" w:rsidP="007071A3">
      <w:pPr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Miejscowość i data: ................................................................................</w:t>
      </w:r>
    </w:p>
    <w:p w14:paraId="091D7D59" w14:textId="77777777" w:rsidR="00344304" w:rsidRPr="00AF2D1C" w:rsidRDefault="00000000" w:rsidP="007071A3">
      <w:pPr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br/>
      </w:r>
    </w:p>
    <w:p w14:paraId="4B5E7CB3" w14:textId="77777777" w:rsidR="00344304" w:rsidRPr="00AF2D1C" w:rsidRDefault="00000000" w:rsidP="007071A3">
      <w:pPr>
        <w:jc w:val="both"/>
        <w:rPr>
          <w:rFonts w:ascii="Arial" w:hAnsi="Arial" w:cs="Arial"/>
          <w:sz w:val="24"/>
          <w:szCs w:val="24"/>
        </w:rPr>
      </w:pPr>
      <w:r w:rsidRPr="00AF2D1C">
        <w:rPr>
          <w:rFonts w:ascii="Arial" w:hAnsi="Arial" w:cs="Arial"/>
          <w:sz w:val="24"/>
          <w:szCs w:val="24"/>
        </w:rPr>
        <w:t>Podpis opiekuna / osoby zgłaszającej: ....................................................</w:t>
      </w:r>
    </w:p>
    <w:sectPr w:rsidR="00344304" w:rsidRPr="00AF2D1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2153931">
    <w:abstractNumId w:val="8"/>
  </w:num>
  <w:num w:numId="2" w16cid:durableId="513109095">
    <w:abstractNumId w:val="6"/>
  </w:num>
  <w:num w:numId="3" w16cid:durableId="2013948569">
    <w:abstractNumId w:val="5"/>
  </w:num>
  <w:num w:numId="4" w16cid:durableId="431627957">
    <w:abstractNumId w:val="4"/>
  </w:num>
  <w:num w:numId="5" w16cid:durableId="277414597">
    <w:abstractNumId w:val="7"/>
  </w:num>
  <w:num w:numId="6" w16cid:durableId="1925842529">
    <w:abstractNumId w:val="3"/>
  </w:num>
  <w:num w:numId="7" w16cid:durableId="2123065910">
    <w:abstractNumId w:val="2"/>
  </w:num>
  <w:num w:numId="8" w16cid:durableId="1320815891">
    <w:abstractNumId w:val="1"/>
  </w:num>
  <w:num w:numId="9" w16cid:durableId="187900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4B4D"/>
    <w:rsid w:val="00326F90"/>
    <w:rsid w:val="00344304"/>
    <w:rsid w:val="007071A3"/>
    <w:rsid w:val="00AA1D8D"/>
    <w:rsid w:val="00AF2D1C"/>
    <w:rsid w:val="00B47730"/>
    <w:rsid w:val="00C800E9"/>
    <w:rsid w:val="00CB0664"/>
    <w:rsid w:val="00ED36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07668"/>
  <w14:defaultImageDpi w14:val="300"/>
  <w15:docId w15:val="{94E7527B-D92C-43FB-AE38-60E38ECE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D.Stachów (KP Lubaczów)</cp:lastModifiedBy>
  <cp:revision>5</cp:revision>
  <dcterms:created xsi:type="dcterms:W3CDTF">2013-12-23T23:15:00Z</dcterms:created>
  <dcterms:modified xsi:type="dcterms:W3CDTF">2026-05-25T12:50:00Z</dcterms:modified>
  <cp:category/>
</cp:coreProperties>
</file>