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3C59" w14:textId="090D4995" w:rsidR="00A072FE" w:rsidRPr="00A072FE" w:rsidRDefault="00A072FE" w:rsidP="00A072FE">
      <w:pPr>
        <w:pStyle w:val="Nagwek1"/>
        <w:spacing w:before="120"/>
        <w:jc w:val="right"/>
        <w:rPr>
          <w:rFonts w:ascii="Lato" w:hAnsi="Lato"/>
          <w:b w:val="0"/>
          <w:bCs w:val="0"/>
          <w:color w:val="auto"/>
          <w:sz w:val="24"/>
          <w:szCs w:val="24"/>
          <w:lang w:val="pl-PL"/>
        </w:rPr>
      </w:pPr>
      <w:r w:rsidRPr="00A072FE">
        <w:rPr>
          <w:rFonts w:ascii="Lato" w:hAnsi="Lato"/>
          <w:b w:val="0"/>
          <w:bCs w:val="0"/>
          <w:color w:val="auto"/>
          <w:sz w:val="24"/>
          <w:szCs w:val="24"/>
          <w:lang w:val="pl-PL"/>
        </w:rPr>
        <w:t>Załącznik do umowy</w:t>
      </w:r>
      <w:r>
        <w:rPr>
          <w:rFonts w:ascii="Lato" w:hAnsi="Lato"/>
          <w:b w:val="0"/>
          <w:bCs w:val="0"/>
          <w:color w:val="auto"/>
          <w:sz w:val="24"/>
          <w:szCs w:val="24"/>
          <w:lang w:val="pl-PL"/>
        </w:rPr>
        <w:t>- protokół zdawczo-odbiorczy</w:t>
      </w:r>
    </w:p>
    <w:p w14:paraId="76B6E88B" w14:textId="22D8D814" w:rsidR="00F7565C" w:rsidRPr="00FA777E" w:rsidRDefault="00696996" w:rsidP="00FA777E">
      <w:pPr>
        <w:pStyle w:val="Nagwek1"/>
        <w:spacing w:before="120"/>
        <w:rPr>
          <w:rFonts w:ascii="Lato" w:hAnsi="Lato"/>
          <w:color w:val="auto"/>
          <w:sz w:val="24"/>
          <w:szCs w:val="24"/>
          <w:lang w:val="pl-PL"/>
        </w:rPr>
      </w:pPr>
      <w:r w:rsidRPr="00FA777E">
        <w:rPr>
          <w:rFonts w:ascii="Lato" w:hAnsi="Lato"/>
          <w:color w:val="auto"/>
          <w:sz w:val="24"/>
          <w:szCs w:val="24"/>
          <w:lang w:val="pl-PL"/>
        </w:rPr>
        <w:t>PROTOKÓŁ ZDAWCZO–ODBIORCZY</w:t>
      </w:r>
    </w:p>
    <w:p w14:paraId="62040A0A" w14:textId="77777777" w:rsidR="00F7565C" w:rsidRPr="00DF575C" w:rsidRDefault="00696996" w:rsidP="00FA777E">
      <w:pPr>
        <w:spacing w:before="120" w:after="0"/>
        <w:rPr>
          <w:rFonts w:ascii="Lato" w:hAnsi="Lato"/>
          <w:b/>
          <w:bCs/>
          <w:sz w:val="24"/>
          <w:szCs w:val="24"/>
          <w:lang w:val="pl-PL"/>
        </w:rPr>
      </w:pPr>
      <w:r w:rsidRPr="00DF575C">
        <w:rPr>
          <w:rFonts w:ascii="Lato" w:hAnsi="Lato"/>
          <w:b/>
          <w:bCs/>
          <w:sz w:val="24"/>
          <w:szCs w:val="24"/>
          <w:lang w:val="pl-PL"/>
        </w:rPr>
        <w:t>Remont kotłowni gazowej w obiekcie magazynowym Lubieszyn 10H</w:t>
      </w:r>
    </w:p>
    <w:p w14:paraId="0889B3F6" w14:textId="77777777" w:rsidR="00DF575C" w:rsidRDefault="00DF575C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</w:p>
    <w:p w14:paraId="500210E7" w14:textId="23AB9541" w:rsidR="00F7565C" w:rsidRDefault="00696996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Lato" w:hAnsi="Lato"/>
          <w:sz w:val="24"/>
          <w:szCs w:val="24"/>
          <w:lang w:val="pl-PL"/>
        </w:rPr>
        <w:t>Sporządzony w dniu .................... 2026 r. w Wojewódzkim Magazynie Przeciwpowodziowym w Lubieszynie, dotyczący realizacji umowy nr ........../L/2026.</w:t>
      </w:r>
    </w:p>
    <w:p w14:paraId="094917EF" w14:textId="77777777" w:rsidR="00DF575C" w:rsidRDefault="00DF575C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</w:p>
    <w:p w14:paraId="7A4F3DA3" w14:textId="2383BF02" w:rsidR="00F7565C" w:rsidRPr="00FA777E" w:rsidRDefault="00696996" w:rsidP="00FA777E">
      <w:pPr>
        <w:pStyle w:val="Nagwek2"/>
        <w:numPr>
          <w:ilvl w:val="0"/>
          <w:numId w:val="10"/>
        </w:numPr>
        <w:spacing w:before="120"/>
        <w:rPr>
          <w:rFonts w:ascii="Lato" w:hAnsi="Lato"/>
          <w:color w:val="auto"/>
          <w:sz w:val="24"/>
          <w:szCs w:val="24"/>
          <w:lang w:val="pl-PL"/>
        </w:rPr>
      </w:pPr>
      <w:r w:rsidRPr="00FA777E">
        <w:rPr>
          <w:rFonts w:ascii="Lato" w:hAnsi="Lato"/>
          <w:color w:val="auto"/>
          <w:sz w:val="24"/>
          <w:szCs w:val="24"/>
          <w:lang w:val="pl-PL"/>
        </w:rPr>
        <w:t>Strony protokołu</w:t>
      </w:r>
    </w:p>
    <w:p w14:paraId="4CFCA09B" w14:textId="77777777" w:rsidR="00F7565C" w:rsidRPr="00FA777E" w:rsidRDefault="00696996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Lato" w:hAnsi="Lato"/>
          <w:sz w:val="24"/>
          <w:szCs w:val="24"/>
          <w:lang w:val="pl-PL"/>
        </w:rPr>
        <w:t>Zamawiający: Zachodniopomorski Urząd Wojewódzki w Szczecinie – Wydział Bezpieczeństwa i Zarządzania Kryzysowego</w:t>
      </w:r>
    </w:p>
    <w:p w14:paraId="12AA4708" w14:textId="77777777" w:rsidR="00F7565C" w:rsidRPr="00FA777E" w:rsidRDefault="00696996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Lato" w:hAnsi="Lato"/>
          <w:sz w:val="24"/>
          <w:szCs w:val="24"/>
          <w:lang w:val="pl-PL"/>
        </w:rPr>
        <w:t>Wykonawca: ........................................................</w:t>
      </w:r>
    </w:p>
    <w:p w14:paraId="2973C6E3" w14:textId="1275D9E7" w:rsidR="00F7565C" w:rsidRPr="00FA777E" w:rsidRDefault="00696996" w:rsidP="00DF575C">
      <w:pPr>
        <w:pStyle w:val="Nagwek2"/>
        <w:numPr>
          <w:ilvl w:val="0"/>
          <w:numId w:val="10"/>
        </w:numPr>
        <w:spacing w:before="120"/>
        <w:rPr>
          <w:rFonts w:ascii="Lato" w:hAnsi="Lato"/>
          <w:color w:val="auto"/>
          <w:sz w:val="24"/>
          <w:szCs w:val="24"/>
          <w:lang w:val="pl-PL"/>
        </w:rPr>
      </w:pPr>
      <w:r w:rsidRPr="00FA777E">
        <w:rPr>
          <w:rFonts w:ascii="Lato" w:hAnsi="Lato"/>
          <w:color w:val="auto"/>
          <w:sz w:val="24"/>
          <w:szCs w:val="24"/>
          <w:lang w:val="pl-PL"/>
        </w:rPr>
        <w:t>Zakres odbioru</w:t>
      </w:r>
    </w:p>
    <w:p w14:paraId="59A1C928" w14:textId="77777777" w:rsidR="00F7565C" w:rsidRPr="00FA777E" w:rsidRDefault="00696996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Lato" w:hAnsi="Lato"/>
          <w:sz w:val="24"/>
          <w:szCs w:val="24"/>
          <w:lang w:val="pl-PL"/>
        </w:rPr>
        <w:t>Odbiór obejmuje wykonanie remontu kotłowni gazowej zgodnie z umową, OPZ oraz ofertą Wykonawcy.</w:t>
      </w:r>
    </w:p>
    <w:p w14:paraId="2EAEE371" w14:textId="650137F3" w:rsidR="00F7565C" w:rsidRPr="00FA777E" w:rsidRDefault="00696996" w:rsidP="00DF575C">
      <w:pPr>
        <w:pStyle w:val="Nagwek2"/>
        <w:numPr>
          <w:ilvl w:val="0"/>
          <w:numId w:val="10"/>
        </w:numPr>
        <w:spacing w:before="120"/>
        <w:rPr>
          <w:rFonts w:ascii="Lato" w:hAnsi="Lato"/>
          <w:color w:val="auto"/>
          <w:sz w:val="24"/>
          <w:szCs w:val="24"/>
          <w:lang w:val="pl-PL"/>
        </w:rPr>
      </w:pPr>
      <w:r w:rsidRPr="00FA777E">
        <w:rPr>
          <w:rFonts w:ascii="Lato" w:hAnsi="Lato"/>
          <w:color w:val="auto"/>
          <w:sz w:val="24"/>
          <w:szCs w:val="24"/>
          <w:lang w:val="pl-PL"/>
        </w:rPr>
        <w:t>Wyniki sprawdzenia technicznego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7565C" w:rsidRPr="00FA777E" w14:paraId="50FC26E1" w14:textId="77777777" w:rsidTr="00FA777E">
        <w:tc>
          <w:tcPr>
            <w:tcW w:w="4320" w:type="dxa"/>
            <w:shd w:val="clear" w:color="auto" w:fill="F2F2F2" w:themeFill="background1" w:themeFillShade="F2"/>
          </w:tcPr>
          <w:p w14:paraId="06582CB6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Zakres sprawdzenia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FB8009B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Wynik / uwagi</w:t>
            </w:r>
          </w:p>
        </w:tc>
      </w:tr>
      <w:tr w:rsidR="00F7565C" w:rsidRPr="00FA777E" w14:paraId="64F60CEC" w14:textId="77777777" w:rsidTr="00FA777E">
        <w:tc>
          <w:tcPr>
            <w:tcW w:w="4320" w:type="dxa"/>
          </w:tcPr>
          <w:p w14:paraId="746C6738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Zgodność z OPZ</w:t>
            </w:r>
          </w:p>
        </w:tc>
        <w:tc>
          <w:tcPr>
            <w:tcW w:w="4320" w:type="dxa"/>
          </w:tcPr>
          <w:p w14:paraId="7DC0B53E" w14:textId="3AE4B3CB" w:rsidR="00F7565C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7565C" w:rsidRPr="00FA777E" w14:paraId="0D7E335F" w14:textId="77777777" w:rsidTr="00FA777E">
        <w:tc>
          <w:tcPr>
            <w:tcW w:w="4320" w:type="dxa"/>
          </w:tcPr>
          <w:p w14:paraId="4E5AAE3F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Uruchomienie kotłowni</w:t>
            </w:r>
          </w:p>
        </w:tc>
        <w:tc>
          <w:tcPr>
            <w:tcW w:w="4320" w:type="dxa"/>
          </w:tcPr>
          <w:p w14:paraId="07DB920A" w14:textId="02DEB26B" w:rsidR="00F7565C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7565C" w:rsidRPr="00FA777E" w14:paraId="3AB592CA" w14:textId="77777777" w:rsidTr="00FA777E">
        <w:tc>
          <w:tcPr>
            <w:tcW w:w="4320" w:type="dxa"/>
          </w:tcPr>
          <w:p w14:paraId="3D857DA8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Sprawdzenie działania automatyki i sterowania</w:t>
            </w:r>
          </w:p>
        </w:tc>
        <w:tc>
          <w:tcPr>
            <w:tcW w:w="4320" w:type="dxa"/>
          </w:tcPr>
          <w:p w14:paraId="45326E12" w14:textId="346F6DEA" w:rsidR="00F7565C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7565C" w:rsidRPr="00FA777E" w14:paraId="1DD02BE7" w14:textId="77777777" w:rsidTr="00FA777E">
        <w:tc>
          <w:tcPr>
            <w:tcW w:w="4320" w:type="dxa"/>
          </w:tcPr>
          <w:p w14:paraId="62CD1896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Sprawdzenie szczelności instalacji</w:t>
            </w:r>
          </w:p>
        </w:tc>
        <w:tc>
          <w:tcPr>
            <w:tcW w:w="4320" w:type="dxa"/>
          </w:tcPr>
          <w:p w14:paraId="71351E16" w14:textId="31D888F2" w:rsidR="00F7565C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7565C" w:rsidRPr="00FA777E" w14:paraId="22E75F70" w14:textId="77777777" w:rsidTr="00FA777E">
        <w:tc>
          <w:tcPr>
            <w:tcW w:w="4320" w:type="dxa"/>
          </w:tcPr>
          <w:p w14:paraId="563104C6" w14:textId="77777777" w:rsidR="00F7565C" w:rsidRPr="00FA777E" w:rsidRDefault="00696996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Sprawdzenie działania pomp</w:t>
            </w:r>
          </w:p>
        </w:tc>
        <w:tc>
          <w:tcPr>
            <w:tcW w:w="4320" w:type="dxa"/>
          </w:tcPr>
          <w:p w14:paraId="31910130" w14:textId="5B0A7BB6" w:rsidR="00F7565C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A777E" w:rsidRPr="00FA777E" w14:paraId="0F81C510" w14:textId="77777777" w:rsidTr="00FA777E">
        <w:tc>
          <w:tcPr>
            <w:tcW w:w="4320" w:type="dxa"/>
          </w:tcPr>
          <w:p w14:paraId="21450CBA" w14:textId="77777777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Sprawdzenie współpracy kotłowni z instalacją wentylacyjną obiektu</w:t>
            </w:r>
          </w:p>
        </w:tc>
        <w:tc>
          <w:tcPr>
            <w:tcW w:w="4320" w:type="dxa"/>
          </w:tcPr>
          <w:p w14:paraId="71060885" w14:textId="3C58F605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A777E" w:rsidRPr="00FA777E" w14:paraId="1E7854F5" w14:textId="77777777" w:rsidTr="00FA777E">
        <w:tc>
          <w:tcPr>
            <w:tcW w:w="4320" w:type="dxa"/>
          </w:tcPr>
          <w:p w14:paraId="0071BC20" w14:textId="77777777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Próba działania instalacji</w:t>
            </w:r>
          </w:p>
        </w:tc>
        <w:tc>
          <w:tcPr>
            <w:tcW w:w="4320" w:type="dxa"/>
          </w:tcPr>
          <w:p w14:paraId="264ACBC7" w14:textId="3BE2FD93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A777E" w:rsidRPr="00FA777E" w14:paraId="363BA577" w14:textId="77777777" w:rsidTr="00FA777E">
        <w:tc>
          <w:tcPr>
            <w:tcW w:w="4320" w:type="dxa"/>
          </w:tcPr>
          <w:p w14:paraId="095FFACF" w14:textId="77777777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Przekazanie dokumentacji powykonawczej</w:t>
            </w:r>
          </w:p>
        </w:tc>
        <w:tc>
          <w:tcPr>
            <w:tcW w:w="4320" w:type="dxa"/>
          </w:tcPr>
          <w:p w14:paraId="42259115" w14:textId="4EF63B05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A777E" w:rsidRPr="00FA777E" w14:paraId="0DC143EF" w14:textId="77777777" w:rsidTr="00FA777E">
        <w:tc>
          <w:tcPr>
            <w:tcW w:w="4320" w:type="dxa"/>
          </w:tcPr>
          <w:p w14:paraId="29478566" w14:textId="77777777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Przekazanie instrukcji obsługi i kart gwarancyjnych</w:t>
            </w:r>
          </w:p>
        </w:tc>
        <w:tc>
          <w:tcPr>
            <w:tcW w:w="4320" w:type="dxa"/>
          </w:tcPr>
          <w:p w14:paraId="37D55240" w14:textId="449B4514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A777E" w:rsidRPr="00FA777E" w14:paraId="5E3F52F9" w14:textId="77777777" w:rsidTr="00FA777E">
        <w:tc>
          <w:tcPr>
            <w:tcW w:w="4320" w:type="dxa"/>
          </w:tcPr>
          <w:p w14:paraId="4A57E3C4" w14:textId="77777777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t>Przekazanie deklaracji zgodności i protokołów uruchomienia</w:t>
            </w:r>
          </w:p>
        </w:tc>
        <w:tc>
          <w:tcPr>
            <w:tcW w:w="4320" w:type="dxa"/>
          </w:tcPr>
          <w:p w14:paraId="28C9BC08" w14:textId="13B5EC5B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  <w:tr w:rsidR="00FA777E" w:rsidRPr="00FA777E" w14:paraId="46380FB8" w14:textId="77777777" w:rsidTr="00FA777E">
        <w:tc>
          <w:tcPr>
            <w:tcW w:w="4320" w:type="dxa"/>
          </w:tcPr>
          <w:p w14:paraId="3E5F1304" w14:textId="77777777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Lato" w:hAnsi="Lato"/>
                <w:sz w:val="24"/>
                <w:szCs w:val="24"/>
                <w:lang w:val="pl-PL"/>
              </w:rPr>
              <w:lastRenderedPageBreak/>
              <w:t>Szkolenie użytkowników przeprowadzone</w:t>
            </w:r>
          </w:p>
        </w:tc>
        <w:tc>
          <w:tcPr>
            <w:tcW w:w="4320" w:type="dxa"/>
          </w:tcPr>
          <w:p w14:paraId="60696442" w14:textId="45391B9A" w:rsidR="00FA777E" w:rsidRPr="00FA777E" w:rsidRDefault="00FA777E" w:rsidP="00FA777E">
            <w:pPr>
              <w:spacing w:before="120"/>
              <w:rPr>
                <w:rFonts w:ascii="Lato" w:hAnsi="Lato"/>
                <w:sz w:val="24"/>
                <w:szCs w:val="24"/>
                <w:lang w:val="pl-PL"/>
              </w:rPr>
            </w:pP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tak </w:t>
            </w:r>
            <w:r w:rsidRPr="00FA777E">
              <w:rPr>
                <w:rFonts w:ascii="Segoe UI Symbol" w:hAnsi="Segoe UI Symbol" w:cs="Segoe UI Symbol"/>
                <w:sz w:val="24"/>
                <w:szCs w:val="24"/>
                <w:lang w:val="pl-PL"/>
              </w:rPr>
              <w:t>☐</w:t>
            </w:r>
            <w:r w:rsidRPr="00FA777E">
              <w:rPr>
                <w:rFonts w:ascii="Lato" w:hAnsi="Lato"/>
                <w:sz w:val="24"/>
                <w:szCs w:val="24"/>
                <w:lang w:val="pl-PL"/>
              </w:rPr>
              <w:t xml:space="preserve"> nie</w:t>
            </w:r>
          </w:p>
        </w:tc>
      </w:tr>
    </w:tbl>
    <w:p w14:paraId="6FBFD437" w14:textId="69310BEA" w:rsidR="00F7565C" w:rsidRPr="00FA777E" w:rsidRDefault="00696996" w:rsidP="00DF575C">
      <w:pPr>
        <w:pStyle w:val="Nagwek2"/>
        <w:numPr>
          <w:ilvl w:val="0"/>
          <w:numId w:val="10"/>
        </w:numPr>
        <w:spacing w:before="120"/>
        <w:rPr>
          <w:rFonts w:ascii="Lato" w:hAnsi="Lato"/>
          <w:color w:val="auto"/>
          <w:sz w:val="24"/>
          <w:szCs w:val="24"/>
          <w:lang w:val="pl-PL"/>
        </w:rPr>
      </w:pPr>
      <w:r w:rsidRPr="00FA777E">
        <w:rPr>
          <w:rFonts w:ascii="Lato" w:hAnsi="Lato"/>
          <w:color w:val="auto"/>
          <w:sz w:val="24"/>
          <w:szCs w:val="24"/>
          <w:lang w:val="pl-PL"/>
        </w:rPr>
        <w:t>Uwagi i zalecenia</w:t>
      </w:r>
      <w:r w:rsidR="00FA777E" w:rsidRPr="00FA777E">
        <w:rPr>
          <w:rFonts w:ascii="Lato" w:hAnsi="Lato"/>
          <w:color w:val="auto"/>
          <w:sz w:val="24"/>
          <w:szCs w:val="24"/>
          <w:lang w:val="pl-PL"/>
        </w:rPr>
        <w:t xml:space="preserve"> komisji odbiorczej:</w:t>
      </w:r>
    </w:p>
    <w:p w14:paraId="2D3D4209" w14:textId="77777777" w:rsidR="00F7565C" w:rsidRPr="00FA777E" w:rsidRDefault="00696996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Lato" w:hAnsi="Lato"/>
          <w:sz w:val="24"/>
          <w:szCs w:val="24"/>
          <w:lang w:val="pl-PL"/>
        </w:rPr>
        <w:t>........................................................................................</w:t>
      </w:r>
    </w:p>
    <w:p w14:paraId="221B1715" w14:textId="76DBB267" w:rsidR="00F7565C" w:rsidRPr="00FA777E" w:rsidRDefault="00696996" w:rsidP="00DF575C">
      <w:pPr>
        <w:pStyle w:val="Nagwek2"/>
        <w:numPr>
          <w:ilvl w:val="0"/>
          <w:numId w:val="10"/>
        </w:numPr>
        <w:spacing w:before="120"/>
        <w:rPr>
          <w:rFonts w:ascii="Lato" w:hAnsi="Lato"/>
          <w:color w:val="auto"/>
          <w:sz w:val="24"/>
          <w:szCs w:val="24"/>
          <w:lang w:val="pl-PL"/>
        </w:rPr>
      </w:pPr>
      <w:r w:rsidRPr="00FA777E">
        <w:rPr>
          <w:rFonts w:ascii="Lato" w:hAnsi="Lato"/>
          <w:color w:val="auto"/>
          <w:sz w:val="24"/>
          <w:szCs w:val="24"/>
          <w:lang w:val="pl-PL"/>
        </w:rPr>
        <w:t>Decyzja komisji odbiorczej</w:t>
      </w:r>
      <w:r w:rsidR="00FA777E" w:rsidRPr="00FA777E">
        <w:rPr>
          <w:rFonts w:ascii="Lato" w:hAnsi="Lato"/>
          <w:color w:val="auto"/>
          <w:sz w:val="24"/>
          <w:szCs w:val="24"/>
          <w:lang w:val="pl-PL"/>
        </w:rPr>
        <w:t>:</w:t>
      </w:r>
    </w:p>
    <w:p w14:paraId="045142DF" w14:textId="2ADF7245" w:rsidR="00F7565C" w:rsidRPr="00FA777E" w:rsidRDefault="00FA777E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Segoe UI Symbol" w:hAnsi="Segoe UI Symbol" w:cs="Segoe UI Symbol"/>
          <w:bCs/>
          <w:sz w:val="24"/>
          <w:szCs w:val="24"/>
          <w:lang w:val="pl-PL"/>
        </w:rPr>
        <w:t>☐</w:t>
      </w:r>
      <w:r w:rsidR="00696996" w:rsidRPr="00FA777E">
        <w:rPr>
          <w:rFonts w:ascii="Lato" w:hAnsi="Lato"/>
          <w:sz w:val="24"/>
          <w:szCs w:val="24"/>
          <w:lang w:val="pl-PL"/>
        </w:rPr>
        <w:t xml:space="preserve"> Przyjęto bez zastrzeżeń</w:t>
      </w:r>
    </w:p>
    <w:p w14:paraId="3C7F0801" w14:textId="089EF0E8" w:rsidR="00F7565C" w:rsidRPr="00FA777E" w:rsidRDefault="00FA777E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Segoe UI Symbol" w:hAnsi="Segoe UI Symbol" w:cs="Segoe UI Symbol"/>
          <w:bCs/>
          <w:sz w:val="24"/>
          <w:szCs w:val="24"/>
          <w:lang w:val="pl-PL"/>
        </w:rPr>
        <w:t>☐</w:t>
      </w:r>
      <w:r w:rsidR="00696996" w:rsidRPr="00FA777E">
        <w:rPr>
          <w:rFonts w:ascii="Lato" w:hAnsi="Lato"/>
          <w:sz w:val="24"/>
          <w:szCs w:val="24"/>
          <w:lang w:val="pl-PL"/>
        </w:rPr>
        <w:t xml:space="preserve"> Przyjęto warunkowo</w:t>
      </w:r>
      <w:r w:rsidRPr="00FA777E">
        <w:rPr>
          <w:rFonts w:ascii="Lato" w:hAnsi="Lato" w:cs="Arial"/>
          <w:bCs/>
          <w:sz w:val="24"/>
          <w:szCs w:val="24"/>
          <w:lang w:val="pl-PL"/>
        </w:rPr>
        <w:t xml:space="preserve"> z zastrze</w:t>
      </w:r>
      <w:r w:rsidRPr="00FA777E">
        <w:rPr>
          <w:rFonts w:ascii="Lato" w:hAnsi="Lato" w:cs="Lato"/>
          <w:bCs/>
          <w:sz w:val="24"/>
          <w:szCs w:val="24"/>
          <w:lang w:val="pl-PL"/>
        </w:rPr>
        <w:t>ż</w:t>
      </w:r>
      <w:r w:rsidRPr="00FA777E">
        <w:rPr>
          <w:rFonts w:ascii="Lato" w:hAnsi="Lato" w:cs="Arial"/>
          <w:bCs/>
          <w:sz w:val="24"/>
          <w:szCs w:val="24"/>
          <w:lang w:val="pl-PL"/>
        </w:rPr>
        <w:t>eniami: .....................................................................................................................................</w:t>
      </w:r>
    </w:p>
    <w:p w14:paraId="7062E188" w14:textId="528B424E" w:rsidR="00F7565C" w:rsidRPr="00FA777E" w:rsidRDefault="00FA777E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  <w:r w:rsidRPr="00FA777E">
        <w:rPr>
          <w:rFonts w:ascii="Segoe UI Symbol" w:hAnsi="Segoe UI Symbol" w:cs="Segoe UI Symbol"/>
          <w:bCs/>
          <w:sz w:val="24"/>
          <w:szCs w:val="24"/>
          <w:lang w:val="pl-PL"/>
        </w:rPr>
        <w:t>☐</w:t>
      </w:r>
      <w:r w:rsidR="00696996" w:rsidRPr="00FA777E">
        <w:rPr>
          <w:rFonts w:ascii="Lato" w:hAnsi="Lato"/>
          <w:sz w:val="24"/>
          <w:szCs w:val="24"/>
          <w:lang w:val="pl-PL"/>
        </w:rPr>
        <w:t xml:space="preserve"> Odbiór </w:t>
      </w:r>
      <w:r w:rsidRPr="00FA777E">
        <w:rPr>
          <w:rFonts w:ascii="Lato" w:hAnsi="Lato" w:cs="Arial"/>
          <w:bCs/>
          <w:sz w:val="24"/>
          <w:szCs w:val="24"/>
          <w:lang w:val="pl-PL"/>
        </w:rPr>
        <w:t>odm</w:t>
      </w:r>
      <w:r w:rsidRPr="00FA777E">
        <w:rPr>
          <w:rFonts w:ascii="Lato" w:hAnsi="Lato" w:cs="Lato"/>
          <w:bCs/>
          <w:sz w:val="24"/>
          <w:szCs w:val="24"/>
          <w:lang w:val="pl-PL"/>
        </w:rPr>
        <w:t>ó</w:t>
      </w:r>
      <w:r w:rsidRPr="00FA777E">
        <w:rPr>
          <w:rFonts w:ascii="Lato" w:hAnsi="Lato" w:cs="Arial"/>
          <w:bCs/>
          <w:sz w:val="24"/>
          <w:szCs w:val="24"/>
          <w:lang w:val="pl-PL"/>
        </w:rPr>
        <w:t>wiony z powodu: .........................................................</w:t>
      </w:r>
      <w:r w:rsidR="00DF575C">
        <w:rPr>
          <w:rFonts w:ascii="Lato" w:hAnsi="Lato" w:cs="Arial"/>
          <w:bCs/>
          <w:sz w:val="24"/>
          <w:szCs w:val="24"/>
          <w:lang w:val="pl-PL"/>
        </w:rPr>
        <w:t>......</w:t>
      </w:r>
      <w:r w:rsidRPr="00FA777E">
        <w:rPr>
          <w:rFonts w:ascii="Lato" w:hAnsi="Lato" w:cs="Arial"/>
          <w:bCs/>
          <w:sz w:val="24"/>
          <w:szCs w:val="24"/>
          <w:lang w:val="pl-PL"/>
        </w:rPr>
        <w:t>.......</w:t>
      </w:r>
    </w:p>
    <w:p w14:paraId="1384DCFE" w14:textId="1F770FED" w:rsidR="00FA777E" w:rsidRPr="00FA777E" w:rsidRDefault="00FA777E" w:rsidP="00FA777E">
      <w:pPr>
        <w:spacing w:before="120" w:after="0"/>
        <w:rPr>
          <w:rFonts w:ascii="Lato" w:hAnsi="Lato" w:cs="Arial"/>
          <w:bCs/>
          <w:sz w:val="24"/>
          <w:szCs w:val="24"/>
          <w:lang w:val="pl-PL"/>
        </w:rPr>
      </w:pPr>
    </w:p>
    <w:p w14:paraId="6B1EAD80" w14:textId="77777777" w:rsidR="00FA777E" w:rsidRPr="00FA777E" w:rsidRDefault="00FA777E" w:rsidP="00FA777E">
      <w:pPr>
        <w:spacing w:before="120" w:after="60" w:line="20" w:lineRule="atLeast"/>
        <w:rPr>
          <w:rFonts w:ascii="Lato" w:hAnsi="Lato" w:cs="Arial"/>
          <w:sz w:val="24"/>
          <w:szCs w:val="24"/>
          <w:lang w:val="pl-PL"/>
        </w:rPr>
      </w:pPr>
      <w:r w:rsidRPr="00FA777E">
        <w:rPr>
          <w:rFonts w:ascii="Lato" w:hAnsi="Lato" w:cs="Arial"/>
          <w:sz w:val="24"/>
          <w:szCs w:val="24"/>
          <w:lang w:val="pl-PL"/>
        </w:rPr>
        <w:t>Protokół sporządzono w dwóch jednobrzmiących egzemplarzach — po jednym dla każdej ze Stron.</w:t>
      </w:r>
    </w:p>
    <w:p w14:paraId="12F2EE4E" w14:textId="77777777" w:rsidR="00FA777E" w:rsidRPr="00FA777E" w:rsidRDefault="00FA777E" w:rsidP="00FA777E">
      <w:pPr>
        <w:spacing w:after="0" w:line="20" w:lineRule="atLeast"/>
        <w:rPr>
          <w:rFonts w:ascii="Lato" w:hAnsi="Lato"/>
          <w:b/>
          <w:bCs/>
          <w:iCs/>
          <w:sz w:val="24"/>
          <w:szCs w:val="24"/>
          <w:lang w:val="pl-PL"/>
        </w:rPr>
      </w:pPr>
      <w:r w:rsidRPr="00FA777E">
        <w:rPr>
          <w:rFonts w:ascii="Lato" w:hAnsi="Lato"/>
          <w:b/>
          <w:bCs/>
          <w:iCs/>
          <w:sz w:val="24"/>
          <w:szCs w:val="24"/>
          <w:lang w:val="pl-PL"/>
        </w:rPr>
        <w:t xml:space="preserve">      </w:t>
      </w:r>
    </w:p>
    <w:p w14:paraId="272F6547" w14:textId="77777777" w:rsidR="00FA777E" w:rsidRDefault="00FA777E" w:rsidP="00FA777E">
      <w:pPr>
        <w:spacing w:after="0" w:line="20" w:lineRule="atLeast"/>
        <w:rPr>
          <w:rFonts w:ascii="Lato" w:hAnsi="Lato"/>
          <w:b/>
          <w:bCs/>
          <w:iCs/>
          <w:sz w:val="24"/>
          <w:szCs w:val="24"/>
          <w:lang w:val="pl-PL"/>
        </w:rPr>
      </w:pPr>
      <w:r w:rsidRPr="00FA777E">
        <w:rPr>
          <w:rFonts w:ascii="Lato" w:hAnsi="Lato"/>
          <w:b/>
          <w:bCs/>
          <w:iCs/>
          <w:sz w:val="24"/>
          <w:szCs w:val="24"/>
          <w:lang w:val="pl-PL"/>
        </w:rPr>
        <w:t xml:space="preserve">  </w:t>
      </w:r>
    </w:p>
    <w:p w14:paraId="0CACE1E8" w14:textId="787121EC" w:rsidR="00FA777E" w:rsidRPr="00FA777E" w:rsidRDefault="00FA777E" w:rsidP="00FA777E">
      <w:pPr>
        <w:spacing w:after="0" w:line="20" w:lineRule="atLeast"/>
        <w:rPr>
          <w:rFonts w:ascii="Lato" w:hAnsi="Lato"/>
          <w:bCs/>
          <w:iCs/>
          <w:sz w:val="24"/>
          <w:szCs w:val="24"/>
          <w:lang w:val="pl-PL"/>
        </w:rPr>
      </w:pPr>
      <w:r w:rsidRPr="00FA777E">
        <w:rPr>
          <w:rFonts w:ascii="Lato" w:hAnsi="Lato"/>
          <w:b/>
          <w:bCs/>
          <w:iCs/>
          <w:sz w:val="24"/>
          <w:szCs w:val="24"/>
          <w:lang w:val="pl-PL"/>
        </w:rPr>
        <w:t xml:space="preserve">    WYKONAWCA:</w:t>
      </w:r>
      <w:r w:rsidRPr="00FA777E">
        <w:rPr>
          <w:rFonts w:ascii="Lato" w:hAnsi="Lato"/>
          <w:bCs/>
          <w:iCs/>
          <w:sz w:val="24"/>
          <w:szCs w:val="24"/>
          <w:lang w:val="pl-PL"/>
        </w:rPr>
        <w:t xml:space="preserve"> </w:t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  <w:t xml:space="preserve">          </w:t>
      </w:r>
      <w:r w:rsidRPr="00FA777E">
        <w:rPr>
          <w:rFonts w:ascii="Lato" w:hAnsi="Lato"/>
          <w:b/>
          <w:bCs/>
          <w:iCs/>
          <w:sz w:val="24"/>
          <w:szCs w:val="24"/>
          <w:lang w:val="pl-PL"/>
        </w:rPr>
        <w:t>ZAMAWIAJĄCY:</w:t>
      </w:r>
      <w:r w:rsidRPr="00FA777E">
        <w:rPr>
          <w:rFonts w:ascii="Lato" w:hAnsi="Lato"/>
          <w:bCs/>
          <w:iCs/>
          <w:sz w:val="24"/>
          <w:szCs w:val="24"/>
          <w:lang w:val="pl-PL"/>
        </w:rPr>
        <w:br/>
      </w:r>
    </w:p>
    <w:p w14:paraId="5F634444" w14:textId="77777777" w:rsidR="00FA777E" w:rsidRPr="00FA777E" w:rsidRDefault="00FA777E" w:rsidP="00FA777E">
      <w:pPr>
        <w:spacing w:after="0" w:line="20" w:lineRule="atLeast"/>
        <w:rPr>
          <w:rFonts w:ascii="Lato" w:hAnsi="Lato"/>
          <w:bCs/>
          <w:iCs/>
          <w:sz w:val="24"/>
          <w:szCs w:val="24"/>
          <w:lang w:val="pl-PL"/>
        </w:rPr>
      </w:pPr>
    </w:p>
    <w:p w14:paraId="7E3ECD60" w14:textId="77777777" w:rsidR="00FA777E" w:rsidRPr="00FA777E" w:rsidRDefault="00FA777E" w:rsidP="00FA777E">
      <w:pPr>
        <w:spacing w:after="0" w:line="20" w:lineRule="atLeast"/>
        <w:rPr>
          <w:rFonts w:ascii="Lato" w:hAnsi="Lato"/>
          <w:bCs/>
          <w:iCs/>
          <w:sz w:val="24"/>
          <w:szCs w:val="24"/>
          <w:lang w:val="pl-PL"/>
        </w:rPr>
      </w:pPr>
    </w:p>
    <w:p w14:paraId="4A59D290" w14:textId="77777777" w:rsidR="00FA777E" w:rsidRPr="00FA777E" w:rsidRDefault="00FA777E" w:rsidP="00FA777E">
      <w:pPr>
        <w:spacing w:after="0" w:line="20" w:lineRule="atLeast"/>
        <w:rPr>
          <w:rFonts w:ascii="Lato" w:hAnsi="Lato"/>
          <w:bCs/>
          <w:iCs/>
          <w:sz w:val="24"/>
          <w:szCs w:val="24"/>
          <w:lang w:val="pl-PL"/>
        </w:rPr>
      </w:pPr>
    </w:p>
    <w:p w14:paraId="72EFAD5C" w14:textId="5E0171A1" w:rsidR="00FA777E" w:rsidRPr="00FA777E" w:rsidRDefault="00FA777E" w:rsidP="00FA777E">
      <w:pPr>
        <w:spacing w:after="0" w:line="20" w:lineRule="atLeast"/>
        <w:ind w:left="708" w:hanging="708"/>
        <w:rPr>
          <w:rFonts w:ascii="Lato" w:hAnsi="Lato"/>
          <w:bCs/>
          <w:iCs/>
          <w:sz w:val="24"/>
          <w:szCs w:val="24"/>
          <w:vertAlign w:val="superscript"/>
          <w:lang w:val="pl-PL"/>
        </w:rPr>
      </w:pPr>
      <w:r w:rsidRPr="00FA777E">
        <w:rPr>
          <w:rFonts w:ascii="Lato" w:hAnsi="Lato"/>
          <w:bCs/>
          <w:iCs/>
          <w:sz w:val="24"/>
          <w:szCs w:val="24"/>
          <w:lang w:val="pl-PL"/>
        </w:rPr>
        <w:t>……………………………………</w:t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lang w:val="pl-PL"/>
        </w:rPr>
        <w:tab/>
      </w:r>
      <w:r>
        <w:rPr>
          <w:rFonts w:ascii="Lato" w:hAnsi="Lato"/>
          <w:bCs/>
          <w:iCs/>
          <w:sz w:val="24"/>
          <w:szCs w:val="24"/>
          <w:lang w:val="pl-PL"/>
        </w:rPr>
        <w:t xml:space="preserve">    </w:t>
      </w:r>
      <w:r w:rsidRPr="00FA777E">
        <w:rPr>
          <w:rFonts w:ascii="Lato" w:hAnsi="Lato"/>
          <w:bCs/>
          <w:iCs/>
          <w:sz w:val="24"/>
          <w:szCs w:val="24"/>
          <w:lang w:val="pl-PL"/>
        </w:rPr>
        <w:t xml:space="preserve"> ……………………………………</w:t>
      </w:r>
      <w:r w:rsidRPr="00FA777E">
        <w:rPr>
          <w:rFonts w:ascii="Lato" w:hAnsi="Lato"/>
          <w:bCs/>
          <w:iCs/>
          <w:sz w:val="24"/>
          <w:szCs w:val="24"/>
          <w:lang w:val="pl-PL"/>
        </w:rPr>
        <w:br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 xml:space="preserve">(data, podpis) </w:t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</w:r>
      <w:r w:rsidRPr="00FA777E">
        <w:rPr>
          <w:rFonts w:ascii="Lato" w:hAnsi="Lato"/>
          <w:bCs/>
          <w:iCs/>
          <w:sz w:val="24"/>
          <w:szCs w:val="24"/>
          <w:vertAlign w:val="superscript"/>
          <w:lang w:val="pl-PL"/>
        </w:rPr>
        <w:tab/>
        <w:t>(data, podpis)</w:t>
      </w:r>
    </w:p>
    <w:p w14:paraId="6FDA9476" w14:textId="77777777" w:rsidR="00FA777E" w:rsidRPr="00FA777E" w:rsidRDefault="00FA777E" w:rsidP="00FA777E">
      <w:pPr>
        <w:rPr>
          <w:lang w:val="pl-PL"/>
        </w:rPr>
      </w:pPr>
    </w:p>
    <w:p w14:paraId="4656EE34" w14:textId="77777777" w:rsidR="00FA777E" w:rsidRPr="00FA777E" w:rsidRDefault="00FA777E" w:rsidP="00FA777E">
      <w:pPr>
        <w:spacing w:before="120" w:after="0"/>
        <w:rPr>
          <w:rFonts w:ascii="Lato" w:hAnsi="Lato"/>
          <w:sz w:val="24"/>
          <w:szCs w:val="24"/>
          <w:lang w:val="pl-PL"/>
        </w:rPr>
      </w:pPr>
    </w:p>
    <w:sectPr w:rsidR="00FA777E" w:rsidRPr="00FA777E" w:rsidSect="00FA777E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3256" w14:textId="77777777" w:rsidR="002476DB" w:rsidRDefault="002476DB" w:rsidP="00FA777E">
      <w:pPr>
        <w:spacing w:after="0" w:line="240" w:lineRule="auto"/>
      </w:pPr>
      <w:r>
        <w:separator/>
      </w:r>
    </w:p>
  </w:endnote>
  <w:endnote w:type="continuationSeparator" w:id="0">
    <w:p w14:paraId="37FA035A" w14:textId="77777777" w:rsidR="002476DB" w:rsidRDefault="002476DB" w:rsidP="00FA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361803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21380316" w14:textId="16A8A5B4" w:rsidR="00FA777E" w:rsidRPr="00FA777E" w:rsidRDefault="00FA777E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FA777E">
          <w:rPr>
            <w:rFonts w:ascii="Lato" w:hAnsi="Lato"/>
            <w:sz w:val="20"/>
            <w:szCs w:val="20"/>
          </w:rPr>
          <w:fldChar w:fldCharType="begin"/>
        </w:r>
        <w:r w:rsidRPr="00FA777E">
          <w:rPr>
            <w:rFonts w:ascii="Lato" w:hAnsi="Lato"/>
            <w:sz w:val="20"/>
            <w:szCs w:val="20"/>
          </w:rPr>
          <w:instrText>PAGE   \* MERGEFORMAT</w:instrText>
        </w:r>
        <w:r w:rsidRPr="00FA777E">
          <w:rPr>
            <w:rFonts w:ascii="Lato" w:hAnsi="Lato"/>
            <w:sz w:val="20"/>
            <w:szCs w:val="20"/>
          </w:rPr>
          <w:fldChar w:fldCharType="separate"/>
        </w:r>
        <w:r w:rsidRPr="00FA777E">
          <w:rPr>
            <w:rFonts w:ascii="Lato" w:hAnsi="Lato"/>
            <w:sz w:val="20"/>
            <w:szCs w:val="20"/>
            <w:lang w:val="pl-PL"/>
          </w:rPr>
          <w:t>2</w:t>
        </w:r>
        <w:r w:rsidRPr="00FA777E">
          <w:rPr>
            <w:rFonts w:ascii="Lato" w:hAnsi="Lato"/>
            <w:sz w:val="20"/>
            <w:szCs w:val="20"/>
          </w:rPr>
          <w:fldChar w:fldCharType="end"/>
        </w:r>
      </w:p>
    </w:sdtContent>
  </w:sdt>
  <w:p w14:paraId="22FB9DD9" w14:textId="77777777" w:rsidR="00FA777E" w:rsidRDefault="00FA777E">
    <w:pPr>
      <w:pStyle w:val="Stopka"/>
    </w:pPr>
  </w:p>
  <w:p w14:paraId="06FF38E4" w14:textId="77777777" w:rsidR="00FA777E" w:rsidRDefault="00FA7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24D6" w14:textId="77777777" w:rsidR="002476DB" w:rsidRDefault="002476DB" w:rsidP="00FA777E">
      <w:pPr>
        <w:spacing w:after="0" w:line="240" w:lineRule="auto"/>
      </w:pPr>
      <w:r>
        <w:separator/>
      </w:r>
    </w:p>
  </w:footnote>
  <w:footnote w:type="continuationSeparator" w:id="0">
    <w:p w14:paraId="4C38B00B" w14:textId="77777777" w:rsidR="002476DB" w:rsidRDefault="002476DB" w:rsidP="00FA7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CD3E06"/>
    <w:multiLevelType w:val="multilevel"/>
    <w:tmpl w:val="5148C9D8"/>
    <w:lvl w:ilvl="0">
      <w:start w:val="1"/>
      <w:numFmt w:val="decimal"/>
      <w:lvlText w:val="%1."/>
      <w:lvlJc w:val="left"/>
      <w:pPr>
        <w:ind w:left="357" w:hanging="357"/>
      </w:pPr>
      <w:rPr>
        <w:rFonts w:ascii="Lato" w:hAnsi="Lato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Lato" w:hAnsi="Lato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077" w:hanging="357"/>
      </w:pPr>
      <w:rPr>
        <w:rFonts w:ascii="Lato" w:hAnsi="Lato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4D5649D"/>
    <w:multiLevelType w:val="hybridMultilevel"/>
    <w:tmpl w:val="F18A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05C48"/>
    <w:multiLevelType w:val="multilevel"/>
    <w:tmpl w:val="6F1AB744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2843987">
    <w:abstractNumId w:val="8"/>
  </w:num>
  <w:num w:numId="2" w16cid:durableId="819227041">
    <w:abstractNumId w:val="6"/>
  </w:num>
  <w:num w:numId="3" w16cid:durableId="1570194080">
    <w:abstractNumId w:val="5"/>
  </w:num>
  <w:num w:numId="4" w16cid:durableId="707923509">
    <w:abstractNumId w:val="4"/>
  </w:num>
  <w:num w:numId="5" w16cid:durableId="1306280450">
    <w:abstractNumId w:val="7"/>
  </w:num>
  <w:num w:numId="6" w16cid:durableId="98523918">
    <w:abstractNumId w:val="3"/>
  </w:num>
  <w:num w:numId="7" w16cid:durableId="83116487">
    <w:abstractNumId w:val="2"/>
  </w:num>
  <w:num w:numId="8" w16cid:durableId="401148779">
    <w:abstractNumId w:val="1"/>
  </w:num>
  <w:num w:numId="9" w16cid:durableId="37977619">
    <w:abstractNumId w:val="0"/>
  </w:num>
  <w:num w:numId="10" w16cid:durableId="1601909072">
    <w:abstractNumId w:val="9"/>
  </w:num>
  <w:num w:numId="11" w16cid:durableId="402609230">
    <w:abstractNumId w:val="10"/>
  </w:num>
  <w:num w:numId="12" w16cid:durableId="15039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6DB"/>
    <w:rsid w:val="0029639D"/>
    <w:rsid w:val="00326F90"/>
    <w:rsid w:val="003F09A0"/>
    <w:rsid w:val="00434493"/>
    <w:rsid w:val="00696996"/>
    <w:rsid w:val="006A1150"/>
    <w:rsid w:val="00A072FE"/>
    <w:rsid w:val="00AA1D8D"/>
    <w:rsid w:val="00B47730"/>
    <w:rsid w:val="00CB0664"/>
    <w:rsid w:val="00DF575C"/>
    <w:rsid w:val="00E77895"/>
    <w:rsid w:val="00F7565C"/>
    <w:rsid w:val="00FA77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6DED1"/>
  <w14:defaultImageDpi w14:val="300"/>
  <w15:docId w15:val="{D4C29C1C-9004-4041-B950-37C2A0A8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Zuzanna Czopek</cp:lastModifiedBy>
  <cp:revision>2</cp:revision>
  <dcterms:created xsi:type="dcterms:W3CDTF">2026-06-29T09:03:00Z</dcterms:created>
  <dcterms:modified xsi:type="dcterms:W3CDTF">2026-06-29T09:03:00Z</dcterms:modified>
  <cp:category/>
</cp:coreProperties>
</file>