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9884" w14:textId="77777777" w:rsidR="00411948" w:rsidRPr="00C4409E" w:rsidRDefault="00000000">
      <w:pPr>
        <w:spacing w:after="80" w:line="259" w:lineRule="auto"/>
        <w:rPr>
          <w:lang w:val="pl-PL"/>
        </w:rPr>
      </w:pPr>
      <w:r w:rsidRPr="00C4409E">
        <w:rPr>
          <w:lang w:val="pl-PL"/>
        </w:rPr>
        <w:t>Wniosek o wydanie opinii z zakresu ochrony przeciwpożarowej - wypoczynek dzieci i młodzieży</w:t>
      </w:r>
    </w:p>
    <w:p w14:paraId="2F50D526" w14:textId="77777777" w:rsidR="00411948" w:rsidRDefault="00000000">
      <w:pPr>
        <w:spacing w:after="80" w:line="259" w:lineRule="auto"/>
        <w:rPr>
          <w:lang w:val="pl-PL"/>
        </w:rPr>
      </w:pPr>
      <w:r w:rsidRPr="00C4409E">
        <w:rPr>
          <w:lang w:val="pl-PL"/>
        </w:rPr>
        <w:t>Miejscowość i data: [miejsce do uzupełnienia] - np. Świdnica, 11.06.2026 r.</w:t>
      </w:r>
    </w:p>
    <w:p w14:paraId="5C1389EF" w14:textId="77777777" w:rsidR="00242E13" w:rsidRPr="00C4409E" w:rsidRDefault="00242E13">
      <w:pPr>
        <w:spacing w:after="80" w:line="259" w:lineRule="auto"/>
        <w:rPr>
          <w:lang w:val="pl-PL"/>
        </w:rPr>
      </w:pPr>
    </w:p>
    <w:p w14:paraId="4B0DDA70" w14:textId="77777777" w:rsidR="00411948" w:rsidRDefault="00000000">
      <w:pPr>
        <w:pStyle w:val="Nagwek1"/>
        <w:spacing w:before="0" w:after="80" w:line="259" w:lineRule="auto"/>
        <w:jc w:val="center"/>
        <w:rPr>
          <w:b w:val="0"/>
          <w:lang w:val="pl-PL"/>
        </w:rPr>
      </w:pPr>
      <w:r w:rsidRPr="00C4409E">
        <w:rPr>
          <w:b w:val="0"/>
          <w:lang w:val="pl-PL"/>
        </w:rPr>
        <w:t>Wniosek o wydanie opinii z zakresu ochrony przeciwpożarowej</w:t>
      </w:r>
    </w:p>
    <w:p w14:paraId="268DFBC6" w14:textId="77777777" w:rsidR="00242E13" w:rsidRPr="00242E13" w:rsidRDefault="00242E13" w:rsidP="00242E13">
      <w:pPr>
        <w:rPr>
          <w:lang w:val="pl-PL"/>
        </w:rPr>
      </w:pPr>
    </w:p>
    <w:p w14:paraId="6D81C709" w14:textId="77777777" w:rsidR="00411948" w:rsidRPr="00C4409E" w:rsidRDefault="00000000">
      <w:pPr>
        <w:spacing w:after="160" w:line="259" w:lineRule="auto"/>
        <w:rPr>
          <w:lang w:val="pl-PL"/>
        </w:rPr>
      </w:pPr>
      <w:r w:rsidRPr="00C4409E">
        <w:rPr>
          <w:b/>
          <w:lang w:val="pl-PL"/>
        </w:rPr>
        <w:t xml:space="preserve">Formularz należy wypełnić czytelnie. </w:t>
      </w:r>
      <w:r w:rsidRPr="00C4409E">
        <w:rPr>
          <w:lang w:val="pl-PL"/>
        </w:rPr>
        <w:t>Pola oznaczone jako „miejsce do uzupełnienia” należy zastąpić właściwymi danymi. W przypadku list wyboru należy zaznaczyć właściwą opcję.</w:t>
      </w:r>
    </w:p>
    <w:p w14:paraId="26BDA7FF" w14:textId="77777777" w:rsidR="00411948" w:rsidRPr="00C4409E" w:rsidRDefault="00000000">
      <w:pPr>
        <w:pStyle w:val="Nagwek2"/>
        <w:spacing w:before="0" w:after="80" w:line="259" w:lineRule="auto"/>
        <w:rPr>
          <w:lang w:val="pl-PL"/>
        </w:rPr>
      </w:pPr>
      <w:r w:rsidRPr="00C4409E">
        <w:rPr>
          <w:b w:val="0"/>
          <w:lang w:val="pl-PL"/>
        </w:rPr>
        <w:t>1. Dane wnioskodawcy</w:t>
      </w:r>
    </w:p>
    <w:p w14:paraId="54E2A1B3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Imię i nazwisko albo nazwa firmy:</w:t>
      </w:r>
      <w:r w:rsidRPr="00C4409E">
        <w:rPr>
          <w:lang w:val="pl-PL"/>
        </w:rPr>
        <w:t xml:space="preserve"> [miejsce do uzupełnienia]</w:t>
      </w:r>
    </w:p>
    <w:p w14:paraId="1562357C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Adres korespondencyjny:</w:t>
      </w:r>
      <w:r w:rsidRPr="00C4409E">
        <w:rPr>
          <w:lang w:val="pl-PL"/>
        </w:rPr>
        <w:t xml:space="preserve"> [miejsce do uzupełnienia]</w:t>
      </w:r>
    </w:p>
    <w:p w14:paraId="73AA8746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Telefon kontaktowy:</w:t>
      </w:r>
      <w:r w:rsidRPr="00C4409E">
        <w:rPr>
          <w:lang w:val="pl-PL"/>
        </w:rPr>
        <w:t xml:space="preserve"> [miejsce do uzupełnienia] - wypełnić w szczególności, jeżeli potrzebny jest kontakt w sprawie wniosku</w:t>
      </w:r>
    </w:p>
    <w:p w14:paraId="70146F3B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Adres e-mail:</w:t>
      </w:r>
      <w:r w:rsidRPr="00C4409E">
        <w:rPr>
          <w:lang w:val="pl-PL"/>
        </w:rPr>
        <w:t xml:space="preserve"> [miejsce do uzupełnienia] - wypełnić, jeżeli odpowiedź ma być przekazana w formie elektronicznej</w:t>
      </w:r>
    </w:p>
    <w:p w14:paraId="5AFC0C5D" w14:textId="77777777" w:rsidR="00411948" w:rsidRPr="00C4409E" w:rsidRDefault="00000000">
      <w:pPr>
        <w:pStyle w:val="Nagwek2"/>
        <w:spacing w:before="0" w:after="80" w:line="259" w:lineRule="auto"/>
        <w:rPr>
          <w:lang w:val="pl-PL"/>
        </w:rPr>
      </w:pPr>
      <w:r w:rsidRPr="00C4409E">
        <w:rPr>
          <w:b w:val="0"/>
          <w:lang w:val="pl-PL"/>
        </w:rPr>
        <w:t>2. Adresat wniosku</w:t>
      </w:r>
    </w:p>
    <w:p w14:paraId="12733536" w14:textId="77777777" w:rsidR="00411948" w:rsidRPr="00C4409E" w:rsidRDefault="00000000">
      <w:pPr>
        <w:spacing w:after="80" w:line="259" w:lineRule="auto"/>
        <w:rPr>
          <w:lang w:val="pl-PL"/>
        </w:rPr>
      </w:pPr>
      <w:r w:rsidRPr="00C4409E">
        <w:rPr>
          <w:lang w:val="pl-PL"/>
        </w:rPr>
        <w:t>Komendant Powiatowy Państwowej Straży Pożarnej w Świdnicy</w:t>
      </w:r>
      <w:r w:rsidRPr="00C4409E">
        <w:rPr>
          <w:lang w:val="pl-PL"/>
        </w:rPr>
        <w:br/>
        <w:t>al. Niepodległości 8-10, 58-100 Świdnica</w:t>
      </w:r>
    </w:p>
    <w:p w14:paraId="68CD21E5" w14:textId="77777777" w:rsidR="00411948" w:rsidRPr="00C4409E" w:rsidRDefault="00000000">
      <w:pPr>
        <w:pStyle w:val="Nagwek2"/>
        <w:spacing w:before="0" w:after="80" w:line="259" w:lineRule="auto"/>
        <w:rPr>
          <w:lang w:val="pl-PL"/>
        </w:rPr>
      </w:pPr>
      <w:r w:rsidRPr="00C4409E">
        <w:rPr>
          <w:b w:val="0"/>
          <w:lang w:val="pl-PL"/>
        </w:rPr>
        <w:t>3. Treść wniosku</w:t>
      </w:r>
    </w:p>
    <w:p w14:paraId="209A40C2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lang w:val="pl-PL"/>
        </w:rPr>
        <w:t>Na podstawie § 2 ust. 5 rozporządzenia Ministra Edukacji Narodowej z dnia 30 marca 2016 r. w sprawie wypoczynku dzieci i młodzieży (</w:t>
      </w:r>
      <w:proofErr w:type="spellStart"/>
      <w:r w:rsidRPr="00C4409E">
        <w:rPr>
          <w:lang w:val="pl-PL"/>
        </w:rPr>
        <w:t>t.j</w:t>
      </w:r>
      <w:proofErr w:type="spellEnd"/>
      <w:r w:rsidRPr="00C4409E">
        <w:rPr>
          <w:lang w:val="pl-PL"/>
        </w:rPr>
        <w:t>. Dz. U. z 2016 r., poz. 452) wnoszę o wydanie opinii z zakresu ochrony przeciwpożarowej o przydatności:</w:t>
      </w:r>
    </w:p>
    <w:p w14:paraId="58B321E6" w14:textId="4ED3DD03" w:rsidR="00411948" w:rsidRPr="00C4409E" w:rsidRDefault="00000000" w:rsidP="00242E13">
      <w:pPr>
        <w:spacing w:after="20" w:line="259" w:lineRule="auto"/>
        <w:ind w:left="369"/>
        <w:rPr>
          <w:lang w:val="pl-PL"/>
        </w:rPr>
      </w:pPr>
      <w:r w:rsidRPr="00C4409E">
        <w:rPr>
          <w:lang w:val="pl-PL"/>
        </w:rPr>
        <w:t>☐ lokalu</w:t>
      </w:r>
      <w:r w:rsidR="00242E13">
        <w:rPr>
          <w:lang w:val="pl-PL"/>
        </w:rPr>
        <w:t xml:space="preserve">                </w:t>
      </w:r>
      <w:r w:rsidR="00242E13" w:rsidRPr="00C4409E">
        <w:rPr>
          <w:lang w:val="pl-PL"/>
        </w:rPr>
        <w:t>☐ budynku</w:t>
      </w:r>
      <w:r w:rsidR="00242E13">
        <w:rPr>
          <w:lang w:val="pl-PL"/>
        </w:rPr>
        <w:t xml:space="preserve">                </w:t>
      </w:r>
      <w:r w:rsidR="00242E13" w:rsidRPr="00C4409E">
        <w:rPr>
          <w:lang w:val="pl-PL"/>
        </w:rPr>
        <w:t>☐ terenu</w:t>
      </w:r>
    </w:p>
    <w:p w14:paraId="149FD527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Nazwa obiektu i lokalizacja:</w:t>
      </w:r>
      <w:r w:rsidRPr="00C4409E">
        <w:rPr>
          <w:lang w:val="pl-PL"/>
        </w:rPr>
        <w:t xml:space="preserve"> [miejsce do uzupełnienia]</w:t>
      </w:r>
    </w:p>
    <w:p w14:paraId="52C0E347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Obiekt należy do:</w:t>
      </w:r>
      <w:r w:rsidRPr="00C4409E">
        <w:rPr>
          <w:lang w:val="pl-PL"/>
        </w:rPr>
        <w:t xml:space="preserve"> [miejsce do uzupełnienia - nazwa instytucji lub podmiotu]</w:t>
      </w:r>
    </w:p>
    <w:p w14:paraId="4CDBF7C7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Adres podmiotu:</w:t>
      </w:r>
      <w:r w:rsidRPr="00C4409E">
        <w:rPr>
          <w:lang w:val="pl-PL"/>
        </w:rPr>
        <w:t xml:space="preserve"> [miejsce do uzupełnienia]</w:t>
      </w:r>
    </w:p>
    <w:p w14:paraId="2DBD7718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NIP:</w:t>
      </w:r>
      <w:r w:rsidRPr="00C4409E">
        <w:rPr>
          <w:lang w:val="pl-PL"/>
        </w:rPr>
        <w:t xml:space="preserve"> [miejsce do uzupełnienia]</w:t>
      </w:r>
    </w:p>
    <w:p w14:paraId="588E997A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Telefon kontaktowy podmiotu:</w:t>
      </w:r>
      <w:r w:rsidRPr="00C4409E">
        <w:rPr>
          <w:lang w:val="pl-PL"/>
        </w:rPr>
        <w:t xml:space="preserve"> [miejsce do uzupełnienia]</w:t>
      </w:r>
    </w:p>
    <w:p w14:paraId="71A2BB47" w14:textId="77777777" w:rsidR="00411948" w:rsidRPr="00C4409E" w:rsidRDefault="00000000">
      <w:pPr>
        <w:pStyle w:val="Nagwek2"/>
        <w:spacing w:before="0" w:after="80" w:line="259" w:lineRule="auto"/>
        <w:rPr>
          <w:lang w:val="pl-PL"/>
        </w:rPr>
      </w:pPr>
      <w:r w:rsidRPr="00C4409E">
        <w:rPr>
          <w:b w:val="0"/>
          <w:lang w:val="pl-PL"/>
        </w:rPr>
        <w:t>4. Dodatkowe informacje</w:t>
      </w:r>
    </w:p>
    <w:p w14:paraId="0AF78A75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Planowany termin wypoczynku:</w:t>
      </w:r>
      <w:r w:rsidRPr="00C4409E">
        <w:rPr>
          <w:lang w:val="pl-PL"/>
        </w:rPr>
        <w:t xml:space="preserve"> [miejsce do uzupełnienia]</w:t>
      </w:r>
    </w:p>
    <w:p w14:paraId="55876120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Liczba uczestników wypoczynku:</w:t>
      </w:r>
      <w:r w:rsidRPr="00C4409E">
        <w:rPr>
          <w:lang w:val="pl-PL"/>
        </w:rPr>
        <w:t xml:space="preserve"> [miejsce do uzupełnienia]</w:t>
      </w:r>
    </w:p>
    <w:p w14:paraId="45A5F26C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Osoba do kontaktu w sprawie obiektu:</w:t>
      </w:r>
      <w:r w:rsidRPr="00C4409E">
        <w:rPr>
          <w:lang w:val="pl-PL"/>
        </w:rPr>
        <w:t xml:space="preserve"> [miejsce do uzupełnienia]</w:t>
      </w:r>
    </w:p>
    <w:p w14:paraId="0A52055C" w14:textId="77777777" w:rsidR="00411948" w:rsidRPr="00C4409E" w:rsidRDefault="00000000">
      <w:pPr>
        <w:pStyle w:val="Nagwek2"/>
        <w:spacing w:before="0" w:after="80" w:line="259" w:lineRule="auto"/>
        <w:rPr>
          <w:lang w:val="pl-PL"/>
        </w:rPr>
      </w:pPr>
      <w:r w:rsidRPr="00C4409E">
        <w:rPr>
          <w:b w:val="0"/>
          <w:lang w:val="pl-PL"/>
        </w:rPr>
        <w:t>5. Załączniki</w:t>
      </w:r>
    </w:p>
    <w:p w14:paraId="07A45206" w14:textId="77777777" w:rsidR="00411948" w:rsidRPr="00C4409E" w:rsidRDefault="00000000">
      <w:pPr>
        <w:spacing w:after="80" w:line="259" w:lineRule="auto"/>
        <w:rPr>
          <w:lang w:val="pl-PL"/>
        </w:rPr>
      </w:pPr>
      <w:r w:rsidRPr="00C4409E">
        <w:rPr>
          <w:lang w:val="pl-PL"/>
        </w:rPr>
        <w:t>Należy zaznaczyć załączniki dołączone do wniosku.</w:t>
      </w:r>
    </w:p>
    <w:p w14:paraId="45EB5B1D" w14:textId="77777777" w:rsidR="00411948" w:rsidRPr="00C4409E" w:rsidRDefault="00000000">
      <w:pPr>
        <w:spacing w:after="20" w:line="259" w:lineRule="auto"/>
        <w:ind w:left="369"/>
        <w:rPr>
          <w:lang w:val="pl-PL"/>
        </w:rPr>
      </w:pPr>
      <w:r w:rsidRPr="00C4409E">
        <w:rPr>
          <w:lang w:val="pl-PL"/>
        </w:rPr>
        <w:t>☐ dokument potwierdzający prawo do reprezentowania podmiotu - jeżeli dotyczy</w:t>
      </w:r>
    </w:p>
    <w:p w14:paraId="71134472" w14:textId="77777777" w:rsidR="00411948" w:rsidRPr="00C4409E" w:rsidRDefault="00000000">
      <w:pPr>
        <w:spacing w:after="20" w:line="259" w:lineRule="auto"/>
        <w:ind w:left="369"/>
        <w:rPr>
          <w:lang w:val="pl-PL"/>
        </w:rPr>
      </w:pPr>
      <w:r w:rsidRPr="00C4409E">
        <w:rPr>
          <w:lang w:val="pl-PL"/>
        </w:rPr>
        <w:t>☐ pełnomocnictwo - jeżeli dotyczy</w:t>
      </w:r>
    </w:p>
    <w:p w14:paraId="0B35AC3F" w14:textId="77777777" w:rsidR="00411948" w:rsidRPr="00C4409E" w:rsidRDefault="00000000">
      <w:pPr>
        <w:spacing w:after="20" w:line="259" w:lineRule="auto"/>
        <w:ind w:left="369"/>
        <w:rPr>
          <w:lang w:val="pl-PL"/>
        </w:rPr>
      </w:pPr>
      <w:r w:rsidRPr="00C4409E">
        <w:rPr>
          <w:lang w:val="pl-PL"/>
        </w:rPr>
        <w:t>☐ opłata skarbowa za pełnomocnictwo - jeżeli dotyczy</w:t>
      </w:r>
    </w:p>
    <w:p w14:paraId="251DB6D8" w14:textId="77777777" w:rsidR="00411948" w:rsidRPr="00C4409E" w:rsidRDefault="00000000">
      <w:pPr>
        <w:spacing w:after="20" w:line="259" w:lineRule="auto"/>
        <w:ind w:left="369"/>
        <w:rPr>
          <w:lang w:val="pl-PL"/>
        </w:rPr>
      </w:pPr>
      <w:r w:rsidRPr="00C4409E">
        <w:rPr>
          <w:lang w:val="pl-PL"/>
        </w:rPr>
        <w:t>☐ inne dokumenty dotyczące obiektu - jeżeli dotyczy</w:t>
      </w:r>
    </w:p>
    <w:p w14:paraId="7FFC3AA8" w14:textId="77777777" w:rsidR="00411948" w:rsidRPr="00C4409E" w:rsidRDefault="00000000">
      <w:pPr>
        <w:pStyle w:val="Nagwek2"/>
        <w:spacing w:before="0" w:after="80" w:line="259" w:lineRule="auto"/>
        <w:rPr>
          <w:b w:val="0"/>
          <w:lang w:val="pl-PL"/>
        </w:rPr>
      </w:pPr>
      <w:r w:rsidRPr="00C4409E">
        <w:rPr>
          <w:b w:val="0"/>
          <w:lang w:val="pl-PL"/>
        </w:rPr>
        <w:t>6. Podpis wnioskodawcy</w:t>
      </w:r>
    </w:p>
    <w:p w14:paraId="1BFCB65F" w14:textId="77777777" w:rsidR="00C4409E" w:rsidRPr="00C4409E" w:rsidRDefault="00C4409E" w:rsidP="00C4409E">
      <w:pPr>
        <w:rPr>
          <w:lang w:val="pl-PL"/>
        </w:rPr>
      </w:pPr>
    </w:p>
    <w:p w14:paraId="0A633619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Podpis:</w:t>
      </w:r>
      <w:r w:rsidRPr="00C4409E">
        <w:rPr>
          <w:lang w:val="pl-PL"/>
        </w:rPr>
        <w:t xml:space="preserve"> ............................................................</w:t>
      </w:r>
    </w:p>
    <w:p w14:paraId="1B1F0253" w14:textId="77777777" w:rsidR="00411948" w:rsidRPr="00C4409E" w:rsidRDefault="00000000">
      <w:pPr>
        <w:spacing w:after="60" w:line="259" w:lineRule="auto"/>
        <w:rPr>
          <w:lang w:val="pl-PL"/>
        </w:rPr>
      </w:pPr>
      <w:r w:rsidRPr="00C4409E">
        <w:rPr>
          <w:b/>
          <w:lang w:val="pl-PL"/>
        </w:rPr>
        <w:t>Data podpisu:</w:t>
      </w:r>
      <w:r w:rsidRPr="00C4409E">
        <w:rPr>
          <w:lang w:val="pl-PL"/>
        </w:rPr>
        <w:t xml:space="preserve"> ............................................................</w:t>
      </w:r>
    </w:p>
    <w:sectPr w:rsidR="00411948" w:rsidRPr="00C4409E" w:rsidSect="00034616">
      <w:footerReference w:type="default" r:id="rId8"/>
      <w:pgSz w:w="11906" w:h="16838"/>
      <w:pgMar w:top="1077" w:right="1247" w:bottom="107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C3A" w14:textId="77777777" w:rsidR="00964F90" w:rsidRDefault="00964F90">
      <w:pPr>
        <w:spacing w:after="0" w:line="240" w:lineRule="auto"/>
      </w:pPr>
      <w:r>
        <w:separator/>
      </w:r>
    </w:p>
  </w:endnote>
  <w:endnote w:type="continuationSeparator" w:id="0">
    <w:p w14:paraId="696FB69F" w14:textId="77777777" w:rsidR="00964F90" w:rsidRDefault="0096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C352" w14:textId="77777777" w:rsidR="00411948" w:rsidRPr="004A487C" w:rsidRDefault="00000000">
    <w:pPr>
      <w:pStyle w:val="Stopka"/>
      <w:jc w:val="center"/>
      <w:rPr>
        <w:lang w:val="pl-PL"/>
      </w:rPr>
    </w:pPr>
    <w:r w:rsidRPr="004A487C">
      <w:rPr>
        <w:sz w:val="18"/>
        <w:lang w:val="pl-PL"/>
      </w:rPr>
      <w:t>Wniosek o wydanie opinii z zakresu ochrony przeciwpożarowej - KP PSP w Świdnicy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EBF9" w14:textId="77777777" w:rsidR="00964F90" w:rsidRDefault="00964F90">
      <w:pPr>
        <w:spacing w:after="0" w:line="240" w:lineRule="auto"/>
      </w:pPr>
      <w:r>
        <w:separator/>
      </w:r>
    </w:p>
  </w:footnote>
  <w:footnote w:type="continuationSeparator" w:id="0">
    <w:p w14:paraId="50C33F9A" w14:textId="77777777" w:rsidR="00964F90" w:rsidRDefault="0096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557539">
    <w:abstractNumId w:val="8"/>
  </w:num>
  <w:num w:numId="2" w16cid:durableId="2049722658">
    <w:abstractNumId w:val="6"/>
  </w:num>
  <w:num w:numId="3" w16cid:durableId="897479566">
    <w:abstractNumId w:val="5"/>
  </w:num>
  <w:num w:numId="4" w16cid:durableId="1902445888">
    <w:abstractNumId w:val="4"/>
  </w:num>
  <w:num w:numId="5" w16cid:durableId="1226532316">
    <w:abstractNumId w:val="7"/>
  </w:num>
  <w:num w:numId="6" w16cid:durableId="363605636">
    <w:abstractNumId w:val="3"/>
  </w:num>
  <w:num w:numId="7" w16cid:durableId="1688746732">
    <w:abstractNumId w:val="2"/>
  </w:num>
  <w:num w:numId="8" w16cid:durableId="199051082">
    <w:abstractNumId w:val="1"/>
  </w:num>
  <w:num w:numId="9" w16cid:durableId="177212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2E13"/>
    <w:rsid w:val="0029639D"/>
    <w:rsid w:val="00326F90"/>
    <w:rsid w:val="00411948"/>
    <w:rsid w:val="004A487C"/>
    <w:rsid w:val="00964F90"/>
    <w:rsid w:val="00AA1D8D"/>
    <w:rsid w:val="00B47730"/>
    <w:rsid w:val="00C4409E"/>
    <w:rsid w:val="00C96DD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01820"/>
  <w14:defaultImageDpi w14:val="300"/>
  <w15:docId w15:val="{61239C8F-0A38-42C6-9C2E-DA858E87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z zakresu ochrony przeciwpożarowej - wypoczynek dzieci i młodzieży</dc:title>
  <dc:subject>Dostępny cyfrowo formularz wniosku dotyczącego obiektu wypoczynku dzieci i młodzieży</dc:subject>
  <dc:creator>KP PSP w Świdnicy</dc:creator>
  <cp:keywords/>
  <dc:description>generated by python-docx</dc:description>
  <cp:lastModifiedBy>Paweł Szydłowski</cp:lastModifiedBy>
  <cp:revision>4</cp:revision>
  <dcterms:created xsi:type="dcterms:W3CDTF">2013-12-23T23:15:00Z</dcterms:created>
  <dcterms:modified xsi:type="dcterms:W3CDTF">2026-06-11T13:01:00Z</dcterms:modified>
  <cp:category/>
  <dc:language>pl-PL</dc:language>
</cp:coreProperties>
</file>