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8942" w14:textId="2F0BE51F" w:rsidR="00F74662" w:rsidRDefault="00F74662" w:rsidP="00B635F9">
      <w:pPr>
        <w:suppressAutoHyphens/>
        <w:spacing w:after="0" w:line="276" w:lineRule="auto"/>
        <w:jc w:val="center"/>
        <w:rPr>
          <w:rFonts w:ascii="Arial" w:eastAsia="SimSun" w:hAnsi="Arial" w:cs="Arial"/>
          <w:b/>
          <w:kern w:val="1"/>
          <w:lang w:eastAsia="ar-SA"/>
        </w:rPr>
      </w:pPr>
    </w:p>
    <w:p w14:paraId="1B68D5BC" w14:textId="756E92C1" w:rsidR="00346B07" w:rsidRPr="00346B07" w:rsidRDefault="00346B07" w:rsidP="00346B07">
      <w:pPr>
        <w:suppressAutoHyphens/>
        <w:spacing w:after="0" w:line="276" w:lineRule="auto"/>
        <w:rPr>
          <w:rFonts w:ascii="Arial" w:eastAsia="Times New Roman" w:hAnsi="Arial" w:cs="Arial"/>
          <w:color w:val="000000"/>
          <w:sz w:val="16"/>
          <w:szCs w:val="16"/>
        </w:rPr>
      </w:pPr>
      <w:r w:rsidRPr="00346B07">
        <w:rPr>
          <w:rFonts w:ascii="Arial" w:eastAsia="Times New Roman" w:hAnsi="Arial" w:cs="Arial"/>
          <w:color w:val="000000"/>
          <w:sz w:val="16"/>
          <w:szCs w:val="16"/>
          <w:lang w:eastAsia="ar-SA"/>
        </w:rPr>
        <w:t xml:space="preserve">Załącznik nr 3 do zapytania ofertowego </w:t>
      </w:r>
      <w:r w:rsidRPr="00346B07">
        <w:rPr>
          <w:rFonts w:ascii="Arial" w:eastAsia="Times New Roman" w:hAnsi="Arial" w:cs="Arial"/>
          <w:color w:val="000000"/>
          <w:sz w:val="16"/>
          <w:szCs w:val="16"/>
          <w:lang w:eastAsia="ar-SA"/>
        </w:rPr>
        <w:tab/>
      </w:r>
      <w:r w:rsidRPr="00346B07">
        <w:rPr>
          <w:rFonts w:ascii="Arial" w:eastAsia="Times New Roman" w:hAnsi="Arial" w:cs="Arial"/>
          <w:color w:val="000000"/>
          <w:sz w:val="16"/>
          <w:szCs w:val="16"/>
          <w:lang w:eastAsia="ar-SA"/>
        </w:rPr>
        <w:tab/>
      </w:r>
      <w:r w:rsidRPr="00346B07">
        <w:rPr>
          <w:rFonts w:ascii="Arial" w:eastAsia="Times New Roman" w:hAnsi="Arial" w:cs="Arial"/>
          <w:color w:val="000000"/>
          <w:sz w:val="16"/>
          <w:szCs w:val="16"/>
          <w:lang w:eastAsia="ar-SA"/>
        </w:rPr>
        <w:tab/>
      </w:r>
      <w:r w:rsidRPr="00346B07">
        <w:rPr>
          <w:rFonts w:ascii="Arial" w:eastAsia="Times New Roman" w:hAnsi="Arial" w:cs="Arial"/>
          <w:color w:val="000000"/>
          <w:sz w:val="16"/>
          <w:szCs w:val="16"/>
          <w:lang w:eastAsia="ar-SA"/>
        </w:rPr>
        <w:tab/>
      </w:r>
      <w:r w:rsidRPr="00346B07">
        <w:rPr>
          <w:rFonts w:ascii="Arial" w:eastAsia="Times New Roman" w:hAnsi="Arial" w:cs="Arial"/>
          <w:color w:val="000000"/>
          <w:sz w:val="16"/>
          <w:szCs w:val="16"/>
          <w:lang w:eastAsia="ar-SA"/>
        </w:rPr>
        <w:tab/>
      </w:r>
      <w:r w:rsidR="00542153">
        <w:rPr>
          <w:rFonts w:ascii="Arial" w:eastAsia="Times New Roman" w:hAnsi="Arial" w:cs="Arial"/>
          <w:color w:val="000000"/>
          <w:sz w:val="16"/>
          <w:szCs w:val="16"/>
          <w:lang w:eastAsia="ar-SA"/>
        </w:rPr>
        <w:tab/>
      </w:r>
      <w:r w:rsidRPr="00346B07">
        <w:rPr>
          <w:rFonts w:ascii="Arial" w:eastAsia="Times New Roman" w:hAnsi="Arial" w:cs="Arial"/>
          <w:color w:val="000000"/>
          <w:sz w:val="16"/>
          <w:szCs w:val="16"/>
          <w:lang w:eastAsia="ar-SA"/>
        </w:rPr>
        <w:t xml:space="preserve">Znak Sprawy: </w:t>
      </w:r>
      <w:r w:rsidR="00542153" w:rsidRPr="00542153">
        <w:rPr>
          <w:rFonts w:ascii="Arial" w:eastAsia="Times New Roman" w:hAnsi="Arial" w:cs="Arial"/>
          <w:color w:val="000000"/>
          <w:sz w:val="16"/>
          <w:szCs w:val="16"/>
          <w:lang w:eastAsia="ar-SA"/>
        </w:rPr>
        <w:t>WPN.261.4.5.2022.LB</w:t>
      </w:r>
    </w:p>
    <w:p w14:paraId="1FDC45B8" w14:textId="77777777" w:rsidR="00346B07" w:rsidRPr="00346B07" w:rsidRDefault="00346B07" w:rsidP="00346B07">
      <w:pPr>
        <w:suppressAutoHyphens/>
        <w:spacing w:after="0" w:line="276" w:lineRule="auto"/>
        <w:rPr>
          <w:rFonts w:ascii="Arial" w:eastAsia="Times New Roman" w:hAnsi="Arial" w:cs="Arial"/>
          <w:color w:val="000000"/>
          <w:lang w:eastAsia="ar-SA"/>
        </w:rPr>
      </w:pPr>
    </w:p>
    <w:p w14:paraId="76E9A5AA" w14:textId="1C483ECA" w:rsidR="002A18CF" w:rsidRDefault="002A18CF" w:rsidP="00B635F9">
      <w:pPr>
        <w:spacing w:after="0" w:line="276" w:lineRule="auto"/>
        <w:jc w:val="both"/>
        <w:rPr>
          <w:rFonts w:ascii="Arial" w:eastAsia="Times New Roman" w:hAnsi="Arial" w:cs="Arial"/>
          <w:b/>
          <w:color w:val="000000"/>
          <w:kern w:val="1"/>
          <w:lang w:eastAsia="ar-SA"/>
        </w:rPr>
      </w:pPr>
    </w:p>
    <w:p w14:paraId="3D9D937E" w14:textId="77777777" w:rsidR="00346B07" w:rsidRPr="00346B07" w:rsidRDefault="00346B07" w:rsidP="00346B07">
      <w:pPr>
        <w:suppressAutoHyphens/>
        <w:spacing w:after="0" w:line="360" w:lineRule="auto"/>
        <w:rPr>
          <w:rFonts w:ascii="Arial" w:eastAsia="Times New Roman" w:hAnsi="Arial" w:cs="Arial"/>
          <w:b/>
          <w:bCs/>
          <w:color w:val="000000"/>
          <w:lang w:eastAsia="ar-SA"/>
        </w:rPr>
      </w:pPr>
      <w:r w:rsidRPr="00346B07">
        <w:rPr>
          <w:rFonts w:ascii="Arial" w:eastAsia="Times New Roman" w:hAnsi="Arial" w:cs="Arial"/>
          <w:b/>
          <w:bCs/>
          <w:color w:val="000000"/>
          <w:lang w:eastAsia="ar-SA"/>
        </w:rPr>
        <w:t>WZÓR UMOWY</w:t>
      </w:r>
    </w:p>
    <w:p w14:paraId="6130138D" w14:textId="77777777" w:rsidR="00346B07" w:rsidRPr="00346B07" w:rsidRDefault="00346B07" w:rsidP="00346B07">
      <w:pPr>
        <w:suppressAutoHyphens/>
        <w:spacing w:after="0" w:line="360" w:lineRule="auto"/>
        <w:rPr>
          <w:rFonts w:ascii="Arial" w:eastAsia="Times New Roman" w:hAnsi="Arial" w:cs="Arial"/>
          <w:color w:val="000000"/>
          <w:lang w:eastAsia="ar-SA"/>
        </w:rPr>
      </w:pPr>
    </w:p>
    <w:p w14:paraId="0C6AECB4" w14:textId="77777777" w:rsidR="00346B07" w:rsidRPr="00346B07" w:rsidRDefault="00346B07" w:rsidP="00346B07">
      <w:pPr>
        <w:suppressAutoHyphens/>
        <w:spacing w:after="0" w:line="360" w:lineRule="auto"/>
        <w:rPr>
          <w:rFonts w:ascii="Arial" w:eastAsia="Times New Roman" w:hAnsi="Arial" w:cs="Arial"/>
          <w:b/>
          <w:bCs/>
          <w:color w:val="000000"/>
          <w:lang w:eastAsia="ar-SA"/>
        </w:rPr>
      </w:pPr>
      <w:r w:rsidRPr="00346B07">
        <w:rPr>
          <w:rFonts w:ascii="Arial" w:eastAsia="Times New Roman" w:hAnsi="Arial" w:cs="Arial"/>
          <w:b/>
          <w:bCs/>
          <w:color w:val="000000"/>
          <w:lang w:eastAsia="ar-SA"/>
        </w:rPr>
        <w:t>Umowa Nr ……………………………</w:t>
      </w:r>
    </w:p>
    <w:p w14:paraId="7D077F1E" w14:textId="77777777" w:rsidR="00346B07" w:rsidRPr="00346B07" w:rsidRDefault="00346B07" w:rsidP="00346B07">
      <w:pPr>
        <w:suppressAutoHyphens/>
        <w:spacing w:after="0" w:line="360" w:lineRule="auto"/>
        <w:rPr>
          <w:rFonts w:ascii="Arial" w:eastAsia="Times New Roman" w:hAnsi="Arial" w:cs="Arial"/>
          <w:color w:val="000000"/>
          <w:lang w:eastAsia="ar-SA"/>
        </w:rPr>
      </w:pPr>
    </w:p>
    <w:p w14:paraId="23A497EA" w14:textId="77777777" w:rsidR="00346B07" w:rsidRPr="00346B07" w:rsidRDefault="00346B07" w:rsidP="00346B07">
      <w:pPr>
        <w:suppressAutoHyphens/>
        <w:spacing w:after="0" w:line="360" w:lineRule="auto"/>
        <w:rPr>
          <w:rFonts w:ascii="Arial" w:eastAsia="Times New Roman" w:hAnsi="Arial" w:cs="Arial"/>
          <w:color w:val="000000"/>
          <w:lang w:eastAsia="ar-SA"/>
        </w:rPr>
      </w:pPr>
      <w:r w:rsidRPr="00346B07">
        <w:rPr>
          <w:rFonts w:ascii="Arial" w:eastAsia="Times New Roman" w:hAnsi="Arial" w:cs="Arial"/>
          <w:color w:val="000000"/>
          <w:lang w:eastAsia="ar-SA"/>
        </w:rPr>
        <w:t>zawarta w dniu……………w Rzeszowie pomiędzy:</w:t>
      </w:r>
    </w:p>
    <w:p w14:paraId="7C64A2C7" w14:textId="77777777" w:rsidR="00346B07" w:rsidRPr="00346B07" w:rsidRDefault="00346B07" w:rsidP="00346B07">
      <w:pPr>
        <w:suppressAutoHyphens/>
        <w:spacing w:after="0" w:line="360" w:lineRule="auto"/>
        <w:rPr>
          <w:rFonts w:ascii="Arial" w:eastAsia="Times New Roman" w:hAnsi="Arial" w:cs="Arial"/>
          <w:color w:val="000000"/>
          <w:lang w:eastAsia="ar-SA"/>
        </w:rPr>
      </w:pPr>
    </w:p>
    <w:p w14:paraId="3BC5A407" w14:textId="77777777" w:rsidR="00346B07" w:rsidRPr="00346B07" w:rsidRDefault="00346B07" w:rsidP="00346B07">
      <w:pPr>
        <w:suppressAutoHyphens/>
        <w:spacing w:after="0" w:line="360" w:lineRule="auto"/>
        <w:rPr>
          <w:rFonts w:ascii="Arial" w:eastAsia="Times New Roman" w:hAnsi="Arial" w:cs="Arial"/>
          <w:color w:val="000000"/>
          <w:lang w:eastAsia="ar-SA"/>
        </w:rPr>
      </w:pPr>
      <w:r w:rsidRPr="00346B07">
        <w:rPr>
          <w:rFonts w:ascii="Arial" w:eastAsia="Times New Roman" w:hAnsi="Arial" w:cs="Arial"/>
          <w:color w:val="000000"/>
          <w:lang w:eastAsia="ar-SA"/>
        </w:rPr>
        <w:t>Regionalną Dyrekcją Ochrony Środowiska w Rzeszowie z siedzibą w Rzeszowie przy</w:t>
      </w:r>
    </w:p>
    <w:p w14:paraId="28328493" w14:textId="77777777" w:rsidR="00346B07" w:rsidRPr="00346B07" w:rsidRDefault="00346B07" w:rsidP="00346B07">
      <w:pPr>
        <w:suppressAutoHyphens/>
        <w:spacing w:after="0" w:line="360" w:lineRule="auto"/>
        <w:rPr>
          <w:rFonts w:ascii="Arial" w:eastAsia="Times New Roman" w:hAnsi="Arial" w:cs="Arial"/>
          <w:color w:val="000000"/>
          <w:lang w:eastAsia="ar-SA"/>
        </w:rPr>
      </w:pPr>
      <w:r w:rsidRPr="00346B07">
        <w:rPr>
          <w:rFonts w:ascii="Arial" w:eastAsia="Times New Roman" w:hAnsi="Arial" w:cs="Arial"/>
          <w:color w:val="000000"/>
          <w:lang w:eastAsia="ar-SA"/>
        </w:rPr>
        <w:t xml:space="preserve">al. Józefa Piłsudskiego 38, reprezentowaną przez Pana Wojciecha </w:t>
      </w:r>
      <w:proofErr w:type="spellStart"/>
      <w:r w:rsidRPr="00346B07">
        <w:rPr>
          <w:rFonts w:ascii="Arial" w:eastAsia="Times New Roman" w:hAnsi="Arial" w:cs="Arial"/>
          <w:color w:val="000000"/>
          <w:lang w:eastAsia="ar-SA"/>
        </w:rPr>
        <w:t>Wdowika</w:t>
      </w:r>
      <w:proofErr w:type="spellEnd"/>
      <w:r w:rsidRPr="00346B07">
        <w:rPr>
          <w:rFonts w:ascii="Arial" w:eastAsia="Times New Roman" w:hAnsi="Arial" w:cs="Arial"/>
          <w:color w:val="000000"/>
          <w:lang w:eastAsia="ar-SA"/>
        </w:rPr>
        <w:t xml:space="preserve"> – Regionalnego Dyrektora Ochrony Środowiska w Rzeszowie, NIP: 813 35 69 045 zwanym dalej</w:t>
      </w:r>
    </w:p>
    <w:p w14:paraId="3514C1B0" w14:textId="77777777" w:rsidR="00346B07" w:rsidRPr="00346B07" w:rsidRDefault="00346B07" w:rsidP="00346B07">
      <w:pPr>
        <w:suppressAutoHyphens/>
        <w:spacing w:after="0" w:line="360" w:lineRule="auto"/>
        <w:rPr>
          <w:rFonts w:ascii="Arial" w:eastAsia="Times New Roman" w:hAnsi="Arial" w:cs="Arial"/>
          <w:color w:val="000000"/>
          <w:lang w:eastAsia="ar-SA"/>
        </w:rPr>
      </w:pPr>
      <w:r w:rsidRPr="00346B07">
        <w:rPr>
          <w:rFonts w:ascii="Arial" w:eastAsia="Times New Roman" w:hAnsi="Arial" w:cs="Arial"/>
          <w:color w:val="000000"/>
          <w:lang w:eastAsia="ar-SA"/>
        </w:rPr>
        <w:t>„Zamawiającym”,</w:t>
      </w:r>
    </w:p>
    <w:p w14:paraId="78573EF2" w14:textId="77777777" w:rsidR="00346B07" w:rsidRPr="00346B07" w:rsidRDefault="00346B07" w:rsidP="00346B07">
      <w:pPr>
        <w:suppressAutoHyphens/>
        <w:spacing w:after="0" w:line="360" w:lineRule="auto"/>
        <w:rPr>
          <w:rFonts w:ascii="Arial" w:eastAsia="Times New Roman" w:hAnsi="Arial" w:cs="Arial"/>
          <w:color w:val="000000"/>
          <w:lang w:eastAsia="ar-SA"/>
        </w:rPr>
      </w:pPr>
      <w:r w:rsidRPr="00346B07">
        <w:rPr>
          <w:rFonts w:ascii="Arial" w:eastAsia="Times New Roman" w:hAnsi="Arial" w:cs="Arial"/>
          <w:color w:val="000000"/>
          <w:lang w:eastAsia="ar-SA"/>
        </w:rPr>
        <w:t>a</w:t>
      </w:r>
    </w:p>
    <w:p w14:paraId="4616CB17" w14:textId="77777777" w:rsidR="00346B07" w:rsidRPr="00346B07" w:rsidRDefault="00346B07" w:rsidP="00346B07">
      <w:pPr>
        <w:suppressAutoHyphens/>
        <w:spacing w:after="0" w:line="360" w:lineRule="auto"/>
        <w:rPr>
          <w:rFonts w:ascii="Arial" w:eastAsia="Times New Roman" w:hAnsi="Arial" w:cs="Arial"/>
          <w:color w:val="000000"/>
          <w:lang w:eastAsia="ar-SA"/>
        </w:rPr>
      </w:pPr>
      <w:r w:rsidRPr="00346B07">
        <w:rPr>
          <w:rFonts w:ascii="Arial" w:eastAsia="Times New Roman" w:hAnsi="Arial" w:cs="Arial"/>
          <w:color w:val="000000"/>
          <w:lang w:eastAsia="ar-SA"/>
        </w:rPr>
        <w:t>………………………………………………………………………, zwanym dalej „Wykonawcą”.</w:t>
      </w:r>
    </w:p>
    <w:p w14:paraId="737A10E3" w14:textId="38C1D639" w:rsidR="00346B07" w:rsidRDefault="00346B07" w:rsidP="00346B07">
      <w:pPr>
        <w:suppressAutoHyphens/>
        <w:spacing w:after="0" w:line="360" w:lineRule="auto"/>
        <w:rPr>
          <w:rFonts w:ascii="Arial" w:eastAsia="Times New Roman" w:hAnsi="Arial" w:cs="Arial"/>
          <w:color w:val="000000"/>
          <w:lang w:eastAsia="ar-SA"/>
        </w:rPr>
      </w:pPr>
    </w:p>
    <w:p w14:paraId="7F4409BE" w14:textId="77777777" w:rsidR="003A0614" w:rsidRPr="00346B07" w:rsidRDefault="003A0614" w:rsidP="00346B07">
      <w:pPr>
        <w:suppressAutoHyphens/>
        <w:spacing w:after="0" w:line="360" w:lineRule="auto"/>
        <w:rPr>
          <w:rFonts w:ascii="Arial" w:eastAsia="Times New Roman" w:hAnsi="Arial" w:cs="Arial"/>
          <w:color w:val="000000"/>
          <w:lang w:eastAsia="ar-SA"/>
        </w:rPr>
      </w:pPr>
    </w:p>
    <w:p w14:paraId="2CE6C502" w14:textId="0905700E" w:rsidR="00346B07" w:rsidRPr="00346B07" w:rsidRDefault="00346B07" w:rsidP="00346B07">
      <w:pPr>
        <w:suppressAutoHyphens/>
        <w:spacing w:after="0" w:line="360" w:lineRule="auto"/>
        <w:rPr>
          <w:rFonts w:ascii="Arial" w:eastAsia="Times New Roman" w:hAnsi="Arial" w:cs="Arial"/>
          <w:bCs/>
          <w:color w:val="000000"/>
          <w:kern w:val="3"/>
          <w:lang w:eastAsia="pl-PL"/>
        </w:rPr>
      </w:pPr>
      <w:r w:rsidRPr="00346B07">
        <w:rPr>
          <w:rFonts w:ascii="Arial" w:eastAsia="Times New Roman" w:hAnsi="Arial" w:cs="Arial"/>
          <w:color w:val="000000"/>
          <w:lang w:eastAsia="ar-SA"/>
        </w:rPr>
        <w:t>Umowę zawiera się w wyniku udzielenia zamówienia i wyboru oferty Wykonawcy w trybie zapytania ofertowego pn.:</w:t>
      </w:r>
      <w:r w:rsidRPr="00346B07">
        <w:rPr>
          <w:rFonts w:ascii="Arial" w:eastAsia="Times New Roman" w:hAnsi="Arial" w:cs="Arial"/>
          <w:b/>
          <w:color w:val="000000"/>
          <w:kern w:val="3"/>
          <w:lang w:eastAsia="pl-PL"/>
        </w:rPr>
        <w:t xml:space="preserve"> </w:t>
      </w:r>
      <w:r w:rsidR="00A0530A" w:rsidRPr="00A0530A">
        <w:rPr>
          <w:rFonts w:ascii="Arial" w:eastAsia="Times New Roman" w:hAnsi="Arial" w:cs="Arial"/>
          <w:b/>
          <w:color w:val="000000"/>
          <w:kern w:val="3"/>
          <w:lang w:eastAsia="pl-PL"/>
        </w:rPr>
        <w:t>Wykonanie, dostawa i montaż 8 tablic informacyjno-edukacyjnych</w:t>
      </w:r>
      <w:r w:rsidR="00A0530A">
        <w:rPr>
          <w:rFonts w:ascii="Arial" w:eastAsia="Times New Roman" w:hAnsi="Arial" w:cs="Arial"/>
          <w:b/>
          <w:color w:val="000000"/>
          <w:kern w:val="3"/>
          <w:lang w:eastAsia="pl-PL"/>
        </w:rPr>
        <w:t>.</w:t>
      </w:r>
    </w:p>
    <w:p w14:paraId="2C20B0F9" w14:textId="5F5E75C7" w:rsidR="00346B07" w:rsidRDefault="00346B07" w:rsidP="00346B07">
      <w:pPr>
        <w:suppressAutoHyphens/>
        <w:spacing w:after="0" w:line="360" w:lineRule="auto"/>
        <w:rPr>
          <w:rFonts w:ascii="Arial" w:eastAsia="Times New Roman" w:hAnsi="Arial" w:cs="Arial"/>
          <w:bCs/>
          <w:color w:val="000000"/>
          <w:kern w:val="3"/>
          <w:lang w:eastAsia="pl-PL"/>
        </w:rPr>
      </w:pPr>
    </w:p>
    <w:p w14:paraId="45D9348D" w14:textId="77777777" w:rsidR="003A0614" w:rsidRPr="00346B07" w:rsidRDefault="003A0614" w:rsidP="00346B07">
      <w:pPr>
        <w:suppressAutoHyphens/>
        <w:spacing w:after="0" w:line="360" w:lineRule="auto"/>
        <w:rPr>
          <w:rFonts w:ascii="Arial" w:eastAsia="Times New Roman" w:hAnsi="Arial" w:cs="Arial"/>
          <w:bCs/>
          <w:color w:val="000000"/>
          <w:kern w:val="3"/>
          <w:lang w:eastAsia="pl-PL"/>
        </w:rPr>
      </w:pPr>
    </w:p>
    <w:p w14:paraId="7D3212BA" w14:textId="77777777" w:rsidR="00346B07" w:rsidRPr="00346B07" w:rsidRDefault="00346B07" w:rsidP="00346B07">
      <w:pPr>
        <w:suppressAutoHyphens/>
        <w:spacing w:after="0" w:line="360" w:lineRule="auto"/>
        <w:rPr>
          <w:rFonts w:ascii="Arial" w:eastAsia="Times New Roman" w:hAnsi="Arial" w:cs="Arial"/>
          <w:b/>
          <w:color w:val="000000"/>
          <w:kern w:val="3"/>
          <w:lang w:eastAsia="pl-PL"/>
        </w:rPr>
      </w:pPr>
      <w:r w:rsidRPr="00346B07">
        <w:rPr>
          <w:rFonts w:ascii="Arial" w:eastAsia="Times New Roman" w:hAnsi="Arial" w:cs="Arial"/>
          <w:b/>
          <w:color w:val="000000"/>
          <w:kern w:val="3"/>
          <w:lang w:eastAsia="pl-PL"/>
        </w:rPr>
        <w:t>Preambuła:</w:t>
      </w:r>
    </w:p>
    <w:p w14:paraId="05055459" w14:textId="77777777" w:rsidR="00346B07" w:rsidRPr="00346B07" w:rsidRDefault="00346B07" w:rsidP="00346B07">
      <w:pPr>
        <w:suppressAutoHyphens/>
        <w:spacing w:after="0" w:line="360" w:lineRule="auto"/>
        <w:rPr>
          <w:rFonts w:ascii="Arial" w:eastAsia="Times New Roman" w:hAnsi="Arial" w:cs="Arial"/>
          <w:bCs/>
          <w:color w:val="000000"/>
          <w:kern w:val="3"/>
          <w:lang w:eastAsia="pl-PL"/>
        </w:rPr>
      </w:pPr>
      <w:r w:rsidRPr="00346B07">
        <w:rPr>
          <w:rFonts w:ascii="Arial" w:eastAsia="Times New Roman" w:hAnsi="Arial" w:cs="Arial"/>
          <w:bCs/>
          <w:color w:val="000000"/>
          <w:kern w:val="3"/>
          <w:lang w:eastAsia="pl-PL"/>
        </w:rPr>
        <w:t>Strony oświadczają również, iż do zawarcia umowy dochodzi w okresie trwania wojny na terytorium Ukrainy, która ma wpływ m.in. na ceny surowców energetycznych. Strony ustalając warunki niniejszej umowy miały również na uwadze w/w okoliczność. Strony będą się wzajemnie informować i współdziałać w celu wykonania umowy na warunkach obecnie uzgodnionych, jednak, jeżeli na skutek oddziaływania trwającej wojny na Ukrainie na Polską gospodarkę wykonanie umowy stanie się niemożliwe bądź znacznie utrudnione, Strony podejmą wszelkie działania zmierzające do koncyliacyjnego uregulowania warunków wzajemnej współpracy. W szczególności Wykonawca oświadcza, że przyjmuje na siebie ryzyko wydłużenia terminu realizacji Umowy i oświadcza, iż w przypadku ww. wydłużenia terminu realizacji Umowy wynagrodzenie określone w niniejszej umowie nie ulegnie zmianie.</w:t>
      </w:r>
    </w:p>
    <w:p w14:paraId="22E14E16" w14:textId="77777777" w:rsidR="00B635F9" w:rsidRPr="00B635F9" w:rsidRDefault="00B635F9" w:rsidP="00B635F9">
      <w:pPr>
        <w:spacing w:after="0" w:line="276" w:lineRule="auto"/>
        <w:jc w:val="both"/>
        <w:rPr>
          <w:rFonts w:ascii="Arial" w:eastAsia="Times New Roman" w:hAnsi="Arial" w:cs="Arial"/>
          <w:bCs/>
          <w:color w:val="000000"/>
          <w:kern w:val="1"/>
          <w:lang w:eastAsia="ar-SA"/>
        </w:rPr>
      </w:pPr>
    </w:p>
    <w:p w14:paraId="387D5E76" w14:textId="77777777" w:rsidR="00637B29" w:rsidRPr="00B635F9" w:rsidRDefault="00637B29" w:rsidP="00B635F9">
      <w:pPr>
        <w:widowControl w:val="0"/>
        <w:suppressAutoHyphens/>
        <w:autoSpaceDE w:val="0"/>
        <w:spacing w:after="0" w:line="276" w:lineRule="auto"/>
        <w:jc w:val="center"/>
        <w:rPr>
          <w:rFonts w:ascii="Arial" w:hAnsi="Arial" w:cs="Arial"/>
          <w:b/>
          <w:color w:val="000000"/>
          <w:kern w:val="1"/>
          <w:lang w:eastAsia="hi-IN" w:bidi="hi-IN"/>
        </w:rPr>
      </w:pPr>
      <w:r w:rsidRPr="00B635F9">
        <w:rPr>
          <w:rFonts w:ascii="Arial" w:hAnsi="Arial" w:cs="Arial"/>
          <w:b/>
          <w:color w:val="000000"/>
          <w:kern w:val="1"/>
          <w:lang w:eastAsia="hi-IN" w:bidi="hi-IN"/>
        </w:rPr>
        <w:lastRenderedPageBreak/>
        <w:t>§ 1.</w:t>
      </w:r>
    </w:p>
    <w:p w14:paraId="3C9D9EBF" w14:textId="0ABFCFBA" w:rsidR="00227253" w:rsidRDefault="00637B29" w:rsidP="00B635F9">
      <w:pPr>
        <w:widowControl w:val="0"/>
        <w:suppressAutoHyphens/>
        <w:autoSpaceDE w:val="0"/>
        <w:spacing w:after="0" w:line="276" w:lineRule="auto"/>
        <w:jc w:val="center"/>
        <w:rPr>
          <w:rFonts w:ascii="Arial" w:hAnsi="Arial" w:cs="Arial"/>
          <w:b/>
          <w:color w:val="000000"/>
          <w:kern w:val="1"/>
          <w:lang w:eastAsia="hi-IN" w:bidi="hi-IN"/>
        </w:rPr>
      </w:pPr>
      <w:r w:rsidRPr="00B635F9">
        <w:rPr>
          <w:rFonts w:ascii="Arial" w:hAnsi="Arial" w:cs="Arial"/>
          <w:b/>
          <w:color w:val="000000"/>
          <w:kern w:val="1"/>
          <w:lang w:eastAsia="hi-IN" w:bidi="hi-IN"/>
        </w:rPr>
        <w:t xml:space="preserve"> PRZEDMIOT UMOWY</w:t>
      </w:r>
    </w:p>
    <w:p w14:paraId="7B90D807" w14:textId="77777777" w:rsidR="00B07004" w:rsidRPr="00B635F9" w:rsidRDefault="00B07004" w:rsidP="00B635F9">
      <w:pPr>
        <w:widowControl w:val="0"/>
        <w:suppressAutoHyphens/>
        <w:autoSpaceDE w:val="0"/>
        <w:spacing w:after="0" w:line="276" w:lineRule="auto"/>
        <w:jc w:val="center"/>
        <w:rPr>
          <w:rFonts w:ascii="Arial" w:hAnsi="Arial" w:cs="Arial"/>
          <w:b/>
          <w:color w:val="000000"/>
          <w:kern w:val="1"/>
          <w:lang w:eastAsia="hi-IN" w:bidi="hi-IN"/>
        </w:rPr>
      </w:pPr>
    </w:p>
    <w:p w14:paraId="05DFE2FA" w14:textId="77777777" w:rsidR="00DF52C3" w:rsidRPr="00B635F9" w:rsidRDefault="00207062" w:rsidP="00346B07">
      <w:pPr>
        <w:numPr>
          <w:ilvl w:val="0"/>
          <w:numId w:val="1"/>
        </w:numPr>
        <w:spacing w:after="0" w:line="360" w:lineRule="auto"/>
        <w:ind w:left="284" w:hanging="284"/>
        <w:rPr>
          <w:rFonts w:ascii="Arial" w:hAnsi="Arial" w:cs="Arial"/>
        </w:rPr>
      </w:pPr>
      <w:r w:rsidRPr="00B635F9">
        <w:rPr>
          <w:rFonts w:ascii="Arial" w:hAnsi="Arial" w:cs="Arial"/>
        </w:rPr>
        <w:t xml:space="preserve"> </w:t>
      </w:r>
      <w:r w:rsidR="00013F81" w:rsidRPr="00B635F9">
        <w:rPr>
          <w:rFonts w:ascii="Arial" w:hAnsi="Arial" w:cs="Arial"/>
        </w:rPr>
        <w:t>Przedmiotem Umowy jest wykonanie, dostawa i montaż tablic informacyjnych na potrzeby Zamawiającego.</w:t>
      </w:r>
      <w:r w:rsidRPr="00B635F9">
        <w:rPr>
          <w:rFonts w:ascii="Arial" w:hAnsi="Arial" w:cs="Arial"/>
        </w:rPr>
        <w:t xml:space="preserve"> </w:t>
      </w:r>
    </w:p>
    <w:p w14:paraId="79133F46" w14:textId="77777777" w:rsidR="00E83599" w:rsidRPr="00B635F9" w:rsidRDefault="00013F81" w:rsidP="00346B07">
      <w:pPr>
        <w:numPr>
          <w:ilvl w:val="0"/>
          <w:numId w:val="1"/>
        </w:numPr>
        <w:spacing w:after="0" w:line="360" w:lineRule="auto"/>
        <w:ind w:left="284" w:hanging="284"/>
        <w:rPr>
          <w:rFonts w:ascii="Arial" w:hAnsi="Arial" w:cs="Arial"/>
          <w:color w:val="000000"/>
        </w:rPr>
      </w:pPr>
      <w:r w:rsidRPr="00B635F9">
        <w:rPr>
          <w:rFonts w:ascii="Arial" w:eastAsia="Lucida Sans Unicode" w:hAnsi="Arial" w:cs="Arial"/>
          <w:color w:val="000000"/>
          <w:kern w:val="1"/>
          <w:lang w:eastAsia="hi-IN" w:bidi="hi-IN"/>
        </w:rPr>
        <w:t>Szczegółowy zakres Przedmiotu Umowy wskazuje opis przedmiotu zamówienia stanowiący załącznik nr 1 do Umowy, zwany dalej „OPZ”, oraz oferta Wykonawcy stanowiąca załącznik nr 2 do Umowy, zwana dalej „Ofertą”</w:t>
      </w:r>
      <w:r w:rsidR="00227253" w:rsidRPr="00B635F9">
        <w:rPr>
          <w:rFonts w:ascii="Arial" w:eastAsia="Lucida Sans Unicode" w:hAnsi="Arial" w:cs="Arial"/>
          <w:color w:val="000000"/>
          <w:kern w:val="1"/>
          <w:lang w:eastAsia="hi-IN" w:bidi="hi-IN"/>
        </w:rPr>
        <w:t>.</w:t>
      </w:r>
    </w:p>
    <w:p w14:paraId="726F51F1" w14:textId="77777777" w:rsidR="004823CA" w:rsidRPr="004823CA" w:rsidRDefault="004823CA" w:rsidP="00346B07">
      <w:pPr>
        <w:spacing w:after="0" w:line="360" w:lineRule="auto"/>
        <w:ind w:left="284"/>
        <w:jc w:val="both"/>
        <w:rPr>
          <w:rFonts w:ascii="Times New Roman" w:hAnsi="Times New Roman"/>
          <w:color w:val="000000"/>
        </w:rPr>
      </w:pPr>
    </w:p>
    <w:p w14:paraId="33A791F3" w14:textId="77777777" w:rsidR="00B635F9" w:rsidRPr="002A1C6E" w:rsidRDefault="00B635F9" w:rsidP="00346B07">
      <w:pPr>
        <w:spacing w:after="0" w:line="360" w:lineRule="auto"/>
        <w:jc w:val="center"/>
        <w:rPr>
          <w:rFonts w:ascii="Arial" w:hAnsi="Arial" w:cs="Arial"/>
          <w:b/>
        </w:rPr>
      </w:pPr>
      <w:r w:rsidRPr="002A1C6E">
        <w:rPr>
          <w:rFonts w:ascii="Arial" w:hAnsi="Arial" w:cs="Arial"/>
          <w:b/>
        </w:rPr>
        <w:t>§ 2.</w:t>
      </w:r>
    </w:p>
    <w:p w14:paraId="3E96D372" w14:textId="7EBC6CFD" w:rsidR="00B635F9" w:rsidRDefault="00B635F9" w:rsidP="00346B07">
      <w:pPr>
        <w:spacing w:after="0" w:line="360" w:lineRule="auto"/>
        <w:jc w:val="center"/>
        <w:rPr>
          <w:rFonts w:ascii="Arial" w:hAnsi="Arial" w:cs="Arial"/>
          <w:b/>
        </w:rPr>
      </w:pPr>
      <w:r w:rsidRPr="002A1C6E">
        <w:rPr>
          <w:rFonts w:ascii="Arial" w:hAnsi="Arial" w:cs="Arial"/>
          <w:b/>
        </w:rPr>
        <w:t xml:space="preserve">ZASADY REALIZACJI UMOWY i OBOWIĄZKI WYKONAWCY </w:t>
      </w:r>
    </w:p>
    <w:p w14:paraId="1DAE2E35" w14:textId="77777777" w:rsidR="00B07004" w:rsidRPr="002A1C6E" w:rsidRDefault="00B07004" w:rsidP="00346B07">
      <w:pPr>
        <w:spacing w:after="0" w:line="360" w:lineRule="auto"/>
        <w:jc w:val="center"/>
        <w:rPr>
          <w:rFonts w:ascii="Arial" w:hAnsi="Arial" w:cs="Arial"/>
          <w:b/>
        </w:rPr>
      </w:pPr>
    </w:p>
    <w:p w14:paraId="3B3A90C9" w14:textId="77777777" w:rsidR="00B635F9" w:rsidRPr="009F135D" w:rsidRDefault="00B635F9" w:rsidP="00346B07">
      <w:pPr>
        <w:widowControl w:val="0"/>
        <w:numPr>
          <w:ilvl w:val="0"/>
          <w:numId w:val="13"/>
        </w:numPr>
        <w:autoSpaceDE w:val="0"/>
        <w:autoSpaceDN w:val="0"/>
        <w:adjustRightInd w:val="0"/>
        <w:spacing w:after="0" w:line="360" w:lineRule="auto"/>
        <w:ind w:left="284" w:hanging="284"/>
        <w:rPr>
          <w:rFonts w:ascii="Arial" w:hAnsi="Arial" w:cs="Arial"/>
        </w:rPr>
      </w:pPr>
      <w:r w:rsidRPr="009F135D">
        <w:rPr>
          <w:rFonts w:ascii="Arial" w:hAnsi="Arial" w:cs="Arial"/>
        </w:rPr>
        <w:t>Wykonawca zobowiązuje się do wykonania Umowy z najwyższą starannością, przy uwzględnieniu profesjonalnego charakteru prowadzonej działalności oraz zaleceń Zamawiających, przy wykorzystaniu całej posiadanej wiedzy i doświadczenia.</w:t>
      </w:r>
    </w:p>
    <w:p w14:paraId="50D136BA" w14:textId="77777777" w:rsidR="00B635F9" w:rsidRPr="00B635F9" w:rsidRDefault="00B635F9" w:rsidP="00346B07">
      <w:pPr>
        <w:widowControl w:val="0"/>
        <w:numPr>
          <w:ilvl w:val="0"/>
          <w:numId w:val="13"/>
        </w:numPr>
        <w:autoSpaceDE w:val="0"/>
        <w:autoSpaceDN w:val="0"/>
        <w:adjustRightInd w:val="0"/>
        <w:spacing w:after="0" w:line="360" w:lineRule="auto"/>
        <w:ind w:left="284" w:hanging="284"/>
        <w:rPr>
          <w:rFonts w:ascii="Arial" w:hAnsi="Arial" w:cs="Arial"/>
        </w:rPr>
      </w:pPr>
      <w:r w:rsidRPr="002A1C6E">
        <w:rPr>
          <w:rFonts w:ascii="Arial" w:hAnsi="Arial" w:cs="Arial"/>
        </w:rPr>
        <w:t xml:space="preserve">Wykonawca </w:t>
      </w:r>
      <w:r w:rsidRPr="00B635F9">
        <w:rPr>
          <w:rFonts w:ascii="Arial" w:hAnsi="Arial" w:cs="Arial"/>
        </w:rPr>
        <w:t>oświadcza, że dostarczony Przedmiot Umowy jest wysokiej jakości, posiada wszelkie niezbędne certyfikaty oraz spełnia wszystkie określone obowiązującymi przepisami normy.</w:t>
      </w:r>
    </w:p>
    <w:p w14:paraId="052D50E5" w14:textId="698F3C97" w:rsidR="00B635F9" w:rsidRPr="00B635F9" w:rsidRDefault="00B635F9" w:rsidP="00346B07">
      <w:pPr>
        <w:widowControl w:val="0"/>
        <w:numPr>
          <w:ilvl w:val="0"/>
          <w:numId w:val="13"/>
        </w:numPr>
        <w:autoSpaceDE w:val="0"/>
        <w:autoSpaceDN w:val="0"/>
        <w:adjustRightInd w:val="0"/>
        <w:spacing w:after="0" w:line="360" w:lineRule="auto"/>
        <w:ind w:left="284" w:hanging="284"/>
        <w:rPr>
          <w:rFonts w:ascii="Arial" w:hAnsi="Arial" w:cs="Arial"/>
        </w:rPr>
      </w:pPr>
      <w:r w:rsidRPr="00B635F9">
        <w:rPr>
          <w:rFonts w:ascii="Arial" w:hAnsi="Arial" w:cs="Arial"/>
        </w:rPr>
        <w:t xml:space="preserve">W celu potwierdzenia jakości dostarczanego przez Wykonawcę Przedmiotu Umowy będzie on zobowiązany, na żądanie Zamawiającego, do przedłożenia dokumentacji dotyczącej dostarczonego Przedmiotu Umowy.  </w:t>
      </w:r>
    </w:p>
    <w:p w14:paraId="36851412" w14:textId="12289E66" w:rsidR="00B635F9" w:rsidRPr="00B635F9" w:rsidRDefault="00B635F9" w:rsidP="00346B07">
      <w:pPr>
        <w:widowControl w:val="0"/>
        <w:numPr>
          <w:ilvl w:val="0"/>
          <w:numId w:val="13"/>
        </w:numPr>
        <w:autoSpaceDE w:val="0"/>
        <w:autoSpaceDN w:val="0"/>
        <w:adjustRightInd w:val="0"/>
        <w:spacing w:after="0" w:line="360" w:lineRule="auto"/>
        <w:ind w:left="284" w:hanging="284"/>
        <w:rPr>
          <w:rFonts w:ascii="Arial" w:hAnsi="Arial" w:cs="Arial"/>
        </w:rPr>
      </w:pPr>
      <w:r w:rsidRPr="00B635F9">
        <w:rPr>
          <w:rFonts w:ascii="Arial" w:hAnsi="Arial" w:cs="Arial"/>
        </w:rPr>
        <w:t>Wykonawca zobowiązuje się dostarczyć</w:t>
      </w:r>
      <w:r>
        <w:rPr>
          <w:rFonts w:ascii="Arial" w:hAnsi="Arial" w:cs="Arial"/>
        </w:rPr>
        <w:t xml:space="preserve"> </w:t>
      </w:r>
      <w:r w:rsidR="00346B07">
        <w:rPr>
          <w:rFonts w:ascii="Arial" w:hAnsi="Arial" w:cs="Arial"/>
        </w:rPr>
        <w:t xml:space="preserve">i zamontować </w:t>
      </w:r>
      <w:r>
        <w:rPr>
          <w:rFonts w:ascii="Arial" w:hAnsi="Arial" w:cs="Arial"/>
        </w:rPr>
        <w:t>P</w:t>
      </w:r>
      <w:r w:rsidRPr="002A1C6E">
        <w:rPr>
          <w:rFonts w:ascii="Arial" w:hAnsi="Arial" w:cs="Arial"/>
        </w:rPr>
        <w:t xml:space="preserve">rzedmiot Umowy, </w:t>
      </w:r>
      <w:r>
        <w:rPr>
          <w:rFonts w:ascii="Arial" w:hAnsi="Arial" w:cs="Arial"/>
        </w:rPr>
        <w:t xml:space="preserve">do miejsc </w:t>
      </w:r>
      <w:r w:rsidR="00346B07">
        <w:rPr>
          <w:rFonts w:ascii="Arial" w:hAnsi="Arial" w:cs="Arial"/>
        </w:rPr>
        <w:t xml:space="preserve">i w ilości </w:t>
      </w:r>
      <w:r>
        <w:rPr>
          <w:rFonts w:ascii="Arial" w:hAnsi="Arial" w:cs="Arial"/>
        </w:rPr>
        <w:t>wskazan</w:t>
      </w:r>
      <w:r w:rsidR="00346B07">
        <w:rPr>
          <w:rFonts w:ascii="Arial" w:hAnsi="Arial" w:cs="Arial"/>
        </w:rPr>
        <w:t>ej</w:t>
      </w:r>
      <w:r>
        <w:rPr>
          <w:rFonts w:ascii="Arial" w:hAnsi="Arial" w:cs="Arial"/>
        </w:rPr>
        <w:t xml:space="preserve"> w załączniku nr 1 (OPZ)</w:t>
      </w:r>
      <w:r w:rsidR="00346B07">
        <w:rPr>
          <w:rFonts w:ascii="Arial" w:hAnsi="Arial" w:cs="Arial"/>
        </w:rPr>
        <w:t xml:space="preserve">. </w:t>
      </w:r>
    </w:p>
    <w:p w14:paraId="34F5B703" w14:textId="4D3D9546" w:rsidR="00B635F9" w:rsidRPr="00346B07" w:rsidRDefault="00B635F9" w:rsidP="00346B07">
      <w:pPr>
        <w:widowControl w:val="0"/>
        <w:numPr>
          <w:ilvl w:val="0"/>
          <w:numId w:val="13"/>
        </w:numPr>
        <w:autoSpaceDE w:val="0"/>
        <w:autoSpaceDN w:val="0"/>
        <w:adjustRightInd w:val="0"/>
        <w:spacing w:after="0" w:line="360" w:lineRule="auto"/>
        <w:ind w:left="284" w:hanging="284"/>
        <w:rPr>
          <w:rFonts w:ascii="Arial" w:hAnsi="Arial" w:cs="Arial"/>
        </w:rPr>
      </w:pPr>
      <w:r w:rsidRPr="00B635F9">
        <w:rPr>
          <w:rFonts w:ascii="Arial" w:hAnsi="Arial" w:cs="Arial"/>
        </w:rPr>
        <w:t>Wykonawca zobowiązuje się do realizacji zamówienia</w:t>
      </w:r>
      <w:r w:rsidR="00346B07">
        <w:rPr>
          <w:rFonts w:ascii="Arial" w:hAnsi="Arial" w:cs="Arial"/>
        </w:rPr>
        <w:t xml:space="preserve"> do 1</w:t>
      </w:r>
      <w:r w:rsidR="00A0530A">
        <w:rPr>
          <w:rFonts w:ascii="Arial" w:hAnsi="Arial" w:cs="Arial"/>
        </w:rPr>
        <w:t>5</w:t>
      </w:r>
      <w:r w:rsidR="00346B07">
        <w:rPr>
          <w:rFonts w:ascii="Arial" w:hAnsi="Arial" w:cs="Arial"/>
        </w:rPr>
        <w:t>.12.2022 r.</w:t>
      </w:r>
    </w:p>
    <w:p w14:paraId="517AB951" w14:textId="77777777" w:rsidR="00B635F9" w:rsidRPr="00B635F9" w:rsidRDefault="00B635F9" w:rsidP="00346B07">
      <w:pPr>
        <w:widowControl w:val="0"/>
        <w:numPr>
          <w:ilvl w:val="0"/>
          <w:numId w:val="13"/>
        </w:numPr>
        <w:autoSpaceDE w:val="0"/>
        <w:autoSpaceDN w:val="0"/>
        <w:adjustRightInd w:val="0"/>
        <w:spacing w:after="0" w:line="360" w:lineRule="auto"/>
        <w:ind w:left="284" w:hanging="284"/>
        <w:rPr>
          <w:rFonts w:ascii="Arial" w:hAnsi="Arial" w:cs="Arial"/>
        </w:rPr>
      </w:pPr>
      <w:r w:rsidRPr="00B635F9">
        <w:rPr>
          <w:rFonts w:ascii="Arial" w:hAnsi="Arial" w:cs="Arial"/>
        </w:rPr>
        <w:t xml:space="preserve">Wykonawca zobowiązuje się dostarczyć </w:t>
      </w:r>
      <w:r w:rsidR="00F962E1">
        <w:rPr>
          <w:rFonts w:ascii="Arial" w:hAnsi="Arial" w:cs="Arial"/>
        </w:rPr>
        <w:t xml:space="preserve">i zamontować </w:t>
      </w:r>
      <w:r w:rsidRPr="00B635F9">
        <w:rPr>
          <w:rFonts w:ascii="Arial" w:hAnsi="Arial" w:cs="Arial"/>
        </w:rPr>
        <w:t>Przedmiot Umowy na własny koszt i własnym siłami.</w:t>
      </w:r>
    </w:p>
    <w:p w14:paraId="2505071B" w14:textId="77777777" w:rsidR="00346B07" w:rsidRDefault="00B635F9" w:rsidP="00346B07">
      <w:pPr>
        <w:widowControl w:val="0"/>
        <w:numPr>
          <w:ilvl w:val="0"/>
          <w:numId w:val="13"/>
        </w:numPr>
        <w:autoSpaceDE w:val="0"/>
        <w:autoSpaceDN w:val="0"/>
        <w:adjustRightInd w:val="0"/>
        <w:spacing w:after="0" w:line="360" w:lineRule="auto"/>
        <w:ind w:left="284" w:hanging="284"/>
        <w:rPr>
          <w:rFonts w:ascii="Arial" w:hAnsi="Arial" w:cs="Arial"/>
        </w:rPr>
      </w:pPr>
      <w:r w:rsidRPr="002A1C6E">
        <w:rPr>
          <w:rFonts w:ascii="Arial" w:hAnsi="Arial" w:cs="Arial"/>
        </w:rPr>
        <w:t>Wykonawca z</w:t>
      </w:r>
      <w:r>
        <w:rPr>
          <w:rFonts w:ascii="Arial" w:hAnsi="Arial" w:cs="Arial"/>
        </w:rPr>
        <w:t>obowiązuje się do dostarczenia P</w:t>
      </w:r>
      <w:r w:rsidRPr="002A1C6E">
        <w:rPr>
          <w:rFonts w:ascii="Arial" w:hAnsi="Arial" w:cs="Arial"/>
        </w:rPr>
        <w:t>rzedmiot Umowy:</w:t>
      </w:r>
    </w:p>
    <w:p w14:paraId="7352FCEF" w14:textId="77777777" w:rsidR="00346B07" w:rsidRDefault="00B635F9" w:rsidP="00346B07">
      <w:pPr>
        <w:widowControl w:val="0"/>
        <w:numPr>
          <w:ilvl w:val="1"/>
          <w:numId w:val="13"/>
        </w:numPr>
        <w:autoSpaceDE w:val="0"/>
        <w:autoSpaceDN w:val="0"/>
        <w:adjustRightInd w:val="0"/>
        <w:spacing w:after="0" w:line="360" w:lineRule="auto"/>
        <w:rPr>
          <w:rFonts w:ascii="Arial" w:hAnsi="Arial" w:cs="Arial"/>
        </w:rPr>
      </w:pPr>
      <w:r w:rsidRPr="00346B07">
        <w:rPr>
          <w:rFonts w:ascii="Arial" w:hAnsi="Arial" w:cs="Arial"/>
        </w:rPr>
        <w:t>wolny od wad fizycznych i prawnych oraz charakteryzujący się wysoką jakością;</w:t>
      </w:r>
    </w:p>
    <w:p w14:paraId="11DA340E" w14:textId="3714560E" w:rsidR="00B07004" w:rsidRPr="00B07004" w:rsidRDefault="00B635F9" w:rsidP="00B07004">
      <w:pPr>
        <w:widowControl w:val="0"/>
        <w:numPr>
          <w:ilvl w:val="1"/>
          <w:numId w:val="13"/>
        </w:numPr>
        <w:autoSpaceDE w:val="0"/>
        <w:autoSpaceDN w:val="0"/>
        <w:adjustRightInd w:val="0"/>
        <w:spacing w:after="0" w:line="360" w:lineRule="auto"/>
        <w:rPr>
          <w:rFonts w:ascii="Arial" w:hAnsi="Arial" w:cs="Arial"/>
        </w:rPr>
      </w:pPr>
      <w:r w:rsidRPr="00346B07">
        <w:rPr>
          <w:rFonts w:ascii="Arial" w:hAnsi="Arial" w:cs="Arial"/>
        </w:rPr>
        <w:t>zgodny z OPZ, a także z przepisami prawa</w:t>
      </w:r>
      <w:r w:rsidR="00346B07" w:rsidRPr="00346B07">
        <w:rPr>
          <w:rFonts w:ascii="Arial" w:hAnsi="Arial" w:cs="Arial"/>
        </w:rPr>
        <w:t xml:space="preserve"> i</w:t>
      </w:r>
      <w:r w:rsidR="00B07004">
        <w:rPr>
          <w:rFonts w:ascii="Arial" w:hAnsi="Arial" w:cs="Arial"/>
        </w:rPr>
        <w:t xml:space="preserve"> </w:t>
      </w:r>
      <w:r w:rsidR="00346B07" w:rsidRPr="00346B07">
        <w:rPr>
          <w:rFonts w:ascii="Arial" w:hAnsi="Arial" w:cs="Arial"/>
        </w:rPr>
        <w:t xml:space="preserve">wytycznymi </w:t>
      </w:r>
      <w:r w:rsidR="00B07004" w:rsidRPr="00B07004">
        <w:rPr>
          <w:rFonts w:ascii="Arial" w:hAnsi="Arial" w:cs="Arial"/>
        </w:rPr>
        <w:t>określonych w następujących dokumentach:</w:t>
      </w:r>
    </w:p>
    <w:p w14:paraId="66EB6E0F" w14:textId="77777777" w:rsidR="00B07004" w:rsidRDefault="00B07004" w:rsidP="00B07004">
      <w:pPr>
        <w:widowControl w:val="0"/>
        <w:numPr>
          <w:ilvl w:val="1"/>
          <w:numId w:val="24"/>
        </w:numPr>
        <w:autoSpaceDE w:val="0"/>
        <w:autoSpaceDN w:val="0"/>
        <w:adjustRightInd w:val="0"/>
        <w:spacing w:after="0" w:line="360" w:lineRule="auto"/>
        <w:ind w:left="1418" w:hanging="425"/>
        <w:rPr>
          <w:rFonts w:ascii="Arial" w:hAnsi="Arial" w:cs="Arial"/>
        </w:rPr>
      </w:pPr>
      <w:r w:rsidRPr="00B07004">
        <w:rPr>
          <w:rFonts w:ascii="Arial" w:hAnsi="Arial" w:cs="Arial"/>
        </w:rPr>
        <w:t xml:space="preserve">Podręcznik wnioskodawcy i beneficjenta programów polityki spójności 2014-2020 </w:t>
      </w:r>
      <w:r>
        <w:rPr>
          <w:rFonts w:ascii="Arial" w:hAnsi="Arial" w:cs="Arial"/>
        </w:rPr>
        <w:br/>
      </w:r>
      <w:r w:rsidRPr="00B07004">
        <w:rPr>
          <w:rFonts w:ascii="Arial" w:hAnsi="Arial" w:cs="Arial"/>
        </w:rPr>
        <w:t>w zakresie informacji i promocji z 14 czerwca 2016 r.</w:t>
      </w:r>
    </w:p>
    <w:p w14:paraId="3DD25D9A" w14:textId="77777777" w:rsidR="00B07004" w:rsidRDefault="00B07004" w:rsidP="00B07004">
      <w:pPr>
        <w:widowControl w:val="0"/>
        <w:numPr>
          <w:ilvl w:val="1"/>
          <w:numId w:val="24"/>
        </w:numPr>
        <w:autoSpaceDE w:val="0"/>
        <w:autoSpaceDN w:val="0"/>
        <w:adjustRightInd w:val="0"/>
        <w:spacing w:after="0" w:line="360" w:lineRule="auto"/>
        <w:ind w:left="1418" w:hanging="425"/>
        <w:rPr>
          <w:rFonts w:ascii="Arial" w:hAnsi="Arial" w:cs="Arial"/>
        </w:rPr>
      </w:pPr>
      <w:r w:rsidRPr="00B07004">
        <w:rPr>
          <w:rFonts w:ascii="Arial" w:hAnsi="Arial" w:cs="Arial"/>
        </w:rPr>
        <w:t xml:space="preserve">Księga identyfikacji wizualnej znaku marki Fundusze Europejskie i znaków </w:t>
      </w:r>
      <w:r w:rsidRPr="00B07004">
        <w:rPr>
          <w:rFonts w:ascii="Arial" w:hAnsi="Arial" w:cs="Arial"/>
        </w:rPr>
        <w:lastRenderedPageBreak/>
        <w:t>programów polityki spójności na lata 2014-2020,</w:t>
      </w:r>
    </w:p>
    <w:p w14:paraId="72839AFB" w14:textId="42E09C20" w:rsidR="00B07004" w:rsidRPr="00B07004" w:rsidRDefault="00B07004" w:rsidP="00B07004">
      <w:pPr>
        <w:widowControl w:val="0"/>
        <w:numPr>
          <w:ilvl w:val="1"/>
          <w:numId w:val="24"/>
        </w:numPr>
        <w:autoSpaceDE w:val="0"/>
        <w:autoSpaceDN w:val="0"/>
        <w:adjustRightInd w:val="0"/>
        <w:spacing w:after="0" w:line="360" w:lineRule="auto"/>
        <w:ind w:left="1418" w:hanging="425"/>
        <w:rPr>
          <w:rFonts w:ascii="Arial" w:hAnsi="Arial" w:cs="Arial"/>
        </w:rPr>
      </w:pPr>
      <w:r w:rsidRPr="00B07004">
        <w:rPr>
          <w:rFonts w:ascii="Arial" w:hAnsi="Arial" w:cs="Arial"/>
        </w:rPr>
        <w:t>Karta Wizualizacji Programu Operacyjnego Infrastruktura i Środowisko 2014-2020 oraz powszechnie obowiązujących przepisach prawa i wytycznych dla projektów współfinansowanych z Funduszu Spójności Unii Europejskiej.</w:t>
      </w:r>
    </w:p>
    <w:p w14:paraId="3C0E6EB5" w14:textId="77777777" w:rsidR="00B07004" w:rsidRDefault="00B07004" w:rsidP="00B07004">
      <w:pPr>
        <w:spacing w:after="0" w:line="360" w:lineRule="auto"/>
        <w:rPr>
          <w:rFonts w:ascii="Arial" w:hAnsi="Arial" w:cs="Arial"/>
          <w:b/>
        </w:rPr>
      </w:pPr>
    </w:p>
    <w:p w14:paraId="0B3E037F" w14:textId="77777777" w:rsidR="00B635F9" w:rsidRPr="002A1C6E" w:rsidRDefault="00B635F9" w:rsidP="00346B07">
      <w:pPr>
        <w:spacing w:after="0" w:line="360" w:lineRule="auto"/>
        <w:jc w:val="center"/>
        <w:rPr>
          <w:rFonts w:ascii="Arial" w:hAnsi="Arial" w:cs="Arial"/>
          <w:b/>
        </w:rPr>
      </w:pPr>
      <w:r w:rsidRPr="002A1C6E">
        <w:rPr>
          <w:rFonts w:ascii="Arial" w:hAnsi="Arial" w:cs="Arial"/>
          <w:b/>
        </w:rPr>
        <w:t>§ 3.</w:t>
      </w:r>
    </w:p>
    <w:p w14:paraId="6518C31A" w14:textId="10B9E1F6" w:rsidR="00B635F9" w:rsidRDefault="00B635F9" w:rsidP="00346B07">
      <w:pPr>
        <w:spacing w:after="0" w:line="360" w:lineRule="auto"/>
        <w:jc w:val="center"/>
        <w:rPr>
          <w:rFonts w:ascii="Arial" w:hAnsi="Arial" w:cs="Arial"/>
          <w:b/>
        </w:rPr>
      </w:pPr>
      <w:r w:rsidRPr="002A1C6E">
        <w:rPr>
          <w:rFonts w:ascii="Arial" w:hAnsi="Arial" w:cs="Arial"/>
          <w:b/>
        </w:rPr>
        <w:t>ODBIORY</w:t>
      </w:r>
    </w:p>
    <w:p w14:paraId="461E436E" w14:textId="77777777" w:rsidR="00B07004" w:rsidRPr="002A1C6E" w:rsidRDefault="00B07004" w:rsidP="00346B07">
      <w:pPr>
        <w:spacing w:after="0" w:line="360" w:lineRule="auto"/>
        <w:jc w:val="center"/>
        <w:rPr>
          <w:rFonts w:ascii="Arial" w:hAnsi="Arial" w:cs="Arial"/>
          <w:b/>
        </w:rPr>
      </w:pPr>
    </w:p>
    <w:p w14:paraId="02019D7B" w14:textId="77777777" w:rsidR="00B635F9" w:rsidRPr="002A1C6E" w:rsidRDefault="00B635F9" w:rsidP="00346B07">
      <w:pPr>
        <w:widowControl w:val="0"/>
        <w:numPr>
          <w:ilvl w:val="0"/>
          <w:numId w:val="14"/>
        </w:numPr>
        <w:autoSpaceDE w:val="0"/>
        <w:autoSpaceDN w:val="0"/>
        <w:adjustRightInd w:val="0"/>
        <w:spacing w:after="0" w:line="360" w:lineRule="auto"/>
        <w:rPr>
          <w:rFonts w:ascii="Arial" w:hAnsi="Arial" w:cs="Arial"/>
        </w:rPr>
      </w:pPr>
      <w:r w:rsidRPr="002A1C6E">
        <w:rPr>
          <w:rFonts w:ascii="Arial" w:hAnsi="Arial" w:cs="Arial"/>
        </w:rPr>
        <w:t>Odbiór Przedmiotu Umowy zostanie przeprowadzony z uwzględnieniem poniższych zasad:</w:t>
      </w:r>
    </w:p>
    <w:p w14:paraId="130333C7" w14:textId="77777777" w:rsidR="00B635F9" w:rsidRPr="00B635F9" w:rsidRDefault="00B635F9" w:rsidP="00346B07">
      <w:pPr>
        <w:widowControl w:val="0"/>
        <w:numPr>
          <w:ilvl w:val="1"/>
          <w:numId w:val="14"/>
        </w:numPr>
        <w:autoSpaceDE w:val="0"/>
        <w:autoSpaceDN w:val="0"/>
        <w:adjustRightInd w:val="0"/>
        <w:spacing w:after="0" w:line="360" w:lineRule="auto"/>
        <w:ind w:left="993" w:hanging="284"/>
        <w:rPr>
          <w:rFonts w:ascii="Arial" w:hAnsi="Arial" w:cs="Arial"/>
        </w:rPr>
      </w:pPr>
      <w:r w:rsidRPr="002A1C6E">
        <w:rPr>
          <w:rFonts w:ascii="Arial" w:hAnsi="Arial" w:cs="Arial"/>
        </w:rPr>
        <w:t xml:space="preserve">odbiór </w:t>
      </w:r>
      <w:r w:rsidRPr="00B635F9">
        <w:rPr>
          <w:rFonts w:ascii="Arial" w:hAnsi="Arial" w:cs="Arial"/>
        </w:rPr>
        <w:t>podlega weryfikacji, czy Przedmiot Umowy spełnia wymagania określone w Umowie, w szczególności w OPZ oraz w złożonej ofercie;</w:t>
      </w:r>
    </w:p>
    <w:p w14:paraId="7CE626B1" w14:textId="563870EC" w:rsidR="00B635F9" w:rsidRPr="00B635F9" w:rsidRDefault="00B635F9" w:rsidP="00346B07">
      <w:pPr>
        <w:widowControl w:val="0"/>
        <w:numPr>
          <w:ilvl w:val="1"/>
          <w:numId w:val="14"/>
        </w:numPr>
        <w:autoSpaceDE w:val="0"/>
        <w:autoSpaceDN w:val="0"/>
        <w:adjustRightInd w:val="0"/>
        <w:spacing w:after="0" w:line="360" w:lineRule="auto"/>
        <w:ind w:left="993" w:hanging="284"/>
        <w:rPr>
          <w:rFonts w:ascii="Arial" w:hAnsi="Arial" w:cs="Arial"/>
        </w:rPr>
      </w:pPr>
      <w:r w:rsidRPr="00B635F9">
        <w:rPr>
          <w:rFonts w:ascii="Arial" w:hAnsi="Arial" w:cs="Arial"/>
        </w:rPr>
        <w:t xml:space="preserve">w przypadku stwierdzenia zgodności Przedmiotu Umowy, Zamawiający dokona odbioru i podpisze stosowny protokół odbioru. Protokół odbioru </w:t>
      </w:r>
      <w:r w:rsidR="0008451C">
        <w:rPr>
          <w:rFonts w:ascii="Arial" w:hAnsi="Arial" w:cs="Arial"/>
        </w:rPr>
        <w:t xml:space="preserve">wg. wzoru stanowiącego załącznik nr 3 do umowy, </w:t>
      </w:r>
      <w:r w:rsidRPr="00B635F9">
        <w:rPr>
          <w:rFonts w:ascii="Arial" w:hAnsi="Arial" w:cs="Arial"/>
        </w:rPr>
        <w:t>sporządzony zostanie w dwóch egzemplarzach, w formie pisemnej pod rygorem nieważności. Podpisany przez Zamawiającego protokół odbioru stanowi podstawę do wystawienia faktury VAT;</w:t>
      </w:r>
    </w:p>
    <w:p w14:paraId="24675D7F" w14:textId="77777777" w:rsidR="00B635F9" w:rsidRPr="00B635F9" w:rsidRDefault="00B635F9" w:rsidP="00346B07">
      <w:pPr>
        <w:widowControl w:val="0"/>
        <w:numPr>
          <w:ilvl w:val="1"/>
          <w:numId w:val="14"/>
        </w:numPr>
        <w:autoSpaceDE w:val="0"/>
        <w:autoSpaceDN w:val="0"/>
        <w:adjustRightInd w:val="0"/>
        <w:spacing w:after="0" w:line="360" w:lineRule="auto"/>
        <w:ind w:left="993" w:hanging="284"/>
        <w:rPr>
          <w:rFonts w:ascii="Arial" w:hAnsi="Arial" w:cs="Arial"/>
        </w:rPr>
      </w:pPr>
      <w:r w:rsidRPr="00B635F9">
        <w:rPr>
          <w:rFonts w:ascii="Arial" w:hAnsi="Arial" w:cs="Arial"/>
        </w:rPr>
        <w:t>datą odbioru jest data podpisania protokołu odbioru;</w:t>
      </w:r>
    </w:p>
    <w:p w14:paraId="2C7A9B18" w14:textId="77777777" w:rsidR="00B635F9" w:rsidRDefault="00B635F9" w:rsidP="00346B07">
      <w:pPr>
        <w:widowControl w:val="0"/>
        <w:numPr>
          <w:ilvl w:val="1"/>
          <w:numId w:val="14"/>
        </w:numPr>
        <w:autoSpaceDE w:val="0"/>
        <w:autoSpaceDN w:val="0"/>
        <w:adjustRightInd w:val="0"/>
        <w:spacing w:after="0" w:line="360" w:lineRule="auto"/>
        <w:ind w:left="993" w:hanging="284"/>
        <w:rPr>
          <w:rFonts w:ascii="Arial" w:hAnsi="Arial" w:cs="Arial"/>
        </w:rPr>
      </w:pPr>
      <w:r w:rsidRPr="00B635F9">
        <w:rPr>
          <w:rFonts w:ascii="Arial" w:hAnsi="Arial" w:cs="Arial"/>
        </w:rPr>
        <w:t xml:space="preserve">dokonanie odbioru nie wpływa na </w:t>
      </w:r>
      <w:r w:rsidR="00A05651">
        <w:rPr>
          <w:rFonts w:ascii="Arial" w:hAnsi="Arial" w:cs="Arial"/>
        </w:rPr>
        <w:t>możliwość</w:t>
      </w:r>
      <w:r w:rsidR="00A05651" w:rsidRPr="00B635F9">
        <w:rPr>
          <w:rFonts w:ascii="Arial" w:hAnsi="Arial" w:cs="Arial"/>
        </w:rPr>
        <w:t xml:space="preserve"> </w:t>
      </w:r>
      <w:r w:rsidRPr="00B635F9">
        <w:rPr>
          <w:rFonts w:ascii="Arial" w:hAnsi="Arial" w:cs="Arial"/>
        </w:rPr>
        <w:t>skorzystania przez Zamawiającego z uprawnienia przysługującego mu na mocy przepisów prawa oraz postanowień Umowy w wypadku nienależytego wykonania Umowy, a w szczególności na prawo naliczenia kar umownych, dochodzenia odszkodowania, lub odstąpienia od umowy</w:t>
      </w:r>
      <w:r w:rsidR="00773850">
        <w:rPr>
          <w:rFonts w:ascii="Arial" w:hAnsi="Arial" w:cs="Arial"/>
        </w:rPr>
        <w:t>;</w:t>
      </w:r>
    </w:p>
    <w:p w14:paraId="7295AC57" w14:textId="223631D4" w:rsidR="00B635F9" w:rsidRPr="00B635F9" w:rsidRDefault="00B635F9" w:rsidP="00346B07">
      <w:pPr>
        <w:widowControl w:val="0"/>
        <w:numPr>
          <w:ilvl w:val="0"/>
          <w:numId w:val="14"/>
        </w:numPr>
        <w:autoSpaceDE w:val="0"/>
        <w:autoSpaceDN w:val="0"/>
        <w:adjustRightInd w:val="0"/>
        <w:spacing w:after="0" w:line="360" w:lineRule="auto"/>
        <w:rPr>
          <w:rFonts w:ascii="Arial" w:hAnsi="Arial" w:cs="Arial"/>
        </w:rPr>
      </w:pPr>
      <w:r w:rsidRPr="00B635F9">
        <w:rPr>
          <w:rFonts w:ascii="Arial" w:hAnsi="Arial" w:cs="Arial"/>
        </w:rPr>
        <w:t>Zamawiający może odmówić odbioru i podpisania protokołu odbioru, jeżeli:</w:t>
      </w:r>
    </w:p>
    <w:p w14:paraId="73017792" w14:textId="019FE6A6" w:rsidR="00B635F9" w:rsidRPr="00B635F9" w:rsidRDefault="00B635F9" w:rsidP="00346B07">
      <w:pPr>
        <w:widowControl w:val="0"/>
        <w:numPr>
          <w:ilvl w:val="1"/>
          <w:numId w:val="14"/>
        </w:numPr>
        <w:autoSpaceDE w:val="0"/>
        <w:autoSpaceDN w:val="0"/>
        <w:adjustRightInd w:val="0"/>
        <w:spacing w:after="0" w:line="360" w:lineRule="auto"/>
        <w:ind w:left="993" w:hanging="284"/>
        <w:rPr>
          <w:rFonts w:ascii="Arial" w:hAnsi="Arial" w:cs="Arial"/>
        </w:rPr>
      </w:pPr>
      <w:r w:rsidRPr="00B635F9">
        <w:rPr>
          <w:rFonts w:ascii="Arial" w:hAnsi="Arial" w:cs="Arial"/>
        </w:rPr>
        <w:t>Przedmiot Umowy jest niezgodny z</w:t>
      </w:r>
      <w:r w:rsidR="001D1067">
        <w:rPr>
          <w:rFonts w:ascii="Arial" w:hAnsi="Arial" w:cs="Arial"/>
        </w:rPr>
        <w:t xml:space="preserve"> </w:t>
      </w:r>
      <w:r w:rsidRPr="00B635F9">
        <w:rPr>
          <w:rFonts w:ascii="Arial" w:hAnsi="Arial" w:cs="Arial"/>
        </w:rPr>
        <w:t>Umową, lub</w:t>
      </w:r>
    </w:p>
    <w:p w14:paraId="1A550085" w14:textId="247998F1" w:rsidR="00B635F9" w:rsidRPr="00B635F9" w:rsidRDefault="00B635F9" w:rsidP="00346B07">
      <w:pPr>
        <w:widowControl w:val="0"/>
        <w:numPr>
          <w:ilvl w:val="1"/>
          <w:numId w:val="14"/>
        </w:numPr>
        <w:autoSpaceDE w:val="0"/>
        <w:autoSpaceDN w:val="0"/>
        <w:adjustRightInd w:val="0"/>
        <w:spacing w:after="0" w:line="360" w:lineRule="auto"/>
        <w:ind w:left="993" w:hanging="284"/>
        <w:rPr>
          <w:rFonts w:ascii="Arial" w:hAnsi="Arial" w:cs="Arial"/>
        </w:rPr>
      </w:pPr>
      <w:r w:rsidRPr="00B635F9">
        <w:rPr>
          <w:rFonts w:ascii="Arial" w:hAnsi="Arial" w:cs="Arial"/>
        </w:rPr>
        <w:t xml:space="preserve">Przedmiot Umowy jest uszkodzony albo niekompletny, lub </w:t>
      </w:r>
    </w:p>
    <w:p w14:paraId="4A01B81F" w14:textId="77EBB39D" w:rsidR="00B635F9" w:rsidRPr="00B635F9" w:rsidRDefault="00B635F9" w:rsidP="00346B07">
      <w:pPr>
        <w:widowControl w:val="0"/>
        <w:numPr>
          <w:ilvl w:val="1"/>
          <w:numId w:val="14"/>
        </w:numPr>
        <w:autoSpaceDE w:val="0"/>
        <w:autoSpaceDN w:val="0"/>
        <w:adjustRightInd w:val="0"/>
        <w:spacing w:after="0" w:line="360" w:lineRule="auto"/>
        <w:ind w:left="993" w:hanging="284"/>
        <w:rPr>
          <w:rFonts w:ascii="Arial" w:hAnsi="Arial" w:cs="Arial"/>
        </w:rPr>
      </w:pPr>
      <w:r w:rsidRPr="00B635F9">
        <w:rPr>
          <w:rFonts w:ascii="Arial" w:hAnsi="Arial" w:cs="Arial"/>
        </w:rPr>
        <w:t>Zamawiający stwierdził inne wady Przedmiotu Umowy niżeli wskazane w pkt 1</w:t>
      </w:r>
      <w:r w:rsidR="0008451C">
        <w:rPr>
          <w:rFonts w:ascii="Arial" w:hAnsi="Arial" w:cs="Arial"/>
        </w:rPr>
        <w:t>)</w:t>
      </w:r>
      <w:r w:rsidR="001D1067">
        <w:rPr>
          <w:rFonts w:ascii="Arial" w:hAnsi="Arial" w:cs="Arial"/>
        </w:rPr>
        <w:t xml:space="preserve"> </w:t>
      </w:r>
      <w:r w:rsidRPr="00B635F9">
        <w:rPr>
          <w:rFonts w:ascii="Arial" w:hAnsi="Arial" w:cs="Arial"/>
        </w:rPr>
        <w:t>-</w:t>
      </w:r>
      <w:r w:rsidR="001D1067">
        <w:rPr>
          <w:rFonts w:ascii="Arial" w:hAnsi="Arial" w:cs="Arial"/>
        </w:rPr>
        <w:t xml:space="preserve"> </w:t>
      </w:r>
      <w:r w:rsidRPr="00B635F9">
        <w:rPr>
          <w:rFonts w:ascii="Arial" w:hAnsi="Arial" w:cs="Arial"/>
        </w:rPr>
        <w:t>2</w:t>
      </w:r>
      <w:r w:rsidR="0008451C">
        <w:rPr>
          <w:rFonts w:ascii="Arial" w:hAnsi="Arial" w:cs="Arial"/>
        </w:rPr>
        <w:t>)</w:t>
      </w:r>
      <w:r w:rsidRPr="00B635F9">
        <w:rPr>
          <w:rFonts w:ascii="Arial" w:hAnsi="Arial" w:cs="Arial"/>
        </w:rPr>
        <w:t>.</w:t>
      </w:r>
    </w:p>
    <w:p w14:paraId="5230AFCC" w14:textId="06B4DAB9" w:rsidR="00B07004" w:rsidRDefault="00B635F9" w:rsidP="00852213">
      <w:pPr>
        <w:widowControl w:val="0"/>
        <w:numPr>
          <w:ilvl w:val="0"/>
          <w:numId w:val="14"/>
        </w:numPr>
        <w:autoSpaceDE w:val="0"/>
        <w:autoSpaceDN w:val="0"/>
        <w:adjustRightInd w:val="0"/>
        <w:spacing w:after="0" w:line="360" w:lineRule="auto"/>
        <w:rPr>
          <w:rFonts w:ascii="Arial" w:hAnsi="Arial" w:cs="Arial"/>
        </w:rPr>
      </w:pPr>
      <w:r w:rsidRPr="00B635F9">
        <w:rPr>
          <w:rFonts w:ascii="Arial" w:hAnsi="Arial" w:cs="Arial"/>
        </w:rPr>
        <w:t>W przypadku odmowy podpisania przez Zamawiającego protokołu odbioru, Strony sporządzą protokół rozbieżności.</w:t>
      </w:r>
      <w:r w:rsidR="00A05651">
        <w:rPr>
          <w:rFonts w:ascii="Arial" w:hAnsi="Arial" w:cs="Arial"/>
        </w:rPr>
        <w:t xml:space="preserve"> </w:t>
      </w:r>
    </w:p>
    <w:p w14:paraId="10542ACE" w14:textId="77777777" w:rsidR="0008451C" w:rsidRPr="0008451C" w:rsidRDefault="0008451C" w:rsidP="0008451C">
      <w:pPr>
        <w:widowControl w:val="0"/>
        <w:numPr>
          <w:ilvl w:val="0"/>
          <w:numId w:val="14"/>
        </w:numPr>
        <w:autoSpaceDE w:val="0"/>
        <w:autoSpaceDN w:val="0"/>
        <w:adjustRightInd w:val="0"/>
        <w:spacing w:after="0" w:line="360" w:lineRule="auto"/>
        <w:rPr>
          <w:rFonts w:ascii="Arial" w:hAnsi="Arial" w:cs="Arial"/>
        </w:rPr>
      </w:pPr>
      <w:r w:rsidRPr="0008451C">
        <w:rPr>
          <w:rFonts w:ascii="Arial" w:hAnsi="Arial" w:cs="Arial"/>
        </w:rPr>
        <w:t>Przedstawicielem Wykonawcy do podpisania protokołów odbioru jest:</w:t>
      </w:r>
    </w:p>
    <w:p w14:paraId="07FACD92" w14:textId="77777777" w:rsidR="0008451C" w:rsidRPr="0008451C" w:rsidRDefault="0008451C" w:rsidP="0008451C">
      <w:pPr>
        <w:widowControl w:val="0"/>
        <w:autoSpaceDE w:val="0"/>
        <w:autoSpaceDN w:val="0"/>
        <w:adjustRightInd w:val="0"/>
        <w:spacing w:after="0" w:line="360" w:lineRule="auto"/>
        <w:ind w:left="360"/>
        <w:rPr>
          <w:rFonts w:ascii="Arial" w:hAnsi="Arial" w:cs="Arial"/>
        </w:rPr>
      </w:pPr>
      <w:r w:rsidRPr="0008451C">
        <w:rPr>
          <w:rFonts w:ascii="Arial" w:hAnsi="Arial" w:cs="Arial"/>
        </w:rPr>
        <w:t>………………………, tel. ………………, e-mail: ……………………..</w:t>
      </w:r>
    </w:p>
    <w:p w14:paraId="3BAD1E60" w14:textId="77777777" w:rsidR="0008451C" w:rsidRPr="0008451C" w:rsidRDefault="0008451C" w:rsidP="0008451C">
      <w:pPr>
        <w:widowControl w:val="0"/>
        <w:numPr>
          <w:ilvl w:val="0"/>
          <w:numId w:val="14"/>
        </w:numPr>
        <w:autoSpaceDE w:val="0"/>
        <w:autoSpaceDN w:val="0"/>
        <w:adjustRightInd w:val="0"/>
        <w:spacing w:after="0" w:line="360" w:lineRule="auto"/>
        <w:rPr>
          <w:rFonts w:ascii="Arial" w:hAnsi="Arial" w:cs="Arial"/>
        </w:rPr>
      </w:pPr>
      <w:r w:rsidRPr="0008451C">
        <w:rPr>
          <w:rFonts w:ascii="Arial" w:hAnsi="Arial" w:cs="Arial"/>
        </w:rPr>
        <w:t>Przedstawicielem Zamawiającego do podpisania protokołów odbioru jest:</w:t>
      </w:r>
    </w:p>
    <w:p w14:paraId="7B731586" w14:textId="77777777" w:rsidR="0008451C" w:rsidRPr="0008451C" w:rsidRDefault="0008451C" w:rsidP="0008451C">
      <w:pPr>
        <w:widowControl w:val="0"/>
        <w:autoSpaceDE w:val="0"/>
        <w:autoSpaceDN w:val="0"/>
        <w:adjustRightInd w:val="0"/>
        <w:spacing w:after="0" w:line="360" w:lineRule="auto"/>
        <w:ind w:left="360"/>
        <w:rPr>
          <w:rFonts w:ascii="Arial" w:hAnsi="Arial" w:cs="Arial"/>
        </w:rPr>
      </w:pPr>
      <w:r w:rsidRPr="0008451C">
        <w:rPr>
          <w:rFonts w:ascii="Arial" w:hAnsi="Arial" w:cs="Arial"/>
        </w:rPr>
        <w:t>……………………, tel. …………………, e-mail: …………………..</w:t>
      </w:r>
    </w:p>
    <w:p w14:paraId="090DAEEB" w14:textId="77777777" w:rsidR="0008451C" w:rsidRPr="0008451C" w:rsidRDefault="0008451C" w:rsidP="0008451C">
      <w:pPr>
        <w:widowControl w:val="0"/>
        <w:numPr>
          <w:ilvl w:val="0"/>
          <w:numId w:val="14"/>
        </w:numPr>
        <w:autoSpaceDE w:val="0"/>
        <w:autoSpaceDN w:val="0"/>
        <w:adjustRightInd w:val="0"/>
        <w:spacing w:after="0" w:line="360" w:lineRule="auto"/>
        <w:rPr>
          <w:rFonts w:ascii="Arial" w:hAnsi="Arial" w:cs="Arial"/>
        </w:rPr>
      </w:pPr>
      <w:r w:rsidRPr="0008451C">
        <w:rPr>
          <w:rFonts w:ascii="Arial" w:hAnsi="Arial" w:cs="Arial"/>
        </w:rPr>
        <w:t>Przedstawicielem Wykonawcy do bieżących kontaktów z Zamawiającym jest:</w:t>
      </w:r>
    </w:p>
    <w:p w14:paraId="6CFC1CF3" w14:textId="77777777" w:rsidR="0008451C" w:rsidRPr="0008451C" w:rsidRDefault="0008451C" w:rsidP="0008451C">
      <w:pPr>
        <w:widowControl w:val="0"/>
        <w:autoSpaceDE w:val="0"/>
        <w:autoSpaceDN w:val="0"/>
        <w:adjustRightInd w:val="0"/>
        <w:spacing w:after="0" w:line="360" w:lineRule="auto"/>
        <w:ind w:left="360"/>
        <w:rPr>
          <w:rFonts w:ascii="Arial" w:hAnsi="Arial" w:cs="Arial"/>
        </w:rPr>
      </w:pPr>
      <w:r w:rsidRPr="0008451C">
        <w:rPr>
          <w:rFonts w:ascii="Arial" w:hAnsi="Arial" w:cs="Arial"/>
        </w:rPr>
        <w:lastRenderedPageBreak/>
        <w:t>………………………, tel. ………………, e-mail: ……………………..</w:t>
      </w:r>
    </w:p>
    <w:p w14:paraId="1EEF7D3B" w14:textId="77777777" w:rsidR="0008451C" w:rsidRPr="0008451C" w:rsidRDefault="0008451C" w:rsidP="0008451C">
      <w:pPr>
        <w:widowControl w:val="0"/>
        <w:numPr>
          <w:ilvl w:val="0"/>
          <w:numId w:val="14"/>
        </w:numPr>
        <w:autoSpaceDE w:val="0"/>
        <w:autoSpaceDN w:val="0"/>
        <w:adjustRightInd w:val="0"/>
        <w:spacing w:after="0" w:line="360" w:lineRule="auto"/>
        <w:rPr>
          <w:rFonts w:ascii="Arial" w:hAnsi="Arial" w:cs="Arial"/>
        </w:rPr>
      </w:pPr>
      <w:r w:rsidRPr="0008451C">
        <w:rPr>
          <w:rFonts w:ascii="Arial" w:hAnsi="Arial" w:cs="Arial"/>
        </w:rPr>
        <w:t>Przedstawicielem Zamawiającego do bieżących kontaktów z Wykonawcą jest:</w:t>
      </w:r>
    </w:p>
    <w:p w14:paraId="64A40A16" w14:textId="77777777" w:rsidR="0008451C" w:rsidRPr="0008451C" w:rsidRDefault="0008451C" w:rsidP="0008451C">
      <w:pPr>
        <w:widowControl w:val="0"/>
        <w:autoSpaceDE w:val="0"/>
        <w:autoSpaceDN w:val="0"/>
        <w:adjustRightInd w:val="0"/>
        <w:spacing w:after="0" w:line="360" w:lineRule="auto"/>
        <w:ind w:left="360"/>
        <w:rPr>
          <w:rFonts w:ascii="Arial" w:hAnsi="Arial" w:cs="Arial"/>
        </w:rPr>
      </w:pPr>
      <w:r w:rsidRPr="0008451C">
        <w:rPr>
          <w:rFonts w:ascii="Arial" w:hAnsi="Arial" w:cs="Arial"/>
        </w:rPr>
        <w:t xml:space="preserve">……………………, tel. …………………, e-mail : …………………..  </w:t>
      </w:r>
    </w:p>
    <w:p w14:paraId="0423DD0A" w14:textId="77777777" w:rsidR="0008451C" w:rsidRPr="0008451C" w:rsidRDefault="0008451C" w:rsidP="0008451C">
      <w:pPr>
        <w:widowControl w:val="0"/>
        <w:numPr>
          <w:ilvl w:val="0"/>
          <w:numId w:val="14"/>
        </w:numPr>
        <w:autoSpaceDE w:val="0"/>
        <w:autoSpaceDN w:val="0"/>
        <w:adjustRightInd w:val="0"/>
        <w:spacing w:after="0" w:line="360" w:lineRule="auto"/>
        <w:rPr>
          <w:rFonts w:ascii="Arial" w:hAnsi="Arial" w:cs="Arial"/>
        </w:rPr>
      </w:pPr>
      <w:r w:rsidRPr="0008451C">
        <w:rPr>
          <w:rFonts w:ascii="Arial" w:hAnsi="Arial" w:cs="Arial"/>
        </w:rPr>
        <w:t>Kontakty Zamawiającego i Wykonawcy w ramach niniejszej umowy, odbywają się pisemnie w formie papierowej, faxem, jak i pocztą elektroniczną. Wszelkie ustalenia ustne czy telefoniczne muszą zostać potwierdzone pisemnie, chyba że Umowa stanowi inaczej.</w:t>
      </w:r>
    </w:p>
    <w:p w14:paraId="6EE38373" w14:textId="6A0E57B7" w:rsidR="0008451C" w:rsidRPr="0008451C" w:rsidRDefault="0008451C" w:rsidP="0008451C">
      <w:pPr>
        <w:widowControl w:val="0"/>
        <w:numPr>
          <w:ilvl w:val="0"/>
          <w:numId w:val="14"/>
        </w:numPr>
        <w:autoSpaceDE w:val="0"/>
        <w:autoSpaceDN w:val="0"/>
        <w:adjustRightInd w:val="0"/>
        <w:spacing w:after="0" w:line="360" w:lineRule="auto"/>
        <w:rPr>
          <w:rFonts w:ascii="Arial" w:hAnsi="Arial" w:cs="Arial"/>
        </w:rPr>
      </w:pPr>
      <w:r w:rsidRPr="0008451C">
        <w:rPr>
          <w:rFonts w:ascii="Arial" w:hAnsi="Arial" w:cs="Arial"/>
        </w:rPr>
        <w:t xml:space="preserve">Zmiana numerów telefonów, adresów e-mail, osób, o których mowa w ust. od </w:t>
      </w:r>
      <w:r>
        <w:rPr>
          <w:rFonts w:ascii="Arial" w:hAnsi="Arial" w:cs="Arial"/>
        </w:rPr>
        <w:t>4</w:t>
      </w:r>
      <w:r w:rsidRPr="0008451C">
        <w:rPr>
          <w:rFonts w:ascii="Arial" w:hAnsi="Arial" w:cs="Arial"/>
        </w:rPr>
        <w:t xml:space="preserve"> do </w:t>
      </w:r>
      <w:r>
        <w:rPr>
          <w:rFonts w:ascii="Arial" w:hAnsi="Arial" w:cs="Arial"/>
        </w:rPr>
        <w:t>7</w:t>
      </w:r>
      <w:r w:rsidRPr="0008451C">
        <w:rPr>
          <w:rFonts w:ascii="Arial" w:hAnsi="Arial" w:cs="Arial"/>
        </w:rPr>
        <w:t xml:space="preserve"> niniejszego paragrafu następuje poprzez pisemne powiadomienie drugiej Strony umowy i nie wymaga sporządzenia aneksu do umowy.</w:t>
      </w:r>
    </w:p>
    <w:p w14:paraId="4423FAC2" w14:textId="77777777" w:rsidR="00852213" w:rsidRPr="00852213" w:rsidRDefault="00852213" w:rsidP="0008451C">
      <w:pPr>
        <w:widowControl w:val="0"/>
        <w:autoSpaceDE w:val="0"/>
        <w:autoSpaceDN w:val="0"/>
        <w:adjustRightInd w:val="0"/>
        <w:spacing w:after="0" w:line="360" w:lineRule="auto"/>
        <w:rPr>
          <w:rFonts w:ascii="Arial" w:hAnsi="Arial" w:cs="Arial"/>
        </w:rPr>
      </w:pPr>
    </w:p>
    <w:p w14:paraId="43C258FD" w14:textId="77777777" w:rsidR="00B635F9" w:rsidRPr="002A1C6E" w:rsidRDefault="00B635F9" w:rsidP="00346B07">
      <w:pPr>
        <w:spacing w:after="0" w:line="360" w:lineRule="auto"/>
        <w:jc w:val="center"/>
        <w:rPr>
          <w:rFonts w:ascii="Arial" w:hAnsi="Arial" w:cs="Arial"/>
          <w:b/>
        </w:rPr>
      </w:pPr>
      <w:r w:rsidRPr="00B635F9">
        <w:rPr>
          <w:rFonts w:ascii="Arial" w:hAnsi="Arial" w:cs="Arial"/>
          <w:b/>
        </w:rPr>
        <w:t>§ 4.</w:t>
      </w:r>
    </w:p>
    <w:p w14:paraId="11DCC664" w14:textId="120D9B1F" w:rsidR="00B635F9" w:rsidRDefault="00B635F9" w:rsidP="00346B07">
      <w:pPr>
        <w:spacing w:after="0" w:line="360" w:lineRule="auto"/>
        <w:jc w:val="center"/>
        <w:rPr>
          <w:rFonts w:ascii="Arial" w:hAnsi="Arial" w:cs="Arial"/>
          <w:b/>
        </w:rPr>
      </w:pPr>
      <w:r w:rsidRPr="002A1C6E">
        <w:rPr>
          <w:rFonts w:ascii="Arial" w:hAnsi="Arial" w:cs="Arial"/>
          <w:b/>
        </w:rPr>
        <w:t>WYNAGRODZENIE</w:t>
      </w:r>
    </w:p>
    <w:p w14:paraId="2F04A4AB" w14:textId="77777777" w:rsidR="00B07004" w:rsidRPr="002A1C6E" w:rsidRDefault="00B07004" w:rsidP="00346B07">
      <w:pPr>
        <w:spacing w:after="0" w:line="360" w:lineRule="auto"/>
        <w:jc w:val="center"/>
        <w:rPr>
          <w:rFonts w:ascii="Arial" w:hAnsi="Arial" w:cs="Arial"/>
          <w:b/>
        </w:rPr>
      </w:pPr>
    </w:p>
    <w:p w14:paraId="5DB3B40E" w14:textId="165C6BDA" w:rsidR="00B635F9" w:rsidRDefault="00B635F9" w:rsidP="00346B07">
      <w:pPr>
        <w:widowControl w:val="0"/>
        <w:numPr>
          <w:ilvl w:val="0"/>
          <w:numId w:val="15"/>
        </w:numPr>
        <w:autoSpaceDE w:val="0"/>
        <w:autoSpaceDN w:val="0"/>
        <w:adjustRightInd w:val="0"/>
        <w:spacing w:after="0" w:line="360" w:lineRule="auto"/>
        <w:rPr>
          <w:rFonts w:ascii="Arial" w:hAnsi="Arial" w:cs="Arial"/>
        </w:rPr>
      </w:pPr>
      <w:r>
        <w:rPr>
          <w:rFonts w:ascii="Arial" w:hAnsi="Arial" w:cs="Arial"/>
        </w:rPr>
        <w:t>Z tytułu należytego wykonania całości P</w:t>
      </w:r>
      <w:r w:rsidRPr="002A1C6E">
        <w:rPr>
          <w:rFonts w:ascii="Arial" w:hAnsi="Arial" w:cs="Arial"/>
        </w:rPr>
        <w:t>rzedmiotu Umowy Zamawiający zapłaci Wykonawcy maksyma</w:t>
      </w:r>
      <w:r>
        <w:rPr>
          <w:rFonts w:ascii="Arial" w:hAnsi="Arial" w:cs="Arial"/>
        </w:rPr>
        <w:t>lne wynagrodzenie w wysokości ……………………………… zł brutto (…………)</w:t>
      </w:r>
      <w:r w:rsidR="00E36BB9">
        <w:rPr>
          <w:rFonts w:ascii="Arial" w:hAnsi="Arial" w:cs="Arial"/>
        </w:rPr>
        <w:t xml:space="preserve">, </w:t>
      </w:r>
      <w:r w:rsidR="00621119">
        <w:rPr>
          <w:rFonts w:ascii="Arial" w:hAnsi="Arial" w:cs="Arial"/>
        </w:rPr>
        <w:t>w tym należny podatek</w:t>
      </w:r>
      <w:r w:rsidR="001D1067">
        <w:rPr>
          <w:rFonts w:ascii="Arial" w:hAnsi="Arial" w:cs="Arial"/>
        </w:rPr>
        <w:t>.</w:t>
      </w:r>
    </w:p>
    <w:p w14:paraId="520F7319" w14:textId="77777777" w:rsidR="00B635F9" w:rsidRPr="002A1C6E" w:rsidRDefault="00B635F9" w:rsidP="00346B07">
      <w:pPr>
        <w:widowControl w:val="0"/>
        <w:numPr>
          <w:ilvl w:val="0"/>
          <w:numId w:val="15"/>
        </w:numPr>
        <w:autoSpaceDE w:val="0"/>
        <w:autoSpaceDN w:val="0"/>
        <w:adjustRightInd w:val="0"/>
        <w:spacing w:after="0" w:line="360" w:lineRule="auto"/>
        <w:rPr>
          <w:rFonts w:ascii="Arial" w:hAnsi="Arial" w:cs="Arial"/>
        </w:rPr>
      </w:pPr>
      <w:r w:rsidRPr="002A1C6E">
        <w:rPr>
          <w:rFonts w:ascii="Arial" w:hAnsi="Arial" w:cs="Arial"/>
        </w:rPr>
        <w:t xml:space="preserve">Zmiana stawki podatku VAT nie stanowi zmiany Umowy. </w:t>
      </w:r>
    </w:p>
    <w:p w14:paraId="35BF6325" w14:textId="30D5143B" w:rsidR="00B635F9" w:rsidRPr="002C5FB7" w:rsidRDefault="00B635F9" w:rsidP="00346B07">
      <w:pPr>
        <w:widowControl w:val="0"/>
        <w:numPr>
          <w:ilvl w:val="0"/>
          <w:numId w:val="15"/>
        </w:numPr>
        <w:autoSpaceDE w:val="0"/>
        <w:autoSpaceDN w:val="0"/>
        <w:adjustRightInd w:val="0"/>
        <w:spacing w:after="0" w:line="360" w:lineRule="auto"/>
        <w:rPr>
          <w:rFonts w:ascii="Arial" w:hAnsi="Arial" w:cs="Arial"/>
        </w:rPr>
      </w:pPr>
      <w:r w:rsidRPr="002C5FB7">
        <w:rPr>
          <w:rFonts w:ascii="Arial" w:hAnsi="Arial" w:cs="Arial"/>
          <w:spacing w:val="4"/>
        </w:rPr>
        <w:t xml:space="preserve">Wykonawca otrzyma wynagrodzenie za </w:t>
      </w:r>
      <w:r w:rsidR="00C61BB0">
        <w:rPr>
          <w:rFonts w:ascii="Arial" w:hAnsi="Arial" w:cs="Arial"/>
          <w:spacing w:val="4"/>
        </w:rPr>
        <w:t xml:space="preserve">wykonanie, </w:t>
      </w:r>
      <w:r w:rsidRPr="00B635F9">
        <w:rPr>
          <w:rFonts w:ascii="Arial" w:hAnsi="Arial" w:cs="Arial"/>
          <w:spacing w:val="4"/>
        </w:rPr>
        <w:t>dostarcz</w:t>
      </w:r>
      <w:r w:rsidR="00C61BB0">
        <w:rPr>
          <w:rFonts w:ascii="Arial" w:hAnsi="Arial" w:cs="Arial"/>
          <w:spacing w:val="4"/>
        </w:rPr>
        <w:t>enie i montaż</w:t>
      </w:r>
      <w:r w:rsidRPr="00B635F9">
        <w:rPr>
          <w:rFonts w:ascii="Arial" w:hAnsi="Arial" w:cs="Arial"/>
          <w:spacing w:val="4"/>
        </w:rPr>
        <w:t xml:space="preserve"> </w:t>
      </w:r>
      <w:r w:rsidR="00C61BB0">
        <w:rPr>
          <w:rFonts w:ascii="Arial" w:hAnsi="Arial" w:cs="Arial"/>
          <w:spacing w:val="4"/>
        </w:rPr>
        <w:t xml:space="preserve">tablic informacyjnych, stanowiących </w:t>
      </w:r>
      <w:r w:rsidRPr="00B635F9">
        <w:rPr>
          <w:rFonts w:ascii="Arial" w:hAnsi="Arial" w:cs="Arial"/>
          <w:spacing w:val="4"/>
        </w:rPr>
        <w:t xml:space="preserve">Przedmiot Umowy, zgodnie z ceną wskazaną w Ofercie. </w:t>
      </w:r>
    </w:p>
    <w:p w14:paraId="0A4B4CD9" w14:textId="159A5963" w:rsidR="00B635F9" w:rsidRPr="00B07004" w:rsidRDefault="00B635F9" w:rsidP="00346B07">
      <w:pPr>
        <w:widowControl w:val="0"/>
        <w:numPr>
          <w:ilvl w:val="0"/>
          <w:numId w:val="15"/>
        </w:numPr>
        <w:autoSpaceDE w:val="0"/>
        <w:autoSpaceDN w:val="0"/>
        <w:adjustRightInd w:val="0"/>
        <w:spacing w:after="0" w:line="360" w:lineRule="auto"/>
        <w:rPr>
          <w:rFonts w:ascii="Arial" w:hAnsi="Arial" w:cs="Arial"/>
          <w:color w:val="000000" w:themeColor="text1"/>
        </w:rPr>
      </w:pPr>
      <w:r w:rsidRPr="00B07004">
        <w:rPr>
          <w:rFonts w:ascii="Arial" w:hAnsi="Arial" w:cs="Arial"/>
          <w:color w:val="000000" w:themeColor="text1"/>
        </w:rPr>
        <w:t>Wynagrodzenie będzie płatne na podstawie prawidłowo wystawionej i dostarczonej Zamawiającemu faktury VAT, do której zostan</w:t>
      </w:r>
      <w:r w:rsidR="00B07004">
        <w:rPr>
          <w:rFonts w:ascii="Arial" w:hAnsi="Arial" w:cs="Arial"/>
          <w:color w:val="000000" w:themeColor="text1"/>
        </w:rPr>
        <w:t>ie</w:t>
      </w:r>
      <w:r w:rsidRPr="00B07004">
        <w:rPr>
          <w:rFonts w:ascii="Arial" w:hAnsi="Arial" w:cs="Arial"/>
          <w:color w:val="000000" w:themeColor="text1"/>
        </w:rPr>
        <w:t xml:space="preserve"> dołączon</w:t>
      </w:r>
      <w:r w:rsidR="00B07004">
        <w:rPr>
          <w:rFonts w:ascii="Arial" w:hAnsi="Arial" w:cs="Arial"/>
          <w:color w:val="000000" w:themeColor="text1"/>
        </w:rPr>
        <w:t xml:space="preserve">a </w:t>
      </w:r>
      <w:r w:rsidRPr="00B07004">
        <w:rPr>
          <w:rFonts w:ascii="Arial" w:hAnsi="Arial" w:cs="Arial"/>
          <w:color w:val="000000" w:themeColor="text1"/>
        </w:rPr>
        <w:t>kopi</w:t>
      </w:r>
      <w:r w:rsidR="00B07004">
        <w:rPr>
          <w:rFonts w:ascii="Arial" w:hAnsi="Arial" w:cs="Arial"/>
          <w:color w:val="000000" w:themeColor="text1"/>
        </w:rPr>
        <w:t>a</w:t>
      </w:r>
      <w:r w:rsidRPr="00B07004">
        <w:rPr>
          <w:rFonts w:ascii="Arial" w:hAnsi="Arial" w:cs="Arial"/>
          <w:color w:val="000000" w:themeColor="text1"/>
        </w:rPr>
        <w:t xml:space="preserve"> podpisan</w:t>
      </w:r>
      <w:r w:rsidR="00B07004">
        <w:rPr>
          <w:rFonts w:ascii="Arial" w:hAnsi="Arial" w:cs="Arial"/>
          <w:color w:val="000000" w:themeColor="text1"/>
        </w:rPr>
        <w:t>ego</w:t>
      </w:r>
      <w:r w:rsidRPr="00B07004">
        <w:rPr>
          <w:rFonts w:ascii="Arial" w:hAnsi="Arial" w:cs="Arial"/>
          <w:color w:val="000000" w:themeColor="text1"/>
        </w:rPr>
        <w:t xml:space="preserve"> protok</w:t>
      </w:r>
      <w:r w:rsidR="00B07004" w:rsidRPr="00B07004">
        <w:rPr>
          <w:rFonts w:ascii="Arial" w:hAnsi="Arial" w:cs="Arial"/>
          <w:color w:val="000000" w:themeColor="text1"/>
        </w:rPr>
        <w:t>ół o</w:t>
      </w:r>
      <w:r w:rsidRPr="00B07004">
        <w:rPr>
          <w:rFonts w:ascii="Arial" w:hAnsi="Arial" w:cs="Arial"/>
          <w:color w:val="000000" w:themeColor="text1"/>
        </w:rPr>
        <w:t>dbioru, upoważniają</w:t>
      </w:r>
      <w:r w:rsidR="0024630E" w:rsidRPr="00B07004">
        <w:rPr>
          <w:rFonts w:ascii="Arial" w:hAnsi="Arial" w:cs="Arial"/>
          <w:color w:val="000000" w:themeColor="text1"/>
        </w:rPr>
        <w:t>cych</w:t>
      </w:r>
      <w:r w:rsidRPr="00B07004">
        <w:rPr>
          <w:rFonts w:ascii="Arial" w:hAnsi="Arial" w:cs="Arial"/>
          <w:color w:val="000000" w:themeColor="text1"/>
        </w:rPr>
        <w:t xml:space="preserve"> do wystawienia faktury. Brak kopii podpisanego protokołu odbioru stanowi podstawę do zwrotu otrzymanej od Wykonawcy faktury.</w:t>
      </w:r>
    </w:p>
    <w:p w14:paraId="05CFE279" w14:textId="310BE24C" w:rsidR="00B635F9" w:rsidRPr="00B07004" w:rsidRDefault="00B635F9" w:rsidP="00346B07">
      <w:pPr>
        <w:widowControl w:val="0"/>
        <w:numPr>
          <w:ilvl w:val="0"/>
          <w:numId w:val="15"/>
        </w:numPr>
        <w:autoSpaceDE w:val="0"/>
        <w:autoSpaceDN w:val="0"/>
        <w:adjustRightInd w:val="0"/>
        <w:spacing w:after="0" w:line="360" w:lineRule="auto"/>
        <w:rPr>
          <w:rFonts w:ascii="Arial" w:hAnsi="Arial" w:cs="Arial"/>
          <w:color w:val="000000" w:themeColor="text1"/>
        </w:rPr>
      </w:pPr>
      <w:r w:rsidRPr="00B07004">
        <w:rPr>
          <w:rFonts w:ascii="Arial" w:hAnsi="Arial" w:cs="Arial"/>
          <w:color w:val="000000" w:themeColor="text1"/>
        </w:rPr>
        <w:t>Płatnoś</w:t>
      </w:r>
      <w:r w:rsidR="0061280F" w:rsidRPr="00B07004">
        <w:rPr>
          <w:rFonts w:ascii="Arial" w:hAnsi="Arial" w:cs="Arial"/>
          <w:color w:val="000000" w:themeColor="text1"/>
        </w:rPr>
        <w:t>ć</w:t>
      </w:r>
      <w:r w:rsidR="005A161D" w:rsidRPr="00B07004">
        <w:rPr>
          <w:rFonts w:ascii="Arial" w:hAnsi="Arial" w:cs="Arial"/>
          <w:color w:val="000000" w:themeColor="text1"/>
        </w:rPr>
        <w:t xml:space="preserve"> </w:t>
      </w:r>
      <w:r w:rsidRPr="00B07004">
        <w:rPr>
          <w:rFonts w:ascii="Arial" w:hAnsi="Arial" w:cs="Arial"/>
          <w:color w:val="000000" w:themeColor="text1"/>
        </w:rPr>
        <w:t>dokon</w:t>
      </w:r>
      <w:r w:rsidR="0061280F" w:rsidRPr="00B07004">
        <w:rPr>
          <w:rFonts w:ascii="Arial" w:hAnsi="Arial" w:cs="Arial"/>
          <w:color w:val="000000" w:themeColor="text1"/>
        </w:rPr>
        <w:t>ana</w:t>
      </w:r>
      <w:r w:rsidRPr="00B07004">
        <w:rPr>
          <w:rFonts w:ascii="Arial" w:hAnsi="Arial" w:cs="Arial"/>
          <w:color w:val="000000" w:themeColor="text1"/>
        </w:rPr>
        <w:t xml:space="preserve"> będ</w:t>
      </w:r>
      <w:r w:rsidR="0061280F" w:rsidRPr="00B07004">
        <w:rPr>
          <w:rFonts w:ascii="Arial" w:hAnsi="Arial" w:cs="Arial"/>
          <w:color w:val="000000" w:themeColor="text1"/>
        </w:rPr>
        <w:t>zie</w:t>
      </w:r>
      <w:r w:rsidRPr="00B07004">
        <w:rPr>
          <w:rFonts w:ascii="Arial" w:hAnsi="Arial" w:cs="Arial"/>
          <w:color w:val="000000" w:themeColor="text1"/>
        </w:rPr>
        <w:t xml:space="preserve"> po </w:t>
      </w:r>
      <w:r w:rsidR="00B07004" w:rsidRPr="00B07004">
        <w:rPr>
          <w:rFonts w:ascii="Arial" w:hAnsi="Arial" w:cs="Arial"/>
          <w:color w:val="000000" w:themeColor="text1"/>
        </w:rPr>
        <w:t>wykonaniu</w:t>
      </w:r>
      <w:r w:rsidRPr="00B07004">
        <w:rPr>
          <w:rFonts w:ascii="Arial" w:hAnsi="Arial" w:cs="Arial"/>
          <w:color w:val="000000" w:themeColor="text1"/>
        </w:rPr>
        <w:t xml:space="preserve"> Przedmiotu Umowy, przelewem na rachunek bankowy wskazany przez Wykonawcę na fakturze, w terminie </w:t>
      </w:r>
      <w:r w:rsidR="00CC6A19" w:rsidRPr="00B07004">
        <w:rPr>
          <w:rFonts w:ascii="Arial" w:hAnsi="Arial" w:cs="Arial"/>
          <w:color w:val="000000" w:themeColor="text1"/>
        </w:rPr>
        <w:t>30</w:t>
      </w:r>
      <w:r w:rsidRPr="00B07004">
        <w:rPr>
          <w:rFonts w:ascii="Arial" w:hAnsi="Arial" w:cs="Arial"/>
          <w:color w:val="000000" w:themeColor="text1"/>
        </w:rPr>
        <w:t xml:space="preserve"> dni od daty dostarczenia Zamawiającemu prawidłowo wystawionej faktury VAT. </w:t>
      </w:r>
    </w:p>
    <w:p w14:paraId="132FF3EE" w14:textId="77777777" w:rsidR="00B635F9" w:rsidRPr="00B07004" w:rsidRDefault="00B635F9" w:rsidP="00346B07">
      <w:pPr>
        <w:widowControl w:val="0"/>
        <w:numPr>
          <w:ilvl w:val="0"/>
          <w:numId w:val="15"/>
        </w:numPr>
        <w:autoSpaceDE w:val="0"/>
        <w:autoSpaceDN w:val="0"/>
        <w:adjustRightInd w:val="0"/>
        <w:spacing w:after="0" w:line="360" w:lineRule="auto"/>
        <w:rPr>
          <w:rFonts w:ascii="Arial" w:hAnsi="Arial" w:cs="Arial"/>
          <w:color w:val="000000" w:themeColor="text1"/>
        </w:rPr>
      </w:pPr>
      <w:r w:rsidRPr="00B07004">
        <w:rPr>
          <w:rFonts w:ascii="Arial" w:hAnsi="Arial" w:cs="Arial"/>
          <w:color w:val="000000" w:themeColor="text1"/>
          <w:spacing w:val="4"/>
        </w:rPr>
        <w:t xml:space="preserve">Za dzień zapłaty uważa się </w:t>
      </w:r>
      <w:r w:rsidRPr="00B07004">
        <w:rPr>
          <w:rFonts w:ascii="Arial" w:hAnsi="Arial" w:cs="Arial"/>
          <w:color w:val="000000" w:themeColor="text1"/>
        </w:rPr>
        <w:t>datę obciążenia rachunku Zamawiającego.</w:t>
      </w:r>
      <w:r w:rsidRPr="00B07004">
        <w:rPr>
          <w:rFonts w:ascii="Arial" w:hAnsi="Arial" w:cs="Arial"/>
          <w:color w:val="000000" w:themeColor="text1"/>
          <w:spacing w:val="4"/>
        </w:rPr>
        <w:t xml:space="preserve"> </w:t>
      </w:r>
    </w:p>
    <w:p w14:paraId="31ADBF3D" w14:textId="77777777" w:rsidR="00B635F9" w:rsidRDefault="00B635F9" w:rsidP="00346B07">
      <w:pPr>
        <w:spacing w:after="0" w:line="360" w:lineRule="auto"/>
        <w:jc w:val="center"/>
        <w:rPr>
          <w:rFonts w:ascii="Arial" w:hAnsi="Arial" w:cs="Arial"/>
          <w:b/>
        </w:rPr>
      </w:pPr>
    </w:p>
    <w:p w14:paraId="5E0ED3C0" w14:textId="1674F31D" w:rsidR="00B07004" w:rsidRPr="002A1C6E" w:rsidRDefault="00B635F9" w:rsidP="00B07004">
      <w:pPr>
        <w:spacing w:after="0" w:line="360" w:lineRule="auto"/>
        <w:jc w:val="center"/>
        <w:rPr>
          <w:rFonts w:ascii="Arial" w:hAnsi="Arial" w:cs="Arial"/>
          <w:b/>
        </w:rPr>
      </w:pPr>
      <w:bookmarkStart w:id="0" w:name="_Hlk51055142"/>
      <w:r w:rsidRPr="002A1C6E">
        <w:rPr>
          <w:rFonts w:ascii="Arial" w:hAnsi="Arial" w:cs="Arial"/>
          <w:b/>
        </w:rPr>
        <w:t>§ 5.</w:t>
      </w:r>
    </w:p>
    <w:bookmarkEnd w:id="0"/>
    <w:p w14:paraId="7B8B6CEE" w14:textId="4DE96335" w:rsidR="00B635F9" w:rsidRDefault="00B635F9" w:rsidP="00346B07">
      <w:pPr>
        <w:spacing w:after="0" w:line="360" w:lineRule="auto"/>
        <w:jc w:val="center"/>
        <w:rPr>
          <w:rFonts w:ascii="Arial" w:hAnsi="Arial" w:cs="Arial"/>
          <w:b/>
        </w:rPr>
      </w:pPr>
      <w:r w:rsidRPr="002A1C6E">
        <w:rPr>
          <w:rFonts w:ascii="Arial" w:hAnsi="Arial" w:cs="Arial"/>
          <w:b/>
        </w:rPr>
        <w:t>GWARANCJA</w:t>
      </w:r>
    </w:p>
    <w:p w14:paraId="0D8FC2EC" w14:textId="77777777" w:rsidR="00B07004" w:rsidRPr="002A1C6E" w:rsidRDefault="00B07004" w:rsidP="00346B07">
      <w:pPr>
        <w:spacing w:after="0" w:line="360" w:lineRule="auto"/>
        <w:jc w:val="center"/>
        <w:rPr>
          <w:rFonts w:ascii="Arial" w:hAnsi="Arial" w:cs="Arial"/>
          <w:b/>
        </w:rPr>
      </w:pPr>
    </w:p>
    <w:p w14:paraId="2B2892F6" w14:textId="77777777" w:rsidR="0008451C" w:rsidRDefault="00B635F9" w:rsidP="0008451C">
      <w:pPr>
        <w:widowControl w:val="0"/>
        <w:numPr>
          <w:ilvl w:val="0"/>
          <w:numId w:val="16"/>
        </w:numPr>
        <w:autoSpaceDE w:val="0"/>
        <w:autoSpaceDN w:val="0"/>
        <w:adjustRightInd w:val="0"/>
        <w:spacing w:after="0" w:line="360" w:lineRule="auto"/>
        <w:rPr>
          <w:rFonts w:ascii="Arial" w:hAnsi="Arial" w:cs="Arial"/>
        </w:rPr>
      </w:pPr>
      <w:r w:rsidRPr="002A1C6E">
        <w:rPr>
          <w:rFonts w:ascii="Arial" w:hAnsi="Arial" w:cs="Arial"/>
        </w:rPr>
        <w:t>W ramach wynagrodzenia określonego w § 4 ust. 1, Wykonawca ud</w:t>
      </w:r>
      <w:r>
        <w:rPr>
          <w:rFonts w:ascii="Arial" w:hAnsi="Arial" w:cs="Arial"/>
        </w:rPr>
        <w:t xml:space="preserve">ziela gwarancji jakości na </w:t>
      </w:r>
      <w:r>
        <w:rPr>
          <w:rFonts w:ascii="Arial" w:hAnsi="Arial" w:cs="Arial"/>
        </w:rPr>
        <w:lastRenderedPageBreak/>
        <w:t>P</w:t>
      </w:r>
      <w:r w:rsidRPr="002A1C6E">
        <w:rPr>
          <w:rFonts w:ascii="Arial" w:hAnsi="Arial" w:cs="Arial"/>
        </w:rPr>
        <w:t xml:space="preserve">rzedmiot Umowy, na okres </w:t>
      </w:r>
      <w:r w:rsidR="00B07004">
        <w:rPr>
          <w:rFonts w:ascii="Arial" w:hAnsi="Arial" w:cs="Arial"/>
          <w:b/>
          <w:bCs/>
        </w:rPr>
        <w:t>6</w:t>
      </w:r>
      <w:r w:rsidRPr="00B635F9">
        <w:rPr>
          <w:rFonts w:ascii="Arial" w:hAnsi="Arial" w:cs="Arial"/>
          <w:b/>
          <w:bCs/>
        </w:rPr>
        <w:t xml:space="preserve"> lat</w:t>
      </w:r>
      <w:r>
        <w:rPr>
          <w:rFonts w:ascii="Arial" w:hAnsi="Arial" w:cs="Arial"/>
        </w:rPr>
        <w:t xml:space="preserve"> liczonych</w:t>
      </w:r>
      <w:r w:rsidRPr="002A1C6E">
        <w:rPr>
          <w:rFonts w:ascii="Arial" w:hAnsi="Arial" w:cs="Arial"/>
        </w:rPr>
        <w:t xml:space="preserve"> od dnia podpisania protokołu odbioru.</w:t>
      </w:r>
    </w:p>
    <w:p w14:paraId="38FBD13A" w14:textId="3DCEE212" w:rsidR="00B635F9" w:rsidRPr="0008451C" w:rsidRDefault="00B635F9" w:rsidP="0008451C">
      <w:pPr>
        <w:widowControl w:val="0"/>
        <w:numPr>
          <w:ilvl w:val="0"/>
          <w:numId w:val="16"/>
        </w:numPr>
        <w:autoSpaceDE w:val="0"/>
        <w:autoSpaceDN w:val="0"/>
        <w:adjustRightInd w:val="0"/>
        <w:spacing w:after="0" w:line="360" w:lineRule="auto"/>
        <w:rPr>
          <w:rFonts w:ascii="Arial" w:hAnsi="Arial" w:cs="Arial"/>
        </w:rPr>
      </w:pPr>
      <w:r w:rsidRPr="0008451C">
        <w:rPr>
          <w:rFonts w:ascii="Arial" w:hAnsi="Arial" w:cs="Arial"/>
          <w:color w:val="000000" w:themeColor="text1"/>
        </w:rPr>
        <w:t xml:space="preserve">W przypadku dostarczenia wadliwego Przedmiotu Umowy, Wykonawca zobowiązany jest do dostarczenia Przedmiotu Umowy wolnego od wad najdalej w </w:t>
      </w:r>
      <w:r w:rsidR="00CA15B4" w:rsidRPr="0008451C">
        <w:rPr>
          <w:rFonts w:ascii="Arial" w:hAnsi="Arial" w:cs="Arial"/>
          <w:color w:val="000000" w:themeColor="text1"/>
        </w:rPr>
        <w:t>5</w:t>
      </w:r>
      <w:r w:rsidRPr="0008451C">
        <w:rPr>
          <w:rFonts w:ascii="Arial" w:hAnsi="Arial" w:cs="Arial"/>
          <w:color w:val="000000" w:themeColor="text1"/>
        </w:rPr>
        <w:t xml:space="preserve"> dniu roboczym od dnia uprzedniej dostawy, bez ponoszenia przez Zamawiającego dodatkowych kosztów. </w:t>
      </w:r>
      <w:r w:rsidR="00AA75FC" w:rsidRPr="0008451C">
        <w:rPr>
          <w:rFonts w:ascii="Arial" w:hAnsi="Arial" w:cs="Arial"/>
          <w:color w:val="000000" w:themeColor="text1"/>
        </w:rPr>
        <w:t>Dostawa,</w:t>
      </w:r>
      <w:r w:rsidRPr="0008451C">
        <w:rPr>
          <w:rFonts w:ascii="Arial" w:hAnsi="Arial" w:cs="Arial"/>
          <w:color w:val="000000" w:themeColor="text1"/>
        </w:rPr>
        <w:t xml:space="preserve"> o której mowa powyżej będzie traktowana jako dostawa z opóźnieniem, z sankcjami przewidzianymi w Umowie.</w:t>
      </w:r>
    </w:p>
    <w:p w14:paraId="2F96833A" w14:textId="77777777" w:rsidR="00B635F9" w:rsidRPr="00852213" w:rsidRDefault="00B635F9" w:rsidP="00346B07">
      <w:pPr>
        <w:widowControl w:val="0"/>
        <w:numPr>
          <w:ilvl w:val="0"/>
          <w:numId w:val="16"/>
        </w:numPr>
        <w:autoSpaceDE w:val="0"/>
        <w:autoSpaceDN w:val="0"/>
        <w:adjustRightInd w:val="0"/>
        <w:spacing w:after="0" w:line="360" w:lineRule="auto"/>
        <w:rPr>
          <w:rFonts w:ascii="Arial" w:hAnsi="Arial" w:cs="Arial"/>
          <w:color w:val="000000" w:themeColor="text1"/>
        </w:rPr>
      </w:pPr>
      <w:r w:rsidRPr="00852213">
        <w:rPr>
          <w:rFonts w:ascii="Arial" w:hAnsi="Arial" w:cs="Arial"/>
          <w:color w:val="000000" w:themeColor="text1"/>
        </w:rPr>
        <w:t>W okresie objętym gwarancją Wykonawca zobowiązuje się do uznawania reklamacji wad dostarczonego Przedmiotu Umowy i jego wymiany na wolny od wad, w szczególności w przypadku stwierdzenia przez Zamawiającego cech wskazujących na utratę przydatności do użycia</w:t>
      </w:r>
      <w:r w:rsidR="00CC6A19" w:rsidRPr="00852213">
        <w:rPr>
          <w:rFonts w:ascii="Arial" w:hAnsi="Arial" w:cs="Arial"/>
          <w:color w:val="000000" w:themeColor="text1"/>
        </w:rPr>
        <w:t xml:space="preserve"> – w tym wyblakłe kolory nadruku na zamontowanych tablicach</w:t>
      </w:r>
      <w:r w:rsidRPr="00852213">
        <w:rPr>
          <w:rFonts w:ascii="Arial" w:hAnsi="Arial" w:cs="Arial"/>
          <w:color w:val="000000" w:themeColor="text1"/>
        </w:rPr>
        <w:t xml:space="preserve">. </w:t>
      </w:r>
    </w:p>
    <w:p w14:paraId="3C3503CA" w14:textId="77777777" w:rsidR="00B635F9" w:rsidRDefault="00B635F9" w:rsidP="00346B07">
      <w:pPr>
        <w:spacing w:after="0" w:line="360" w:lineRule="auto"/>
        <w:jc w:val="center"/>
        <w:rPr>
          <w:rFonts w:ascii="Arial" w:hAnsi="Arial" w:cs="Arial"/>
          <w:b/>
        </w:rPr>
      </w:pPr>
    </w:p>
    <w:p w14:paraId="58DF2D4E" w14:textId="77777777" w:rsidR="00B635F9" w:rsidRPr="002A1C6E" w:rsidRDefault="00B635F9" w:rsidP="00346B07">
      <w:pPr>
        <w:spacing w:after="0" w:line="360" w:lineRule="auto"/>
        <w:jc w:val="center"/>
        <w:rPr>
          <w:rFonts w:ascii="Arial" w:hAnsi="Arial" w:cs="Arial"/>
          <w:b/>
        </w:rPr>
      </w:pPr>
      <w:r w:rsidRPr="002A1C6E">
        <w:rPr>
          <w:rFonts w:ascii="Arial" w:hAnsi="Arial" w:cs="Arial"/>
          <w:b/>
        </w:rPr>
        <w:t>§ 6.</w:t>
      </w:r>
    </w:p>
    <w:p w14:paraId="04D9E9C6" w14:textId="27AE384D" w:rsidR="00B635F9" w:rsidRDefault="00B635F9" w:rsidP="00346B07">
      <w:pPr>
        <w:spacing w:after="0" w:line="360" w:lineRule="auto"/>
        <w:jc w:val="center"/>
        <w:rPr>
          <w:rFonts w:ascii="Arial" w:hAnsi="Arial" w:cs="Arial"/>
          <w:b/>
        </w:rPr>
      </w:pPr>
      <w:r w:rsidRPr="002A1C6E">
        <w:rPr>
          <w:rFonts w:ascii="Arial" w:hAnsi="Arial" w:cs="Arial"/>
          <w:b/>
        </w:rPr>
        <w:t>ODSTĄPIENIE OD UMOWY</w:t>
      </w:r>
    </w:p>
    <w:p w14:paraId="61B2AD59" w14:textId="77777777" w:rsidR="00B07004" w:rsidRPr="002A1C6E" w:rsidRDefault="00B07004" w:rsidP="00346B07">
      <w:pPr>
        <w:spacing w:after="0" w:line="360" w:lineRule="auto"/>
        <w:jc w:val="center"/>
        <w:rPr>
          <w:rFonts w:ascii="Arial" w:hAnsi="Arial" w:cs="Arial"/>
          <w:b/>
        </w:rPr>
      </w:pPr>
    </w:p>
    <w:p w14:paraId="36E9FBA4" w14:textId="5B98A3E0" w:rsidR="00B635F9" w:rsidRDefault="00B635F9" w:rsidP="00346B07">
      <w:pPr>
        <w:widowControl w:val="0"/>
        <w:numPr>
          <w:ilvl w:val="0"/>
          <w:numId w:val="18"/>
        </w:numPr>
        <w:autoSpaceDE w:val="0"/>
        <w:autoSpaceDN w:val="0"/>
        <w:adjustRightInd w:val="0"/>
        <w:spacing w:after="0" w:line="360" w:lineRule="auto"/>
        <w:rPr>
          <w:rFonts w:ascii="Arial" w:hAnsi="Arial" w:cs="Arial"/>
        </w:rPr>
      </w:pPr>
      <w:r w:rsidRPr="002A1C6E">
        <w:rPr>
          <w:rFonts w:ascii="Arial" w:hAnsi="Arial" w:cs="Arial"/>
        </w:rPr>
        <w:t xml:space="preserve">Zamawiający ma prawo </w:t>
      </w:r>
      <w:r w:rsidR="00E957D1">
        <w:rPr>
          <w:rFonts w:ascii="Arial" w:hAnsi="Arial" w:cs="Arial"/>
        </w:rPr>
        <w:t xml:space="preserve">odstąpienia od </w:t>
      </w:r>
      <w:r w:rsidRPr="002A1C6E">
        <w:rPr>
          <w:rFonts w:ascii="Arial" w:hAnsi="Arial" w:cs="Arial"/>
        </w:rPr>
        <w:t>Umow</w:t>
      </w:r>
      <w:r>
        <w:rPr>
          <w:rFonts w:ascii="Arial" w:hAnsi="Arial" w:cs="Arial"/>
        </w:rPr>
        <w:t>y</w:t>
      </w:r>
      <w:r w:rsidRPr="002A1C6E">
        <w:rPr>
          <w:rFonts w:ascii="Arial" w:hAnsi="Arial" w:cs="Arial"/>
        </w:rPr>
        <w:t>, w przypadku, gdy</w:t>
      </w:r>
      <w:r>
        <w:rPr>
          <w:rFonts w:ascii="Arial" w:hAnsi="Arial" w:cs="Arial"/>
        </w:rPr>
        <w:t>:</w:t>
      </w:r>
    </w:p>
    <w:p w14:paraId="49678A95" w14:textId="0F5E1DF3" w:rsidR="00B635F9" w:rsidRDefault="0008451C" w:rsidP="00346B07">
      <w:pPr>
        <w:widowControl w:val="0"/>
        <w:numPr>
          <w:ilvl w:val="1"/>
          <w:numId w:val="14"/>
        </w:numPr>
        <w:autoSpaceDE w:val="0"/>
        <w:autoSpaceDN w:val="0"/>
        <w:adjustRightInd w:val="0"/>
        <w:spacing w:after="0" w:line="360" w:lineRule="auto"/>
        <w:ind w:left="993" w:hanging="284"/>
        <w:rPr>
          <w:rFonts w:ascii="Arial" w:hAnsi="Arial" w:cs="Arial"/>
        </w:rPr>
      </w:pPr>
      <w:r>
        <w:rPr>
          <w:rFonts w:ascii="Arial" w:hAnsi="Arial" w:cs="Arial"/>
        </w:rPr>
        <w:t>opóźnienie</w:t>
      </w:r>
      <w:r w:rsidR="00B635F9">
        <w:rPr>
          <w:rFonts w:ascii="Arial" w:hAnsi="Arial" w:cs="Arial"/>
        </w:rPr>
        <w:t xml:space="preserve"> Wykonawcy w dostarczeniu P</w:t>
      </w:r>
      <w:r w:rsidR="00B635F9" w:rsidRPr="002A1C6E">
        <w:rPr>
          <w:rFonts w:ascii="Arial" w:hAnsi="Arial" w:cs="Arial"/>
        </w:rPr>
        <w:t xml:space="preserve">rzedmiotu Umowy przekroczy </w:t>
      </w:r>
      <w:r w:rsidR="00852213">
        <w:rPr>
          <w:rFonts w:ascii="Arial" w:hAnsi="Arial" w:cs="Arial"/>
        </w:rPr>
        <w:t>5</w:t>
      </w:r>
      <w:r w:rsidR="007C2611" w:rsidRPr="002A1C6E">
        <w:rPr>
          <w:rFonts w:ascii="Arial" w:hAnsi="Arial" w:cs="Arial"/>
        </w:rPr>
        <w:t xml:space="preserve"> </w:t>
      </w:r>
      <w:r w:rsidR="00B635F9" w:rsidRPr="002A1C6E">
        <w:rPr>
          <w:rFonts w:ascii="Arial" w:hAnsi="Arial" w:cs="Arial"/>
        </w:rPr>
        <w:t>dni</w:t>
      </w:r>
      <w:r w:rsidR="00B635F9">
        <w:rPr>
          <w:rFonts w:ascii="Arial" w:hAnsi="Arial" w:cs="Arial"/>
        </w:rPr>
        <w:t>;</w:t>
      </w:r>
    </w:p>
    <w:p w14:paraId="243C6553" w14:textId="77777777" w:rsidR="00B635F9" w:rsidRDefault="00B635F9" w:rsidP="00346B07">
      <w:pPr>
        <w:widowControl w:val="0"/>
        <w:numPr>
          <w:ilvl w:val="1"/>
          <w:numId w:val="14"/>
        </w:numPr>
        <w:autoSpaceDE w:val="0"/>
        <w:autoSpaceDN w:val="0"/>
        <w:adjustRightInd w:val="0"/>
        <w:spacing w:after="0" w:line="360" w:lineRule="auto"/>
        <w:ind w:left="993" w:hanging="284"/>
        <w:rPr>
          <w:rFonts w:ascii="Arial" w:hAnsi="Arial" w:cs="Arial"/>
        </w:rPr>
      </w:pPr>
      <w:r>
        <w:rPr>
          <w:rFonts w:ascii="Arial" w:hAnsi="Arial" w:cs="Arial"/>
        </w:rPr>
        <w:t xml:space="preserve">suma naliczonych kar umownych przekroczy </w:t>
      </w:r>
      <w:r w:rsidR="00547A8A">
        <w:rPr>
          <w:rFonts w:ascii="Arial" w:hAnsi="Arial" w:cs="Arial"/>
        </w:rPr>
        <w:t>2</w:t>
      </w:r>
      <w:r w:rsidR="00E36BB9">
        <w:rPr>
          <w:rFonts w:ascii="Arial" w:hAnsi="Arial" w:cs="Arial"/>
        </w:rPr>
        <w:t>0</w:t>
      </w:r>
      <w:r>
        <w:rPr>
          <w:rFonts w:ascii="Arial" w:hAnsi="Arial" w:cs="Arial"/>
        </w:rPr>
        <w:t xml:space="preserve"> % wynagrodzenia brutto wskazanego w § 4 ust. 1;</w:t>
      </w:r>
    </w:p>
    <w:p w14:paraId="3C07E9E9" w14:textId="77777777" w:rsidR="00B635F9" w:rsidRPr="00355A6A" w:rsidRDefault="00B635F9" w:rsidP="00346B07">
      <w:pPr>
        <w:widowControl w:val="0"/>
        <w:numPr>
          <w:ilvl w:val="1"/>
          <w:numId w:val="14"/>
        </w:numPr>
        <w:autoSpaceDE w:val="0"/>
        <w:autoSpaceDN w:val="0"/>
        <w:adjustRightInd w:val="0"/>
        <w:spacing w:after="0" w:line="360" w:lineRule="auto"/>
        <w:ind w:left="993" w:hanging="284"/>
        <w:rPr>
          <w:rFonts w:ascii="Arial" w:hAnsi="Arial" w:cs="Arial"/>
        </w:rPr>
      </w:pPr>
      <w:r w:rsidRPr="002A1C6E">
        <w:rPr>
          <w:rFonts w:ascii="Arial" w:hAnsi="Arial" w:cs="Arial"/>
        </w:rPr>
        <w:t xml:space="preserve"> </w:t>
      </w:r>
      <w:r w:rsidRPr="00355A6A">
        <w:rPr>
          <w:rFonts w:ascii="Arial" w:hAnsi="Arial" w:cs="Arial"/>
        </w:rPr>
        <w:t xml:space="preserve">Wykonawca w sposób rażący nie wykonuje postanowień Umowy w sposób z nią zgodny i pomimo pisemnego wezwania do zaprzestania naruszeń Umowy nie zaprzestanie naruszeń w wyznaczonym terminie. </w:t>
      </w:r>
    </w:p>
    <w:p w14:paraId="16A5516F" w14:textId="77777777" w:rsidR="00E36BB9" w:rsidRPr="00A35EEB" w:rsidRDefault="00E36BB9" w:rsidP="00346B07">
      <w:pPr>
        <w:widowControl w:val="0"/>
        <w:autoSpaceDE w:val="0"/>
        <w:autoSpaceDN w:val="0"/>
        <w:adjustRightInd w:val="0"/>
        <w:spacing w:after="0" w:line="360" w:lineRule="auto"/>
        <w:rPr>
          <w:rFonts w:ascii="Arial" w:hAnsi="Arial" w:cs="Arial"/>
        </w:rPr>
      </w:pPr>
      <w:r>
        <w:rPr>
          <w:rFonts w:ascii="Arial" w:hAnsi="Arial" w:cs="Arial"/>
        </w:rPr>
        <w:t xml:space="preserve">2. </w:t>
      </w:r>
      <w:r w:rsidRPr="00E36BB9">
        <w:t xml:space="preserve"> </w:t>
      </w:r>
      <w:r w:rsidRPr="00E36BB9">
        <w:rPr>
          <w:rFonts w:ascii="Arial" w:hAnsi="Arial" w:cs="Arial"/>
        </w:rPr>
        <w:t xml:space="preserve">W </w:t>
      </w:r>
      <w:r>
        <w:rPr>
          <w:rFonts w:ascii="Arial" w:hAnsi="Arial" w:cs="Arial"/>
        </w:rPr>
        <w:t>przypadku odstąpienia od Umowy</w:t>
      </w:r>
      <w:r w:rsidRPr="00E36BB9">
        <w:rPr>
          <w:rFonts w:ascii="Arial" w:hAnsi="Arial" w:cs="Arial"/>
        </w:rPr>
        <w:t xml:space="preserve"> Wykonawca może żądać jedynie wynagrodzenia należnego mu z tytułu </w:t>
      </w:r>
      <w:r w:rsidR="00E37D99">
        <w:rPr>
          <w:rFonts w:ascii="Arial" w:hAnsi="Arial" w:cs="Arial"/>
        </w:rPr>
        <w:t xml:space="preserve">prawidłowego </w:t>
      </w:r>
      <w:r w:rsidRPr="00E36BB9">
        <w:rPr>
          <w:rFonts w:ascii="Arial" w:hAnsi="Arial" w:cs="Arial"/>
        </w:rPr>
        <w:t>wykonania części umowy.</w:t>
      </w:r>
    </w:p>
    <w:p w14:paraId="5F31D53B" w14:textId="77777777" w:rsidR="00B635F9" w:rsidRDefault="00B635F9" w:rsidP="00346B07">
      <w:pPr>
        <w:spacing w:after="0" w:line="360" w:lineRule="auto"/>
        <w:jc w:val="center"/>
        <w:rPr>
          <w:rFonts w:ascii="Arial" w:hAnsi="Arial" w:cs="Arial"/>
          <w:b/>
        </w:rPr>
      </w:pPr>
    </w:p>
    <w:p w14:paraId="15CE2455" w14:textId="77777777" w:rsidR="00B635F9" w:rsidRPr="002A1C6E" w:rsidRDefault="00B635F9" w:rsidP="00346B07">
      <w:pPr>
        <w:spacing w:after="0" w:line="360" w:lineRule="auto"/>
        <w:jc w:val="center"/>
        <w:rPr>
          <w:rFonts w:ascii="Arial" w:hAnsi="Arial" w:cs="Arial"/>
          <w:b/>
        </w:rPr>
      </w:pPr>
      <w:r w:rsidRPr="002A1C6E">
        <w:rPr>
          <w:rFonts w:ascii="Arial" w:hAnsi="Arial" w:cs="Arial"/>
          <w:b/>
        </w:rPr>
        <w:t>§ 7.</w:t>
      </w:r>
    </w:p>
    <w:p w14:paraId="205499F0" w14:textId="1EB12532" w:rsidR="00B635F9" w:rsidRDefault="00B635F9" w:rsidP="00346B07">
      <w:pPr>
        <w:spacing w:after="0" w:line="360" w:lineRule="auto"/>
        <w:jc w:val="center"/>
        <w:rPr>
          <w:rFonts w:ascii="Arial" w:hAnsi="Arial" w:cs="Arial"/>
          <w:b/>
        </w:rPr>
      </w:pPr>
      <w:r w:rsidRPr="002A1C6E">
        <w:rPr>
          <w:rFonts w:ascii="Arial" w:hAnsi="Arial" w:cs="Arial"/>
          <w:b/>
        </w:rPr>
        <w:t>NIEWYKONANIE LUB NIENALEŻYTE WYKONANIE UMOWY</w:t>
      </w:r>
    </w:p>
    <w:p w14:paraId="0CECBE4B" w14:textId="77777777" w:rsidR="00B07004" w:rsidRPr="002A1C6E" w:rsidRDefault="00B07004" w:rsidP="00346B07">
      <w:pPr>
        <w:spacing w:after="0" w:line="360" w:lineRule="auto"/>
        <w:jc w:val="center"/>
        <w:rPr>
          <w:rFonts w:ascii="Arial" w:hAnsi="Arial" w:cs="Arial"/>
          <w:b/>
        </w:rPr>
      </w:pPr>
    </w:p>
    <w:p w14:paraId="68A2437C" w14:textId="77777777" w:rsidR="00B635F9" w:rsidRPr="002A1C6E" w:rsidRDefault="00B635F9" w:rsidP="00346B07">
      <w:pPr>
        <w:widowControl w:val="0"/>
        <w:numPr>
          <w:ilvl w:val="0"/>
          <w:numId w:val="17"/>
        </w:numPr>
        <w:autoSpaceDE w:val="0"/>
        <w:autoSpaceDN w:val="0"/>
        <w:adjustRightInd w:val="0"/>
        <w:spacing w:after="0" w:line="360" w:lineRule="auto"/>
        <w:rPr>
          <w:rFonts w:ascii="Arial" w:hAnsi="Arial" w:cs="Arial"/>
        </w:rPr>
      </w:pPr>
      <w:r w:rsidRPr="002A1C6E">
        <w:rPr>
          <w:rFonts w:ascii="Arial" w:hAnsi="Arial" w:cs="Arial"/>
        </w:rPr>
        <w:t>Strony ustalają, ż</w:t>
      </w:r>
      <w:r>
        <w:rPr>
          <w:rFonts w:ascii="Arial" w:hAnsi="Arial" w:cs="Arial"/>
        </w:rPr>
        <w:t>e</w:t>
      </w:r>
      <w:r w:rsidRPr="002A1C6E">
        <w:rPr>
          <w:rFonts w:ascii="Arial" w:hAnsi="Arial" w:cs="Arial"/>
        </w:rPr>
        <w:t xml:space="preserve"> w razie niewykonania lub nienależytego wykonania Umowy Wykonawca zapłaci Zamawiającemu następujące kary umowne:</w:t>
      </w:r>
    </w:p>
    <w:p w14:paraId="3403C7D6" w14:textId="77777777" w:rsidR="00B635F9" w:rsidRPr="002A1C6E" w:rsidRDefault="00B635F9" w:rsidP="00346B07">
      <w:pPr>
        <w:widowControl w:val="0"/>
        <w:numPr>
          <w:ilvl w:val="0"/>
          <w:numId w:val="21"/>
        </w:numPr>
        <w:autoSpaceDE w:val="0"/>
        <w:autoSpaceDN w:val="0"/>
        <w:adjustRightInd w:val="0"/>
        <w:spacing w:after="0" w:line="360" w:lineRule="auto"/>
        <w:ind w:left="993" w:hanging="284"/>
        <w:rPr>
          <w:rFonts w:ascii="Arial" w:hAnsi="Arial" w:cs="Arial"/>
        </w:rPr>
      </w:pPr>
      <w:r w:rsidRPr="002A1C6E">
        <w:rPr>
          <w:rFonts w:ascii="Arial" w:hAnsi="Arial" w:cs="Arial"/>
        </w:rPr>
        <w:t>w wysokości 15</w:t>
      </w:r>
      <w:r>
        <w:rPr>
          <w:rFonts w:ascii="Arial" w:hAnsi="Arial" w:cs="Arial"/>
        </w:rPr>
        <w:t> </w:t>
      </w:r>
      <w:r w:rsidRPr="002A1C6E">
        <w:rPr>
          <w:rFonts w:ascii="Arial" w:hAnsi="Arial" w:cs="Arial"/>
        </w:rPr>
        <w:t>% wynagrodzenia</w:t>
      </w:r>
      <w:r>
        <w:rPr>
          <w:rFonts w:ascii="Arial" w:hAnsi="Arial" w:cs="Arial"/>
        </w:rPr>
        <w:t xml:space="preserve"> brutto</w:t>
      </w:r>
      <w:r w:rsidRPr="002A1C6E">
        <w:rPr>
          <w:rFonts w:ascii="Arial" w:hAnsi="Arial" w:cs="Arial"/>
        </w:rPr>
        <w:t>, o którym mowa § 4 ust. 1, w przypadku  odstąpienia od Umowy z przyczyn leżących po stronie Wykonawcy;</w:t>
      </w:r>
    </w:p>
    <w:p w14:paraId="101623C7" w14:textId="7E5989CC" w:rsidR="00B635F9" w:rsidRPr="002A1C6E" w:rsidRDefault="00B635F9" w:rsidP="00346B07">
      <w:pPr>
        <w:widowControl w:val="0"/>
        <w:numPr>
          <w:ilvl w:val="0"/>
          <w:numId w:val="21"/>
        </w:numPr>
        <w:autoSpaceDE w:val="0"/>
        <w:autoSpaceDN w:val="0"/>
        <w:adjustRightInd w:val="0"/>
        <w:spacing w:after="0" w:line="360" w:lineRule="auto"/>
        <w:ind w:left="993" w:hanging="284"/>
        <w:rPr>
          <w:rFonts w:ascii="Arial" w:hAnsi="Arial" w:cs="Arial"/>
        </w:rPr>
      </w:pPr>
      <w:r>
        <w:rPr>
          <w:rFonts w:ascii="Arial" w:hAnsi="Arial" w:cs="Arial"/>
        </w:rPr>
        <w:t xml:space="preserve">w wysokości </w:t>
      </w:r>
      <w:r w:rsidR="00D1763D">
        <w:rPr>
          <w:rFonts w:ascii="Arial" w:hAnsi="Arial" w:cs="Arial"/>
        </w:rPr>
        <w:t>1 </w:t>
      </w:r>
      <w:r w:rsidRPr="002A1C6E">
        <w:rPr>
          <w:rFonts w:ascii="Arial" w:hAnsi="Arial" w:cs="Arial"/>
        </w:rPr>
        <w:t>% wartości</w:t>
      </w:r>
      <w:r>
        <w:rPr>
          <w:rFonts w:ascii="Arial" w:hAnsi="Arial" w:cs="Arial"/>
        </w:rPr>
        <w:t xml:space="preserve"> brutto P</w:t>
      </w:r>
      <w:r w:rsidRPr="002A1C6E">
        <w:rPr>
          <w:rFonts w:ascii="Arial" w:hAnsi="Arial" w:cs="Arial"/>
        </w:rPr>
        <w:t xml:space="preserve">rzedmiotu Umowy z danego zamówienia za każdy </w:t>
      </w:r>
      <w:r w:rsidRPr="002A1C6E">
        <w:rPr>
          <w:rFonts w:ascii="Arial" w:hAnsi="Arial" w:cs="Arial"/>
        </w:rPr>
        <w:lastRenderedPageBreak/>
        <w:t xml:space="preserve">rozpoczęty dzień opóźnienia w </w:t>
      </w:r>
      <w:r w:rsidR="00E36BB9">
        <w:rPr>
          <w:rFonts w:ascii="Arial" w:hAnsi="Arial" w:cs="Arial"/>
        </w:rPr>
        <w:t>realizacji Przedmiotu Umowy</w:t>
      </w:r>
      <w:r>
        <w:rPr>
          <w:rFonts w:ascii="Arial" w:hAnsi="Arial" w:cs="Arial"/>
        </w:rPr>
        <w:t>, względem terminu, o którym mowa w § 2 ust. </w:t>
      </w:r>
      <w:r w:rsidR="00190BB0">
        <w:rPr>
          <w:rFonts w:ascii="Arial" w:hAnsi="Arial" w:cs="Arial"/>
        </w:rPr>
        <w:t>5</w:t>
      </w:r>
      <w:r w:rsidRPr="002A1C6E">
        <w:rPr>
          <w:rFonts w:ascii="Arial" w:hAnsi="Arial" w:cs="Arial"/>
        </w:rPr>
        <w:t>;</w:t>
      </w:r>
    </w:p>
    <w:p w14:paraId="3C674443" w14:textId="77777777" w:rsidR="00B635F9" w:rsidRPr="002A1C6E" w:rsidRDefault="00B635F9" w:rsidP="00346B07">
      <w:pPr>
        <w:widowControl w:val="0"/>
        <w:numPr>
          <w:ilvl w:val="0"/>
          <w:numId w:val="21"/>
        </w:numPr>
        <w:autoSpaceDE w:val="0"/>
        <w:autoSpaceDN w:val="0"/>
        <w:adjustRightInd w:val="0"/>
        <w:spacing w:after="0" w:line="360" w:lineRule="auto"/>
        <w:ind w:left="993" w:hanging="284"/>
        <w:rPr>
          <w:rFonts w:ascii="Arial" w:hAnsi="Arial" w:cs="Arial"/>
        </w:rPr>
      </w:pPr>
      <w:r w:rsidRPr="002A1C6E">
        <w:rPr>
          <w:rFonts w:ascii="Arial" w:hAnsi="Arial" w:cs="Arial"/>
        </w:rPr>
        <w:t xml:space="preserve">w wysokości </w:t>
      </w:r>
      <w:r w:rsidR="00DD436A">
        <w:rPr>
          <w:rFonts w:ascii="Arial" w:hAnsi="Arial" w:cs="Arial"/>
        </w:rPr>
        <w:t>1</w:t>
      </w:r>
      <w:r w:rsidRPr="002A1C6E">
        <w:rPr>
          <w:rFonts w:ascii="Arial" w:hAnsi="Arial" w:cs="Arial"/>
        </w:rPr>
        <w:t xml:space="preserve">% wartości </w:t>
      </w:r>
      <w:r>
        <w:rPr>
          <w:rFonts w:ascii="Arial" w:hAnsi="Arial" w:cs="Arial"/>
        </w:rPr>
        <w:t>brutto P</w:t>
      </w:r>
      <w:r w:rsidRPr="002A1C6E">
        <w:rPr>
          <w:rFonts w:ascii="Arial" w:hAnsi="Arial" w:cs="Arial"/>
        </w:rPr>
        <w:t>rzedmiotu Umowy z danego zamówienia za każdy rozpoczę</w:t>
      </w:r>
      <w:r>
        <w:rPr>
          <w:rFonts w:ascii="Arial" w:hAnsi="Arial" w:cs="Arial"/>
        </w:rPr>
        <w:t>ty dzień opóźnienia w wymianie P</w:t>
      </w:r>
      <w:r w:rsidRPr="002A1C6E">
        <w:rPr>
          <w:rFonts w:ascii="Arial" w:hAnsi="Arial" w:cs="Arial"/>
        </w:rPr>
        <w:t>rzedmiotu Umowy na wolny od wad w stosunku do terminu określonego w § 5 ust. 2;</w:t>
      </w:r>
    </w:p>
    <w:p w14:paraId="60B2964E" w14:textId="77777777" w:rsidR="00B635F9" w:rsidRDefault="00B635F9" w:rsidP="00346B07">
      <w:pPr>
        <w:widowControl w:val="0"/>
        <w:numPr>
          <w:ilvl w:val="0"/>
          <w:numId w:val="17"/>
        </w:numPr>
        <w:autoSpaceDE w:val="0"/>
        <w:autoSpaceDN w:val="0"/>
        <w:adjustRightInd w:val="0"/>
        <w:spacing w:after="0" w:line="360" w:lineRule="auto"/>
        <w:rPr>
          <w:rFonts w:ascii="Arial" w:hAnsi="Arial" w:cs="Arial"/>
        </w:rPr>
      </w:pPr>
      <w:r>
        <w:rPr>
          <w:rFonts w:ascii="Arial" w:hAnsi="Arial" w:cs="Arial"/>
        </w:rPr>
        <w:t xml:space="preserve">Suma naliczonych kar umownych </w:t>
      </w:r>
      <w:r w:rsidR="00E36BB9">
        <w:rPr>
          <w:rFonts w:ascii="Arial" w:hAnsi="Arial" w:cs="Arial"/>
        </w:rPr>
        <w:t xml:space="preserve">łącznie </w:t>
      </w:r>
      <w:r>
        <w:rPr>
          <w:rFonts w:ascii="Arial" w:hAnsi="Arial" w:cs="Arial"/>
        </w:rPr>
        <w:t>nie może przekroczyć 20 % wynagrodzenia brutto, wskazane w § 4 ust. 1.</w:t>
      </w:r>
    </w:p>
    <w:p w14:paraId="3E3D119E" w14:textId="77777777" w:rsidR="00B635F9" w:rsidRPr="002A1C6E" w:rsidRDefault="00B635F9" w:rsidP="00346B07">
      <w:pPr>
        <w:widowControl w:val="0"/>
        <w:numPr>
          <w:ilvl w:val="0"/>
          <w:numId w:val="17"/>
        </w:numPr>
        <w:autoSpaceDE w:val="0"/>
        <w:autoSpaceDN w:val="0"/>
        <w:adjustRightInd w:val="0"/>
        <w:spacing w:after="0" w:line="360" w:lineRule="auto"/>
        <w:rPr>
          <w:rFonts w:ascii="Arial" w:hAnsi="Arial" w:cs="Arial"/>
        </w:rPr>
      </w:pPr>
      <w:r w:rsidRPr="002A1C6E">
        <w:rPr>
          <w:rFonts w:ascii="Arial" w:hAnsi="Arial" w:cs="Arial"/>
        </w:rPr>
        <w:t xml:space="preserve">Kary umowne przewidziane w Umowie za każde naruszenie naliczane będą osobno. </w:t>
      </w:r>
    </w:p>
    <w:p w14:paraId="47D9A7B9" w14:textId="77777777" w:rsidR="00B635F9" w:rsidRPr="002A1C6E" w:rsidRDefault="00B635F9" w:rsidP="00346B07">
      <w:pPr>
        <w:widowControl w:val="0"/>
        <w:numPr>
          <w:ilvl w:val="0"/>
          <w:numId w:val="17"/>
        </w:numPr>
        <w:autoSpaceDE w:val="0"/>
        <w:autoSpaceDN w:val="0"/>
        <w:adjustRightInd w:val="0"/>
        <w:spacing w:after="0" w:line="360" w:lineRule="auto"/>
        <w:rPr>
          <w:rFonts w:ascii="Arial" w:hAnsi="Arial" w:cs="Arial"/>
        </w:rPr>
      </w:pPr>
      <w:r w:rsidRPr="002A1C6E">
        <w:rPr>
          <w:rFonts w:ascii="Arial" w:hAnsi="Arial" w:cs="Arial"/>
        </w:rPr>
        <w:t>Uiszczenie kary umownej nie zwalnia Wykonawcy z realizacji obowiązków wynikających z</w:t>
      </w:r>
      <w:r>
        <w:rPr>
          <w:rFonts w:ascii="Arial" w:hAnsi="Arial" w:cs="Arial"/>
        </w:rPr>
        <w:t> </w:t>
      </w:r>
      <w:r w:rsidRPr="002A1C6E">
        <w:rPr>
          <w:rFonts w:ascii="Arial" w:hAnsi="Arial" w:cs="Arial"/>
        </w:rPr>
        <w:t>niniejszej Umowy.</w:t>
      </w:r>
    </w:p>
    <w:p w14:paraId="04044F6F" w14:textId="77777777" w:rsidR="00B635F9" w:rsidRPr="002A1C6E" w:rsidRDefault="00B635F9" w:rsidP="00346B07">
      <w:pPr>
        <w:widowControl w:val="0"/>
        <w:numPr>
          <w:ilvl w:val="0"/>
          <w:numId w:val="17"/>
        </w:numPr>
        <w:autoSpaceDE w:val="0"/>
        <w:autoSpaceDN w:val="0"/>
        <w:adjustRightInd w:val="0"/>
        <w:spacing w:after="0" w:line="360" w:lineRule="auto"/>
        <w:rPr>
          <w:rFonts w:ascii="Arial" w:hAnsi="Arial" w:cs="Arial"/>
        </w:rPr>
      </w:pPr>
      <w:r w:rsidRPr="002A1C6E">
        <w:rPr>
          <w:rFonts w:ascii="Arial" w:hAnsi="Arial" w:cs="Arial"/>
        </w:rPr>
        <w:t>Strony nie ponoszą odpowiedzialności z tytułu niewykonania lub nienależytego wykonania zobowiązań wynikających z Umowy, jeżeli niewykonanie lub nienależyte wykonanie stanowi następstwo siły wyższej.</w:t>
      </w:r>
    </w:p>
    <w:p w14:paraId="34680607" w14:textId="77777777" w:rsidR="00B635F9" w:rsidRPr="002A1C6E" w:rsidRDefault="00B635F9" w:rsidP="00346B07">
      <w:pPr>
        <w:widowControl w:val="0"/>
        <w:numPr>
          <w:ilvl w:val="0"/>
          <w:numId w:val="17"/>
        </w:numPr>
        <w:autoSpaceDE w:val="0"/>
        <w:autoSpaceDN w:val="0"/>
        <w:adjustRightInd w:val="0"/>
        <w:spacing w:after="0" w:line="360" w:lineRule="auto"/>
        <w:rPr>
          <w:rFonts w:ascii="Arial" w:hAnsi="Arial" w:cs="Arial"/>
        </w:rPr>
      </w:pPr>
      <w:r w:rsidRPr="002A1C6E">
        <w:rPr>
          <w:rFonts w:ascii="Arial" w:hAnsi="Arial" w:cs="Arial"/>
        </w:rPr>
        <w:t>Zamawiający zastrzega sobie prawo do odszkodowania uzupełniającego, przekraczającego wysokość kary umownej, do wysokości rzeczywiście poniesionej szkody.</w:t>
      </w:r>
    </w:p>
    <w:p w14:paraId="15BC16EF" w14:textId="77777777" w:rsidR="00B635F9" w:rsidRPr="00380732" w:rsidRDefault="00B635F9" w:rsidP="00346B07">
      <w:pPr>
        <w:widowControl w:val="0"/>
        <w:numPr>
          <w:ilvl w:val="0"/>
          <w:numId w:val="17"/>
        </w:numPr>
        <w:autoSpaceDE w:val="0"/>
        <w:autoSpaceDN w:val="0"/>
        <w:adjustRightInd w:val="0"/>
        <w:spacing w:after="0" w:line="360" w:lineRule="auto"/>
        <w:rPr>
          <w:rFonts w:ascii="Arial" w:hAnsi="Arial" w:cs="Arial"/>
        </w:rPr>
      </w:pPr>
      <w:r w:rsidRPr="002A1C6E">
        <w:rPr>
          <w:rFonts w:ascii="Arial" w:hAnsi="Arial" w:cs="Arial"/>
        </w:rPr>
        <w:t xml:space="preserve"> Zamawiający zastrzega sobie prawo do potrącenia naliczonych kar umownych i odszkodowania z przysługującego Wykonawcy wynagrodzenia.</w:t>
      </w:r>
      <w:r>
        <w:rPr>
          <w:rFonts w:ascii="Arial" w:hAnsi="Arial" w:cs="Arial"/>
        </w:rPr>
        <w:t xml:space="preserve"> Potrącenie nie będzie poprzedzone uprzednim wezwaniem do dobrowolnego spełnienia świadczenia. Potrącenie wywołuje skutki prawne przewidziane w Kodeksie cywilnym.</w:t>
      </w:r>
    </w:p>
    <w:p w14:paraId="6BC880E0" w14:textId="77777777" w:rsidR="00B635F9" w:rsidRDefault="00B635F9" w:rsidP="00346B07">
      <w:pPr>
        <w:spacing w:after="0" w:line="360" w:lineRule="auto"/>
        <w:jc w:val="center"/>
        <w:rPr>
          <w:rFonts w:ascii="Arial" w:hAnsi="Arial" w:cs="Arial"/>
          <w:b/>
        </w:rPr>
      </w:pPr>
    </w:p>
    <w:p w14:paraId="0604F81B" w14:textId="77777777" w:rsidR="00B635F9" w:rsidRPr="002A1C6E" w:rsidRDefault="00B635F9" w:rsidP="00346B07">
      <w:pPr>
        <w:spacing w:after="0" w:line="360" w:lineRule="auto"/>
        <w:jc w:val="center"/>
        <w:rPr>
          <w:rFonts w:ascii="Arial" w:hAnsi="Arial" w:cs="Arial"/>
          <w:b/>
        </w:rPr>
      </w:pPr>
      <w:r w:rsidRPr="002A1C6E">
        <w:rPr>
          <w:rFonts w:ascii="Arial" w:hAnsi="Arial" w:cs="Arial"/>
          <w:b/>
        </w:rPr>
        <w:t>§ 8.</w:t>
      </w:r>
    </w:p>
    <w:p w14:paraId="07AED87D" w14:textId="77777777" w:rsidR="00B635F9" w:rsidRPr="002A1C6E" w:rsidRDefault="00B635F9" w:rsidP="00346B07">
      <w:pPr>
        <w:spacing w:after="0" w:line="360" w:lineRule="auto"/>
        <w:jc w:val="center"/>
        <w:rPr>
          <w:rFonts w:ascii="Arial" w:hAnsi="Arial" w:cs="Arial"/>
          <w:b/>
        </w:rPr>
      </w:pPr>
      <w:r w:rsidRPr="002A1C6E">
        <w:rPr>
          <w:rFonts w:ascii="Arial" w:hAnsi="Arial" w:cs="Arial"/>
          <w:b/>
        </w:rPr>
        <w:t>POSTANOWIENIA KOŃCOWE</w:t>
      </w:r>
    </w:p>
    <w:p w14:paraId="59B3DB1F" w14:textId="77777777" w:rsidR="00B635F9" w:rsidRPr="002A1C6E" w:rsidRDefault="00B635F9" w:rsidP="00346B07">
      <w:pPr>
        <w:spacing w:after="0" w:line="360" w:lineRule="auto"/>
        <w:ind w:left="709"/>
        <w:jc w:val="both"/>
        <w:rPr>
          <w:rFonts w:ascii="Arial" w:hAnsi="Arial" w:cs="Arial"/>
          <w:b/>
        </w:rPr>
      </w:pPr>
    </w:p>
    <w:p w14:paraId="3670DC36" w14:textId="77777777" w:rsidR="00852213" w:rsidRDefault="00852213" w:rsidP="00852213">
      <w:pPr>
        <w:widowControl w:val="0"/>
        <w:numPr>
          <w:ilvl w:val="0"/>
          <w:numId w:val="19"/>
        </w:numPr>
        <w:autoSpaceDE w:val="0"/>
        <w:autoSpaceDN w:val="0"/>
        <w:adjustRightInd w:val="0"/>
        <w:spacing w:after="0" w:line="360" w:lineRule="auto"/>
        <w:rPr>
          <w:rFonts w:ascii="Arial" w:hAnsi="Arial" w:cs="Arial"/>
        </w:rPr>
      </w:pPr>
      <w:r w:rsidRPr="00852213">
        <w:rPr>
          <w:rFonts w:ascii="Arial" w:hAnsi="Arial" w:cs="Arial"/>
        </w:rPr>
        <w:t>Wykonawca oświadcza, że zapoznał się z Polityką środowiskową RDOŚ Rzeszów   i zobowiązuje się postępować zgodnie z wymaganiami prawnymi w zakresie ochrony środowiska.</w:t>
      </w:r>
    </w:p>
    <w:p w14:paraId="34617CD0" w14:textId="77777777" w:rsidR="00852213" w:rsidRDefault="00852213" w:rsidP="00852213">
      <w:pPr>
        <w:widowControl w:val="0"/>
        <w:numPr>
          <w:ilvl w:val="0"/>
          <w:numId w:val="19"/>
        </w:numPr>
        <w:autoSpaceDE w:val="0"/>
        <w:autoSpaceDN w:val="0"/>
        <w:adjustRightInd w:val="0"/>
        <w:spacing w:after="0" w:line="360" w:lineRule="auto"/>
        <w:rPr>
          <w:rFonts w:ascii="Arial" w:hAnsi="Arial" w:cs="Arial"/>
        </w:rPr>
      </w:pPr>
      <w:r w:rsidRPr="00852213">
        <w:rPr>
          <w:rFonts w:ascii="Arial" w:hAnsi="Arial" w:cs="Arial"/>
        </w:rPr>
        <w:t xml:space="preserve">Zaistnienie sporu, dotyczącego urnowy, nie zwalnia Strony od obowiązku dotrzymania pozostałych zobowiązań wynikających z umowy, pozostających poza sporem. </w:t>
      </w:r>
    </w:p>
    <w:p w14:paraId="0BC01579" w14:textId="77777777" w:rsidR="00852213" w:rsidRDefault="00852213" w:rsidP="00852213">
      <w:pPr>
        <w:widowControl w:val="0"/>
        <w:numPr>
          <w:ilvl w:val="0"/>
          <w:numId w:val="19"/>
        </w:numPr>
        <w:autoSpaceDE w:val="0"/>
        <w:autoSpaceDN w:val="0"/>
        <w:adjustRightInd w:val="0"/>
        <w:spacing w:after="0" w:line="360" w:lineRule="auto"/>
        <w:rPr>
          <w:rFonts w:ascii="Arial" w:hAnsi="Arial" w:cs="Arial"/>
        </w:rPr>
      </w:pPr>
      <w:r w:rsidRPr="00852213">
        <w:rPr>
          <w:rFonts w:ascii="Arial" w:hAnsi="Arial" w:cs="Arial"/>
        </w:rPr>
        <w:t xml:space="preserve">Wszelkie zmiany niniejszej Umowy wymagają formy pisemnego aneksu pod rygorem nieważności, </w:t>
      </w:r>
    </w:p>
    <w:p w14:paraId="3DF62D2A" w14:textId="77444F2D" w:rsidR="00852213" w:rsidRDefault="00852213" w:rsidP="00852213">
      <w:pPr>
        <w:widowControl w:val="0"/>
        <w:numPr>
          <w:ilvl w:val="0"/>
          <w:numId w:val="19"/>
        </w:numPr>
        <w:autoSpaceDE w:val="0"/>
        <w:autoSpaceDN w:val="0"/>
        <w:adjustRightInd w:val="0"/>
        <w:spacing w:after="0" w:line="360" w:lineRule="auto"/>
        <w:rPr>
          <w:rFonts w:ascii="Arial" w:hAnsi="Arial" w:cs="Arial"/>
        </w:rPr>
      </w:pPr>
      <w:r w:rsidRPr="00852213">
        <w:rPr>
          <w:rFonts w:ascii="Arial" w:hAnsi="Arial" w:cs="Arial"/>
        </w:rPr>
        <w:t>Jeżeli jakieś postanowienie urnowy stanie się nieważne lub nieskuteczne</w:t>
      </w:r>
      <w:r w:rsidR="0008451C">
        <w:rPr>
          <w:rFonts w:ascii="Arial" w:hAnsi="Arial" w:cs="Arial"/>
        </w:rPr>
        <w:t xml:space="preserve">, </w:t>
      </w:r>
      <w:r w:rsidRPr="00852213">
        <w:rPr>
          <w:rFonts w:ascii="Arial" w:hAnsi="Arial" w:cs="Arial"/>
        </w:rPr>
        <w:t xml:space="preserve">nie wpłynie to na ważność lub skuteczność innych jej postanowień. W takim przypadku, Strony wspólnie </w:t>
      </w:r>
      <w:r w:rsidRPr="00852213">
        <w:rPr>
          <w:rFonts w:ascii="Arial" w:hAnsi="Arial" w:cs="Arial"/>
        </w:rPr>
        <w:lastRenderedPageBreak/>
        <w:t xml:space="preserve">wypracują postanowienie mające znaczenie prawne i handlowe możliwie najbardziej zbliżone do założeń tego nieważnego postanowienia i pokrywające brakujące postanowienia w sposób zbliżony do celów i założeń umowy oraz niezwłocznie zawrą stosowny aneks do umowy. </w:t>
      </w:r>
    </w:p>
    <w:p w14:paraId="4A93C547" w14:textId="75AEAF1B" w:rsidR="00852213" w:rsidRPr="00852213" w:rsidRDefault="00852213" w:rsidP="00852213">
      <w:pPr>
        <w:widowControl w:val="0"/>
        <w:numPr>
          <w:ilvl w:val="0"/>
          <w:numId w:val="19"/>
        </w:numPr>
        <w:autoSpaceDE w:val="0"/>
        <w:autoSpaceDN w:val="0"/>
        <w:adjustRightInd w:val="0"/>
        <w:spacing w:after="0" w:line="360" w:lineRule="auto"/>
        <w:rPr>
          <w:rFonts w:ascii="Arial" w:hAnsi="Arial" w:cs="Arial"/>
        </w:rPr>
      </w:pPr>
      <w:r>
        <w:rPr>
          <w:rFonts w:ascii="Arial" w:hAnsi="Arial" w:cs="Arial"/>
        </w:rPr>
        <w:t>T</w:t>
      </w:r>
      <w:r w:rsidRPr="00852213">
        <w:rPr>
          <w:rFonts w:ascii="Arial" w:hAnsi="Arial" w:cs="Arial"/>
        </w:rPr>
        <w:t>ytuły poszczególnych paragrafów mają jedynie charakter porządkowy niniejszej umowy.</w:t>
      </w:r>
    </w:p>
    <w:p w14:paraId="0760791B" w14:textId="1B12AF7E" w:rsidR="00852213" w:rsidRPr="00852213" w:rsidRDefault="00852213" w:rsidP="00852213">
      <w:pPr>
        <w:pStyle w:val="Akapitzlist"/>
        <w:widowControl w:val="0"/>
        <w:numPr>
          <w:ilvl w:val="0"/>
          <w:numId w:val="19"/>
        </w:numPr>
        <w:autoSpaceDE w:val="0"/>
        <w:autoSpaceDN w:val="0"/>
        <w:adjustRightInd w:val="0"/>
        <w:spacing w:after="0" w:line="360" w:lineRule="auto"/>
        <w:rPr>
          <w:rFonts w:ascii="Arial" w:hAnsi="Arial" w:cs="Arial"/>
        </w:rPr>
      </w:pPr>
      <w:r w:rsidRPr="00852213">
        <w:rPr>
          <w:rFonts w:ascii="Arial" w:hAnsi="Arial" w:cs="Arial"/>
        </w:rPr>
        <w:t>Umowę niniejszą sporządzono w czterech jednobrzmiących egzemplarzach, w tym trzy dla Zamawiającego i jeden dla Wykonawcy.</w:t>
      </w:r>
    </w:p>
    <w:p w14:paraId="3BDBADFE" w14:textId="77777777" w:rsidR="00852213" w:rsidRDefault="00B635F9" w:rsidP="00852213">
      <w:pPr>
        <w:pStyle w:val="Akapitzlist"/>
        <w:widowControl w:val="0"/>
        <w:numPr>
          <w:ilvl w:val="0"/>
          <w:numId w:val="19"/>
        </w:numPr>
        <w:autoSpaceDE w:val="0"/>
        <w:autoSpaceDN w:val="0"/>
        <w:adjustRightInd w:val="0"/>
        <w:spacing w:after="0" w:line="360" w:lineRule="auto"/>
        <w:rPr>
          <w:rFonts w:ascii="Arial" w:hAnsi="Arial" w:cs="Arial"/>
        </w:rPr>
      </w:pPr>
      <w:r w:rsidRPr="00852213">
        <w:rPr>
          <w:rFonts w:ascii="Arial" w:hAnsi="Arial" w:cs="Arial"/>
        </w:rPr>
        <w:t>Wykonawca nie może bez uprzedniej pisemnej zgody Zamawiającego potrącić ani przenieść na osobę trzecią żadnych praw, obowiązków ani wierzytelności wynikających z Umowy.</w:t>
      </w:r>
    </w:p>
    <w:p w14:paraId="73F09300" w14:textId="5A7B00D4" w:rsidR="00B635F9" w:rsidRPr="00852213" w:rsidRDefault="00B635F9" w:rsidP="00852213">
      <w:pPr>
        <w:pStyle w:val="Akapitzlist"/>
        <w:widowControl w:val="0"/>
        <w:numPr>
          <w:ilvl w:val="0"/>
          <w:numId w:val="19"/>
        </w:numPr>
        <w:autoSpaceDE w:val="0"/>
        <w:autoSpaceDN w:val="0"/>
        <w:adjustRightInd w:val="0"/>
        <w:spacing w:after="0" w:line="360" w:lineRule="auto"/>
        <w:rPr>
          <w:rFonts w:ascii="Arial" w:hAnsi="Arial" w:cs="Arial"/>
        </w:rPr>
      </w:pPr>
      <w:r w:rsidRPr="00852213">
        <w:rPr>
          <w:rFonts w:ascii="Arial" w:hAnsi="Arial" w:cs="Arial"/>
        </w:rPr>
        <w:t>W zakresie nieuregulowanym w Umowie stosuje się przepisy Kodeksu cywilnego.</w:t>
      </w:r>
    </w:p>
    <w:p w14:paraId="6F4452D2" w14:textId="77777777" w:rsidR="00B635F9" w:rsidRPr="002A1C6E" w:rsidRDefault="00B635F9" w:rsidP="00346B07">
      <w:pPr>
        <w:widowControl w:val="0"/>
        <w:numPr>
          <w:ilvl w:val="0"/>
          <w:numId w:val="19"/>
        </w:numPr>
        <w:autoSpaceDE w:val="0"/>
        <w:autoSpaceDN w:val="0"/>
        <w:adjustRightInd w:val="0"/>
        <w:spacing w:after="0" w:line="360" w:lineRule="auto"/>
        <w:rPr>
          <w:rFonts w:ascii="Arial" w:hAnsi="Arial" w:cs="Arial"/>
        </w:rPr>
      </w:pPr>
      <w:r w:rsidRPr="002A1C6E">
        <w:rPr>
          <w:rFonts w:ascii="Arial" w:hAnsi="Arial" w:cs="Arial"/>
        </w:rPr>
        <w:t>Wszelkie spory wynikłe w związku z</w:t>
      </w:r>
      <w:r>
        <w:rPr>
          <w:rFonts w:ascii="Arial" w:hAnsi="Arial" w:cs="Arial"/>
        </w:rPr>
        <w:t xml:space="preserve"> U</w:t>
      </w:r>
      <w:r w:rsidRPr="002A1C6E">
        <w:rPr>
          <w:rFonts w:ascii="Arial" w:hAnsi="Arial" w:cs="Arial"/>
        </w:rPr>
        <w:t>mową rozstrzygane będą przez sąd powszechny właściwy dla siedziby Zamawiającego.</w:t>
      </w:r>
    </w:p>
    <w:p w14:paraId="0BB95664" w14:textId="77777777" w:rsidR="00B635F9" w:rsidRDefault="00B635F9" w:rsidP="00346B07">
      <w:pPr>
        <w:widowControl w:val="0"/>
        <w:numPr>
          <w:ilvl w:val="0"/>
          <w:numId w:val="19"/>
        </w:numPr>
        <w:autoSpaceDE w:val="0"/>
        <w:autoSpaceDN w:val="0"/>
        <w:adjustRightInd w:val="0"/>
        <w:spacing w:after="0" w:line="360" w:lineRule="auto"/>
        <w:rPr>
          <w:rFonts w:ascii="Arial" w:hAnsi="Arial" w:cs="Arial"/>
        </w:rPr>
      </w:pPr>
      <w:r w:rsidRPr="002A1C6E">
        <w:rPr>
          <w:rFonts w:ascii="Arial" w:hAnsi="Arial" w:cs="Arial"/>
        </w:rPr>
        <w:t>Integralną część Umowy stanowią następujące Załączniki:</w:t>
      </w:r>
    </w:p>
    <w:p w14:paraId="6033F239" w14:textId="77777777" w:rsidR="00B635F9" w:rsidRPr="00C83860" w:rsidRDefault="00B635F9" w:rsidP="00346B07">
      <w:pPr>
        <w:autoSpaceDE w:val="0"/>
        <w:autoSpaceDN w:val="0"/>
        <w:adjustRightInd w:val="0"/>
        <w:spacing w:after="0" w:line="360" w:lineRule="auto"/>
        <w:ind w:left="360"/>
        <w:rPr>
          <w:rFonts w:ascii="Arial" w:hAnsi="Arial" w:cs="Arial"/>
        </w:rPr>
      </w:pPr>
    </w:p>
    <w:p w14:paraId="43E061E1" w14:textId="77777777" w:rsidR="00B635F9" w:rsidRDefault="00B635F9" w:rsidP="00346B07">
      <w:pPr>
        <w:pStyle w:val="Akapitzlist1"/>
        <w:numPr>
          <w:ilvl w:val="0"/>
          <w:numId w:val="22"/>
        </w:numPr>
        <w:spacing w:after="0" w:line="360" w:lineRule="auto"/>
        <w:contextualSpacing w:val="0"/>
        <w:rPr>
          <w:rFonts w:ascii="Arial" w:hAnsi="Arial" w:cs="Arial"/>
        </w:rPr>
      </w:pPr>
      <w:r>
        <w:rPr>
          <w:rFonts w:ascii="Arial" w:hAnsi="Arial" w:cs="Arial"/>
        </w:rPr>
        <w:t>Opis Przedmiotu Umowy</w:t>
      </w:r>
      <w:r w:rsidR="0013270F">
        <w:rPr>
          <w:rFonts w:ascii="Arial" w:hAnsi="Arial" w:cs="Arial"/>
        </w:rPr>
        <w:t xml:space="preserve"> (OPZ)</w:t>
      </w:r>
      <w:r>
        <w:rPr>
          <w:rFonts w:ascii="Arial" w:hAnsi="Arial" w:cs="Arial"/>
        </w:rPr>
        <w:t>;</w:t>
      </w:r>
    </w:p>
    <w:p w14:paraId="345A4C96" w14:textId="5EF6F159" w:rsidR="00B635F9" w:rsidRDefault="00B635F9" w:rsidP="00346B07">
      <w:pPr>
        <w:pStyle w:val="Akapitzlist1"/>
        <w:numPr>
          <w:ilvl w:val="0"/>
          <w:numId w:val="22"/>
        </w:numPr>
        <w:spacing w:after="0" w:line="360" w:lineRule="auto"/>
        <w:contextualSpacing w:val="0"/>
        <w:rPr>
          <w:rFonts w:ascii="Arial" w:hAnsi="Arial" w:cs="Arial"/>
        </w:rPr>
      </w:pPr>
      <w:r w:rsidRPr="00C83860">
        <w:rPr>
          <w:rFonts w:ascii="Arial" w:hAnsi="Arial" w:cs="Arial"/>
        </w:rPr>
        <w:t>Oferta Wykonawcy</w:t>
      </w:r>
      <w:r>
        <w:rPr>
          <w:rFonts w:ascii="Arial" w:hAnsi="Arial" w:cs="Arial"/>
        </w:rPr>
        <w:t>;</w:t>
      </w:r>
    </w:p>
    <w:p w14:paraId="1EF7AFBE" w14:textId="77777777" w:rsidR="0008451C" w:rsidRPr="0008451C" w:rsidRDefault="0008451C" w:rsidP="0008451C">
      <w:pPr>
        <w:pStyle w:val="Akapitzlist"/>
        <w:numPr>
          <w:ilvl w:val="0"/>
          <w:numId w:val="22"/>
        </w:numPr>
        <w:rPr>
          <w:rFonts w:ascii="Arial" w:eastAsia="Times New Roman" w:hAnsi="Arial" w:cs="Arial"/>
          <w:lang w:eastAsia="pl-PL"/>
        </w:rPr>
      </w:pPr>
      <w:r w:rsidRPr="0008451C">
        <w:rPr>
          <w:rFonts w:ascii="Arial" w:eastAsia="Times New Roman" w:hAnsi="Arial" w:cs="Arial"/>
          <w:lang w:eastAsia="pl-PL"/>
        </w:rPr>
        <w:t>Wzór Protokołu Odbioru;</w:t>
      </w:r>
    </w:p>
    <w:p w14:paraId="4295CF01" w14:textId="77777777" w:rsidR="0008451C" w:rsidRPr="002A1C6E" w:rsidRDefault="0008451C" w:rsidP="0008451C">
      <w:pPr>
        <w:pStyle w:val="Akapitzlist1"/>
        <w:spacing w:after="0" w:line="360" w:lineRule="auto"/>
        <w:ind w:left="360"/>
        <w:contextualSpacing w:val="0"/>
        <w:rPr>
          <w:rFonts w:ascii="Arial" w:hAnsi="Arial" w:cs="Arial"/>
        </w:rPr>
      </w:pPr>
    </w:p>
    <w:p w14:paraId="2FA7D032" w14:textId="77777777" w:rsidR="00B635F9" w:rsidRDefault="00B635F9" w:rsidP="00346B07">
      <w:pPr>
        <w:spacing w:after="0" w:line="360" w:lineRule="auto"/>
        <w:rPr>
          <w:rFonts w:ascii="Arial" w:hAnsi="Arial" w:cs="Arial"/>
        </w:rPr>
      </w:pPr>
    </w:p>
    <w:p w14:paraId="53EAEA7A" w14:textId="77777777" w:rsidR="00B635F9" w:rsidRDefault="00B635F9" w:rsidP="00346B07">
      <w:pPr>
        <w:spacing w:after="0" w:line="276" w:lineRule="auto"/>
        <w:rPr>
          <w:rFonts w:ascii="Arial" w:hAnsi="Arial" w:cs="Arial"/>
        </w:rPr>
      </w:pPr>
    </w:p>
    <w:p w14:paraId="76321BC4" w14:textId="464473C3" w:rsidR="00B635F9" w:rsidRPr="002A1C6E" w:rsidRDefault="00B635F9" w:rsidP="00346B07">
      <w:pPr>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7B60190C" w14:textId="67DA0001" w:rsidR="00B635F9" w:rsidRPr="002A1C6E" w:rsidRDefault="00B635F9" w:rsidP="00346B07">
      <w:pPr>
        <w:spacing w:after="0" w:line="276" w:lineRule="auto"/>
        <w:ind w:right="707" w:firstLine="360"/>
        <w:rPr>
          <w:rFonts w:ascii="Arial" w:hAnsi="Arial" w:cs="Arial"/>
          <w:b/>
        </w:rPr>
      </w:pPr>
      <w:r w:rsidRPr="002A1C6E">
        <w:rPr>
          <w:rFonts w:ascii="Arial" w:hAnsi="Arial" w:cs="Arial"/>
          <w:b/>
        </w:rPr>
        <w:t>ZAMAWIAJĄCY</w:t>
      </w:r>
      <w:r w:rsidR="00346B07" w:rsidRPr="00346B07">
        <w:t xml:space="preserve"> </w:t>
      </w:r>
      <w:r w:rsidR="00346B07">
        <w:tab/>
      </w:r>
      <w:r w:rsidR="00346B07">
        <w:tab/>
      </w:r>
      <w:r w:rsidR="00346B07">
        <w:tab/>
      </w:r>
      <w:r w:rsidR="00346B07">
        <w:tab/>
      </w:r>
      <w:r w:rsidR="00346B07">
        <w:tab/>
      </w:r>
      <w:r w:rsidR="00346B07">
        <w:tab/>
      </w:r>
      <w:r w:rsidR="00346B07">
        <w:tab/>
      </w:r>
      <w:r w:rsidR="00346B07">
        <w:tab/>
      </w:r>
      <w:r w:rsidR="00346B07" w:rsidRPr="00346B07">
        <w:rPr>
          <w:rFonts w:ascii="Arial" w:hAnsi="Arial" w:cs="Arial"/>
          <w:b/>
        </w:rPr>
        <w:t>WYKONAWCA</w:t>
      </w:r>
      <w:r w:rsidR="00346B07" w:rsidRPr="00346B07">
        <w:rPr>
          <w:rFonts w:ascii="Arial" w:hAnsi="Arial" w:cs="Arial"/>
          <w:b/>
        </w:rPr>
        <w:tab/>
      </w:r>
    </w:p>
    <w:p w14:paraId="30ADE276" w14:textId="77777777" w:rsidR="00295DAC" w:rsidRPr="004823CA" w:rsidRDefault="00295DAC" w:rsidP="00B635F9">
      <w:pPr>
        <w:spacing w:after="0" w:line="276" w:lineRule="auto"/>
        <w:rPr>
          <w:rFonts w:ascii="Times New Roman" w:eastAsia="Times New Roman" w:hAnsi="Times New Roman"/>
          <w:lang w:eastAsia="pl-PL"/>
        </w:rPr>
      </w:pPr>
    </w:p>
    <w:p w14:paraId="19D5A183" w14:textId="77777777" w:rsidR="00295DAC" w:rsidRPr="004823CA" w:rsidRDefault="00295DAC" w:rsidP="00B635F9">
      <w:pPr>
        <w:spacing w:after="0" w:line="276" w:lineRule="auto"/>
        <w:rPr>
          <w:rFonts w:ascii="Times New Roman" w:eastAsia="Times New Roman" w:hAnsi="Times New Roman"/>
          <w:lang w:eastAsia="pl-PL"/>
        </w:rPr>
      </w:pPr>
    </w:p>
    <w:p w14:paraId="33A1CD7F" w14:textId="77777777" w:rsidR="00295DAC" w:rsidRPr="004823CA" w:rsidRDefault="00295DAC" w:rsidP="00B635F9">
      <w:pPr>
        <w:spacing w:after="0" w:line="276" w:lineRule="auto"/>
        <w:rPr>
          <w:rFonts w:ascii="Times New Roman" w:eastAsia="Times New Roman" w:hAnsi="Times New Roman"/>
          <w:lang w:eastAsia="pl-PL"/>
        </w:rPr>
      </w:pPr>
    </w:p>
    <w:p w14:paraId="61554FBC" w14:textId="77777777" w:rsidR="00295DAC" w:rsidRPr="004823CA" w:rsidRDefault="00295DAC" w:rsidP="00B635F9">
      <w:pPr>
        <w:spacing w:after="0" w:line="276" w:lineRule="auto"/>
        <w:rPr>
          <w:rFonts w:ascii="Times New Roman" w:eastAsia="Times New Roman" w:hAnsi="Times New Roman"/>
          <w:lang w:eastAsia="pl-PL"/>
        </w:rPr>
      </w:pPr>
    </w:p>
    <w:p w14:paraId="20E0CDE5" w14:textId="61EC78B5" w:rsidR="00295DAC" w:rsidRDefault="00910B22" w:rsidP="00B635F9">
      <w:pPr>
        <w:spacing w:after="0" w:line="276" w:lineRule="auto"/>
        <w:jc w:val="center"/>
        <w:rPr>
          <w:rFonts w:ascii="Arial" w:hAnsi="Arial" w:cs="Arial"/>
          <w:b/>
        </w:rPr>
      </w:pPr>
      <w:r>
        <w:rPr>
          <w:rFonts w:ascii="Times New Roman" w:eastAsia="Times New Roman" w:hAnsi="Times New Roman"/>
          <w:lang w:eastAsia="pl-PL"/>
        </w:rPr>
        <w:br w:type="page"/>
      </w:r>
      <w:r w:rsidR="00AB3469" w:rsidRPr="00AB3469">
        <w:rPr>
          <w:rFonts w:ascii="Arial" w:hAnsi="Arial" w:cs="Arial"/>
          <w:b/>
        </w:rPr>
        <w:lastRenderedPageBreak/>
        <w:t xml:space="preserve">Załącznik nr </w:t>
      </w:r>
      <w:r w:rsidR="0008451C">
        <w:rPr>
          <w:rFonts w:ascii="Arial" w:hAnsi="Arial" w:cs="Arial"/>
          <w:b/>
        </w:rPr>
        <w:t xml:space="preserve">3 </w:t>
      </w:r>
      <w:r w:rsidRPr="00910B22">
        <w:rPr>
          <w:rFonts w:ascii="Arial" w:hAnsi="Arial" w:cs="Arial"/>
          <w:b/>
        </w:rPr>
        <w:t>Wzór protokołu odbioru</w:t>
      </w:r>
    </w:p>
    <w:p w14:paraId="6B478190" w14:textId="77777777" w:rsidR="00910B22" w:rsidRDefault="00910B22" w:rsidP="00B635F9">
      <w:pPr>
        <w:spacing w:after="0" w:line="276" w:lineRule="auto"/>
        <w:jc w:val="center"/>
        <w:rPr>
          <w:rFonts w:ascii="Arial" w:hAnsi="Arial" w:cs="Arial"/>
          <w:b/>
        </w:rPr>
      </w:pPr>
    </w:p>
    <w:p w14:paraId="31425412" w14:textId="77777777" w:rsidR="00AB3469" w:rsidRPr="00E84035" w:rsidRDefault="00AB3469" w:rsidP="00346B07">
      <w:pPr>
        <w:spacing w:after="0" w:line="276" w:lineRule="auto"/>
        <w:rPr>
          <w:rFonts w:ascii="Arial" w:hAnsi="Arial" w:cs="Arial"/>
          <w:bCs/>
        </w:rPr>
      </w:pPr>
      <w:r w:rsidRPr="00E84035">
        <w:rPr>
          <w:rFonts w:ascii="Arial" w:hAnsi="Arial" w:cs="Arial"/>
          <w:bCs/>
        </w:rPr>
        <w:t>Wzór</w:t>
      </w:r>
    </w:p>
    <w:p w14:paraId="589FF999" w14:textId="77777777" w:rsidR="00AB3469" w:rsidRPr="00E84035" w:rsidRDefault="00AB3469" w:rsidP="00346B07">
      <w:pPr>
        <w:spacing w:after="0" w:line="276" w:lineRule="auto"/>
        <w:rPr>
          <w:rFonts w:ascii="Arial" w:hAnsi="Arial" w:cs="Arial"/>
          <w:bCs/>
        </w:rPr>
      </w:pPr>
    </w:p>
    <w:p w14:paraId="0C37523B" w14:textId="77777777" w:rsidR="00AB3469" w:rsidRPr="00E84035" w:rsidRDefault="00AB3469" w:rsidP="00346B07">
      <w:pPr>
        <w:spacing w:after="0" w:line="276" w:lineRule="auto"/>
        <w:rPr>
          <w:rFonts w:ascii="Arial" w:hAnsi="Arial" w:cs="Arial"/>
          <w:bCs/>
        </w:rPr>
      </w:pPr>
      <w:r w:rsidRPr="00E84035">
        <w:rPr>
          <w:rFonts w:ascii="Arial" w:hAnsi="Arial" w:cs="Arial"/>
          <w:bCs/>
        </w:rPr>
        <w:t>Protokół sporządzono dnia: …………………………….</w:t>
      </w:r>
    </w:p>
    <w:p w14:paraId="415A4746" w14:textId="77777777" w:rsidR="00AB3469" w:rsidRPr="00E84035" w:rsidRDefault="00AB3469" w:rsidP="00346B07">
      <w:pPr>
        <w:spacing w:after="0" w:line="276" w:lineRule="auto"/>
        <w:rPr>
          <w:rFonts w:ascii="Arial" w:hAnsi="Arial" w:cs="Arial"/>
          <w:bCs/>
        </w:rPr>
      </w:pPr>
      <w:r w:rsidRPr="00E84035">
        <w:rPr>
          <w:rFonts w:ascii="Arial" w:hAnsi="Arial" w:cs="Arial"/>
          <w:bCs/>
        </w:rPr>
        <w:t>Działając na mocy umowy z dnia …….............................………</w:t>
      </w:r>
    </w:p>
    <w:p w14:paraId="3F6D17DB" w14:textId="77777777" w:rsidR="00AB3469" w:rsidRPr="00E84035" w:rsidRDefault="00AB3469" w:rsidP="00346B07">
      <w:pPr>
        <w:spacing w:after="0" w:line="276" w:lineRule="auto"/>
        <w:rPr>
          <w:rFonts w:ascii="Arial" w:hAnsi="Arial" w:cs="Arial"/>
          <w:bCs/>
        </w:rPr>
      </w:pPr>
      <w:r w:rsidRPr="00E84035">
        <w:rPr>
          <w:rFonts w:ascii="Arial" w:hAnsi="Arial" w:cs="Arial"/>
          <w:bCs/>
        </w:rPr>
        <w:t>pomiędzy</w:t>
      </w:r>
    </w:p>
    <w:p w14:paraId="5738F4B7" w14:textId="71EDB4B8" w:rsidR="00AB3469" w:rsidRPr="00E84035" w:rsidRDefault="00346B07" w:rsidP="00346B07">
      <w:pPr>
        <w:spacing w:after="0" w:line="276" w:lineRule="auto"/>
        <w:rPr>
          <w:rFonts w:ascii="Arial" w:hAnsi="Arial" w:cs="Arial"/>
          <w:bCs/>
        </w:rPr>
      </w:pPr>
      <w:r>
        <w:rPr>
          <w:rFonts w:ascii="Arial" w:hAnsi="Arial" w:cs="Arial"/>
          <w:bCs/>
        </w:rPr>
        <w:t>Zamawiającym</w:t>
      </w:r>
      <w:r w:rsidR="00AB3469" w:rsidRPr="00E84035">
        <w:rPr>
          <w:rFonts w:ascii="Arial" w:hAnsi="Arial" w:cs="Arial"/>
          <w:bCs/>
        </w:rPr>
        <w:t>,</w:t>
      </w:r>
    </w:p>
    <w:p w14:paraId="3F10E73F" w14:textId="77777777" w:rsidR="00AB3469" w:rsidRPr="00E84035" w:rsidRDefault="00AB3469" w:rsidP="00346B07">
      <w:pPr>
        <w:spacing w:after="0" w:line="276" w:lineRule="auto"/>
        <w:rPr>
          <w:rFonts w:ascii="Arial" w:hAnsi="Arial" w:cs="Arial"/>
          <w:bCs/>
        </w:rPr>
      </w:pPr>
      <w:r w:rsidRPr="00E84035">
        <w:rPr>
          <w:rFonts w:ascii="Arial" w:hAnsi="Arial" w:cs="Arial"/>
          <w:bCs/>
        </w:rPr>
        <w:t>a</w:t>
      </w:r>
    </w:p>
    <w:p w14:paraId="068442C4" w14:textId="77777777" w:rsidR="00AB3469" w:rsidRPr="00E84035" w:rsidRDefault="00AB3469" w:rsidP="00346B07">
      <w:pPr>
        <w:spacing w:after="0" w:line="276" w:lineRule="auto"/>
        <w:rPr>
          <w:rFonts w:ascii="Arial" w:hAnsi="Arial" w:cs="Arial"/>
          <w:bCs/>
        </w:rPr>
      </w:pPr>
      <w:r w:rsidRPr="00E84035">
        <w:rPr>
          <w:rFonts w:ascii="Arial" w:hAnsi="Arial" w:cs="Arial"/>
          <w:bCs/>
        </w:rPr>
        <w:t>……………………….......................................................................…………….</w:t>
      </w:r>
    </w:p>
    <w:p w14:paraId="1B021BBE" w14:textId="77777777" w:rsidR="00AB3469" w:rsidRPr="00E84035" w:rsidRDefault="00AB3469" w:rsidP="00346B07">
      <w:pPr>
        <w:spacing w:after="0" w:line="276" w:lineRule="auto"/>
        <w:rPr>
          <w:rFonts w:ascii="Arial" w:hAnsi="Arial" w:cs="Arial"/>
          <w:bCs/>
        </w:rPr>
      </w:pPr>
      <w:r w:rsidRPr="00E84035">
        <w:rPr>
          <w:rFonts w:ascii="Arial" w:hAnsi="Arial" w:cs="Arial"/>
          <w:bCs/>
        </w:rPr>
        <w:t>Strony potwierdzają wykonanie i odebranie:</w:t>
      </w:r>
    </w:p>
    <w:p w14:paraId="3AEF06E4" w14:textId="77777777" w:rsidR="00AB3469" w:rsidRPr="00E84035" w:rsidRDefault="00AB3469" w:rsidP="00346B07">
      <w:pPr>
        <w:spacing w:after="0" w:line="276" w:lineRule="auto"/>
        <w:rPr>
          <w:rFonts w:ascii="Arial" w:hAnsi="Arial" w:cs="Arial"/>
          <w:bCs/>
        </w:rPr>
      </w:pPr>
      <w:r w:rsidRPr="00E84035">
        <w:rPr>
          <w:rFonts w:ascii="Arial" w:hAnsi="Arial" w:cs="Arial"/>
          <w:bCs/>
        </w:rPr>
        <w:t>.......................................................................................................................................................</w:t>
      </w:r>
    </w:p>
    <w:p w14:paraId="7EE81B83" w14:textId="77777777" w:rsidR="00AB3469" w:rsidRPr="00E84035" w:rsidRDefault="00AB3469" w:rsidP="00346B07">
      <w:pPr>
        <w:spacing w:after="0" w:line="276" w:lineRule="auto"/>
        <w:rPr>
          <w:rFonts w:ascii="Arial" w:hAnsi="Arial" w:cs="Arial"/>
          <w:bCs/>
        </w:rPr>
      </w:pPr>
      <w:r w:rsidRPr="00E84035">
        <w:rPr>
          <w:rFonts w:ascii="Arial" w:hAnsi="Arial" w:cs="Arial"/>
          <w:bCs/>
        </w:rPr>
        <w:t>.......................................................................................................................................................</w:t>
      </w:r>
    </w:p>
    <w:p w14:paraId="297463C2" w14:textId="77777777" w:rsidR="00AB3469" w:rsidRPr="00E84035" w:rsidRDefault="00AB3469" w:rsidP="00346B07">
      <w:pPr>
        <w:spacing w:after="0" w:line="276" w:lineRule="auto"/>
        <w:rPr>
          <w:rFonts w:ascii="Arial" w:hAnsi="Arial" w:cs="Arial"/>
          <w:bCs/>
        </w:rPr>
      </w:pPr>
      <w:r w:rsidRPr="00E84035">
        <w:rPr>
          <w:rFonts w:ascii="Arial" w:hAnsi="Arial" w:cs="Arial"/>
          <w:bCs/>
        </w:rPr>
        <w:t>.......................................................................................................................................................</w:t>
      </w:r>
    </w:p>
    <w:p w14:paraId="7123C3FE" w14:textId="77777777" w:rsidR="00AB3469" w:rsidRPr="00E84035" w:rsidRDefault="00AB3469" w:rsidP="00346B07">
      <w:pPr>
        <w:spacing w:after="0" w:line="276" w:lineRule="auto"/>
        <w:rPr>
          <w:rFonts w:ascii="Arial" w:hAnsi="Arial" w:cs="Arial"/>
          <w:bCs/>
        </w:rPr>
      </w:pPr>
      <w:r w:rsidRPr="00E84035">
        <w:rPr>
          <w:rFonts w:ascii="Arial" w:hAnsi="Arial" w:cs="Arial"/>
          <w:bCs/>
        </w:rPr>
        <w:t>.......................................................................................................................................................</w:t>
      </w:r>
    </w:p>
    <w:p w14:paraId="0422E229" w14:textId="77777777" w:rsidR="00AB3469" w:rsidRPr="00E84035" w:rsidRDefault="00AB3469" w:rsidP="00346B07">
      <w:pPr>
        <w:spacing w:after="0" w:line="276" w:lineRule="auto"/>
        <w:rPr>
          <w:rFonts w:ascii="Arial" w:hAnsi="Arial" w:cs="Arial"/>
          <w:bCs/>
        </w:rPr>
      </w:pPr>
      <w:r w:rsidRPr="00E84035">
        <w:rPr>
          <w:rFonts w:ascii="Arial" w:hAnsi="Arial" w:cs="Arial"/>
          <w:bCs/>
        </w:rPr>
        <w:t>Uwagi Zamawiającego/Wykonawcy:</w:t>
      </w:r>
    </w:p>
    <w:p w14:paraId="494AEE2D" w14:textId="77777777" w:rsidR="00AB3469" w:rsidRPr="00E84035" w:rsidRDefault="00AB3469" w:rsidP="00346B07">
      <w:pPr>
        <w:spacing w:after="0" w:line="276" w:lineRule="auto"/>
        <w:rPr>
          <w:rFonts w:ascii="Arial" w:hAnsi="Arial" w:cs="Arial"/>
          <w:bCs/>
        </w:rPr>
      </w:pPr>
      <w:r w:rsidRPr="00E84035">
        <w:rPr>
          <w:rFonts w:ascii="Arial" w:hAnsi="Arial" w:cs="Arial"/>
          <w:bCs/>
        </w:rPr>
        <w:t>.......................................................................................................................................................</w:t>
      </w:r>
    </w:p>
    <w:p w14:paraId="5A9FFF6D" w14:textId="77777777" w:rsidR="00AB3469" w:rsidRPr="00E84035" w:rsidRDefault="00AB3469" w:rsidP="00346B07">
      <w:pPr>
        <w:spacing w:after="0" w:line="276" w:lineRule="auto"/>
        <w:rPr>
          <w:rFonts w:ascii="Arial" w:hAnsi="Arial" w:cs="Arial"/>
          <w:bCs/>
        </w:rPr>
      </w:pPr>
      <w:r w:rsidRPr="00E84035">
        <w:rPr>
          <w:rFonts w:ascii="Arial" w:hAnsi="Arial" w:cs="Arial"/>
          <w:bCs/>
        </w:rPr>
        <w:t>.......................................................................................................................................................</w:t>
      </w:r>
    </w:p>
    <w:p w14:paraId="4716D296" w14:textId="77777777" w:rsidR="00AB3469" w:rsidRPr="00E84035" w:rsidRDefault="00AB3469" w:rsidP="00346B07">
      <w:pPr>
        <w:spacing w:after="0" w:line="276" w:lineRule="auto"/>
        <w:rPr>
          <w:rFonts w:ascii="Arial" w:hAnsi="Arial" w:cs="Arial"/>
          <w:bCs/>
        </w:rPr>
      </w:pPr>
      <w:r w:rsidRPr="00E84035">
        <w:rPr>
          <w:rFonts w:ascii="Arial" w:hAnsi="Arial" w:cs="Arial"/>
          <w:bCs/>
        </w:rPr>
        <w:t>Odbioru dokonali:</w:t>
      </w:r>
    </w:p>
    <w:p w14:paraId="5199A41A" w14:textId="77777777" w:rsidR="00AB3469" w:rsidRPr="00E84035" w:rsidRDefault="00AB3469" w:rsidP="00346B07">
      <w:pPr>
        <w:spacing w:after="0" w:line="276" w:lineRule="auto"/>
        <w:rPr>
          <w:rFonts w:ascii="Arial" w:hAnsi="Arial" w:cs="Arial"/>
          <w:bCs/>
        </w:rPr>
      </w:pPr>
      <w:r w:rsidRPr="00E84035">
        <w:rPr>
          <w:rFonts w:ascii="Arial" w:hAnsi="Arial" w:cs="Arial"/>
          <w:bCs/>
        </w:rPr>
        <w:t>1. W imieniu Zamawiającego:</w:t>
      </w:r>
    </w:p>
    <w:p w14:paraId="0E394A99" w14:textId="77777777" w:rsidR="00AB3469" w:rsidRPr="00E84035" w:rsidRDefault="00AB3469" w:rsidP="00346B07">
      <w:pPr>
        <w:spacing w:after="0" w:line="276" w:lineRule="auto"/>
        <w:rPr>
          <w:rFonts w:ascii="Arial" w:hAnsi="Arial" w:cs="Arial"/>
          <w:bCs/>
        </w:rPr>
      </w:pPr>
      <w:r w:rsidRPr="00E84035">
        <w:rPr>
          <w:rFonts w:ascii="Arial" w:hAnsi="Arial" w:cs="Arial"/>
          <w:bCs/>
        </w:rPr>
        <w:t>.......................................................................................................................................................</w:t>
      </w:r>
    </w:p>
    <w:p w14:paraId="46EF7831" w14:textId="77777777" w:rsidR="00AB3469" w:rsidRPr="00E84035" w:rsidRDefault="00AB3469" w:rsidP="00346B07">
      <w:pPr>
        <w:spacing w:after="0" w:line="276" w:lineRule="auto"/>
        <w:rPr>
          <w:rFonts w:ascii="Arial" w:hAnsi="Arial" w:cs="Arial"/>
          <w:bCs/>
        </w:rPr>
      </w:pPr>
      <w:r w:rsidRPr="00E84035">
        <w:rPr>
          <w:rFonts w:ascii="Arial" w:hAnsi="Arial" w:cs="Arial"/>
          <w:bCs/>
        </w:rPr>
        <w:t>2. W imieniu Wykonawcy:</w:t>
      </w:r>
    </w:p>
    <w:p w14:paraId="6BE2DADF" w14:textId="77777777" w:rsidR="00AB3469" w:rsidRPr="00E84035" w:rsidRDefault="00AB3469" w:rsidP="00346B07">
      <w:pPr>
        <w:spacing w:after="0" w:line="276" w:lineRule="auto"/>
        <w:rPr>
          <w:rFonts w:ascii="Arial" w:hAnsi="Arial" w:cs="Arial"/>
          <w:bCs/>
        </w:rPr>
      </w:pPr>
      <w:r w:rsidRPr="00E84035">
        <w:rPr>
          <w:rFonts w:ascii="Arial" w:hAnsi="Arial" w:cs="Arial"/>
          <w:bCs/>
        </w:rPr>
        <w:t>.......................................................................................................................................................</w:t>
      </w:r>
    </w:p>
    <w:p w14:paraId="78F38C80" w14:textId="77777777" w:rsidR="00AB3469" w:rsidRPr="00E84035" w:rsidRDefault="00AB3469" w:rsidP="00346B07">
      <w:pPr>
        <w:spacing w:after="0" w:line="276" w:lineRule="auto"/>
        <w:rPr>
          <w:rFonts w:ascii="Arial" w:hAnsi="Arial" w:cs="Arial"/>
          <w:bCs/>
        </w:rPr>
      </w:pPr>
    </w:p>
    <w:p w14:paraId="3262157E" w14:textId="77777777" w:rsidR="00AB3469" w:rsidRPr="00E84035" w:rsidRDefault="00AB3469" w:rsidP="00346B07">
      <w:pPr>
        <w:spacing w:after="0" w:line="276" w:lineRule="auto"/>
        <w:rPr>
          <w:rFonts w:ascii="Arial" w:hAnsi="Arial" w:cs="Arial"/>
          <w:bCs/>
        </w:rPr>
      </w:pPr>
      <w:r w:rsidRPr="00E84035">
        <w:rPr>
          <w:rFonts w:ascii="Arial" w:hAnsi="Arial" w:cs="Arial"/>
          <w:bCs/>
        </w:rPr>
        <w:t>Niniejszy protokół stanowi podstawę wystawienia faktury VAT.</w:t>
      </w:r>
    </w:p>
    <w:p w14:paraId="77DF5A83" w14:textId="77777777" w:rsidR="00AB3469" w:rsidRPr="00E84035" w:rsidRDefault="00AB3469" w:rsidP="00346B07">
      <w:pPr>
        <w:spacing w:after="0" w:line="276" w:lineRule="auto"/>
        <w:rPr>
          <w:rFonts w:ascii="Arial" w:hAnsi="Arial" w:cs="Arial"/>
          <w:bCs/>
        </w:rPr>
      </w:pPr>
    </w:p>
    <w:p w14:paraId="4EA04854" w14:textId="77777777" w:rsidR="00AB3469" w:rsidRPr="00E84035" w:rsidRDefault="00AB3469" w:rsidP="00346B07">
      <w:pPr>
        <w:spacing w:after="0" w:line="276" w:lineRule="auto"/>
        <w:rPr>
          <w:rFonts w:ascii="Arial" w:hAnsi="Arial" w:cs="Arial"/>
          <w:bCs/>
        </w:rPr>
      </w:pPr>
    </w:p>
    <w:p w14:paraId="7603985A" w14:textId="77777777" w:rsidR="00AB3469" w:rsidRPr="00E84035" w:rsidRDefault="00AB3469" w:rsidP="00346B07">
      <w:pPr>
        <w:spacing w:after="0" w:line="276" w:lineRule="auto"/>
        <w:rPr>
          <w:rFonts w:ascii="Arial" w:hAnsi="Arial" w:cs="Arial"/>
          <w:bCs/>
        </w:rPr>
      </w:pPr>
      <w:r w:rsidRPr="00E84035">
        <w:rPr>
          <w:rFonts w:ascii="Arial" w:hAnsi="Arial" w:cs="Arial"/>
          <w:bCs/>
        </w:rPr>
        <w:t>Podpisy:</w:t>
      </w:r>
    </w:p>
    <w:p w14:paraId="3CC551DD" w14:textId="77777777" w:rsidR="00346B07" w:rsidRPr="00346B07" w:rsidRDefault="00346B07" w:rsidP="00346B07">
      <w:pPr>
        <w:spacing w:after="0" w:line="276" w:lineRule="auto"/>
        <w:rPr>
          <w:rFonts w:ascii="Arial" w:hAnsi="Arial" w:cs="Arial"/>
          <w:b/>
        </w:rPr>
      </w:pPr>
    </w:p>
    <w:p w14:paraId="02F8ACBC" w14:textId="7ED9406F" w:rsidR="00910B22" w:rsidRPr="00346B07" w:rsidRDefault="00AB3469" w:rsidP="00346B07">
      <w:pPr>
        <w:spacing w:after="0" w:line="276" w:lineRule="auto"/>
        <w:rPr>
          <w:rFonts w:ascii="Arial" w:hAnsi="Arial" w:cs="Arial"/>
          <w:b/>
        </w:rPr>
      </w:pPr>
      <w:r w:rsidRPr="00346B07">
        <w:rPr>
          <w:rFonts w:ascii="Arial" w:hAnsi="Arial" w:cs="Arial"/>
          <w:b/>
        </w:rPr>
        <w:t>Zamawiający</w:t>
      </w:r>
      <w:r w:rsidR="00346B07" w:rsidRPr="00346B07">
        <w:rPr>
          <w:rFonts w:ascii="Arial" w:hAnsi="Arial" w:cs="Arial"/>
          <w:b/>
        </w:rPr>
        <w:t>:</w:t>
      </w:r>
      <w:r w:rsidRPr="00346B07">
        <w:rPr>
          <w:rFonts w:ascii="Arial" w:hAnsi="Arial" w:cs="Arial"/>
          <w:b/>
        </w:rPr>
        <w:t xml:space="preserve"> </w:t>
      </w:r>
      <w:r w:rsidRPr="00346B07">
        <w:rPr>
          <w:rFonts w:ascii="Arial" w:hAnsi="Arial" w:cs="Arial"/>
          <w:b/>
        </w:rPr>
        <w:tab/>
      </w:r>
      <w:r w:rsidRPr="00346B07">
        <w:rPr>
          <w:rFonts w:ascii="Arial" w:hAnsi="Arial" w:cs="Arial"/>
          <w:b/>
        </w:rPr>
        <w:tab/>
      </w:r>
      <w:r w:rsidRPr="00346B07">
        <w:rPr>
          <w:rFonts w:ascii="Arial" w:hAnsi="Arial" w:cs="Arial"/>
          <w:b/>
        </w:rPr>
        <w:tab/>
      </w:r>
      <w:r w:rsidRPr="00346B07">
        <w:rPr>
          <w:rFonts w:ascii="Arial" w:hAnsi="Arial" w:cs="Arial"/>
          <w:b/>
        </w:rPr>
        <w:tab/>
      </w:r>
      <w:r w:rsidRPr="00346B07">
        <w:rPr>
          <w:rFonts w:ascii="Arial" w:hAnsi="Arial" w:cs="Arial"/>
          <w:b/>
        </w:rPr>
        <w:tab/>
      </w:r>
      <w:r w:rsidRPr="00346B07">
        <w:rPr>
          <w:rFonts w:ascii="Arial" w:hAnsi="Arial" w:cs="Arial"/>
          <w:b/>
        </w:rPr>
        <w:tab/>
      </w:r>
      <w:r w:rsidRPr="00346B07">
        <w:rPr>
          <w:rFonts w:ascii="Arial" w:hAnsi="Arial" w:cs="Arial"/>
          <w:b/>
        </w:rPr>
        <w:tab/>
      </w:r>
      <w:r w:rsidRPr="00346B07">
        <w:rPr>
          <w:rFonts w:ascii="Arial" w:hAnsi="Arial" w:cs="Arial"/>
          <w:b/>
        </w:rPr>
        <w:tab/>
      </w:r>
      <w:r w:rsidRPr="00346B07">
        <w:rPr>
          <w:rFonts w:ascii="Arial" w:hAnsi="Arial" w:cs="Arial"/>
          <w:b/>
        </w:rPr>
        <w:tab/>
        <w:t>Wykonawca</w:t>
      </w:r>
      <w:r w:rsidR="00346B07" w:rsidRPr="00346B07">
        <w:rPr>
          <w:rFonts w:ascii="Arial" w:hAnsi="Arial" w:cs="Arial"/>
          <w:b/>
        </w:rPr>
        <w:t>:</w:t>
      </w:r>
    </w:p>
    <w:sectPr w:rsidR="00910B22" w:rsidRPr="00346B07" w:rsidSect="00810535">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844F" w14:textId="77777777" w:rsidR="00C97254" w:rsidRDefault="00C97254" w:rsidP="009E73B4">
      <w:pPr>
        <w:spacing w:after="0" w:line="240" w:lineRule="auto"/>
      </w:pPr>
      <w:r>
        <w:separator/>
      </w:r>
    </w:p>
  </w:endnote>
  <w:endnote w:type="continuationSeparator" w:id="0">
    <w:p w14:paraId="148EE3FD" w14:textId="77777777" w:rsidR="00C97254" w:rsidRDefault="00C97254" w:rsidP="009E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ont4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0239" w14:textId="323A62C1" w:rsidR="00346B07" w:rsidRDefault="00346B07">
    <w:pPr>
      <w:pStyle w:val="Stopka"/>
    </w:pPr>
    <w:r>
      <w:rPr>
        <w:noProof/>
      </w:rPr>
      <w:drawing>
        <wp:inline distT="0" distB="0" distL="0" distR="0" wp14:anchorId="4DBCDCFA" wp14:editId="0C14B1D7">
          <wp:extent cx="5590540" cy="1017905"/>
          <wp:effectExtent l="0" t="0" r="0" b="0"/>
          <wp:docPr id="4"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10179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5B7A" w14:textId="77777777" w:rsidR="00C97254" w:rsidRDefault="00C97254" w:rsidP="009E73B4">
      <w:pPr>
        <w:spacing w:after="0" w:line="240" w:lineRule="auto"/>
      </w:pPr>
      <w:r>
        <w:separator/>
      </w:r>
    </w:p>
  </w:footnote>
  <w:footnote w:type="continuationSeparator" w:id="0">
    <w:p w14:paraId="08FD38C7" w14:textId="77777777" w:rsidR="00C97254" w:rsidRDefault="00C97254" w:rsidP="009E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085E" w14:textId="71FFA3C9" w:rsidR="00346B07" w:rsidRDefault="00346B07">
    <w:pPr>
      <w:pStyle w:val="Nagwek"/>
    </w:pPr>
    <w:r>
      <w:rPr>
        <w:noProof/>
      </w:rPr>
      <w:drawing>
        <wp:inline distT="0" distB="0" distL="0" distR="0" wp14:anchorId="1F203BB2" wp14:editId="10F74300">
          <wp:extent cx="5944235" cy="688975"/>
          <wp:effectExtent l="0" t="0" r="0" b="0"/>
          <wp:docPr id="3"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D9AC094"/>
    <w:name w:val="WW8Num1"/>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16FC0768"/>
    <w:name w:val="WW8Num3"/>
    <w:lvl w:ilvl="0">
      <w:start w:val="1"/>
      <w:numFmt w:val="decimal"/>
      <w:lvlText w:val="%1)"/>
      <w:lvlJc w:val="left"/>
      <w:pPr>
        <w:tabs>
          <w:tab w:val="num" w:pos="0"/>
        </w:tabs>
        <w:ind w:left="720" w:hanging="360"/>
      </w:pPr>
      <w:rPr>
        <w:b w:val="0"/>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14"/>
    <w:multiLevelType w:val="multilevel"/>
    <w:tmpl w:val="00000014"/>
    <w:lvl w:ilvl="0">
      <w:start w:val="4"/>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3465032"/>
    <w:multiLevelType w:val="multilevel"/>
    <w:tmpl w:val="D04692B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56A5910"/>
    <w:multiLevelType w:val="hybridMultilevel"/>
    <w:tmpl w:val="10A25D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ACE2032"/>
    <w:multiLevelType w:val="multilevel"/>
    <w:tmpl w:val="F2F2CDC6"/>
    <w:lvl w:ilvl="0">
      <w:start w:val="1"/>
      <w:numFmt w:val="decimal"/>
      <w:lvlText w:val="%1."/>
      <w:lvlJc w:val="left"/>
      <w:pPr>
        <w:ind w:left="360" w:hanging="360"/>
      </w:pPr>
      <w:rPr>
        <w:rFonts w:cs="Times New Roman" w:hint="default"/>
      </w:rPr>
    </w:lvl>
    <w:lvl w:ilvl="1">
      <w:start w:val="1"/>
      <w:numFmt w:val="lowerLetter"/>
      <w:lvlText w:val="%2)"/>
      <w:lvlJc w:val="left"/>
      <w:pPr>
        <w:ind w:left="928" w:hanging="360"/>
      </w:p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E1A2F0B"/>
    <w:multiLevelType w:val="multilevel"/>
    <w:tmpl w:val="0000001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FB01699"/>
    <w:multiLevelType w:val="multilevel"/>
    <w:tmpl w:val="D04692B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1BD31D7"/>
    <w:multiLevelType w:val="multilevel"/>
    <w:tmpl w:val="D04692B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24B0507"/>
    <w:multiLevelType w:val="multilevel"/>
    <w:tmpl w:val="99944BB4"/>
    <w:lvl w:ilvl="0">
      <w:start w:val="1"/>
      <w:numFmt w:val="decimal"/>
      <w:lvlText w:val="%1."/>
      <w:lvlJc w:val="left"/>
      <w:pPr>
        <w:ind w:left="360" w:hanging="360"/>
      </w:pPr>
      <w:rPr>
        <w:rFonts w:cs="Times New Roman" w:hint="default"/>
      </w:rPr>
    </w:lvl>
    <w:lvl w:ilvl="1">
      <w:start w:val="1"/>
      <w:numFmt w:val="decimal"/>
      <w:lvlText w:val="%2)"/>
      <w:lvlJc w:val="left"/>
      <w:pPr>
        <w:ind w:left="1000" w:hanging="432"/>
      </w:pPr>
      <w:rPr>
        <w:rFonts w:ascii="Arial" w:hAnsi="Arial" w:hint="default"/>
        <w:b w:val="0"/>
        <w:i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A4D3D11"/>
    <w:multiLevelType w:val="hybridMultilevel"/>
    <w:tmpl w:val="CF825DFC"/>
    <w:lvl w:ilvl="0" w:tplc="96EA1E3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24337DAF"/>
    <w:multiLevelType w:val="hybridMultilevel"/>
    <w:tmpl w:val="C6B824DE"/>
    <w:lvl w:ilvl="0" w:tplc="E3942794">
      <w:start w:val="1"/>
      <w:numFmt w:val="decimal"/>
      <w:lvlText w:val="%1)"/>
      <w:lvlJc w:val="left"/>
      <w:pPr>
        <w:tabs>
          <w:tab w:val="num" w:pos="1125"/>
        </w:tabs>
        <w:ind w:left="1125" w:hanging="405"/>
      </w:pPr>
      <w:rPr>
        <w:rFonts w:cs="Times New Roman"/>
      </w:rPr>
    </w:lvl>
    <w:lvl w:ilvl="1" w:tplc="AB6A8B24">
      <w:start w:val="1"/>
      <w:numFmt w:val="decimal"/>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272913A6"/>
    <w:multiLevelType w:val="multilevel"/>
    <w:tmpl w:val="075C9AFA"/>
    <w:lvl w:ilvl="0">
      <w:start w:val="1"/>
      <w:numFmt w:val="decimal"/>
      <w:lvlText w:val="%1."/>
      <w:lvlJc w:val="left"/>
      <w:pPr>
        <w:ind w:left="360" w:hanging="360"/>
      </w:pPr>
      <w:rPr>
        <w:rFonts w:cs="Times New Roman" w:hint="default"/>
      </w:rPr>
    </w:lvl>
    <w:lvl w:ilvl="1">
      <w:start w:val="1"/>
      <w:numFmt w:val="decimal"/>
      <w:lvlText w:val="%2)"/>
      <w:lvlJc w:val="left"/>
      <w:pPr>
        <w:ind w:left="792" w:hanging="432"/>
      </w:pPr>
      <w:rPr>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BE47EDF"/>
    <w:multiLevelType w:val="multilevel"/>
    <w:tmpl w:val="D04692B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999648F"/>
    <w:multiLevelType w:val="hybridMultilevel"/>
    <w:tmpl w:val="17E8859C"/>
    <w:lvl w:ilvl="0" w:tplc="04150011">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rPr>
        <w:rFonts w:cs="Times New Roman"/>
      </w:rPr>
    </w:lvl>
    <w:lvl w:ilvl="2" w:tplc="0415001B" w:tentative="1">
      <w:start w:val="1"/>
      <w:numFmt w:val="lowerRoman"/>
      <w:lvlText w:val="%3."/>
      <w:lvlJc w:val="right"/>
      <w:pPr>
        <w:ind w:left="2592" w:hanging="180"/>
      </w:pPr>
      <w:rPr>
        <w:rFonts w:cs="Times New Roman"/>
      </w:rPr>
    </w:lvl>
    <w:lvl w:ilvl="3" w:tplc="0415000F" w:tentative="1">
      <w:start w:val="1"/>
      <w:numFmt w:val="decimal"/>
      <w:lvlText w:val="%4."/>
      <w:lvlJc w:val="left"/>
      <w:pPr>
        <w:ind w:left="3312" w:hanging="360"/>
      </w:pPr>
      <w:rPr>
        <w:rFonts w:cs="Times New Roman"/>
      </w:rPr>
    </w:lvl>
    <w:lvl w:ilvl="4" w:tplc="04150019" w:tentative="1">
      <w:start w:val="1"/>
      <w:numFmt w:val="lowerLetter"/>
      <w:lvlText w:val="%5."/>
      <w:lvlJc w:val="left"/>
      <w:pPr>
        <w:ind w:left="4032" w:hanging="360"/>
      </w:pPr>
      <w:rPr>
        <w:rFonts w:cs="Times New Roman"/>
      </w:rPr>
    </w:lvl>
    <w:lvl w:ilvl="5" w:tplc="0415001B" w:tentative="1">
      <w:start w:val="1"/>
      <w:numFmt w:val="lowerRoman"/>
      <w:lvlText w:val="%6."/>
      <w:lvlJc w:val="right"/>
      <w:pPr>
        <w:ind w:left="4752" w:hanging="180"/>
      </w:pPr>
      <w:rPr>
        <w:rFonts w:cs="Times New Roman"/>
      </w:rPr>
    </w:lvl>
    <w:lvl w:ilvl="6" w:tplc="0415000F" w:tentative="1">
      <w:start w:val="1"/>
      <w:numFmt w:val="decimal"/>
      <w:lvlText w:val="%7."/>
      <w:lvlJc w:val="left"/>
      <w:pPr>
        <w:ind w:left="5472" w:hanging="360"/>
      </w:pPr>
      <w:rPr>
        <w:rFonts w:cs="Times New Roman"/>
      </w:rPr>
    </w:lvl>
    <w:lvl w:ilvl="7" w:tplc="04150019" w:tentative="1">
      <w:start w:val="1"/>
      <w:numFmt w:val="lowerLetter"/>
      <w:lvlText w:val="%8."/>
      <w:lvlJc w:val="left"/>
      <w:pPr>
        <w:ind w:left="6192" w:hanging="360"/>
      </w:pPr>
      <w:rPr>
        <w:rFonts w:cs="Times New Roman"/>
      </w:rPr>
    </w:lvl>
    <w:lvl w:ilvl="8" w:tplc="0415001B" w:tentative="1">
      <w:start w:val="1"/>
      <w:numFmt w:val="lowerRoman"/>
      <w:lvlText w:val="%9."/>
      <w:lvlJc w:val="right"/>
      <w:pPr>
        <w:ind w:left="6912" w:hanging="180"/>
      </w:pPr>
      <w:rPr>
        <w:rFonts w:cs="Times New Roman"/>
      </w:rPr>
    </w:lvl>
  </w:abstractNum>
  <w:abstractNum w:abstractNumId="17" w15:restartNumberingAfterBreak="0">
    <w:nsid w:val="3A436983"/>
    <w:multiLevelType w:val="hybridMultilevel"/>
    <w:tmpl w:val="FF6A0C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9D46F5"/>
    <w:multiLevelType w:val="multilevel"/>
    <w:tmpl w:val="B5BA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F93381"/>
    <w:multiLevelType w:val="hybridMultilevel"/>
    <w:tmpl w:val="3F528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3E1190"/>
    <w:multiLevelType w:val="multilevel"/>
    <w:tmpl w:val="D04692B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60E27796"/>
    <w:multiLevelType w:val="multilevel"/>
    <w:tmpl w:val="270C49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6504EA2"/>
    <w:multiLevelType w:val="multilevel"/>
    <w:tmpl w:val="0000001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679D3467"/>
    <w:multiLevelType w:val="hybridMultilevel"/>
    <w:tmpl w:val="6C56A4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02369C"/>
    <w:multiLevelType w:val="hybridMultilevel"/>
    <w:tmpl w:val="8B884A3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081175329">
    <w:abstractNumId w:val="0"/>
  </w:num>
  <w:num w:numId="2" w16cid:durableId="1503206814">
    <w:abstractNumId w:val="23"/>
  </w:num>
  <w:num w:numId="3" w16cid:durableId="1895580657">
    <w:abstractNumId w:val="17"/>
  </w:num>
  <w:num w:numId="4" w16cid:durableId="826552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3578118">
    <w:abstractNumId w:val="3"/>
  </w:num>
  <w:num w:numId="6" w16cid:durableId="411781971">
    <w:abstractNumId w:val="4"/>
  </w:num>
  <w:num w:numId="7" w16cid:durableId="2104835600">
    <w:abstractNumId w:val="18"/>
  </w:num>
  <w:num w:numId="8" w16cid:durableId="823619691">
    <w:abstractNumId w:val="19"/>
  </w:num>
  <w:num w:numId="9" w16cid:durableId="298609715">
    <w:abstractNumId w:val="8"/>
  </w:num>
  <w:num w:numId="10" w16cid:durableId="1074936095">
    <w:abstractNumId w:val="13"/>
  </w:num>
  <w:num w:numId="11" w16cid:durableId="417557370">
    <w:abstractNumId w:val="22"/>
  </w:num>
  <w:num w:numId="12" w16cid:durableId="60297213">
    <w:abstractNumId w:val="21"/>
  </w:num>
  <w:num w:numId="13" w16cid:durableId="522715502">
    <w:abstractNumId w:val="11"/>
  </w:num>
  <w:num w:numId="14" w16cid:durableId="83964033">
    <w:abstractNumId w:val="14"/>
  </w:num>
  <w:num w:numId="15" w16cid:durableId="140271488">
    <w:abstractNumId w:val="20"/>
  </w:num>
  <w:num w:numId="16" w16cid:durableId="140117490">
    <w:abstractNumId w:val="5"/>
  </w:num>
  <w:num w:numId="17" w16cid:durableId="1454013618">
    <w:abstractNumId w:val="10"/>
  </w:num>
  <w:num w:numId="18" w16cid:durableId="410663403">
    <w:abstractNumId w:val="9"/>
  </w:num>
  <w:num w:numId="19" w16cid:durableId="634989603">
    <w:abstractNumId w:val="15"/>
  </w:num>
  <w:num w:numId="20" w16cid:durableId="2072188818">
    <w:abstractNumId w:val="6"/>
  </w:num>
  <w:num w:numId="21" w16cid:durableId="1762680787">
    <w:abstractNumId w:val="16"/>
  </w:num>
  <w:num w:numId="22" w16cid:durableId="1951931326">
    <w:abstractNumId w:val="24"/>
  </w:num>
  <w:num w:numId="23" w16cid:durableId="173308906">
    <w:abstractNumId w:val="12"/>
  </w:num>
  <w:num w:numId="24" w16cid:durableId="173796899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D3"/>
    <w:rsid w:val="00013F81"/>
    <w:rsid w:val="00020DE9"/>
    <w:rsid w:val="0003284D"/>
    <w:rsid w:val="00032CCD"/>
    <w:rsid w:val="000339F6"/>
    <w:rsid w:val="0004035C"/>
    <w:rsid w:val="000412E7"/>
    <w:rsid w:val="00042F15"/>
    <w:rsid w:val="000728D1"/>
    <w:rsid w:val="0008451C"/>
    <w:rsid w:val="00091EF7"/>
    <w:rsid w:val="00097914"/>
    <w:rsid w:val="000A7F2F"/>
    <w:rsid w:val="000B54E0"/>
    <w:rsid w:val="000D02E5"/>
    <w:rsid w:val="000D250A"/>
    <w:rsid w:val="000E0FF7"/>
    <w:rsid w:val="000E2768"/>
    <w:rsid w:val="000E32A9"/>
    <w:rsid w:val="000E3500"/>
    <w:rsid w:val="000F38A1"/>
    <w:rsid w:val="00116D1A"/>
    <w:rsid w:val="00122755"/>
    <w:rsid w:val="00130375"/>
    <w:rsid w:val="0013270F"/>
    <w:rsid w:val="0014261A"/>
    <w:rsid w:val="00162D24"/>
    <w:rsid w:val="00190BB0"/>
    <w:rsid w:val="001A3C01"/>
    <w:rsid w:val="001C4119"/>
    <w:rsid w:val="001D0EF0"/>
    <w:rsid w:val="001D1067"/>
    <w:rsid w:val="001D1ECF"/>
    <w:rsid w:val="001D2843"/>
    <w:rsid w:val="001D2A8F"/>
    <w:rsid w:val="001E16FE"/>
    <w:rsid w:val="001E418E"/>
    <w:rsid w:val="00207062"/>
    <w:rsid w:val="00210D60"/>
    <w:rsid w:val="00216E4A"/>
    <w:rsid w:val="00225CC4"/>
    <w:rsid w:val="002270A9"/>
    <w:rsid w:val="00227253"/>
    <w:rsid w:val="00244FD2"/>
    <w:rsid w:val="0024630E"/>
    <w:rsid w:val="0025362E"/>
    <w:rsid w:val="002617AD"/>
    <w:rsid w:val="00287EAF"/>
    <w:rsid w:val="00291A26"/>
    <w:rsid w:val="00295DAC"/>
    <w:rsid w:val="002A18CF"/>
    <w:rsid w:val="002A2BCA"/>
    <w:rsid w:val="002A3580"/>
    <w:rsid w:val="002A7740"/>
    <w:rsid w:val="002C1092"/>
    <w:rsid w:val="002D6345"/>
    <w:rsid w:val="002E55FE"/>
    <w:rsid w:val="002F0C96"/>
    <w:rsid w:val="002F3706"/>
    <w:rsid w:val="002F5204"/>
    <w:rsid w:val="003041F1"/>
    <w:rsid w:val="00305DF8"/>
    <w:rsid w:val="00315F93"/>
    <w:rsid w:val="00326D56"/>
    <w:rsid w:val="00335554"/>
    <w:rsid w:val="003416D2"/>
    <w:rsid w:val="00346B07"/>
    <w:rsid w:val="0035654C"/>
    <w:rsid w:val="003940EF"/>
    <w:rsid w:val="003A0614"/>
    <w:rsid w:val="003A2037"/>
    <w:rsid w:val="003A3536"/>
    <w:rsid w:val="003A4180"/>
    <w:rsid w:val="003C1CDB"/>
    <w:rsid w:val="003C50A0"/>
    <w:rsid w:val="003D153C"/>
    <w:rsid w:val="003D15E9"/>
    <w:rsid w:val="003D5664"/>
    <w:rsid w:val="003E6122"/>
    <w:rsid w:val="00403CA8"/>
    <w:rsid w:val="004062AE"/>
    <w:rsid w:val="00426BDC"/>
    <w:rsid w:val="00433821"/>
    <w:rsid w:val="00435C07"/>
    <w:rsid w:val="00475808"/>
    <w:rsid w:val="004823CA"/>
    <w:rsid w:val="004A13CB"/>
    <w:rsid w:val="004C55BE"/>
    <w:rsid w:val="004C7104"/>
    <w:rsid w:val="004D25DB"/>
    <w:rsid w:val="004D27F3"/>
    <w:rsid w:val="004D5C8E"/>
    <w:rsid w:val="004D7E22"/>
    <w:rsid w:val="004F0514"/>
    <w:rsid w:val="005017DE"/>
    <w:rsid w:val="00507E54"/>
    <w:rsid w:val="005145B2"/>
    <w:rsid w:val="0052133F"/>
    <w:rsid w:val="00521BE9"/>
    <w:rsid w:val="00523811"/>
    <w:rsid w:val="00530CF2"/>
    <w:rsid w:val="00531820"/>
    <w:rsid w:val="00542153"/>
    <w:rsid w:val="00543DD6"/>
    <w:rsid w:val="00547A8A"/>
    <w:rsid w:val="005530B5"/>
    <w:rsid w:val="00555277"/>
    <w:rsid w:val="00561EB4"/>
    <w:rsid w:val="00564835"/>
    <w:rsid w:val="005701E0"/>
    <w:rsid w:val="00573923"/>
    <w:rsid w:val="00585E0C"/>
    <w:rsid w:val="00593564"/>
    <w:rsid w:val="005A161D"/>
    <w:rsid w:val="005A59C9"/>
    <w:rsid w:val="005A5EA3"/>
    <w:rsid w:val="005B79A1"/>
    <w:rsid w:val="005D0C0E"/>
    <w:rsid w:val="005F1FC3"/>
    <w:rsid w:val="005F375C"/>
    <w:rsid w:val="005F6BAA"/>
    <w:rsid w:val="0061280F"/>
    <w:rsid w:val="00621119"/>
    <w:rsid w:val="00622425"/>
    <w:rsid w:val="0063096E"/>
    <w:rsid w:val="00637B29"/>
    <w:rsid w:val="00637F98"/>
    <w:rsid w:val="006437C3"/>
    <w:rsid w:val="00655E78"/>
    <w:rsid w:val="006563AE"/>
    <w:rsid w:val="006614FD"/>
    <w:rsid w:val="0066195A"/>
    <w:rsid w:val="00664EB9"/>
    <w:rsid w:val="006659FE"/>
    <w:rsid w:val="0069573E"/>
    <w:rsid w:val="006A5CB1"/>
    <w:rsid w:val="006A6B05"/>
    <w:rsid w:val="006B5DD9"/>
    <w:rsid w:val="006C6C65"/>
    <w:rsid w:val="006D7611"/>
    <w:rsid w:val="006F4079"/>
    <w:rsid w:val="006F5582"/>
    <w:rsid w:val="00713764"/>
    <w:rsid w:val="00714E93"/>
    <w:rsid w:val="00723F33"/>
    <w:rsid w:val="00736CEE"/>
    <w:rsid w:val="0075652D"/>
    <w:rsid w:val="00762D0B"/>
    <w:rsid w:val="00773850"/>
    <w:rsid w:val="007807A2"/>
    <w:rsid w:val="00795185"/>
    <w:rsid w:val="007A6CD5"/>
    <w:rsid w:val="007B1CD7"/>
    <w:rsid w:val="007B4DB5"/>
    <w:rsid w:val="007C2611"/>
    <w:rsid w:val="007C3C46"/>
    <w:rsid w:val="007C70FF"/>
    <w:rsid w:val="007E1EA7"/>
    <w:rsid w:val="007E6730"/>
    <w:rsid w:val="00801934"/>
    <w:rsid w:val="008073AA"/>
    <w:rsid w:val="00810535"/>
    <w:rsid w:val="00813771"/>
    <w:rsid w:val="008174E6"/>
    <w:rsid w:val="008255BE"/>
    <w:rsid w:val="00837ACD"/>
    <w:rsid w:val="00844F8F"/>
    <w:rsid w:val="00852213"/>
    <w:rsid w:val="0085678C"/>
    <w:rsid w:val="00857288"/>
    <w:rsid w:val="008717FF"/>
    <w:rsid w:val="008750DE"/>
    <w:rsid w:val="00882882"/>
    <w:rsid w:val="00883FDC"/>
    <w:rsid w:val="008869C4"/>
    <w:rsid w:val="0089250B"/>
    <w:rsid w:val="008A4062"/>
    <w:rsid w:val="008B5C7F"/>
    <w:rsid w:val="008D5513"/>
    <w:rsid w:val="008E26BC"/>
    <w:rsid w:val="008E6109"/>
    <w:rsid w:val="009046C1"/>
    <w:rsid w:val="00910B22"/>
    <w:rsid w:val="00911741"/>
    <w:rsid w:val="00914B72"/>
    <w:rsid w:val="00953481"/>
    <w:rsid w:val="00957CEA"/>
    <w:rsid w:val="009619A7"/>
    <w:rsid w:val="00976F19"/>
    <w:rsid w:val="00983E5C"/>
    <w:rsid w:val="00987D01"/>
    <w:rsid w:val="00993DA7"/>
    <w:rsid w:val="009C2EB6"/>
    <w:rsid w:val="009C4B90"/>
    <w:rsid w:val="009C56B6"/>
    <w:rsid w:val="009D5707"/>
    <w:rsid w:val="009D7E05"/>
    <w:rsid w:val="009E1AF0"/>
    <w:rsid w:val="009E48F6"/>
    <w:rsid w:val="009E5004"/>
    <w:rsid w:val="009E73B4"/>
    <w:rsid w:val="009F2A9E"/>
    <w:rsid w:val="00A0025C"/>
    <w:rsid w:val="00A01DB5"/>
    <w:rsid w:val="00A03E1E"/>
    <w:rsid w:val="00A0530A"/>
    <w:rsid w:val="00A05651"/>
    <w:rsid w:val="00A15ACB"/>
    <w:rsid w:val="00A25477"/>
    <w:rsid w:val="00A25D6E"/>
    <w:rsid w:val="00A3247D"/>
    <w:rsid w:val="00A40CE5"/>
    <w:rsid w:val="00A41DB1"/>
    <w:rsid w:val="00A463D8"/>
    <w:rsid w:val="00A551FF"/>
    <w:rsid w:val="00A6164B"/>
    <w:rsid w:val="00A86732"/>
    <w:rsid w:val="00A954FC"/>
    <w:rsid w:val="00AA161C"/>
    <w:rsid w:val="00AA1F35"/>
    <w:rsid w:val="00AA75FC"/>
    <w:rsid w:val="00AB3469"/>
    <w:rsid w:val="00AB362E"/>
    <w:rsid w:val="00AC1C6E"/>
    <w:rsid w:val="00AC2E2E"/>
    <w:rsid w:val="00AE2745"/>
    <w:rsid w:val="00AF5565"/>
    <w:rsid w:val="00B07004"/>
    <w:rsid w:val="00B07410"/>
    <w:rsid w:val="00B13BA4"/>
    <w:rsid w:val="00B21888"/>
    <w:rsid w:val="00B24998"/>
    <w:rsid w:val="00B30D77"/>
    <w:rsid w:val="00B56060"/>
    <w:rsid w:val="00B635F9"/>
    <w:rsid w:val="00B65824"/>
    <w:rsid w:val="00B806CC"/>
    <w:rsid w:val="00B81ED7"/>
    <w:rsid w:val="00BA3A42"/>
    <w:rsid w:val="00BA4E32"/>
    <w:rsid w:val="00BB1D62"/>
    <w:rsid w:val="00BC03D2"/>
    <w:rsid w:val="00BC123E"/>
    <w:rsid w:val="00BF6A5D"/>
    <w:rsid w:val="00C03397"/>
    <w:rsid w:val="00C072C7"/>
    <w:rsid w:val="00C10587"/>
    <w:rsid w:val="00C17249"/>
    <w:rsid w:val="00C437B2"/>
    <w:rsid w:val="00C5328A"/>
    <w:rsid w:val="00C55E22"/>
    <w:rsid w:val="00C61BB0"/>
    <w:rsid w:val="00C71DB1"/>
    <w:rsid w:val="00C800B3"/>
    <w:rsid w:val="00C810DE"/>
    <w:rsid w:val="00C91D4E"/>
    <w:rsid w:val="00C931D7"/>
    <w:rsid w:val="00C97254"/>
    <w:rsid w:val="00CA15B4"/>
    <w:rsid w:val="00CA7358"/>
    <w:rsid w:val="00CB1189"/>
    <w:rsid w:val="00CC2BBE"/>
    <w:rsid w:val="00CC6A19"/>
    <w:rsid w:val="00CC6FA6"/>
    <w:rsid w:val="00CF3F4B"/>
    <w:rsid w:val="00D05ADD"/>
    <w:rsid w:val="00D1763D"/>
    <w:rsid w:val="00D24C33"/>
    <w:rsid w:val="00D25F08"/>
    <w:rsid w:val="00D3681C"/>
    <w:rsid w:val="00D37D3D"/>
    <w:rsid w:val="00D50D7E"/>
    <w:rsid w:val="00D53B20"/>
    <w:rsid w:val="00D57767"/>
    <w:rsid w:val="00D873AC"/>
    <w:rsid w:val="00DA7C7A"/>
    <w:rsid w:val="00DA7EB0"/>
    <w:rsid w:val="00DB20D3"/>
    <w:rsid w:val="00DC399C"/>
    <w:rsid w:val="00DC7226"/>
    <w:rsid w:val="00DC7AAD"/>
    <w:rsid w:val="00DD436A"/>
    <w:rsid w:val="00DF197C"/>
    <w:rsid w:val="00DF2E1A"/>
    <w:rsid w:val="00DF44D2"/>
    <w:rsid w:val="00DF4632"/>
    <w:rsid w:val="00DF52C3"/>
    <w:rsid w:val="00E0122C"/>
    <w:rsid w:val="00E23E03"/>
    <w:rsid w:val="00E36BB9"/>
    <w:rsid w:val="00E37D99"/>
    <w:rsid w:val="00E4321E"/>
    <w:rsid w:val="00E65A67"/>
    <w:rsid w:val="00E663D8"/>
    <w:rsid w:val="00E74B19"/>
    <w:rsid w:val="00E74ED5"/>
    <w:rsid w:val="00E83599"/>
    <w:rsid w:val="00E84035"/>
    <w:rsid w:val="00E85CBC"/>
    <w:rsid w:val="00E86369"/>
    <w:rsid w:val="00E87351"/>
    <w:rsid w:val="00E92A7D"/>
    <w:rsid w:val="00E957D1"/>
    <w:rsid w:val="00EA02FB"/>
    <w:rsid w:val="00EB027D"/>
    <w:rsid w:val="00EB6972"/>
    <w:rsid w:val="00EC021E"/>
    <w:rsid w:val="00EC7D7A"/>
    <w:rsid w:val="00ED779A"/>
    <w:rsid w:val="00F024E9"/>
    <w:rsid w:val="00F02EC5"/>
    <w:rsid w:val="00F076B3"/>
    <w:rsid w:val="00F163ED"/>
    <w:rsid w:val="00F17E24"/>
    <w:rsid w:val="00F31335"/>
    <w:rsid w:val="00F45FF8"/>
    <w:rsid w:val="00F53EF5"/>
    <w:rsid w:val="00F56BF3"/>
    <w:rsid w:val="00F65854"/>
    <w:rsid w:val="00F65E14"/>
    <w:rsid w:val="00F700C1"/>
    <w:rsid w:val="00F74662"/>
    <w:rsid w:val="00F7554D"/>
    <w:rsid w:val="00F75DD3"/>
    <w:rsid w:val="00F918BE"/>
    <w:rsid w:val="00F962E1"/>
    <w:rsid w:val="00FA1BBB"/>
    <w:rsid w:val="00FB41D2"/>
    <w:rsid w:val="00FD162E"/>
    <w:rsid w:val="00FD44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B580FB8"/>
  <w15:chartTrackingRefBased/>
  <w15:docId w15:val="{CA1AA1DB-FE57-4D4D-B454-F2AE74A9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3E03"/>
    <w:pPr>
      <w:spacing w:after="160" w:line="259" w:lineRule="auto"/>
    </w:pPr>
    <w:rPr>
      <w:sz w:val="22"/>
      <w:szCs w:val="22"/>
      <w:lang w:eastAsia="en-US"/>
    </w:rPr>
  </w:style>
  <w:style w:type="paragraph" w:styleId="Nagwek1">
    <w:name w:val="heading 1"/>
    <w:basedOn w:val="Normalny"/>
    <w:next w:val="Normalny"/>
    <w:link w:val="Nagwek1Znak"/>
    <w:qFormat/>
    <w:rsid w:val="00DB20D3"/>
    <w:pPr>
      <w:keepNext/>
      <w:spacing w:after="0" w:line="360" w:lineRule="auto"/>
      <w:jc w:val="both"/>
      <w:outlineLvl w:val="0"/>
    </w:pPr>
    <w:rPr>
      <w:rFonts w:ascii="Times New Roman" w:eastAsia="Times New Roman" w:hAnsi="Times New Roman"/>
      <w:b/>
      <w:sz w:val="24"/>
      <w:szCs w:val="24"/>
      <w:lang w:eastAsia="pl-PL"/>
    </w:rPr>
  </w:style>
  <w:style w:type="paragraph" w:styleId="Nagwek2">
    <w:name w:val="heading 2"/>
    <w:basedOn w:val="Normalny"/>
    <w:next w:val="Normalny"/>
    <w:link w:val="Nagwek2Znak"/>
    <w:qFormat/>
    <w:rsid w:val="00DB20D3"/>
    <w:pPr>
      <w:keepNext/>
      <w:spacing w:after="0" w:line="360" w:lineRule="auto"/>
      <w:ind w:left="4248" w:firstLine="708"/>
      <w:jc w:val="both"/>
      <w:outlineLvl w:val="1"/>
    </w:pPr>
    <w:rPr>
      <w:rFonts w:ascii="Times New Roman" w:eastAsia="Times New Roman" w:hAnsi="Times New Roman"/>
      <w:b/>
      <w:color w:val="FF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DB20D3"/>
    <w:rPr>
      <w:rFonts w:ascii="Times New Roman" w:eastAsia="Times New Roman" w:hAnsi="Times New Roman"/>
      <w:b/>
      <w:sz w:val="24"/>
      <w:szCs w:val="24"/>
    </w:rPr>
  </w:style>
  <w:style w:type="character" w:customStyle="1" w:styleId="Nagwek2Znak">
    <w:name w:val="Nagłówek 2 Znak"/>
    <w:link w:val="Nagwek2"/>
    <w:rsid w:val="00DB20D3"/>
    <w:rPr>
      <w:rFonts w:ascii="Times New Roman" w:eastAsia="Times New Roman" w:hAnsi="Times New Roman"/>
      <w:b/>
      <w:color w:val="FF0000"/>
      <w:sz w:val="24"/>
      <w:szCs w:val="24"/>
    </w:rPr>
  </w:style>
  <w:style w:type="paragraph" w:customStyle="1" w:styleId="Akapitzlist1">
    <w:name w:val="Akapit z listą1"/>
    <w:aliases w:val="Numerowanie,List Paragraph,Akapit z listą BS,Kolorowa lista — akcent 11"/>
    <w:basedOn w:val="Normalny"/>
    <w:link w:val="AkapitzlistZnak"/>
    <w:qFormat/>
    <w:rsid w:val="00DB20D3"/>
    <w:pPr>
      <w:spacing w:after="200" w:line="276" w:lineRule="auto"/>
      <w:ind w:left="720"/>
      <w:contextualSpacing/>
    </w:pPr>
    <w:rPr>
      <w:rFonts w:eastAsia="Times New Roman"/>
      <w:lang w:eastAsia="pl-PL"/>
    </w:rPr>
  </w:style>
  <w:style w:type="character" w:customStyle="1" w:styleId="AkapitzlistZnak">
    <w:name w:val="Akapit z listą Znak"/>
    <w:aliases w:val="Numerowanie Znak,List Paragraph Znak,Akapit z listą BS Znak,Kolorowa lista — akcent 11 Znak"/>
    <w:link w:val="Akapitzlist1"/>
    <w:locked/>
    <w:rsid w:val="00DB20D3"/>
    <w:rPr>
      <w:rFonts w:eastAsia="Times New Roman"/>
      <w:sz w:val="22"/>
      <w:szCs w:val="22"/>
    </w:rPr>
  </w:style>
  <w:style w:type="character" w:styleId="Hipercze">
    <w:name w:val="Hyperlink"/>
    <w:rsid w:val="00DB20D3"/>
    <w:rPr>
      <w:color w:val="0000FF"/>
      <w:u w:val="single"/>
    </w:rPr>
  </w:style>
  <w:style w:type="paragraph" w:customStyle="1" w:styleId="Normalny1">
    <w:name w:val="Normalny1"/>
    <w:rsid w:val="00DB20D3"/>
    <w:pPr>
      <w:suppressAutoHyphens/>
      <w:spacing w:line="100" w:lineRule="atLeast"/>
    </w:pPr>
    <w:rPr>
      <w:rFonts w:ascii="Times New Roman" w:eastAsia="Lucida Sans Unicode" w:hAnsi="Times New Roman"/>
      <w:color w:val="000000"/>
      <w:kern w:val="1"/>
      <w:sz w:val="24"/>
      <w:szCs w:val="24"/>
      <w:lang w:eastAsia="ar-SA"/>
    </w:rPr>
  </w:style>
  <w:style w:type="paragraph" w:customStyle="1" w:styleId="Domylny">
    <w:name w:val="Domyślny"/>
    <w:rsid w:val="00DB20D3"/>
    <w:pPr>
      <w:suppressAutoHyphens/>
      <w:spacing w:after="200" w:line="276" w:lineRule="auto"/>
    </w:pPr>
    <w:rPr>
      <w:rFonts w:eastAsia="SimSun" w:cs="Calibri"/>
      <w:kern w:val="1"/>
      <w:sz w:val="22"/>
      <w:szCs w:val="22"/>
      <w:lang w:eastAsia="ar-SA"/>
    </w:rPr>
  </w:style>
  <w:style w:type="table" w:styleId="Tabela-Siatka">
    <w:name w:val="Table Grid"/>
    <w:basedOn w:val="Standardowy"/>
    <w:rsid w:val="00DB20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0">
    <w:name w:val="Akapit z listą1"/>
    <w:rsid w:val="00DB20D3"/>
    <w:pPr>
      <w:suppressAutoHyphens/>
      <w:spacing w:after="160" w:line="259" w:lineRule="auto"/>
      <w:ind w:left="720"/>
    </w:pPr>
    <w:rPr>
      <w:rFonts w:eastAsia="Arial Unicode MS" w:cs="font412"/>
      <w:kern w:val="1"/>
      <w:sz w:val="22"/>
      <w:szCs w:val="22"/>
      <w:lang w:eastAsia="ar-SA"/>
    </w:rPr>
  </w:style>
  <w:style w:type="paragraph" w:styleId="Tekstdymka">
    <w:name w:val="Balloon Text"/>
    <w:basedOn w:val="Normalny"/>
    <w:link w:val="TekstdymkaZnak"/>
    <w:uiPriority w:val="99"/>
    <w:semiHidden/>
    <w:unhideWhenUsed/>
    <w:rsid w:val="00844F8F"/>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844F8F"/>
    <w:rPr>
      <w:rFonts w:ascii="Segoe UI" w:hAnsi="Segoe UI" w:cs="Segoe UI"/>
      <w:sz w:val="18"/>
      <w:szCs w:val="18"/>
      <w:lang w:eastAsia="en-US"/>
    </w:rPr>
  </w:style>
  <w:style w:type="paragraph" w:customStyle="1" w:styleId="Default">
    <w:name w:val="Default"/>
    <w:rsid w:val="00531820"/>
    <w:pPr>
      <w:autoSpaceDE w:val="0"/>
      <w:autoSpaceDN w:val="0"/>
      <w:adjustRightInd w:val="0"/>
    </w:pPr>
    <w:rPr>
      <w:rFonts w:ascii="Arial" w:hAnsi="Arial" w:cs="Arial"/>
      <w:color w:val="000000"/>
      <w:sz w:val="24"/>
      <w:szCs w:val="24"/>
    </w:rPr>
  </w:style>
  <w:style w:type="paragraph" w:styleId="NormalnyWeb">
    <w:name w:val="Normal (Web)"/>
    <w:basedOn w:val="Normalny"/>
    <w:uiPriority w:val="99"/>
    <w:semiHidden/>
    <w:unhideWhenUsed/>
    <w:rsid w:val="0085678C"/>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F75DD3"/>
    <w:rPr>
      <w:sz w:val="22"/>
      <w:szCs w:val="22"/>
      <w:lang w:eastAsia="en-US"/>
    </w:rPr>
  </w:style>
  <w:style w:type="paragraph" w:styleId="Tekstpodstawowywcity2">
    <w:name w:val="Body Text Indent 2"/>
    <w:basedOn w:val="Normalny"/>
    <w:link w:val="Tekstpodstawowywcity2Znak"/>
    <w:uiPriority w:val="99"/>
    <w:semiHidden/>
    <w:unhideWhenUsed/>
    <w:rsid w:val="00F75DD3"/>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semiHidden/>
    <w:rsid w:val="00F75DD3"/>
    <w:rPr>
      <w:rFonts w:ascii="Times New Roman" w:eastAsia="Times New Roman" w:hAnsi="Times New Roman"/>
      <w:sz w:val="24"/>
      <w:szCs w:val="24"/>
    </w:rPr>
  </w:style>
  <w:style w:type="paragraph" w:styleId="Akapitzlist">
    <w:name w:val="List Paragraph"/>
    <w:basedOn w:val="Normalny"/>
    <w:uiPriority w:val="34"/>
    <w:qFormat/>
    <w:rsid w:val="00A41DB1"/>
    <w:pPr>
      <w:ind w:left="708"/>
    </w:pPr>
  </w:style>
  <w:style w:type="paragraph" w:styleId="Nagwek">
    <w:name w:val="header"/>
    <w:basedOn w:val="Normalny"/>
    <w:link w:val="NagwekZnak"/>
    <w:unhideWhenUsed/>
    <w:rsid w:val="009E73B4"/>
    <w:pPr>
      <w:tabs>
        <w:tab w:val="center" w:pos="4536"/>
        <w:tab w:val="right" w:pos="9072"/>
      </w:tabs>
    </w:pPr>
  </w:style>
  <w:style w:type="character" w:customStyle="1" w:styleId="NagwekZnak">
    <w:name w:val="Nagłówek Znak"/>
    <w:link w:val="Nagwek"/>
    <w:uiPriority w:val="99"/>
    <w:rsid w:val="009E73B4"/>
    <w:rPr>
      <w:sz w:val="22"/>
      <w:szCs w:val="22"/>
      <w:lang w:eastAsia="en-US"/>
    </w:rPr>
  </w:style>
  <w:style w:type="paragraph" w:styleId="Stopka">
    <w:name w:val="footer"/>
    <w:basedOn w:val="Normalny"/>
    <w:link w:val="StopkaZnak"/>
    <w:uiPriority w:val="99"/>
    <w:unhideWhenUsed/>
    <w:rsid w:val="009E73B4"/>
    <w:pPr>
      <w:tabs>
        <w:tab w:val="center" w:pos="4536"/>
        <w:tab w:val="right" w:pos="9072"/>
      </w:tabs>
    </w:pPr>
  </w:style>
  <w:style w:type="character" w:customStyle="1" w:styleId="StopkaZnak">
    <w:name w:val="Stopka Znak"/>
    <w:link w:val="Stopka"/>
    <w:uiPriority w:val="99"/>
    <w:rsid w:val="009E73B4"/>
    <w:rPr>
      <w:sz w:val="22"/>
      <w:szCs w:val="22"/>
      <w:lang w:eastAsia="en-US"/>
    </w:rPr>
  </w:style>
  <w:style w:type="character" w:styleId="Nierozpoznanawzmianka">
    <w:name w:val="Unresolved Mention"/>
    <w:uiPriority w:val="99"/>
    <w:semiHidden/>
    <w:unhideWhenUsed/>
    <w:rsid w:val="00216E4A"/>
    <w:rPr>
      <w:color w:val="605E5C"/>
      <w:shd w:val="clear" w:color="auto" w:fill="E1DFDD"/>
    </w:rPr>
  </w:style>
  <w:style w:type="paragraph" w:customStyle="1" w:styleId="Standard">
    <w:name w:val="Standard"/>
    <w:rsid w:val="004823CA"/>
    <w:pPr>
      <w:suppressAutoHyphens/>
      <w:autoSpaceDN w:val="0"/>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uiPriority w:val="99"/>
    <w:semiHidden/>
    <w:unhideWhenUsed/>
    <w:rsid w:val="002A18CF"/>
    <w:pPr>
      <w:spacing w:after="120"/>
    </w:pPr>
  </w:style>
  <w:style w:type="character" w:customStyle="1" w:styleId="TekstpodstawowyZnak">
    <w:name w:val="Tekst podstawowy Znak"/>
    <w:link w:val="Tekstpodstawowy"/>
    <w:uiPriority w:val="99"/>
    <w:semiHidden/>
    <w:rsid w:val="002A18CF"/>
    <w:rPr>
      <w:sz w:val="22"/>
      <w:szCs w:val="22"/>
      <w:lang w:eastAsia="en-US"/>
    </w:rPr>
  </w:style>
  <w:style w:type="character" w:styleId="Odwoaniedokomentarza">
    <w:name w:val="annotation reference"/>
    <w:uiPriority w:val="99"/>
    <w:semiHidden/>
    <w:unhideWhenUsed/>
    <w:rsid w:val="00E37D99"/>
    <w:rPr>
      <w:sz w:val="16"/>
      <w:szCs w:val="16"/>
    </w:rPr>
  </w:style>
  <w:style w:type="paragraph" w:styleId="Tekstkomentarza">
    <w:name w:val="annotation text"/>
    <w:basedOn w:val="Normalny"/>
    <w:link w:val="TekstkomentarzaZnak"/>
    <w:uiPriority w:val="99"/>
    <w:unhideWhenUsed/>
    <w:rsid w:val="00E37D99"/>
    <w:rPr>
      <w:sz w:val="20"/>
      <w:szCs w:val="20"/>
    </w:rPr>
  </w:style>
  <w:style w:type="character" w:customStyle="1" w:styleId="TekstkomentarzaZnak">
    <w:name w:val="Tekst komentarza Znak"/>
    <w:link w:val="Tekstkomentarza"/>
    <w:uiPriority w:val="99"/>
    <w:rsid w:val="00E37D99"/>
    <w:rPr>
      <w:lang w:eastAsia="en-US"/>
    </w:rPr>
  </w:style>
  <w:style w:type="paragraph" w:styleId="Tematkomentarza">
    <w:name w:val="annotation subject"/>
    <w:basedOn w:val="Tekstkomentarza"/>
    <w:next w:val="Tekstkomentarza"/>
    <w:link w:val="TematkomentarzaZnak"/>
    <w:uiPriority w:val="99"/>
    <w:semiHidden/>
    <w:unhideWhenUsed/>
    <w:rsid w:val="00E37D99"/>
    <w:rPr>
      <w:b/>
      <w:bCs/>
    </w:rPr>
  </w:style>
  <w:style w:type="character" w:customStyle="1" w:styleId="TematkomentarzaZnak">
    <w:name w:val="Temat komentarza Znak"/>
    <w:link w:val="Tematkomentarza"/>
    <w:uiPriority w:val="99"/>
    <w:semiHidden/>
    <w:rsid w:val="00E37D99"/>
    <w:rPr>
      <w:b/>
      <w:bCs/>
      <w:lang w:eastAsia="en-US"/>
    </w:rPr>
  </w:style>
  <w:style w:type="paragraph" w:styleId="Poprawka">
    <w:name w:val="Revision"/>
    <w:hidden/>
    <w:uiPriority w:val="99"/>
    <w:semiHidden/>
    <w:rsid w:val="00D1763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9080">
      <w:bodyDiv w:val="1"/>
      <w:marLeft w:val="0"/>
      <w:marRight w:val="0"/>
      <w:marTop w:val="0"/>
      <w:marBottom w:val="0"/>
      <w:divBdr>
        <w:top w:val="none" w:sz="0" w:space="0" w:color="auto"/>
        <w:left w:val="none" w:sz="0" w:space="0" w:color="auto"/>
        <w:bottom w:val="none" w:sz="0" w:space="0" w:color="auto"/>
        <w:right w:val="none" w:sz="0" w:space="0" w:color="auto"/>
      </w:divBdr>
    </w:div>
    <w:div w:id="161773641">
      <w:bodyDiv w:val="1"/>
      <w:marLeft w:val="0"/>
      <w:marRight w:val="0"/>
      <w:marTop w:val="0"/>
      <w:marBottom w:val="0"/>
      <w:divBdr>
        <w:top w:val="none" w:sz="0" w:space="0" w:color="auto"/>
        <w:left w:val="none" w:sz="0" w:space="0" w:color="auto"/>
        <w:bottom w:val="none" w:sz="0" w:space="0" w:color="auto"/>
        <w:right w:val="none" w:sz="0" w:space="0" w:color="auto"/>
      </w:divBdr>
    </w:div>
    <w:div w:id="670521556">
      <w:bodyDiv w:val="1"/>
      <w:marLeft w:val="0"/>
      <w:marRight w:val="0"/>
      <w:marTop w:val="0"/>
      <w:marBottom w:val="0"/>
      <w:divBdr>
        <w:top w:val="none" w:sz="0" w:space="0" w:color="auto"/>
        <w:left w:val="none" w:sz="0" w:space="0" w:color="auto"/>
        <w:bottom w:val="none" w:sz="0" w:space="0" w:color="auto"/>
        <w:right w:val="none" w:sz="0" w:space="0" w:color="auto"/>
      </w:divBdr>
    </w:div>
    <w:div w:id="8906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A8D28-CAB8-435C-B378-C77E5AAF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1877</Words>
  <Characters>11268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13119</CharactersWithSpaces>
  <SharedDoc>false</SharedDoc>
  <HLinks>
    <vt:vector size="6" baseType="variant">
      <vt:variant>
        <vt:i4>852086</vt:i4>
      </vt:variant>
      <vt:variant>
        <vt:i4>0</vt:i4>
      </vt:variant>
      <vt:variant>
        <vt:i4>0</vt:i4>
      </vt:variant>
      <vt:variant>
        <vt:i4>5</vt:i4>
      </vt:variant>
      <vt:variant>
        <vt:lpwstr>mailto:faktury@mz.gov.pl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Dobkowska-Wiśniewska</dc:creator>
  <cp:keywords/>
  <dc:description/>
  <cp:lastModifiedBy>Bulatek.Lidia@rzeszow.rdos</cp:lastModifiedBy>
  <cp:revision>3</cp:revision>
  <cp:lastPrinted>2022-11-17T11:18:00Z</cp:lastPrinted>
  <dcterms:created xsi:type="dcterms:W3CDTF">2022-11-17T10:43:00Z</dcterms:created>
  <dcterms:modified xsi:type="dcterms:W3CDTF">2022-11-17T11:24:00Z</dcterms:modified>
</cp:coreProperties>
</file>