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2A" w:rsidRDefault="00CA0D67">
      <w:pPr>
        <w:pStyle w:val="Nagwek1"/>
      </w:pPr>
      <w:proofErr w:type="spellStart"/>
      <w:r>
        <w:rPr>
          <w:rFonts w:ascii="Arial" w:hAnsi="Arial"/>
        </w:rPr>
        <w:t>Komenda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Wojewódzka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Państwowej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Pożarnej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Łodzi</w:t>
      </w:r>
      <w:proofErr w:type="spellEnd"/>
    </w:p>
    <w:p w:rsidR="007A0D2A" w:rsidRDefault="00CA0D67">
      <w:r>
        <w:rPr>
          <w:rFonts w:ascii="Arial" w:hAnsi="Arial"/>
        </w:rPr>
        <w:t xml:space="preserve">ul. </w:t>
      </w:r>
      <w:proofErr w:type="spellStart"/>
      <w:r>
        <w:rPr>
          <w:rFonts w:ascii="Arial" w:hAnsi="Arial"/>
        </w:rPr>
        <w:t>Wólczańska</w:t>
      </w:r>
      <w:proofErr w:type="spellEnd"/>
      <w:r>
        <w:rPr>
          <w:rFonts w:ascii="Arial" w:hAnsi="Arial"/>
        </w:rPr>
        <w:t xml:space="preserve"> 111/113</w:t>
      </w:r>
      <w:r>
        <w:rPr>
          <w:rFonts w:ascii="Arial" w:hAnsi="Arial"/>
        </w:rPr>
        <w:br/>
        <w:t xml:space="preserve">90-521 </w:t>
      </w:r>
      <w:proofErr w:type="spellStart"/>
      <w:r>
        <w:rPr>
          <w:rFonts w:ascii="Arial" w:hAnsi="Arial"/>
        </w:rPr>
        <w:t>Łódź</w:t>
      </w:r>
      <w:proofErr w:type="spellEnd"/>
    </w:p>
    <w:p w:rsidR="007A0D2A" w:rsidRPr="009901C9" w:rsidRDefault="00CA0D67">
      <w:pPr>
        <w:pStyle w:val="Nagwek2"/>
        <w:rPr>
          <w:color w:val="244061" w:themeColor="accent1" w:themeShade="80"/>
        </w:rPr>
      </w:pPr>
      <w:r w:rsidRPr="009901C9">
        <w:rPr>
          <w:rFonts w:ascii="Arial" w:hAnsi="Arial"/>
          <w:color w:val="244061" w:themeColor="accent1" w:themeShade="80"/>
        </w:rPr>
        <w:t>Parking</w:t>
      </w:r>
    </w:p>
    <w:p w:rsidR="007A0D2A" w:rsidRDefault="00CA0D67"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skorzystać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dwóch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miejsc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parkingowych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niepełnosprawnych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Jedno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wprost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wejścia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od </w:t>
      </w:r>
      <w:proofErr w:type="spellStart"/>
      <w:r>
        <w:rPr>
          <w:rFonts w:ascii="Arial" w:hAnsi="Arial"/>
        </w:rPr>
        <w:t>strony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ulicy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Wólczańskiej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Drugie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miejsce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wewnętrznym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B. </w:t>
      </w:r>
      <w:proofErr w:type="spellStart"/>
      <w:r>
        <w:rPr>
          <w:rFonts w:ascii="Arial" w:hAnsi="Arial"/>
        </w:rPr>
        <w:t>Dojedziesz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niego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bramę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wjazdową</w:t>
      </w:r>
      <w:proofErr w:type="spellEnd"/>
      <w:r>
        <w:rPr>
          <w:rFonts w:ascii="Arial" w:hAnsi="Arial"/>
        </w:rPr>
        <w:t xml:space="preserve"> od </w:t>
      </w:r>
      <w:proofErr w:type="spellStart"/>
      <w:r>
        <w:rPr>
          <w:rFonts w:ascii="Arial" w:hAnsi="Arial"/>
        </w:rPr>
        <w:t>ulicy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Wólczańskiej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Miejsca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parkingowe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pomalowane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niebiesko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oznakowane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Pamiętaj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zabraniu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parkingowej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umieszczeniu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szybą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Wejście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do </w:t>
      </w:r>
      <w:proofErr w:type="spellStart"/>
      <w:r w:rsidRPr="009901C9">
        <w:rPr>
          <w:rFonts w:ascii="Arial" w:hAnsi="Arial"/>
          <w:color w:val="244061" w:themeColor="accent1" w:themeShade="80"/>
        </w:rPr>
        <w:t>budynku</w:t>
      </w:r>
      <w:proofErr w:type="spellEnd"/>
    </w:p>
    <w:p w:rsidR="007A0D2A" w:rsidRPr="009901C9" w:rsidRDefault="00CA0D67">
      <w:pPr>
        <w:pStyle w:val="Nagwek3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Budynek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A</w:t>
      </w:r>
    </w:p>
    <w:p w:rsidR="007A0D2A" w:rsidRDefault="00CA0D67">
      <w:r>
        <w:rPr>
          <w:rFonts w:ascii="Arial" w:hAnsi="Arial"/>
        </w:rPr>
        <w:t xml:space="preserve">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dojdziesz</w:t>
      </w:r>
      <w:proofErr w:type="spellEnd"/>
      <w:r>
        <w:rPr>
          <w:rFonts w:ascii="Arial" w:hAnsi="Arial"/>
        </w:rPr>
        <w:t xml:space="preserve"> od </w:t>
      </w:r>
      <w:proofErr w:type="spellStart"/>
      <w:r>
        <w:rPr>
          <w:rFonts w:ascii="Arial" w:hAnsi="Arial"/>
        </w:rPr>
        <w:t>strony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ulicy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Wólczańskiej</w:t>
      </w:r>
      <w:proofErr w:type="spellEnd"/>
      <w:r>
        <w:rPr>
          <w:rFonts w:ascii="Arial" w:hAnsi="Arial"/>
        </w:rPr>
        <w:t xml:space="preserve">. Do </w:t>
      </w:r>
      <w:proofErr w:type="spellStart"/>
      <w:r>
        <w:rPr>
          <w:rFonts w:ascii="Arial" w:hAnsi="Arial"/>
        </w:rPr>
        <w:t>wejścia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prowadzą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schody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czterema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stopniami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Schody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zostały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oznaczone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uwagi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innej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fakturze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Krawędzie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schodów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zostały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oznaczone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kontrastowo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pasami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innej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fakturze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Schody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posiadają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poręcz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Poręcze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wyposażone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nakładki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informacyjne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oznaczeniem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Braille'a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Wejście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prowadzi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przedsionek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zamykany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drzwiami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Drzwi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otwierają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automatycznie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Drzwi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przeszklone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kontrastowo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oznaczone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Budynek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jest </w:t>
      </w:r>
      <w:proofErr w:type="spellStart"/>
      <w:r>
        <w:rPr>
          <w:rFonts w:ascii="Arial" w:hAnsi="Arial"/>
        </w:rPr>
        <w:t>dostępny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inwalidzkich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Przy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wejściu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tablica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informacyjna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drukiem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wypukłym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kodem</w:t>
      </w:r>
      <w:proofErr w:type="spellEnd"/>
      <w:r>
        <w:rPr>
          <w:rFonts w:ascii="Arial" w:hAnsi="Arial"/>
        </w:rPr>
        <w:t xml:space="preserve"> QR.</w:t>
      </w:r>
      <w:r>
        <w:rPr>
          <w:rFonts w:ascii="Arial" w:hAnsi="Arial"/>
        </w:rPr>
        <w:br/>
        <w:t xml:space="preserve">Na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kancelaria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3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B</w:t>
      </w:r>
      <w:r w:rsidRPr="009901C9">
        <w:rPr>
          <w:rFonts w:ascii="Arial" w:hAnsi="Arial"/>
          <w:color w:val="244061" w:themeColor="accent1" w:themeShade="80"/>
        </w:rPr>
        <w:t>udynek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B</w:t>
      </w:r>
    </w:p>
    <w:p w:rsidR="007A0D2A" w:rsidRDefault="00CA0D67">
      <w:proofErr w:type="spellStart"/>
      <w:r>
        <w:rPr>
          <w:rFonts w:ascii="Arial" w:hAnsi="Arial"/>
        </w:rPr>
        <w:t>Budynek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wewnętrznego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Dojedziesz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niego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bramę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wjazdową</w:t>
      </w:r>
      <w:proofErr w:type="spellEnd"/>
      <w:r>
        <w:rPr>
          <w:rFonts w:ascii="Arial" w:hAnsi="Arial"/>
        </w:rPr>
        <w:t xml:space="preserve"> od </w:t>
      </w:r>
      <w:proofErr w:type="spellStart"/>
      <w:r>
        <w:rPr>
          <w:rFonts w:ascii="Arial" w:hAnsi="Arial"/>
        </w:rPr>
        <w:t>ulicy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Wólczańskiej</w:t>
      </w:r>
      <w:proofErr w:type="spellEnd"/>
      <w:r>
        <w:rPr>
          <w:rFonts w:ascii="Arial" w:hAnsi="Arial"/>
        </w:rPr>
        <w:t xml:space="preserve">. 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wejdziesz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poziomu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terenu</w:t>
      </w:r>
      <w:proofErr w:type="spellEnd"/>
      <w:r>
        <w:rPr>
          <w:rFonts w:ascii="Arial" w:hAnsi="Arial"/>
        </w:rPr>
        <w:t xml:space="preserve">. Do </w:t>
      </w:r>
      <w:proofErr w:type="spellStart"/>
      <w:r>
        <w:rPr>
          <w:rFonts w:ascii="Arial" w:hAnsi="Arial"/>
        </w:rPr>
        <w:t>wejścia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prowadzi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spocznik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stopniem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Krawędź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stopnia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została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oznaczona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kontrastowo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pasem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innej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fakturze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Ponadto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stopień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został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oznaczony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uwagi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innej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fakturze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skorzystać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pochylni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stałej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nachyleniu</w:t>
      </w:r>
      <w:proofErr w:type="spellEnd"/>
      <w:r>
        <w:rPr>
          <w:rFonts w:ascii="Arial" w:hAnsi="Arial"/>
        </w:rPr>
        <w:t xml:space="preserve"> 5%. </w:t>
      </w:r>
      <w:proofErr w:type="spellStart"/>
      <w:r>
        <w:rPr>
          <w:rFonts w:ascii="Arial" w:hAnsi="Arial"/>
        </w:rPr>
        <w:t>Szerokość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pochylni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wynosi</w:t>
      </w:r>
      <w:proofErr w:type="spellEnd"/>
      <w:r>
        <w:rPr>
          <w:rFonts w:ascii="Arial" w:hAnsi="Arial"/>
        </w:rPr>
        <w:t xml:space="preserve"> 120 cm. </w:t>
      </w:r>
      <w:proofErr w:type="spellStart"/>
      <w:r>
        <w:rPr>
          <w:rFonts w:ascii="Arial" w:hAnsi="Arial"/>
        </w:rPr>
        <w:t>Pochylnia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została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wyposażona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obustronne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poręcze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poręczach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nakładki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informacyjne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oznaczeniem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Braille'a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Wejście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prowadzi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przedsionek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zamykany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drzwiami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przeszklonymi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Drzwi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kontrastowo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oznaczone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otwierają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zewnątrz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Budynek</w:t>
      </w:r>
      <w:proofErr w:type="spellEnd"/>
      <w:r>
        <w:rPr>
          <w:rFonts w:ascii="Arial" w:hAnsi="Arial"/>
        </w:rPr>
        <w:t xml:space="preserve"> B jest </w:t>
      </w:r>
      <w:proofErr w:type="spellStart"/>
      <w:r>
        <w:rPr>
          <w:rFonts w:ascii="Arial" w:hAnsi="Arial"/>
        </w:rPr>
        <w:t>dostępny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</w:t>
      </w:r>
      <w:r>
        <w:rPr>
          <w:rFonts w:ascii="Arial" w:hAnsi="Arial"/>
        </w:rPr>
        <w:t>ących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inwalidzkich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tylko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poziomie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Wyższe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kondygnacje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dostępne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inwalidzkich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zasygnalizować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potrzebę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pomocą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dzwonka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</w:t>
      </w:r>
      <w:r>
        <w:rPr>
          <w:rFonts w:ascii="Arial" w:hAnsi="Arial"/>
        </w:rPr>
        <w:t>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bramie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wjazdowej</w:t>
      </w:r>
      <w:proofErr w:type="spellEnd"/>
      <w:r>
        <w:rPr>
          <w:rFonts w:ascii="Arial" w:hAnsi="Arial"/>
        </w:rPr>
        <w:t xml:space="preserve"> od </w:t>
      </w:r>
      <w:proofErr w:type="spellStart"/>
      <w:r>
        <w:rPr>
          <w:rFonts w:ascii="Arial" w:hAnsi="Arial"/>
        </w:rPr>
        <w:t>strony</w:t>
      </w:r>
      <w:proofErr w:type="spellEnd"/>
      <w:r>
        <w:rPr>
          <w:rFonts w:ascii="Arial" w:hAnsi="Arial"/>
        </w:rPr>
        <w:t xml:space="preserve"> ul. </w:t>
      </w:r>
      <w:proofErr w:type="spellStart"/>
      <w:r>
        <w:rPr>
          <w:rFonts w:ascii="Arial" w:hAnsi="Arial"/>
        </w:rPr>
        <w:t>Wólczańskiej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Dzwonek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lewym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słupku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bramy</w:t>
      </w:r>
      <w:proofErr w:type="spellEnd"/>
      <w:r>
        <w:rPr>
          <w:rFonts w:ascii="Arial" w:hAnsi="Arial"/>
        </w:rPr>
        <w:t xml:space="preserve">. Po </w:t>
      </w:r>
      <w:proofErr w:type="spellStart"/>
      <w:r>
        <w:rPr>
          <w:rFonts w:ascii="Arial" w:hAnsi="Arial"/>
        </w:rPr>
        <w:lastRenderedPageBreak/>
        <w:t>naciśnięciu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dzwonka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Kancelarii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otwiera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bramę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wjazdową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  <w:t xml:space="preserve">Na </w:t>
      </w:r>
      <w:proofErr w:type="spellStart"/>
      <w:r>
        <w:rPr>
          <w:rFonts w:ascii="Arial" w:hAnsi="Arial"/>
        </w:rPr>
        <w:t>lewym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słupku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bramy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także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tablica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informacyjna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drukiem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wypukłym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kodem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QR.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Komunikacja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pozioma</w:t>
      </w:r>
      <w:proofErr w:type="spellEnd"/>
    </w:p>
    <w:p w:rsidR="007A0D2A" w:rsidRDefault="00CA0D67">
      <w:proofErr w:type="spellStart"/>
      <w:r>
        <w:rPr>
          <w:rFonts w:ascii="Arial" w:hAnsi="Arial"/>
        </w:rPr>
        <w:t>Parter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 jest </w:t>
      </w:r>
      <w:proofErr w:type="spellStart"/>
      <w:r>
        <w:rPr>
          <w:rFonts w:ascii="Arial" w:hAnsi="Arial"/>
        </w:rPr>
        <w:t>dostępny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inwalidzkich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Parter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jest </w:t>
      </w:r>
      <w:proofErr w:type="spellStart"/>
      <w:r>
        <w:rPr>
          <w:rFonts w:ascii="Arial" w:hAnsi="Arial"/>
        </w:rPr>
        <w:t>dostępny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Pozostałe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korytarze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budynkach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dostępne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poruszającyc</w:t>
      </w:r>
      <w:r>
        <w:rPr>
          <w:rFonts w:ascii="Arial" w:hAnsi="Arial"/>
        </w:rPr>
        <w:t>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Pomieszczenia</w:t>
      </w:r>
      <w:proofErr w:type="spellEnd"/>
    </w:p>
    <w:p w:rsidR="007A0D2A" w:rsidRDefault="00CA0D67">
      <w:proofErr w:type="spellStart"/>
      <w:r>
        <w:rPr>
          <w:rFonts w:ascii="Arial" w:hAnsi="Arial"/>
        </w:rPr>
        <w:t>Tylko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pomieszczenia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dostępne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inwalidzkich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Komunikacja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pionowa</w:t>
      </w:r>
      <w:proofErr w:type="spellEnd"/>
    </w:p>
    <w:p w:rsidR="007A0D2A" w:rsidRDefault="00CA0D67">
      <w:r>
        <w:rPr>
          <w:rFonts w:ascii="Arial" w:hAnsi="Arial"/>
        </w:rPr>
        <w:t xml:space="preserve">Na </w:t>
      </w:r>
      <w:proofErr w:type="spellStart"/>
      <w:r>
        <w:rPr>
          <w:rFonts w:ascii="Arial" w:hAnsi="Arial"/>
        </w:rPr>
        <w:t>inne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kondygnacje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dostać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pomocą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schodów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Kondygnacje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oznaczone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tablicami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informacyjnymi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drukiem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wypukłym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alfabetem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Braille'a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r w:rsidRPr="009901C9">
        <w:rPr>
          <w:rFonts w:ascii="Arial" w:hAnsi="Arial"/>
          <w:color w:val="244061" w:themeColor="accent1" w:themeShade="80"/>
        </w:rPr>
        <w:t xml:space="preserve">Pies </w:t>
      </w:r>
      <w:proofErr w:type="spellStart"/>
      <w:r w:rsidRPr="009901C9">
        <w:rPr>
          <w:rFonts w:ascii="Arial" w:hAnsi="Arial"/>
          <w:color w:val="244061" w:themeColor="accent1" w:themeShade="80"/>
        </w:rPr>
        <w:t>asystujący</w:t>
      </w:r>
      <w:proofErr w:type="spellEnd"/>
    </w:p>
    <w:p w:rsidR="007A0D2A" w:rsidRDefault="00CA0D67"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przyjść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asystującym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Zapewniamy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wodę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psa.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Zasady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wstępu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korzystających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pomocy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zawarte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naszej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internetowej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Pętla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indu</w:t>
      </w:r>
      <w:r w:rsidRPr="009901C9">
        <w:rPr>
          <w:rFonts w:ascii="Arial" w:hAnsi="Arial"/>
          <w:color w:val="244061" w:themeColor="accent1" w:themeShade="80"/>
        </w:rPr>
        <w:t>kcyjna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i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tłumacz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języka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migowego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online</w:t>
      </w:r>
    </w:p>
    <w:p w:rsidR="007A0D2A" w:rsidRDefault="00CA0D67"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skorzystać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pętli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indukcyjnej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także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skorzystać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tłumacza</w:t>
      </w:r>
      <w:proofErr w:type="spellEnd"/>
      <w:r>
        <w:rPr>
          <w:rFonts w:ascii="Arial" w:hAnsi="Arial"/>
        </w:rPr>
        <w:t xml:space="preserve"> online </w:t>
      </w:r>
      <w:proofErr w:type="spellStart"/>
      <w:r>
        <w:rPr>
          <w:rFonts w:ascii="Arial" w:hAnsi="Arial"/>
        </w:rPr>
        <w:t>języka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migowego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poprzez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naszą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stronę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internetową</w:t>
      </w:r>
      <w:proofErr w:type="spellEnd"/>
      <w:r>
        <w:rPr>
          <w:rFonts w:ascii="Arial" w:hAnsi="Arial"/>
        </w:rPr>
        <w:t xml:space="preserve">. </w:t>
      </w:r>
      <w:hyperlink r:id="rId8">
        <w:proofErr w:type="spellStart"/>
        <w:r w:rsidR="007A0D2A" w:rsidRPr="00675D45">
          <w:rPr>
            <w:rFonts w:ascii="Arial" w:hAnsi="Arial" w:cs="Arial"/>
            <w:color w:val="0000FF"/>
            <w:u w:val="single"/>
          </w:rPr>
          <w:t>Tłumacz</w:t>
        </w:r>
        <w:proofErr w:type="spellEnd"/>
        <w:r w:rsidR="007A0D2A" w:rsidRPr="00675D45">
          <w:rPr>
            <w:rFonts w:ascii="Arial" w:hAnsi="Arial" w:cs="Arial"/>
            <w:color w:val="0000FF"/>
            <w:u w:val="single"/>
          </w:rPr>
          <w:t xml:space="preserve"> </w:t>
        </w:r>
        <w:proofErr w:type="spellStart"/>
        <w:r w:rsidR="007A0D2A" w:rsidRPr="00675D45">
          <w:rPr>
            <w:rFonts w:ascii="Arial" w:hAnsi="Arial" w:cs="Arial"/>
            <w:color w:val="0000FF"/>
            <w:u w:val="single"/>
          </w:rPr>
          <w:t>języka</w:t>
        </w:r>
        <w:proofErr w:type="spellEnd"/>
        <w:r w:rsidR="007A0D2A" w:rsidRPr="00675D45">
          <w:rPr>
            <w:rFonts w:ascii="Arial" w:hAnsi="Arial" w:cs="Arial"/>
            <w:color w:val="0000FF"/>
            <w:u w:val="single"/>
          </w:rPr>
          <w:t xml:space="preserve"> </w:t>
        </w:r>
        <w:proofErr w:type="spellStart"/>
        <w:r w:rsidR="007A0D2A" w:rsidRPr="00675D45">
          <w:rPr>
            <w:rFonts w:ascii="Arial" w:hAnsi="Arial" w:cs="Arial"/>
            <w:color w:val="0000FF"/>
            <w:u w:val="single"/>
          </w:rPr>
          <w:t>migowego</w:t>
        </w:r>
        <w:proofErr w:type="spellEnd"/>
        <w:r w:rsidR="007A0D2A" w:rsidRPr="00675D45">
          <w:rPr>
            <w:rFonts w:ascii="Arial" w:hAnsi="Arial" w:cs="Arial"/>
            <w:color w:val="0000FF"/>
            <w:u w:val="single"/>
          </w:rPr>
          <w:t xml:space="preserve"> online</w:t>
        </w:r>
      </w:hyperlink>
      <w:r w:rsidRPr="00675D45">
        <w:rPr>
          <w:rFonts w:ascii="Arial" w:hAnsi="Arial" w:cs="Arial"/>
        </w:rPr>
        <w:t xml:space="preserve">. </w:t>
      </w:r>
      <w:proofErr w:type="spellStart"/>
      <w:r>
        <w:rPr>
          <w:rFonts w:ascii="Arial" w:hAnsi="Arial"/>
        </w:rPr>
        <w:t>Tłumacz</w:t>
      </w:r>
      <w:proofErr w:type="spellEnd"/>
      <w:r>
        <w:rPr>
          <w:rFonts w:ascii="Arial" w:hAnsi="Arial"/>
        </w:rPr>
        <w:t xml:space="preserve"> online 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wymaga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obecności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Komendzie</w:t>
      </w:r>
      <w:proofErr w:type="spellEnd"/>
      <w:r>
        <w:rPr>
          <w:rFonts w:ascii="Arial" w:hAnsi="Arial"/>
        </w:rPr>
        <w:t xml:space="preserve">. Z </w:t>
      </w:r>
      <w:proofErr w:type="spellStart"/>
      <w:r>
        <w:rPr>
          <w:rFonts w:ascii="Arial" w:hAnsi="Arial"/>
        </w:rPr>
        <w:t>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możliwości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możesz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skorzystać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kancelarii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znajdującej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Toaleta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dla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osób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niepełnosprawnych</w:t>
      </w:r>
      <w:bookmarkStart w:id="0" w:name="_GoBack"/>
      <w:bookmarkEnd w:id="0"/>
      <w:proofErr w:type="spellEnd"/>
    </w:p>
    <w:p w:rsidR="007A0D2A" w:rsidRDefault="00CA0D67">
      <w:r>
        <w:rPr>
          <w:rFonts w:ascii="Arial" w:hAnsi="Arial"/>
        </w:rPr>
        <w:t xml:space="preserve">Na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znajduje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toaleta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iepełnosprawnych</w:t>
      </w:r>
      <w:proofErr w:type="spellEnd"/>
      <w:r>
        <w:rPr>
          <w:rFonts w:ascii="Arial" w:hAnsi="Arial"/>
        </w:rPr>
        <w:t>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r w:rsidRPr="009901C9">
        <w:rPr>
          <w:rFonts w:ascii="Arial" w:hAnsi="Arial"/>
          <w:color w:val="244061" w:themeColor="accent1" w:themeShade="80"/>
        </w:rPr>
        <w:t>Windy</w:t>
      </w:r>
    </w:p>
    <w:p w:rsidR="007A0D2A" w:rsidRDefault="00CA0D67"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budynkach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ma windy.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Informacja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o </w:t>
      </w:r>
      <w:proofErr w:type="spellStart"/>
      <w:r w:rsidRPr="009901C9">
        <w:rPr>
          <w:rFonts w:ascii="Arial" w:hAnsi="Arial"/>
          <w:color w:val="244061" w:themeColor="accent1" w:themeShade="80"/>
        </w:rPr>
        <w:t>rozmieszczeniu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pomieszczeń</w:t>
      </w:r>
      <w:proofErr w:type="spellEnd"/>
    </w:p>
    <w:p w:rsidR="007A0D2A" w:rsidRDefault="00CA0D67">
      <w:proofErr w:type="spellStart"/>
      <w:r>
        <w:rPr>
          <w:rFonts w:ascii="Arial" w:hAnsi="Arial"/>
        </w:rPr>
        <w:t>Informacja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głosowa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wizualna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pracownika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kancelarii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A.</w:t>
      </w:r>
    </w:p>
    <w:p w:rsidR="007A0D2A" w:rsidRPr="009901C9" w:rsidRDefault="00CA0D67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Miejsce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uzyskania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informacji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dodatkowych</w:t>
      </w:r>
      <w:proofErr w:type="spellEnd"/>
    </w:p>
    <w:p w:rsidR="007A0D2A" w:rsidRDefault="00CA0D67">
      <w:proofErr w:type="spellStart"/>
      <w:r>
        <w:rPr>
          <w:rFonts w:ascii="Arial" w:hAnsi="Arial"/>
        </w:rPr>
        <w:t>Informacje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można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uzyskać</w:t>
      </w:r>
      <w:proofErr w:type="spellEnd"/>
      <w:r>
        <w:rPr>
          <w:rFonts w:ascii="Arial" w:hAnsi="Arial"/>
        </w:rPr>
        <w:t xml:space="preserve"> u </w:t>
      </w:r>
      <w:proofErr w:type="spellStart"/>
      <w:r>
        <w:rPr>
          <w:rFonts w:ascii="Arial" w:hAnsi="Arial"/>
        </w:rPr>
        <w:t>pracownika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kanc</w:t>
      </w:r>
      <w:r>
        <w:rPr>
          <w:rFonts w:ascii="Arial" w:hAnsi="Arial"/>
        </w:rPr>
        <w:t>elarii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A.</w:t>
      </w:r>
    </w:p>
    <w:p w:rsidR="005A06E0" w:rsidRPr="009901C9" w:rsidRDefault="005A06E0">
      <w:pPr>
        <w:pStyle w:val="Nagwek2"/>
        <w:rPr>
          <w:color w:val="244061" w:themeColor="accent1" w:themeShade="80"/>
        </w:rPr>
      </w:pPr>
      <w:proofErr w:type="spellStart"/>
      <w:r w:rsidRPr="009901C9">
        <w:rPr>
          <w:rFonts w:ascii="Arial" w:hAnsi="Arial"/>
          <w:color w:val="244061" w:themeColor="accent1" w:themeShade="80"/>
        </w:rPr>
        <w:t>Obsługa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petentów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poruszających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się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na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wózkach</w:t>
      </w:r>
      <w:proofErr w:type="spellEnd"/>
      <w:r w:rsidRPr="009901C9">
        <w:rPr>
          <w:rFonts w:ascii="Arial" w:hAnsi="Arial"/>
          <w:color w:val="244061" w:themeColor="accent1" w:themeShade="80"/>
        </w:rPr>
        <w:t xml:space="preserve"> </w:t>
      </w:r>
      <w:proofErr w:type="spellStart"/>
      <w:r w:rsidRPr="009901C9">
        <w:rPr>
          <w:rFonts w:ascii="Arial" w:hAnsi="Arial"/>
          <w:color w:val="244061" w:themeColor="accent1" w:themeShade="80"/>
        </w:rPr>
        <w:t>inwalidzkich</w:t>
      </w:r>
      <w:proofErr w:type="spellEnd"/>
    </w:p>
    <w:p w:rsidR="005A06E0" w:rsidRDefault="005A06E0">
      <w:proofErr w:type="spellStart"/>
      <w:r>
        <w:rPr>
          <w:rFonts w:ascii="Arial" w:hAnsi="Arial"/>
        </w:rPr>
        <w:t>Obsługa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petentów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poruszających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wózkach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odbywa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tylko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B. W </w:t>
      </w:r>
      <w:proofErr w:type="spellStart"/>
      <w:r>
        <w:rPr>
          <w:rFonts w:ascii="Arial" w:hAnsi="Arial"/>
        </w:rPr>
        <w:t>razie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konieczności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schodzi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petenta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</w:r>
    </w:p>
    <w:sectPr w:rsidR="005A06E0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67" w:rsidRDefault="00CA0D67">
      <w:pPr>
        <w:spacing w:after="0" w:line="240" w:lineRule="auto"/>
      </w:pPr>
      <w:r>
        <w:separator/>
      </w:r>
    </w:p>
  </w:endnote>
  <w:endnote w:type="continuationSeparator" w:id="0">
    <w:p w:rsidR="00CA0D67" w:rsidRDefault="00CA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32" w:rsidRDefault="003B75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67" w:rsidRDefault="00CA0D67">
      <w:pPr>
        <w:spacing w:after="0" w:line="240" w:lineRule="auto"/>
      </w:pPr>
      <w:r>
        <w:separator/>
      </w:r>
    </w:p>
  </w:footnote>
  <w:footnote w:type="continuationSeparator" w:id="0">
    <w:p w:rsidR="00CA0D67" w:rsidRDefault="00CA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32" w:rsidRDefault="003B75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20A4"/>
    <w:rsid w:val="0015074B"/>
    <w:rsid w:val="0029639D"/>
    <w:rsid w:val="00326F90"/>
    <w:rsid w:val="003B7532"/>
    <w:rsid w:val="005A06E0"/>
    <w:rsid w:val="00675D45"/>
    <w:rsid w:val="007A0D2A"/>
    <w:rsid w:val="009901C9"/>
    <w:rsid w:val="00A8580A"/>
    <w:rsid w:val="00AA1D8D"/>
    <w:rsid w:val="00B47730"/>
    <w:rsid w:val="00CA0D6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5C642F8-13D9-4389-B288-F505B915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pzgomaz.com/notLogged?customer=KW_PSP_Lo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11E98-E8B0-4759-BE9C-336B4DF7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dostępności architektonicznej</dc:title>
  <dc:subject/>
  <dc:creator>python-docx</dc:creator>
  <cp:keywords/>
  <dc:description>generated by python-docx</dc:description>
  <cp:lastModifiedBy>Marcin Trojanowski</cp:lastModifiedBy>
  <cp:revision>4</cp:revision>
  <dcterms:created xsi:type="dcterms:W3CDTF">2013-12-23T23:15:00Z</dcterms:created>
  <dcterms:modified xsi:type="dcterms:W3CDTF">2025-11-20T08:19:00Z</dcterms:modified>
  <cp:category/>
</cp:coreProperties>
</file>