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699" w:rsidRPr="00366372" w:rsidRDefault="00E370A9" w:rsidP="00366372">
      <w:pPr>
        <w:pStyle w:val="Nagwek1"/>
        <w:spacing w:line="240" w:lineRule="auto"/>
        <w:rPr>
          <w:rFonts w:ascii="Lato" w:hAnsi="Lato"/>
          <w:color w:val="auto"/>
          <w:lang w:val="pl-PL"/>
        </w:rPr>
      </w:pPr>
      <w:r w:rsidRPr="00366372">
        <w:rPr>
          <w:rFonts w:ascii="Lato" w:hAnsi="Lato"/>
          <w:color w:val="auto"/>
          <w:lang w:val="pl-PL"/>
        </w:rPr>
        <w:t>PEŁNOMOCNICTWO</w:t>
      </w:r>
    </w:p>
    <w:p w:rsidR="00366372" w:rsidRDefault="00366372" w:rsidP="00366372">
      <w:pPr>
        <w:spacing w:line="240" w:lineRule="auto"/>
        <w:rPr>
          <w:rFonts w:ascii="Lato" w:hAnsi="Lato"/>
          <w:lang w:val="pl-PL"/>
        </w:rPr>
      </w:pPr>
    </w:p>
    <w:p w:rsidR="00366372" w:rsidRDefault="00E370A9" w:rsidP="00366372">
      <w:pPr>
        <w:rPr>
          <w:rFonts w:ascii="Lato" w:hAnsi="Lato"/>
          <w:b/>
          <w:lang w:val="pl-PL"/>
        </w:rPr>
      </w:pPr>
      <w:r w:rsidRPr="00366372">
        <w:rPr>
          <w:rFonts w:ascii="Lato" w:hAnsi="Lato"/>
          <w:lang w:val="pl-PL"/>
        </w:rPr>
        <w:t>Ja, niżej podpisany/a:</w:t>
      </w:r>
      <w:r w:rsidRPr="00366372">
        <w:rPr>
          <w:rFonts w:ascii="Lato" w:hAnsi="Lato"/>
          <w:lang w:val="pl-PL"/>
        </w:rPr>
        <w:br/>
      </w:r>
      <w:r w:rsidRPr="00366372">
        <w:rPr>
          <w:rFonts w:ascii="Lato" w:hAnsi="Lato"/>
          <w:lang w:val="pl-PL"/>
        </w:rPr>
        <w:br/>
        <w:t>Imię i nazwisko: .................................................................</w:t>
      </w:r>
      <w:r w:rsidRPr="00366372">
        <w:rPr>
          <w:rFonts w:ascii="Lato" w:hAnsi="Lato"/>
          <w:lang w:val="pl-PL"/>
        </w:rPr>
        <w:br/>
        <w:t>Adres zamieszkania: .................................................................</w:t>
      </w:r>
      <w:r w:rsidRPr="00366372">
        <w:rPr>
          <w:rFonts w:ascii="Lato" w:hAnsi="Lato"/>
          <w:lang w:val="pl-PL"/>
        </w:rPr>
        <w:br/>
        <w:t>PESEL / NIP: .................................................................</w:t>
      </w:r>
      <w:r w:rsidRPr="00366372">
        <w:rPr>
          <w:rFonts w:ascii="Lato" w:hAnsi="Lato"/>
          <w:lang w:val="pl-PL"/>
        </w:rPr>
        <w:br/>
      </w:r>
      <w:r w:rsidRPr="00366372">
        <w:rPr>
          <w:rFonts w:ascii="Lato" w:hAnsi="Lato"/>
          <w:lang w:val="pl-PL"/>
        </w:rPr>
        <w:br/>
        <w:t>niniejszym udzielam pełnomocnictwa:</w:t>
      </w:r>
      <w:r w:rsidRPr="00366372">
        <w:rPr>
          <w:rFonts w:ascii="Lato" w:hAnsi="Lato"/>
          <w:lang w:val="pl-PL"/>
        </w:rPr>
        <w:br/>
      </w:r>
      <w:r w:rsidRPr="00366372">
        <w:rPr>
          <w:rFonts w:ascii="Lato" w:hAnsi="Lato"/>
          <w:lang w:val="pl-PL"/>
        </w:rPr>
        <w:br/>
        <w:t>Imię i nazwisko: .................................................................</w:t>
      </w:r>
      <w:r w:rsidRPr="00366372">
        <w:rPr>
          <w:rFonts w:ascii="Lato" w:hAnsi="Lato"/>
          <w:lang w:val="pl-PL"/>
        </w:rPr>
        <w:br/>
        <w:t>Adres zamieszkania: .................................................................</w:t>
      </w:r>
      <w:r w:rsidRPr="00366372">
        <w:rPr>
          <w:rFonts w:ascii="Lato" w:hAnsi="Lato"/>
          <w:lang w:val="pl-PL"/>
        </w:rPr>
        <w:br/>
        <w:t>PESEL / Nr dowodu osobistego: .................................................................</w:t>
      </w:r>
      <w:r w:rsidRPr="00366372">
        <w:rPr>
          <w:rFonts w:ascii="Lato" w:hAnsi="Lato"/>
          <w:lang w:val="pl-PL"/>
        </w:rPr>
        <w:br/>
      </w:r>
      <w:r w:rsidRPr="00366372">
        <w:rPr>
          <w:rFonts w:ascii="Lato" w:hAnsi="Lato"/>
          <w:lang w:val="pl-PL"/>
        </w:rPr>
        <w:br/>
        <w:t>do reprezentowania mnie we wszystk</w:t>
      </w:r>
      <w:r w:rsidR="00B76F92" w:rsidRPr="00366372">
        <w:rPr>
          <w:rFonts w:ascii="Lato" w:hAnsi="Lato"/>
          <w:lang w:val="pl-PL"/>
        </w:rPr>
        <w:t>ich sprawach formalnych przed:</w:t>
      </w:r>
      <w:r w:rsidR="00B76F92" w:rsidRPr="00366372">
        <w:rPr>
          <w:rFonts w:ascii="Lato" w:hAnsi="Lato"/>
          <w:lang w:val="pl-PL"/>
        </w:rPr>
        <w:br/>
      </w:r>
      <w:r w:rsidRPr="00366372">
        <w:rPr>
          <w:rFonts w:ascii="Lato" w:hAnsi="Lato"/>
          <w:b/>
          <w:lang w:val="pl-PL"/>
        </w:rPr>
        <w:t>Komendą Powiatową Państwowej Straży Pożarnej w Łobzie</w:t>
      </w:r>
      <w:r w:rsidR="00FA6554">
        <w:rPr>
          <w:rFonts w:ascii="Lato" w:hAnsi="Lato"/>
          <w:b/>
          <w:lang w:val="pl-PL"/>
        </w:rPr>
        <w:t xml:space="preserve"> – ul. Przemysłowa 2, </w:t>
      </w:r>
      <w:r w:rsidR="00FA6554">
        <w:rPr>
          <w:rFonts w:ascii="Lato" w:hAnsi="Lato"/>
          <w:b/>
          <w:lang w:val="pl-PL"/>
        </w:rPr>
        <w:br/>
        <w:t>73-150 Łobez.</w:t>
      </w:r>
    </w:p>
    <w:p w:rsidR="00AA45D6" w:rsidRDefault="00E370A9" w:rsidP="00AA45D6">
      <w:pPr>
        <w:spacing w:line="240" w:lineRule="auto"/>
        <w:rPr>
          <w:rFonts w:ascii="Lato" w:hAnsi="Lato"/>
          <w:lang w:val="pl-PL"/>
        </w:rPr>
      </w:pPr>
      <w:r w:rsidRPr="00AA45D6">
        <w:rPr>
          <w:rFonts w:ascii="Lato" w:hAnsi="Lato"/>
          <w:lang w:val="pl-PL"/>
        </w:rPr>
        <w:t>Pełnomocnictwo obe</w:t>
      </w:r>
      <w:r w:rsidR="00AA45D6">
        <w:rPr>
          <w:rFonts w:ascii="Lato" w:hAnsi="Lato"/>
          <w:lang w:val="pl-PL"/>
        </w:rPr>
        <w:t>jmuje w szczególności prawo do:</w:t>
      </w:r>
    </w:p>
    <w:p w:rsidR="00AA45D6" w:rsidRPr="00AA45D6" w:rsidRDefault="00AA45D6" w:rsidP="00AA45D6">
      <w:pPr>
        <w:pStyle w:val="Akapitzlist"/>
        <w:numPr>
          <w:ilvl w:val="0"/>
          <w:numId w:val="13"/>
        </w:numPr>
        <w:spacing w:line="240" w:lineRule="auto"/>
        <w:ind w:left="284" w:hanging="284"/>
        <w:rPr>
          <w:rFonts w:ascii="Lato" w:hAnsi="Lato"/>
          <w:lang w:val="pl-PL"/>
        </w:rPr>
      </w:pPr>
      <w:r w:rsidRPr="00AA45D6">
        <w:rPr>
          <w:rFonts w:ascii="Lato" w:hAnsi="Lato"/>
          <w:lang w:val="pl-PL"/>
        </w:rPr>
        <w:t>s</w:t>
      </w:r>
      <w:r w:rsidR="00E370A9" w:rsidRPr="00AA45D6">
        <w:rPr>
          <w:rFonts w:ascii="Lato" w:hAnsi="Lato"/>
          <w:lang w:val="pl-PL"/>
        </w:rPr>
        <w:t>kładania i od</w:t>
      </w:r>
      <w:r w:rsidRPr="00AA45D6">
        <w:rPr>
          <w:rFonts w:ascii="Lato" w:hAnsi="Lato"/>
          <w:lang w:val="pl-PL"/>
        </w:rPr>
        <w:t>bierania wszelkich dokumentów,</w:t>
      </w:r>
    </w:p>
    <w:p w:rsidR="00AA45D6" w:rsidRPr="00AA45D6" w:rsidRDefault="00E370A9" w:rsidP="00AA45D6">
      <w:pPr>
        <w:pStyle w:val="Akapitzlist"/>
        <w:numPr>
          <w:ilvl w:val="0"/>
          <w:numId w:val="13"/>
        </w:numPr>
        <w:spacing w:line="240" w:lineRule="auto"/>
        <w:ind w:left="284" w:hanging="284"/>
        <w:rPr>
          <w:rFonts w:ascii="Lato" w:hAnsi="Lato"/>
          <w:b/>
          <w:lang w:val="pl-PL"/>
        </w:rPr>
      </w:pPr>
      <w:r w:rsidRPr="00AA45D6">
        <w:rPr>
          <w:rFonts w:ascii="Lato" w:hAnsi="Lato"/>
          <w:lang w:val="pl-PL"/>
        </w:rPr>
        <w:t>podpisywania protokołów, pism, w</w:t>
      </w:r>
      <w:r w:rsidR="00AA45D6">
        <w:rPr>
          <w:rFonts w:ascii="Lato" w:hAnsi="Lato"/>
          <w:lang w:val="pl-PL"/>
        </w:rPr>
        <w:t>niosków oraz innych dokumentów,</w:t>
      </w:r>
    </w:p>
    <w:p w:rsidR="00AA45D6" w:rsidRPr="00AA45D6" w:rsidRDefault="00E370A9" w:rsidP="00AA45D6">
      <w:pPr>
        <w:pStyle w:val="Akapitzlist"/>
        <w:numPr>
          <w:ilvl w:val="0"/>
          <w:numId w:val="13"/>
        </w:numPr>
        <w:spacing w:line="240" w:lineRule="auto"/>
        <w:ind w:left="284" w:hanging="284"/>
        <w:rPr>
          <w:rFonts w:ascii="Lato" w:hAnsi="Lato"/>
          <w:b/>
          <w:lang w:val="pl-PL"/>
        </w:rPr>
      </w:pPr>
      <w:r w:rsidRPr="00AA45D6">
        <w:rPr>
          <w:rFonts w:ascii="Lato" w:hAnsi="Lato"/>
          <w:lang w:val="pl-PL"/>
        </w:rPr>
        <w:t>prowadzenia wszelkich spraw forma</w:t>
      </w:r>
      <w:r w:rsidR="00AA45D6">
        <w:rPr>
          <w:rFonts w:ascii="Lato" w:hAnsi="Lato"/>
          <w:lang w:val="pl-PL"/>
        </w:rPr>
        <w:t>lnych i administracyjnych,</w:t>
      </w:r>
    </w:p>
    <w:p w:rsidR="00AA45D6" w:rsidRPr="00AA45D6" w:rsidRDefault="00E370A9" w:rsidP="00AA45D6">
      <w:pPr>
        <w:pStyle w:val="Akapitzlist"/>
        <w:numPr>
          <w:ilvl w:val="0"/>
          <w:numId w:val="13"/>
        </w:numPr>
        <w:spacing w:line="240" w:lineRule="auto"/>
        <w:ind w:left="284" w:hanging="284"/>
        <w:rPr>
          <w:rFonts w:ascii="Lato" w:hAnsi="Lato"/>
          <w:b/>
          <w:lang w:val="pl-PL"/>
        </w:rPr>
      </w:pPr>
      <w:r w:rsidRPr="00AA45D6">
        <w:rPr>
          <w:rFonts w:ascii="Lato" w:hAnsi="Lato"/>
          <w:lang w:val="pl-PL"/>
        </w:rPr>
        <w:t>udzielania wyjaśnień oraz reprezentowania mnie przed organa</w:t>
      </w:r>
      <w:r w:rsidR="00AA45D6">
        <w:rPr>
          <w:rFonts w:ascii="Lato" w:hAnsi="Lato"/>
          <w:lang w:val="pl-PL"/>
        </w:rPr>
        <w:t>mi Państwowej Straży Pożarnej.</w:t>
      </w:r>
    </w:p>
    <w:p w:rsidR="00C42699" w:rsidRPr="00AA45D6" w:rsidRDefault="00E370A9" w:rsidP="00AA45D6">
      <w:pPr>
        <w:spacing w:line="240" w:lineRule="auto"/>
        <w:rPr>
          <w:rFonts w:ascii="Lato" w:hAnsi="Lato"/>
          <w:b/>
          <w:lang w:val="pl-PL"/>
        </w:rPr>
      </w:pPr>
      <w:r w:rsidRPr="00AA45D6">
        <w:rPr>
          <w:rFonts w:ascii="Lato" w:hAnsi="Lato"/>
          <w:lang w:val="pl-PL"/>
        </w:rPr>
        <w:t>Pełnomocnictwo zostaje udzielone na czas nieokreślony</w:t>
      </w:r>
      <w:r w:rsidR="00B76F92" w:rsidRPr="00AA45D6">
        <w:rPr>
          <w:rFonts w:ascii="Lato" w:hAnsi="Lato"/>
          <w:lang w:val="pl-PL"/>
        </w:rPr>
        <w:t>* / na okres prowadzenia sprawy*</w:t>
      </w:r>
      <w:r w:rsidRPr="00AA45D6">
        <w:rPr>
          <w:rFonts w:ascii="Lato" w:hAnsi="Lato"/>
          <w:lang w:val="pl-PL"/>
        </w:rPr>
        <w:t xml:space="preserve"> / </w:t>
      </w:r>
      <w:r w:rsidR="00B76F92" w:rsidRPr="00AA45D6">
        <w:rPr>
          <w:rFonts w:ascii="Lato" w:hAnsi="Lato"/>
          <w:lang w:val="pl-PL"/>
        </w:rPr>
        <w:t xml:space="preserve">na czas </w:t>
      </w:r>
      <w:r w:rsidRPr="00AA45D6">
        <w:rPr>
          <w:rFonts w:ascii="Lato" w:hAnsi="Lato"/>
          <w:lang w:val="pl-PL"/>
        </w:rPr>
        <w:t>określony</w:t>
      </w:r>
      <w:r w:rsidR="00B76F92" w:rsidRPr="00AA45D6">
        <w:rPr>
          <w:rFonts w:ascii="Lato" w:hAnsi="Lato"/>
          <w:lang w:val="pl-PL"/>
        </w:rPr>
        <w:t>*</w:t>
      </w:r>
      <w:r w:rsidRPr="00AA45D6">
        <w:rPr>
          <w:rFonts w:ascii="Lato" w:hAnsi="Lato"/>
          <w:lang w:val="pl-PL"/>
        </w:rPr>
        <w:t xml:space="preserve"> do dnia: ........................................</w:t>
      </w:r>
      <w:r w:rsidRPr="00AA45D6">
        <w:rPr>
          <w:rFonts w:ascii="Lato" w:hAnsi="Lato"/>
          <w:lang w:val="pl-PL"/>
        </w:rPr>
        <w:br/>
      </w:r>
      <w:r w:rsidRPr="00AA45D6">
        <w:rPr>
          <w:rFonts w:ascii="Lato" w:hAnsi="Lato"/>
          <w:lang w:val="pl-PL"/>
        </w:rPr>
        <w:br/>
        <w:t>Pełnomocnictwo może zostać w każdej chwili odwołane w formie pisemnej.</w:t>
      </w:r>
      <w:r w:rsidRPr="00AA45D6">
        <w:rPr>
          <w:rFonts w:ascii="Lato" w:hAnsi="Lato"/>
          <w:lang w:val="pl-PL"/>
        </w:rPr>
        <w:br/>
      </w:r>
      <w:r w:rsidRPr="00AA45D6">
        <w:rPr>
          <w:rFonts w:ascii="Lato" w:hAnsi="Lato"/>
          <w:lang w:val="pl-PL"/>
        </w:rPr>
        <w:br/>
      </w:r>
    </w:p>
    <w:p w:rsidR="00C42699" w:rsidRDefault="00E370A9" w:rsidP="00366372">
      <w:pPr>
        <w:spacing w:line="240" w:lineRule="auto"/>
        <w:rPr>
          <w:rFonts w:ascii="Lato" w:hAnsi="Lato"/>
          <w:lang w:val="pl-PL"/>
        </w:rPr>
      </w:pPr>
      <w:r w:rsidRPr="00366372">
        <w:rPr>
          <w:rFonts w:ascii="Lato" w:hAnsi="Lato"/>
          <w:lang w:val="pl-PL"/>
        </w:rPr>
        <w:t>Miejscowość i data: .................................................................</w:t>
      </w:r>
      <w:r w:rsidRPr="00366372">
        <w:rPr>
          <w:rFonts w:ascii="Lato" w:hAnsi="Lato"/>
          <w:lang w:val="pl-PL"/>
        </w:rPr>
        <w:br/>
      </w:r>
      <w:r w:rsidRPr="00366372">
        <w:rPr>
          <w:rFonts w:ascii="Lato" w:hAnsi="Lato"/>
          <w:lang w:val="pl-PL"/>
        </w:rPr>
        <w:br/>
      </w:r>
    </w:p>
    <w:p w:rsidR="00366372" w:rsidRPr="00366372" w:rsidRDefault="00366372" w:rsidP="00366372">
      <w:pPr>
        <w:spacing w:line="240" w:lineRule="auto"/>
        <w:rPr>
          <w:rFonts w:ascii="Lato" w:hAnsi="Lato"/>
          <w:lang w:val="pl-PL"/>
        </w:rPr>
      </w:pPr>
    </w:p>
    <w:p w:rsidR="00C42699" w:rsidRPr="00366372" w:rsidRDefault="00E370A9" w:rsidP="00366372">
      <w:pPr>
        <w:spacing w:line="360" w:lineRule="auto"/>
        <w:rPr>
          <w:rFonts w:ascii="Lato" w:hAnsi="Lato"/>
          <w:lang w:val="pl-PL"/>
        </w:rPr>
      </w:pPr>
      <w:r w:rsidRPr="00366372">
        <w:rPr>
          <w:rFonts w:ascii="Lato" w:hAnsi="Lato"/>
          <w:lang w:val="pl-PL"/>
        </w:rPr>
        <w:t>Czytelny podpis mocodawcy:</w:t>
      </w:r>
      <w:r w:rsidRPr="00366372">
        <w:rPr>
          <w:rFonts w:ascii="Lato" w:hAnsi="Lato"/>
          <w:lang w:val="pl-PL"/>
        </w:rPr>
        <w:br/>
      </w:r>
      <w:r w:rsidRPr="00366372">
        <w:rPr>
          <w:rFonts w:ascii="Lato" w:hAnsi="Lato"/>
          <w:lang w:val="pl-PL"/>
        </w:rPr>
        <w:br/>
        <w:t>........................................................</w:t>
      </w:r>
      <w:bookmarkStart w:id="0" w:name="_GoBack"/>
      <w:bookmarkEnd w:id="0"/>
      <w:r w:rsidRPr="00366372">
        <w:rPr>
          <w:rFonts w:ascii="Lato" w:hAnsi="Lato"/>
          <w:lang w:val="pl-PL"/>
        </w:rPr>
        <w:t>.........</w:t>
      </w:r>
    </w:p>
    <w:sectPr w:rsidR="00C42699" w:rsidRPr="00366372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C56" w:rsidRDefault="00774C56" w:rsidP="00B76F92">
      <w:pPr>
        <w:spacing w:after="0" w:line="240" w:lineRule="auto"/>
      </w:pPr>
      <w:r>
        <w:separator/>
      </w:r>
    </w:p>
  </w:endnote>
  <w:endnote w:type="continuationSeparator" w:id="0">
    <w:p w:rsidR="00774C56" w:rsidRDefault="00774C56" w:rsidP="00B7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F92" w:rsidRPr="00A34CC6" w:rsidRDefault="00B76F92">
    <w:pPr>
      <w:pStyle w:val="Stopka"/>
      <w:rPr>
        <w:color w:val="808080" w:themeColor="background1" w:themeShade="80"/>
        <w:sz w:val="18"/>
        <w:szCs w:val="18"/>
        <w:lang w:val="pl-PL"/>
      </w:rPr>
    </w:pPr>
    <w:r w:rsidRPr="00A34CC6">
      <w:rPr>
        <w:color w:val="808080" w:themeColor="background1" w:themeShade="80"/>
        <w:sz w:val="18"/>
        <w:szCs w:val="18"/>
        <w:lang w:val="pl-PL"/>
      </w:rPr>
      <w:t>* nie</w:t>
    </w:r>
    <w:r w:rsidR="00366372" w:rsidRPr="00A34CC6">
      <w:rPr>
        <w:color w:val="808080" w:themeColor="background1" w:themeShade="80"/>
        <w:sz w:val="18"/>
        <w:szCs w:val="18"/>
        <w:lang w:val="pl-PL"/>
      </w:rPr>
      <w:t>potrzebne</w:t>
    </w:r>
    <w:r w:rsidRPr="00A34CC6">
      <w:rPr>
        <w:color w:val="808080" w:themeColor="background1" w:themeShade="80"/>
        <w:sz w:val="18"/>
        <w:szCs w:val="18"/>
        <w:lang w:val="pl-PL"/>
      </w:rPr>
      <w:t xml:space="preserve"> skreślić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C56" w:rsidRDefault="00774C56" w:rsidP="00B76F92">
      <w:pPr>
        <w:spacing w:after="0" w:line="240" w:lineRule="auto"/>
      </w:pPr>
      <w:r>
        <w:separator/>
      </w:r>
    </w:p>
  </w:footnote>
  <w:footnote w:type="continuationSeparator" w:id="0">
    <w:p w:rsidR="00774C56" w:rsidRDefault="00774C56" w:rsidP="00B76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C64A4E"/>
    <w:multiLevelType w:val="hybridMultilevel"/>
    <w:tmpl w:val="BC6E7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33730"/>
    <w:multiLevelType w:val="hybridMultilevel"/>
    <w:tmpl w:val="CE32DF12"/>
    <w:lvl w:ilvl="0" w:tplc="388C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B081C"/>
    <w:multiLevelType w:val="hybridMultilevel"/>
    <w:tmpl w:val="AD8A1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42F4A"/>
    <w:multiLevelType w:val="hybridMultilevel"/>
    <w:tmpl w:val="EC60CD44"/>
    <w:lvl w:ilvl="0" w:tplc="388C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302F5"/>
    <w:rsid w:val="0015074B"/>
    <w:rsid w:val="0029639D"/>
    <w:rsid w:val="00326F90"/>
    <w:rsid w:val="00366372"/>
    <w:rsid w:val="00774C56"/>
    <w:rsid w:val="00A34CC6"/>
    <w:rsid w:val="00AA1D8D"/>
    <w:rsid w:val="00AA45D6"/>
    <w:rsid w:val="00B47730"/>
    <w:rsid w:val="00B76F92"/>
    <w:rsid w:val="00C42699"/>
    <w:rsid w:val="00CB0664"/>
    <w:rsid w:val="00E370A9"/>
    <w:rsid w:val="00FA65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00BC7031-BB38-407F-B511-6C938557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A6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8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723C8A-B9F8-4247-B9A0-6D64A02B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Różańska (KP Łobez)</dc:creator>
  <cp:keywords/>
  <dc:description>generated by python-docx</dc:description>
  <cp:lastModifiedBy>S. Różańska (KP Łobez)</cp:lastModifiedBy>
  <cp:revision>7</cp:revision>
  <cp:lastPrinted>2026-01-27T11:11:00Z</cp:lastPrinted>
  <dcterms:created xsi:type="dcterms:W3CDTF">2026-01-27T10:51:00Z</dcterms:created>
  <dcterms:modified xsi:type="dcterms:W3CDTF">2026-01-27T11:16:00Z</dcterms:modified>
  <cp:category/>
</cp:coreProperties>
</file>