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01F7" w14:textId="38C3290D" w:rsidR="00CA27B9" w:rsidRPr="005D6155" w:rsidRDefault="005D6155" w:rsidP="005D6155">
      <w:pPr>
        <w:jc w:val="right"/>
        <w:rPr>
          <w:rFonts w:ascii="Arial" w:hAnsi="Arial" w:cs="Arial"/>
          <w:b/>
          <w:sz w:val="20"/>
          <w:szCs w:val="20"/>
        </w:rPr>
      </w:pPr>
      <w:r w:rsidRPr="005D6155">
        <w:rPr>
          <w:rFonts w:ascii="Arial" w:hAnsi="Arial" w:cs="Arial"/>
          <w:b/>
          <w:sz w:val="20"/>
          <w:szCs w:val="20"/>
        </w:rPr>
        <w:t>Załącznik nr 5 do zaproszenia do składania ofert</w:t>
      </w:r>
    </w:p>
    <w:p w14:paraId="6A1B322D" w14:textId="77777777" w:rsidR="00CA27B9" w:rsidRPr="0060683B" w:rsidRDefault="00CA27B9" w:rsidP="00CA27B9">
      <w:pPr>
        <w:jc w:val="center"/>
        <w:rPr>
          <w:rFonts w:ascii="Arial" w:hAnsi="Arial" w:cs="Arial"/>
        </w:rPr>
      </w:pPr>
      <w:r w:rsidRPr="0060683B">
        <w:rPr>
          <w:rFonts w:ascii="Arial" w:hAnsi="Arial" w:cs="Arial"/>
          <w:b/>
          <w:sz w:val="40"/>
          <w:szCs w:val="40"/>
        </w:rPr>
        <w:t>Karta gwarancyjna - wzór</w:t>
      </w:r>
    </w:p>
    <w:p w14:paraId="3060D332" w14:textId="33AA4B33" w:rsidR="00CA27B9" w:rsidRPr="0060683B" w:rsidRDefault="00CA27B9" w:rsidP="00CA27B9">
      <w:pPr>
        <w:pStyle w:val="Nagwek10"/>
        <w:rPr>
          <w:rFonts w:ascii="Arial" w:hAnsi="Arial" w:cs="Arial"/>
        </w:rPr>
      </w:pPr>
      <w:r w:rsidRPr="0060683B">
        <w:rPr>
          <w:rFonts w:ascii="Arial" w:hAnsi="Arial" w:cs="Arial"/>
          <w:b/>
          <w:sz w:val="32"/>
          <w:szCs w:val="32"/>
        </w:rPr>
        <w:t>dla wykonanych</w:t>
      </w:r>
      <w:r w:rsidR="007B1000">
        <w:rPr>
          <w:rFonts w:ascii="Arial" w:hAnsi="Arial" w:cs="Arial"/>
          <w:b/>
          <w:sz w:val="32"/>
          <w:szCs w:val="32"/>
        </w:rPr>
        <w:t xml:space="preserve"> </w:t>
      </w:r>
      <w:r w:rsidRPr="0060683B">
        <w:rPr>
          <w:rFonts w:ascii="Arial" w:hAnsi="Arial" w:cs="Arial"/>
          <w:b/>
          <w:sz w:val="32"/>
          <w:szCs w:val="32"/>
        </w:rPr>
        <w:t>robót w okresie gwarancji</w:t>
      </w:r>
      <w:r w:rsidRPr="0060683B">
        <w:rPr>
          <w:rFonts w:ascii="Arial" w:hAnsi="Arial" w:cs="Arial"/>
          <w:b/>
          <w:sz w:val="28"/>
          <w:szCs w:val="28"/>
        </w:rPr>
        <w:t xml:space="preserve"> </w:t>
      </w:r>
    </w:p>
    <w:p w14:paraId="0D92FFC1" w14:textId="77777777" w:rsidR="00CA27B9" w:rsidRPr="0060683B" w:rsidRDefault="00CA27B9" w:rsidP="00CA27B9">
      <w:pPr>
        <w:spacing w:line="276" w:lineRule="auto"/>
        <w:jc w:val="center"/>
        <w:rPr>
          <w:rFonts w:ascii="Arial" w:hAnsi="Arial" w:cs="Arial"/>
          <w:b/>
          <w:sz w:val="16"/>
          <w:szCs w:val="16"/>
        </w:rPr>
      </w:pPr>
    </w:p>
    <w:p w14:paraId="5B6A59BE" w14:textId="4DCA56F7" w:rsidR="00CA27B9" w:rsidRPr="0060683B" w:rsidRDefault="00CA27B9" w:rsidP="00CA27B9">
      <w:pPr>
        <w:spacing w:line="276" w:lineRule="auto"/>
        <w:jc w:val="center"/>
        <w:rPr>
          <w:rFonts w:ascii="Arial" w:hAnsi="Arial" w:cs="Arial"/>
        </w:rPr>
      </w:pPr>
      <w:r w:rsidRPr="0060683B">
        <w:rPr>
          <w:rFonts w:ascii="Arial" w:hAnsi="Arial" w:cs="Arial"/>
        </w:rPr>
        <w:t xml:space="preserve">sporządzona w dniu </w:t>
      </w:r>
      <w:r w:rsidR="00C01140">
        <w:rPr>
          <w:rFonts w:ascii="Arial" w:hAnsi="Arial" w:cs="Arial"/>
        </w:rPr>
        <w:t>……………………..</w:t>
      </w:r>
      <w:r w:rsidR="00EA78D1">
        <w:rPr>
          <w:rFonts w:ascii="Arial" w:hAnsi="Arial" w:cs="Arial"/>
        </w:rPr>
        <w:t xml:space="preserve"> </w:t>
      </w:r>
      <w:r w:rsidRPr="0060683B">
        <w:rPr>
          <w:rFonts w:ascii="Arial" w:hAnsi="Arial" w:cs="Arial"/>
        </w:rPr>
        <w:t>r.</w:t>
      </w:r>
    </w:p>
    <w:p w14:paraId="1A01A491" w14:textId="77777777" w:rsidR="00CA27B9" w:rsidRPr="0060683B" w:rsidRDefault="00CA27B9" w:rsidP="00CA27B9">
      <w:pPr>
        <w:spacing w:line="276" w:lineRule="auto"/>
        <w:jc w:val="center"/>
        <w:rPr>
          <w:rFonts w:ascii="Arial" w:hAnsi="Arial" w:cs="Arial"/>
          <w:sz w:val="16"/>
          <w:szCs w:val="16"/>
        </w:rPr>
      </w:pPr>
    </w:p>
    <w:p w14:paraId="4C1320A6" w14:textId="77777777" w:rsidR="00CA27B9" w:rsidRPr="0060683B" w:rsidRDefault="00CA27B9" w:rsidP="00CA27B9">
      <w:pPr>
        <w:numPr>
          <w:ilvl w:val="0"/>
          <w:numId w:val="4"/>
        </w:numPr>
        <w:spacing w:line="276" w:lineRule="auto"/>
        <w:ind w:left="426" w:hanging="426"/>
        <w:jc w:val="both"/>
        <w:rPr>
          <w:rFonts w:ascii="Arial" w:hAnsi="Arial" w:cs="Arial"/>
        </w:rPr>
      </w:pPr>
      <w:r w:rsidRPr="0060683B">
        <w:rPr>
          <w:rFonts w:ascii="Arial" w:hAnsi="Arial" w:cs="Arial"/>
          <w:b/>
        </w:rPr>
        <w:t>Strony:</w:t>
      </w:r>
    </w:p>
    <w:p w14:paraId="14D84F35" w14:textId="77777777" w:rsidR="00CA27B9" w:rsidRPr="0060683B" w:rsidRDefault="00CA27B9" w:rsidP="00CA27B9">
      <w:pPr>
        <w:spacing w:line="276" w:lineRule="auto"/>
        <w:jc w:val="both"/>
        <w:rPr>
          <w:rFonts w:ascii="Arial" w:hAnsi="Arial" w:cs="Arial"/>
          <w:b/>
          <w:sz w:val="16"/>
          <w:szCs w:val="16"/>
        </w:rPr>
      </w:pPr>
    </w:p>
    <w:p w14:paraId="496361FF" w14:textId="5428654C" w:rsidR="00CA27B9" w:rsidRPr="0060683B" w:rsidRDefault="00CA27B9" w:rsidP="00CA27B9">
      <w:pPr>
        <w:spacing w:line="276" w:lineRule="auto"/>
        <w:ind w:firstLine="66"/>
        <w:jc w:val="both"/>
        <w:rPr>
          <w:rFonts w:ascii="Arial" w:hAnsi="Arial" w:cs="Arial"/>
        </w:rPr>
      </w:pPr>
      <w:r w:rsidRPr="0060683B">
        <w:rPr>
          <w:rFonts w:ascii="Arial" w:hAnsi="Arial" w:cs="Arial"/>
        </w:rPr>
        <w:t xml:space="preserve">Zamawiający </w:t>
      </w:r>
      <w:r w:rsidR="00EA78D1">
        <w:rPr>
          <w:rFonts w:ascii="Arial" w:hAnsi="Arial" w:cs="Arial"/>
        </w:rPr>
        <w:t>Nadleśnictwo Jabłonna ul. Wiejska 20,05-110 Jabłonna</w:t>
      </w:r>
    </w:p>
    <w:p w14:paraId="04B340E4" w14:textId="77777777" w:rsidR="00CA27B9" w:rsidRPr="0060683B" w:rsidRDefault="00CA27B9" w:rsidP="00CA27B9">
      <w:pPr>
        <w:spacing w:line="276" w:lineRule="auto"/>
        <w:jc w:val="both"/>
        <w:rPr>
          <w:rFonts w:ascii="Arial" w:hAnsi="Arial" w:cs="Arial"/>
          <w:sz w:val="16"/>
          <w:szCs w:val="16"/>
        </w:rPr>
      </w:pPr>
    </w:p>
    <w:p w14:paraId="389FF608" w14:textId="55CD9666" w:rsidR="00CA27B9" w:rsidRPr="0060683B" w:rsidRDefault="00CA27B9" w:rsidP="00C01140">
      <w:pPr>
        <w:spacing w:before="240" w:after="240"/>
        <w:jc w:val="both"/>
        <w:rPr>
          <w:rFonts w:ascii="Arial" w:hAnsi="Arial" w:cs="Arial"/>
          <w:sz w:val="16"/>
          <w:szCs w:val="16"/>
        </w:rPr>
      </w:pPr>
      <w:r w:rsidRPr="0060683B">
        <w:rPr>
          <w:rFonts w:ascii="Arial" w:hAnsi="Arial" w:cs="Arial"/>
        </w:rPr>
        <w:t xml:space="preserve">Gwarant zwany dalej Wykonawcą </w:t>
      </w:r>
      <w:r w:rsidR="007B1000">
        <w:rPr>
          <w:rFonts w:ascii="Arial" w:hAnsi="Arial" w:cs="Arial"/>
          <w:b/>
          <w:sz w:val="22"/>
          <w:szCs w:val="22"/>
        </w:rPr>
        <w:t>………………………………………………</w:t>
      </w:r>
    </w:p>
    <w:p w14:paraId="6BAE6CFE" w14:textId="77777777" w:rsidR="00CA27B9" w:rsidRPr="0060683B" w:rsidRDefault="00CA27B9" w:rsidP="00CA27B9">
      <w:pPr>
        <w:numPr>
          <w:ilvl w:val="0"/>
          <w:numId w:val="4"/>
        </w:numPr>
        <w:spacing w:line="276" w:lineRule="auto"/>
        <w:ind w:left="426" w:hanging="426"/>
        <w:jc w:val="both"/>
        <w:rPr>
          <w:rFonts w:ascii="Arial" w:hAnsi="Arial" w:cs="Arial"/>
        </w:rPr>
      </w:pPr>
      <w:r w:rsidRPr="0060683B">
        <w:rPr>
          <w:rFonts w:ascii="Arial" w:hAnsi="Arial" w:cs="Arial"/>
          <w:b/>
        </w:rPr>
        <w:t>Przedmiot karty gwarancyjnej:</w:t>
      </w:r>
    </w:p>
    <w:p w14:paraId="1D982F2E" w14:textId="0B5498E7" w:rsidR="00CA27B9" w:rsidRPr="0060683B" w:rsidRDefault="00CA27B9" w:rsidP="00CA27B9">
      <w:pPr>
        <w:spacing w:before="240" w:line="276" w:lineRule="auto"/>
        <w:jc w:val="both"/>
        <w:rPr>
          <w:rFonts w:ascii="Arial" w:hAnsi="Arial" w:cs="Arial"/>
        </w:rPr>
      </w:pPr>
      <w:r w:rsidRPr="0060683B">
        <w:rPr>
          <w:rFonts w:ascii="Arial" w:hAnsi="Arial" w:cs="Arial"/>
        </w:rPr>
        <w:t xml:space="preserve">Gwarancja obejmuje swoim zakresem rzeczowym roboty budowlane, w przedmiocie umowy (Umowy) </w:t>
      </w:r>
      <w:r w:rsidR="007B1000">
        <w:rPr>
          <w:rFonts w:ascii="Arial" w:hAnsi="Arial" w:cs="Arial"/>
        </w:rPr>
        <w:t>nr……………………………………………………………….</w:t>
      </w:r>
    </w:p>
    <w:p w14:paraId="7256C88E" w14:textId="77777777" w:rsidR="00CA27B9" w:rsidRPr="0060683B" w:rsidRDefault="00CA27B9" w:rsidP="00CA27B9">
      <w:pPr>
        <w:spacing w:line="276" w:lineRule="auto"/>
        <w:jc w:val="both"/>
        <w:rPr>
          <w:rFonts w:ascii="Arial" w:hAnsi="Arial" w:cs="Arial"/>
          <w:sz w:val="16"/>
          <w:szCs w:val="16"/>
        </w:rPr>
      </w:pPr>
    </w:p>
    <w:p w14:paraId="0658EF6B" w14:textId="77777777" w:rsidR="00CA27B9" w:rsidRPr="0060683B" w:rsidRDefault="00CA27B9" w:rsidP="00CA27B9">
      <w:pPr>
        <w:pStyle w:val="Akapitzlist"/>
        <w:numPr>
          <w:ilvl w:val="0"/>
          <w:numId w:val="4"/>
        </w:numPr>
        <w:spacing w:after="0"/>
        <w:ind w:left="284" w:hanging="284"/>
        <w:jc w:val="both"/>
        <w:rPr>
          <w:rFonts w:ascii="Arial" w:hAnsi="Arial" w:cs="Arial"/>
        </w:rPr>
      </w:pPr>
      <w:r w:rsidRPr="0060683B">
        <w:rPr>
          <w:rFonts w:ascii="Arial" w:hAnsi="Arial" w:cs="Arial"/>
          <w:b/>
          <w:sz w:val="24"/>
        </w:rPr>
        <w:t xml:space="preserve">Charakterystyka techniczna przedmiotu, gwarancji została określona </w:t>
      </w:r>
      <w:r w:rsidRPr="0060683B">
        <w:rPr>
          <w:rFonts w:ascii="Arial" w:hAnsi="Arial" w:cs="Arial"/>
          <w:b/>
          <w:sz w:val="24"/>
        </w:rPr>
        <w:br/>
        <w:t xml:space="preserve">w Umowie </w:t>
      </w:r>
    </w:p>
    <w:p w14:paraId="1CE58ADB" w14:textId="77777777" w:rsidR="00CA27B9" w:rsidRPr="0060683B" w:rsidRDefault="00CA27B9" w:rsidP="00CA27B9">
      <w:pPr>
        <w:pStyle w:val="Akapitzlist"/>
        <w:ind w:left="1068"/>
        <w:rPr>
          <w:rFonts w:ascii="Arial" w:hAnsi="Arial" w:cs="Arial"/>
          <w:b/>
          <w:sz w:val="24"/>
        </w:rPr>
      </w:pPr>
    </w:p>
    <w:p w14:paraId="2D0CA2C4" w14:textId="64B5109E" w:rsidR="00CA27B9" w:rsidRPr="0060683B" w:rsidRDefault="00CA27B9" w:rsidP="00CA27B9">
      <w:pPr>
        <w:spacing w:line="276" w:lineRule="auto"/>
        <w:jc w:val="both"/>
        <w:rPr>
          <w:rFonts w:ascii="Arial" w:hAnsi="Arial" w:cs="Arial"/>
        </w:rPr>
      </w:pPr>
      <w:r w:rsidRPr="0060683B">
        <w:rPr>
          <w:rFonts w:ascii="Arial" w:hAnsi="Arial" w:cs="Arial"/>
          <w:b/>
        </w:rPr>
        <w:t>4. Data bezusterkowego odbioru końcowego:</w:t>
      </w:r>
      <w:r w:rsidRPr="0060683B">
        <w:rPr>
          <w:rFonts w:ascii="Arial" w:hAnsi="Arial" w:cs="Arial"/>
        </w:rPr>
        <w:t xml:space="preserve"> </w:t>
      </w:r>
      <w:r w:rsidR="00C01140">
        <w:rPr>
          <w:rFonts w:ascii="Arial" w:hAnsi="Arial" w:cs="Arial"/>
        </w:rPr>
        <w:t>…………………</w:t>
      </w:r>
      <w:r w:rsidR="00EA78D1">
        <w:rPr>
          <w:rFonts w:ascii="Arial" w:hAnsi="Arial" w:cs="Arial"/>
        </w:rPr>
        <w:t xml:space="preserve"> </w:t>
      </w:r>
      <w:r w:rsidRPr="0060683B">
        <w:rPr>
          <w:rFonts w:ascii="Arial" w:hAnsi="Arial" w:cs="Arial"/>
        </w:rPr>
        <w:t>r.</w:t>
      </w:r>
    </w:p>
    <w:p w14:paraId="58CCFD50" w14:textId="77777777" w:rsidR="00CA27B9" w:rsidRPr="0060683B" w:rsidRDefault="00CA27B9" w:rsidP="00CA27B9">
      <w:pPr>
        <w:spacing w:line="276" w:lineRule="auto"/>
        <w:jc w:val="both"/>
        <w:rPr>
          <w:rFonts w:ascii="Arial" w:hAnsi="Arial" w:cs="Arial"/>
          <w:sz w:val="16"/>
          <w:szCs w:val="16"/>
        </w:rPr>
      </w:pPr>
    </w:p>
    <w:p w14:paraId="4B1EC42C" w14:textId="77777777" w:rsidR="00CA27B9" w:rsidRPr="0060683B" w:rsidRDefault="00CA27B9" w:rsidP="00CA27B9">
      <w:pPr>
        <w:pStyle w:val="Nagwek1"/>
        <w:spacing w:line="276" w:lineRule="auto"/>
        <w:rPr>
          <w:rFonts w:ascii="Arial" w:hAnsi="Arial"/>
        </w:rPr>
      </w:pPr>
      <w:r w:rsidRPr="0060683B">
        <w:rPr>
          <w:rFonts w:ascii="Arial" w:hAnsi="Arial"/>
        </w:rPr>
        <w:t>5</w:t>
      </w:r>
      <w:r w:rsidRPr="0060683B">
        <w:rPr>
          <w:rFonts w:ascii="Arial" w:hAnsi="Arial"/>
          <w:b w:val="0"/>
        </w:rPr>
        <w:t xml:space="preserve">. </w:t>
      </w:r>
      <w:r w:rsidRPr="0060683B">
        <w:rPr>
          <w:rFonts w:ascii="Arial" w:hAnsi="Arial"/>
        </w:rPr>
        <w:t>Ogólne warunki gwarancji jakości:</w:t>
      </w:r>
    </w:p>
    <w:p w14:paraId="7658AB37"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5.1 </w:t>
      </w:r>
      <w:r w:rsidRPr="0060683B">
        <w:rPr>
          <w:rFonts w:ascii="Arial" w:hAnsi="Arial" w:cs="Arial"/>
        </w:rPr>
        <w:tab/>
        <w:t>Wykonawca oświadcza, że objęty niniejszą kartą gwarancyjną przedmiot gwarancji został wykonany zgodnie z umową, dokumentacją projektową, zasadami wiedzy technicznej i przepisami techniczno-budowlanymi.</w:t>
      </w:r>
    </w:p>
    <w:p w14:paraId="42AD5803"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5.2  </w:t>
      </w:r>
      <w:r w:rsidRPr="0060683B">
        <w:rPr>
          <w:rFonts w:ascii="Arial" w:hAnsi="Arial" w:cs="Arial"/>
        </w:rPr>
        <w:tab/>
        <w:t>Wykonawca ponosi odpowiedzialność z tytułu gwarancji jakości za wady fizyczne zmniejszające wartość użytkową, techniczną i estetyczną wykonanych robót.</w:t>
      </w:r>
    </w:p>
    <w:p w14:paraId="0F164ED3" w14:textId="5E2503E3"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5.3  </w:t>
      </w:r>
      <w:r w:rsidRPr="0060683B">
        <w:rPr>
          <w:rFonts w:ascii="Arial" w:hAnsi="Arial" w:cs="Arial"/>
        </w:rPr>
        <w:tab/>
        <w:t xml:space="preserve">Podmiotem uprawnionym do zgłaszania roszczeń z tytułu gwarancji i rękojmi jest Zamawiający. Zgłoszenia takie kierowane będą do siedziby Wykonawcy pisemnie, drogą elektroniczną na adres e-mail: </w:t>
      </w:r>
      <w:hyperlink r:id="rId7" w:history="1">
        <w:r w:rsidR="007B1000">
          <w:rPr>
            <w:rStyle w:val="Hipercze"/>
            <w:rFonts w:ascii="Arial" w:hAnsi="Arial" w:cs="Arial"/>
          </w:rPr>
          <w:t>……………………..</w:t>
        </w:r>
      </w:hyperlink>
      <w:r w:rsidR="00C01140">
        <w:rPr>
          <w:rFonts w:ascii="Arial" w:hAnsi="Arial" w:cs="Arial"/>
        </w:rPr>
        <w:t xml:space="preserve"> </w:t>
      </w:r>
      <w:r w:rsidRPr="0060683B">
        <w:rPr>
          <w:rFonts w:ascii="Arial" w:hAnsi="Arial" w:cs="Arial"/>
        </w:rPr>
        <w:t xml:space="preserve">i telefonicznie na nr tel. </w:t>
      </w:r>
      <w:r w:rsidR="007B1000">
        <w:rPr>
          <w:rFonts w:ascii="Arial" w:hAnsi="Arial" w:cs="Arial"/>
        </w:rPr>
        <w:t>………………………….</w:t>
      </w:r>
    </w:p>
    <w:p w14:paraId="65DA9F0F"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5.4  </w:t>
      </w:r>
      <w:r w:rsidRPr="0060683B">
        <w:rPr>
          <w:rFonts w:ascii="Arial" w:hAnsi="Arial" w:cs="Arial"/>
        </w:rPr>
        <w:tab/>
        <w:t>W okresie gwarancji Wykonawca obowiązany jest do nieodpłatnego usuwania wad i usterek ujawnionych po odbiorze końcowym.</w:t>
      </w:r>
    </w:p>
    <w:p w14:paraId="0F14FB50" w14:textId="77777777" w:rsidR="00CA27B9" w:rsidRPr="0060683B" w:rsidRDefault="00CA27B9" w:rsidP="00CA27B9">
      <w:pPr>
        <w:jc w:val="center"/>
        <w:rPr>
          <w:rFonts w:ascii="Arial" w:hAnsi="Arial" w:cs="Arial"/>
          <w:sz w:val="16"/>
          <w:szCs w:val="16"/>
        </w:rPr>
      </w:pPr>
    </w:p>
    <w:p w14:paraId="32F9DF04" w14:textId="77777777" w:rsidR="00CA27B9" w:rsidRPr="0060683B" w:rsidRDefault="00CA27B9" w:rsidP="00CA27B9">
      <w:pPr>
        <w:spacing w:line="276" w:lineRule="auto"/>
        <w:ind w:left="567" w:hanging="567"/>
        <w:jc w:val="center"/>
        <w:rPr>
          <w:rFonts w:ascii="Arial" w:hAnsi="Arial" w:cs="Arial"/>
        </w:rPr>
      </w:pPr>
      <w:r w:rsidRPr="0060683B">
        <w:rPr>
          <w:rFonts w:ascii="Arial" w:hAnsi="Arial" w:cs="Arial"/>
          <w:b/>
        </w:rPr>
        <w:t>6. Okres gwarancji</w:t>
      </w:r>
    </w:p>
    <w:p w14:paraId="36ED63B6" w14:textId="77777777" w:rsidR="00CA27B9" w:rsidRPr="0060683B" w:rsidRDefault="00CA27B9" w:rsidP="00CA27B9">
      <w:pPr>
        <w:spacing w:before="240" w:line="276" w:lineRule="auto"/>
        <w:jc w:val="both"/>
        <w:rPr>
          <w:rFonts w:ascii="Arial" w:hAnsi="Arial" w:cs="Arial"/>
        </w:rPr>
      </w:pPr>
      <w:r w:rsidRPr="0060683B">
        <w:rPr>
          <w:rFonts w:ascii="Arial" w:hAnsi="Arial" w:cs="Arial"/>
        </w:rPr>
        <w:t>Okres gwarancji wynosi ................... miesięcy na cały przedmiot Umowy, licząc od dnia odbioru końcowego lub daty usunięcia usterek i wad. Okres gwarancji jest jednakowy dla całego zakresu rzeczowego wymienionego w punkcie 2.</w:t>
      </w:r>
    </w:p>
    <w:p w14:paraId="4C170CFE" w14:textId="77777777" w:rsidR="00CA27B9" w:rsidRPr="0060683B" w:rsidRDefault="00CA27B9" w:rsidP="00CA27B9">
      <w:pPr>
        <w:spacing w:line="276" w:lineRule="auto"/>
        <w:ind w:left="567" w:hanging="567"/>
        <w:jc w:val="center"/>
        <w:rPr>
          <w:rFonts w:ascii="Arial" w:hAnsi="Arial" w:cs="Arial"/>
          <w:b/>
        </w:rPr>
      </w:pPr>
    </w:p>
    <w:p w14:paraId="2B5A37E1" w14:textId="77777777" w:rsidR="00CA27B9" w:rsidRDefault="00CA27B9" w:rsidP="00CA27B9">
      <w:pPr>
        <w:spacing w:line="276" w:lineRule="auto"/>
        <w:ind w:left="567" w:hanging="567"/>
        <w:jc w:val="center"/>
        <w:rPr>
          <w:rFonts w:ascii="Arial" w:hAnsi="Arial" w:cs="Arial"/>
          <w:b/>
        </w:rPr>
      </w:pPr>
      <w:r w:rsidRPr="0060683B">
        <w:rPr>
          <w:rFonts w:ascii="Arial" w:hAnsi="Arial" w:cs="Arial"/>
          <w:b/>
        </w:rPr>
        <w:t>7. Terminy</w:t>
      </w:r>
    </w:p>
    <w:p w14:paraId="17AF297F" w14:textId="77777777" w:rsidR="00EA78D1" w:rsidRPr="0060683B" w:rsidRDefault="00EA78D1" w:rsidP="00CA27B9">
      <w:pPr>
        <w:spacing w:line="276" w:lineRule="auto"/>
        <w:ind w:left="567" w:hanging="567"/>
        <w:jc w:val="center"/>
        <w:rPr>
          <w:rFonts w:ascii="Arial" w:hAnsi="Arial" w:cs="Arial"/>
        </w:rPr>
      </w:pPr>
    </w:p>
    <w:p w14:paraId="3F1E70C7"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7.1 Ustala się poniższe terminy i warunki usuwania wad:</w:t>
      </w:r>
    </w:p>
    <w:p w14:paraId="0DD96B6C" w14:textId="77777777" w:rsidR="00CA27B9" w:rsidRPr="0060683B" w:rsidRDefault="00CA27B9" w:rsidP="00CA27B9">
      <w:pPr>
        <w:numPr>
          <w:ilvl w:val="0"/>
          <w:numId w:val="1"/>
        </w:numPr>
        <w:spacing w:line="276" w:lineRule="auto"/>
        <w:ind w:left="851"/>
        <w:jc w:val="both"/>
        <w:rPr>
          <w:rFonts w:ascii="Arial" w:hAnsi="Arial" w:cs="Arial"/>
        </w:rPr>
      </w:pPr>
      <w:r w:rsidRPr="0060683B">
        <w:rPr>
          <w:rFonts w:ascii="Arial" w:hAnsi="Arial" w:cs="Arial"/>
        </w:rPr>
        <w:lastRenderedPageBreak/>
        <w:t>jeśli wada uniemożliwia użytkowanie obiektu zgodnie z obowiązującymi przepisami – niezwłocznie tj. w terminie 24 godzin od powiadomienia Wykonawcy przez Zamawiającego,</w:t>
      </w:r>
    </w:p>
    <w:p w14:paraId="68FABBA4" w14:textId="77777777" w:rsidR="00CA27B9" w:rsidRPr="0060683B" w:rsidRDefault="00CA27B9" w:rsidP="00CA27B9">
      <w:pPr>
        <w:numPr>
          <w:ilvl w:val="0"/>
          <w:numId w:val="1"/>
        </w:numPr>
        <w:spacing w:line="276" w:lineRule="auto"/>
        <w:ind w:left="851"/>
        <w:jc w:val="both"/>
        <w:rPr>
          <w:rFonts w:ascii="Arial" w:hAnsi="Arial" w:cs="Arial"/>
        </w:rPr>
      </w:pPr>
      <w:r w:rsidRPr="0060683B">
        <w:rPr>
          <w:rFonts w:ascii="Arial" w:hAnsi="Arial" w:cs="Arial"/>
        </w:rPr>
        <w:t>w pozostałych przypadkach, w terminie do 14 dni, chyba że usunięcie wady jest szczególnie trudne i czasochłonne, wówczas termin jej usunięcia zostanie oznaczony w drodze obustronnego porozumienia,</w:t>
      </w:r>
    </w:p>
    <w:p w14:paraId="75FD5F43" w14:textId="77777777" w:rsidR="00CA27B9" w:rsidRPr="0060683B" w:rsidRDefault="00CA27B9" w:rsidP="00CA27B9">
      <w:pPr>
        <w:numPr>
          <w:ilvl w:val="0"/>
          <w:numId w:val="1"/>
        </w:numPr>
        <w:spacing w:line="276" w:lineRule="auto"/>
        <w:ind w:left="851"/>
        <w:jc w:val="both"/>
        <w:rPr>
          <w:rFonts w:ascii="Arial" w:hAnsi="Arial" w:cs="Arial"/>
        </w:rPr>
      </w:pPr>
      <w:r w:rsidRPr="0060683B">
        <w:rPr>
          <w:rFonts w:ascii="Arial" w:hAnsi="Arial" w:cs="Arial"/>
        </w:rPr>
        <w:t>usunięcie wad i usterek powinno być stwierdzone protokolarnie.</w:t>
      </w:r>
    </w:p>
    <w:p w14:paraId="143C81A2"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7.2 </w:t>
      </w:r>
      <w:r w:rsidRPr="0060683B">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7045D3BA"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7.3 </w:t>
      </w:r>
      <w:r w:rsidRPr="0060683B">
        <w:rPr>
          <w:rFonts w:ascii="Arial" w:hAnsi="Arial" w:cs="Arial"/>
        </w:rPr>
        <w:tab/>
        <w:t>W innych przypadkach termin gwarancji ulega przedłużeniu o czas, w ciągu którego wskutek wady przedmiotu objętego gwarancją Zamawiający nie będzie mógł korzystać z przedmiotu gwarancji.</w:t>
      </w:r>
    </w:p>
    <w:p w14:paraId="41D88965" w14:textId="6E0CFD9A"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7.4 </w:t>
      </w:r>
      <w:r w:rsidRPr="0060683B">
        <w:rPr>
          <w:rFonts w:ascii="Arial" w:hAnsi="Arial" w:cs="Arial"/>
        </w:rPr>
        <w:tab/>
        <w:t xml:space="preserve">Jeśli wada fizyczna </w:t>
      </w:r>
      <w:r w:rsidR="00C01140">
        <w:rPr>
          <w:rFonts w:ascii="Arial" w:hAnsi="Arial" w:cs="Arial"/>
        </w:rPr>
        <w:t xml:space="preserve">przedmiotu umowy </w:t>
      </w:r>
      <w:r w:rsidRPr="0060683B">
        <w:rPr>
          <w:rFonts w:ascii="Arial" w:hAnsi="Arial" w:cs="Arial"/>
        </w:rPr>
        <w:t>o dłuższym okresie gwarancji spowodowała uszkodzenie elementu, dla którego okres gwarancji już upłynął, Wykonawca zobowiązuje się do nieodpłatnego usunięcia wad w obu elementach.</w:t>
      </w:r>
    </w:p>
    <w:p w14:paraId="2B1BC73A"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7.5 </w:t>
      </w:r>
      <w:r w:rsidRPr="0060683B">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w:t>
      </w:r>
    </w:p>
    <w:p w14:paraId="63B6C63F"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7.6 </w:t>
      </w:r>
      <w:r w:rsidRPr="0060683B">
        <w:rPr>
          <w:rFonts w:ascii="Arial" w:hAnsi="Arial" w:cs="Arial"/>
        </w:rPr>
        <w:tab/>
        <w:t>Nie podlegają usunięciu lub naprawie z tytułu gwarancji wady powstałe na skutek:</w:t>
      </w:r>
    </w:p>
    <w:p w14:paraId="75E05858" w14:textId="77777777" w:rsidR="00CA27B9" w:rsidRPr="0060683B" w:rsidRDefault="00CA27B9" w:rsidP="00CA27B9">
      <w:pPr>
        <w:numPr>
          <w:ilvl w:val="0"/>
          <w:numId w:val="3"/>
        </w:numPr>
        <w:spacing w:line="276" w:lineRule="auto"/>
        <w:ind w:left="851"/>
        <w:jc w:val="both"/>
        <w:rPr>
          <w:rFonts w:ascii="Arial" w:hAnsi="Arial" w:cs="Arial"/>
        </w:rPr>
      </w:pPr>
      <w:r w:rsidRPr="0060683B">
        <w:rPr>
          <w:rFonts w:ascii="Arial" w:hAnsi="Arial" w:cs="Arial"/>
        </w:rPr>
        <w:t>siły wyższej, pod pojęciem których strony uznają: stan wojny, klęski żywiołowej, strajk generalny;</w:t>
      </w:r>
    </w:p>
    <w:p w14:paraId="3AAA12AB" w14:textId="77777777" w:rsidR="00CA27B9" w:rsidRPr="0060683B" w:rsidRDefault="00CA27B9" w:rsidP="00CA27B9">
      <w:pPr>
        <w:numPr>
          <w:ilvl w:val="0"/>
          <w:numId w:val="3"/>
        </w:numPr>
        <w:spacing w:line="276" w:lineRule="auto"/>
        <w:ind w:left="851"/>
        <w:jc w:val="both"/>
        <w:rPr>
          <w:rFonts w:ascii="Arial" w:hAnsi="Arial" w:cs="Arial"/>
        </w:rPr>
      </w:pPr>
      <w:r w:rsidRPr="0060683B">
        <w:rPr>
          <w:rFonts w:ascii="Arial" w:hAnsi="Arial" w:cs="Arial"/>
        </w:rPr>
        <w:t>normalnego zużycia instalacji;</w:t>
      </w:r>
    </w:p>
    <w:p w14:paraId="299AF6C6" w14:textId="77777777" w:rsidR="00CA27B9" w:rsidRPr="0060683B" w:rsidRDefault="00CA27B9" w:rsidP="00CA27B9">
      <w:pPr>
        <w:numPr>
          <w:ilvl w:val="0"/>
          <w:numId w:val="3"/>
        </w:numPr>
        <w:spacing w:line="276" w:lineRule="auto"/>
        <w:ind w:left="851"/>
        <w:jc w:val="both"/>
        <w:rPr>
          <w:rFonts w:ascii="Arial" w:hAnsi="Arial" w:cs="Arial"/>
        </w:rPr>
      </w:pPr>
      <w:r w:rsidRPr="0060683B">
        <w:rPr>
          <w:rFonts w:ascii="Arial" w:hAnsi="Arial" w:cs="Arial"/>
        </w:rPr>
        <w:t>szkód wynikłych z winy Zamawiającego (w tym Użytkownika), a szczególnie konserwacji i użytkowania instalacji w sposób niezgodny z instrukcją lub zasadami eksploatacji i użytkowania.</w:t>
      </w:r>
    </w:p>
    <w:p w14:paraId="38F9DCCD"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7.7 </w:t>
      </w:r>
      <w:r w:rsidRPr="0060683B">
        <w:rPr>
          <w:rFonts w:ascii="Arial" w:hAnsi="Arial" w:cs="Arial"/>
        </w:rPr>
        <w:tab/>
        <w:t xml:space="preserve">W celu umożliwienia kwalifikacji zgłoszonych wad, przyczyn ich powstania </w:t>
      </w:r>
      <w:r w:rsidRPr="0060683B">
        <w:rPr>
          <w:rFonts w:ascii="Arial" w:hAnsi="Arial" w:cs="Arial"/>
        </w:rPr>
        <w:br/>
        <w:t>i sposobu usunięcia Zamawiający zobowiązuje się do przechowania otrzymanej w dniu odbioru dokumentacji powykonawczej.</w:t>
      </w:r>
    </w:p>
    <w:p w14:paraId="64987A43"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7.8 </w:t>
      </w:r>
      <w:r w:rsidRPr="0060683B">
        <w:rPr>
          <w:rFonts w:ascii="Arial" w:hAnsi="Arial" w:cs="Aria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48975BB8"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7.9</w:t>
      </w:r>
      <w:r w:rsidRPr="0060683B">
        <w:rPr>
          <w:rFonts w:ascii="Arial" w:hAnsi="Arial" w:cs="Arial"/>
        </w:rPr>
        <w:tab/>
        <w:t xml:space="preserve">Wykonawca nie odpowiada za wady powstałe w wyniku zwłoki </w:t>
      </w:r>
      <w:r w:rsidRPr="0060683B">
        <w:rPr>
          <w:rFonts w:ascii="Arial" w:hAnsi="Arial" w:cs="Arial"/>
        </w:rPr>
        <w:br/>
        <w:t>w zawiadomieniu go o wadzie, jeżeli wada ta spowodowała inne wady lub uszkodzenia, których można było uniknąć, gdyby w terminie zawiadomiono Wykonawcę o zaistniałej wadzie.</w:t>
      </w:r>
    </w:p>
    <w:p w14:paraId="71A67396"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7.10 </w:t>
      </w:r>
      <w:r w:rsidRPr="0060683B">
        <w:rPr>
          <w:rFonts w:ascii="Arial" w:hAnsi="Arial" w:cs="Arial"/>
        </w:rPr>
        <w:tab/>
        <w:t xml:space="preserve">Wykonawca jest odpowiedzialny za wszelkie szkody i straty, które spowodował </w:t>
      </w:r>
      <w:r w:rsidRPr="0060683B">
        <w:rPr>
          <w:rFonts w:ascii="Arial" w:hAnsi="Arial" w:cs="Arial"/>
        </w:rPr>
        <w:br/>
        <w:t>w czasie prac nad usuwaniem wad.</w:t>
      </w:r>
    </w:p>
    <w:p w14:paraId="19AD4837" w14:textId="77777777" w:rsidR="00CA27B9" w:rsidRDefault="00CA27B9" w:rsidP="00CA27B9">
      <w:pPr>
        <w:spacing w:line="276" w:lineRule="auto"/>
        <w:ind w:left="567" w:hanging="567"/>
        <w:jc w:val="both"/>
        <w:rPr>
          <w:rFonts w:ascii="Arial" w:hAnsi="Arial" w:cs="Arial"/>
          <w:strike/>
          <w:sz w:val="16"/>
          <w:szCs w:val="16"/>
        </w:rPr>
      </w:pPr>
    </w:p>
    <w:p w14:paraId="2CC37280" w14:textId="77777777" w:rsidR="00EA78D1" w:rsidRDefault="00EA78D1" w:rsidP="00CA27B9">
      <w:pPr>
        <w:spacing w:line="276" w:lineRule="auto"/>
        <w:ind w:left="567" w:hanging="567"/>
        <w:jc w:val="both"/>
        <w:rPr>
          <w:rFonts w:ascii="Arial" w:hAnsi="Arial" w:cs="Arial"/>
          <w:strike/>
          <w:sz w:val="16"/>
          <w:szCs w:val="16"/>
        </w:rPr>
      </w:pPr>
    </w:p>
    <w:p w14:paraId="17035388" w14:textId="77777777" w:rsidR="00E703DF" w:rsidRPr="0060683B" w:rsidRDefault="00E703DF" w:rsidP="00CA27B9">
      <w:pPr>
        <w:spacing w:line="276" w:lineRule="auto"/>
        <w:ind w:left="567" w:hanging="567"/>
        <w:jc w:val="both"/>
        <w:rPr>
          <w:rFonts w:ascii="Arial" w:hAnsi="Arial" w:cs="Arial"/>
          <w:strike/>
          <w:sz w:val="16"/>
          <w:szCs w:val="16"/>
        </w:rPr>
      </w:pPr>
    </w:p>
    <w:p w14:paraId="27B8303C" w14:textId="77777777" w:rsidR="00CA27B9" w:rsidRPr="0060683B" w:rsidRDefault="00CA27B9" w:rsidP="00CA27B9">
      <w:pPr>
        <w:spacing w:line="276" w:lineRule="auto"/>
        <w:jc w:val="center"/>
        <w:rPr>
          <w:rFonts w:ascii="Arial" w:hAnsi="Arial" w:cs="Arial"/>
        </w:rPr>
      </w:pPr>
      <w:r w:rsidRPr="0060683B">
        <w:rPr>
          <w:rFonts w:ascii="Arial" w:hAnsi="Arial" w:cs="Arial"/>
          <w:b/>
        </w:rPr>
        <w:lastRenderedPageBreak/>
        <w:t>8. Gwarancja a rękojmia</w:t>
      </w:r>
    </w:p>
    <w:p w14:paraId="601F47DC" w14:textId="77777777" w:rsidR="00CA27B9" w:rsidRPr="0060683B" w:rsidRDefault="00CA27B9" w:rsidP="00CA27B9">
      <w:pPr>
        <w:spacing w:before="240" w:line="276" w:lineRule="auto"/>
        <w:ind w:left="284"/>
        <w:jc w:val="both"/>
        <w:rPr>
          <w:rFonts w:ascii="Arial" w:hAnsi="Arial" w:cs="Arial"/>
        </w:rPr>
      </w:pPr>
      <w:r w:rsidRPr="0060683B">
        <w:rPr>
          <w:rFonts w:ascii="Arial" w:hAnsi="Arial" w:cs="Arial"/>
        </w:rPr>
        <w:t>Niezależnie od uprawnień z tytułu  udzielonej gwarancji jakości, Zamawiający może wykonywać uprawnienia z tytułu rękojmi za wady i usterki instalacji.  Gwarancja nie wyłącza, nie ogranicza ani nie zawiesza uprawnień zamawiającego wynikających z przepisów o rękojmi za ujawnione wady fizyczne robót budowlanych.</w:t>
      </w:r>
    </w:p>
    <w:p w14:paraId="2B14A980" w14:textId="77777777" w:rsidR="00CA27B9" w:rsidRPr="0060683B" w:rsidRDefault="00CA27B9" w:rsidP="00CA27B9">
      <w:pPr>
        <w:spacing w:line="276" w:lineRule="auto"/>
        <w:ind w:left="284" w:hanging="567"/>
        <w:jc w:val="both"/>
        <w:rPr>
          <w:rFonts w:ascii="Arial" w:hAnsi="Arial" w:cs="Arial"/>
        </w:rPr>
      </w:pPr>
      <w:r w:rsidRPr="0060683B">
        <w:rPr>
          <w:rFonts w:ascii="Arial" w:hAnsi="Arial" w:cs="Arial"/>
        </w:rPr>
        <w:tab/>
        <w:t>Zamawiający może dochodzić roszczeń wynikających z gwarancji oraz rękojmi także po upływie okresu gwarancji i rękojmi, jeżeli dokonał zgłoszenia wady przed jego upływem.</w:t>
      </w:r>
    </w:p>
    <w:p w14:paraId="52B76087" w14:textId="77777777" w:rsidR="00CA27B9" w:rsidRPr="0060683B" w:rsidRDefault="00CA27B9" w:rsidP="00CA27B9">
      <w:pPr>
        <w:spacing w:line="276" w:lineRule="auto"/>
        <w:ind w:left="567" w:hanging="567"/>
        <w:jc w:val="both"/>
        <w:rPr>
          <w:rFonts w:ascii="Arial" w:hAnsi="Arial" w:cs="Arial"/>
          <w:sz w:val="16"/>
          <w:szCs w:val="16"/>
        </w:rPr>
      </w:pPr>
    </w:p>
    <w:p w14:paraId="5FFEEA64" w14:textId="77777777" w:rsidR="00CA27B9" w:rsidRDefault="00CA27B9" w:rsidP="00CA27B9">
      <w:pPr>
        <w:spacing w:line="276" w:lineRule="auto"/>
        <w:ind w:left="567" w:hanging="567"/>
        <w:jc w:val="center"/>
        <w:rPr>
          <w:rFonts w:ascii="Arial" w:hAnsi="Arial" w:cs="Arial"/>
          <w:b/>
        </w:rPr>
      </w:pPr>
      <w:r w:rsidRPr="0060683B">
        <w:rPr>
          <w:rFonts w:ascii="Arial" w:hAnsi="Arial" w:cs="Arial"/>
          <w:b/>
        </w:rPr>
        <w:t>9. Pozostałe ustalenia</w:t>
      </w:r>
    </w:p>
    <w:p w14:paraId="5172E5E1"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9.1 </w:t>
      </w:r>
      <w:r w:rsidRPr="0060683B">
        <w:rPr>
          <w:rFonts w:ascii="Arial" w:hAnsi="Arial" w:cs="Arial"/>
        </w:rPr>
        <w:tab/>
        <w:t>W okresie gwarancji i rękojmi Wykonawca i Zamawiający zobowiązani są do pisemnego wzajemnego zawiadomienia w terminie 7 dni o:</w:t>
      </w:r>
    </w:p>
    <w:p w14:paraId="3FE9C3A0" w14:textId="77777777" w:rsidR="00CA27B9" w:rsidRPr="0060683B" w:rsidRDefault="00CA27B9" w:rsidP="00CA27B9">
      <w:pPr>
        <w:numPr>
          <w:ilvl w:val="0"/>
          <w:numId w:val="2"/>
        </w:numPr>
        <w:spacing w:line="276" w:lineRule="auto"/>
        <w:ind w:left="851"/>
        <w:jc w:val="both"/>
        <w:rPr>
          <w:rFonts w:ascii="Arial" w:hAnsi="Arial" w:cs="Arial"/>
        </w:rPr>
      </w:pPr>
      <w:r w:rsidRPr="0060683B">
        <w:rPr>
          <w:rFonts w:ascii="Arial" w:hAnsi="Arial" w:cs="Arial"/>
        </w:rPr>
        <w:t>zmianie adresu lub firmy,</w:t>
      </w:r>
    </w:p>
    <w:p w14:paraId="0602B7A1" w14:textId="77777777" w:rsidR="00CA27B9" w:rsidRPr="0060683B" w:rsidRDefault="00CA27B9" w:rsidP="00CA27B9">
      <w:pPr>
        <w:numPr>
          <w:ilvl w:val="0"/>
          <w:numId w:val="2"/>
        </w:numPr>
        <w:spacing w:line="276" w:lineRule="auto"/>
        <w:ind w:left="851"/>
        <w:jc w:val="both"/>
        <w:rPr>
          <w:rFonts w:ascii="Arial" w:hAnsi="Arial" w:cs="Arial"/>
        </w:rPr>
      </w:pPr>
      <w:r w:rsidRPr="0060683B">
        <w:rPr>
          <w:rFonts w:ascii="Arial" w:hAnsi="Arial" w:cs="Arial"/>
        </w:rPr>
        <w:t>zmianie osób reprezentujących strony,</w:t>
      </w:r>
    </w:p>
    <w:p w14:paraId="314B618C" w14:textId="77777777" w:rsidR="00CA27B9" w:rsidRPr="0060683B" w:rsidRDefault="00CA27B9" w:rsidP="00CA27B9">
      <w:pPr>
        <w:numPr>
          <w:ilvl w:val="0"/>
          <w:numId w:val="2"/>
        </w:numPr>
        <w:spacing w:line="276" w:lineRule="auto"/>
        <w:ind w:left="851"/>
        <w:jc w:val="both"/>
        <w:rPr>
          <w:rFonts w:ascii="Arial" w:hAnsi="Arial" w:cs="Arial"/>
        </w:rPr>
      </w:pPr>
      <w:r w:rsidRPr="0060683B">
        <w:rPr>
          <w:rFonts w:ascii="Arial" w:hAnsi="Arial" w:cs="Arial"/>
        </w:rPr>
        <w:t>ogłoszeniu upadłości Wykonawcy,</w:t>
      </w:r>
    </w:p>
    <w:p w14:paraId="33EA0B55" w14:textId="77777777" w:rsidR="00CA27B9" w:rsidRPr="0060683B" w:rsidRDefault="00CA27B9" w:rsidP="00CA27B9">
      <w:pPr>
        <w:numPr>
          <w:ilvl w:val="0"/>
          <w:numId w:val="2"/>
        </w:numPr>
        <w:spacing w:line="276" w:lineRule="auto"/>
        <w:ind w:left="851"/>
        <w:jc w:val="both"/>
        <w:rPr>
          <w:rFonts w:ascii="Arial" w:hAnsi="Arial" w:cs="Arial"/>
        </w:rPr>
      </w:pPr>
      <w:r w:rsidRPr="0060683B">
        <w:rPr>
          <w:rFonts w:ascii="Arial" w:hAnsi="Arial" w:cs="Arial"/>
        </w:rPr>
        <w:t>ogłoszeniu likwidacji firmy Wykonawcy.</w:t>
      </w:r>
    </w:p>
    <w:p w14:paraId="34C17CB1"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 xml:space="preserve">9.2. </w:t>
      </w:r>
      <w:r w:rsidRPr="0060683B">
        <w:rPr>
          <w:rFonts w:ascii="Arial" w:hAnsi="Arial" w:cs="Arial"/>
        </w:rPr>
        <w:tab/>
        <w:t>W sprawach nie uregulowanych niniejszą kartą gwarancyjną zastosowanie mają przepisy Kodeksu Cywilnego, Prawa budowlanego oraz inne obowiązujące przepisy prawa.</w:t>
      </w:r>
    </w:p>
    <w:p w14:paraId="7DD970B5" w14:textId="77777777" w:rsidR="00CA27B9" w:rsidRPr="0060683B" w:rsidRDefault="00CA27B9" w:rsidP="00CA27B9">
      <w:pPr>
        <w:spacing w:line="276" w:lineRule="auto"/>
        <w:ind w:left="567" w:hanging="567"/>
        <w:jc w:val="both"/>
        <w:rPr>
          <w:rFonts w:ascii="Arial" w:hAnsi="Arial" w:cs="Arial"/>
        </w:rPr>
      </w:pPr>
      <w:r w:rsidRPr="0060683B">
        <w:rPr>
          <w:rFonts w:ascii="Arial" w:hAnsi="Arial" w:cs="Arial"/>
        </w:rPr>
        <w:t>9.3.</w:t>
      </w:r>
      <w:r w:rsidRPr="0060683B">
        <w:rPr>
          <w:rFonts w:ascii="Arial" w:hAnsi="Arial" w:cs="Arial"/>
        </w:rPr>
        <w:tab/>
        <w:t>Karta gwarancyjna ważna jest tylko z umową na wykonanie przedmiotu zamówienia, podpisaną przez strony umowy.</w:t>
      </w:r>
    </w:p>
    <w:p w14:paraId="19C5CADD" w14:textId="77777777" w:rsidR="00CA27B9" w:rsidRPr="0060683B" w:rsidRDefault="00CA27B9" w:rsidP="00CA27B9">
      <w:pPr>
        <w:spacing w:line="276" w:lineRule="auto"/>
        <w:jc w:val="both"/>
        <w:rPr>
          <w:rFonts w:ascii="Arial" w:hAnsi="Arial" w:cs="Arial"/>
        </w:rPr>
      </w:pPr>
    </w:p>
    <w:p w14:paraId="5404448B" w14:textId="77777777" w:rsidR="00CA27B9" w:rsidRPr="0060683B" w:rsidRDefault="00CA27B9" w:rsidP="00CA27B9">
      <w:pPr>
        <w:spacing w:line="276" w:lineRule="auto"/>
        <w:jc w:val="center"/>
        <w:rPr>
          <w:rFonts w:ascii="Arial" w:hAnsi="Arial" w:cs="Arial"/>
        </w:rPr>
      </w:pPr>
      <w:r w:rsidRPr="0060683B">
        <w:rPr>
          <w:rFonts w:ascii="Arial" w:hAnsi="Arial" w:cs="Arial"/>
          <w:b/>
        </w:rPr>
        <w:t>Warunki gwarancji podpisali:</w:t>
      </w:r>
    </w:p>
    <w:p w14:paraId="42C6748B" w14:textId="77777777" w:rsidR="00CA27B9" w:rsidRPr="0060683B" w:rsidRDefault="00CA27B9" w:rsidP="00CA27B9">
      <w:pPr>
        <w:spacing w:line="276" w:lineRule="auto"/>
        <w:jc w:val="both"/>
        <w:rPr>
          <w:rFonts w:ascii="Arial" w:hAnsi="Arial" w:cs="Arial"/>
          <w:b/>
        </w:rPr>
      </w:pPr>
    </w:p>
    <w:p w14:paraId="5271CF7D" w14:textId="77777777" w:rsidR="00CA27B9" w:rsidRPr="0060683B" w:rsidRDefault="00CA27B9" w:rsidP="00CA27B9">
      <w:pPr>
        <w:pStyle w:val="Tekstpodstawowywcity21"/>
        <w:spacing w:line="276" w:lineRule="auto"/>
        <w:ind w:left="426" w:hanging="426"/>
        <w:rPr>
          <w:rFonts w:ascii="Arial" w:hAnsi="Arial" w:cs="Arial"/>
        </w:rPr>
      </w:pPr>
      <w:r w:rsidRPr="0060683B">
        <w:rPr>
          <w:rFonts w:ascii="Arial" w:hAnsi="Arial" w:cs="Arial"/>
          <w:b/>
        </w:rPr>
        <w:t>Udzielający gwarancji jakości</w:t>
      </w:r>
      <w:r w:rsidRPr="0060683B">
        <w:rPr>
          <w:rFonts w:ascii="Arial" w:hAnsi="Arial" w:cs="Arial"/>
          <w:b/>
        </w:rPr>
        <w:tab/>
      </w:r>
      <w:r w:rsidRPr="0060683B">
        <w:rPr>
          <w:rFonts w:ascii="Arial" w:hAnsi="Arial" w:cs="Arial"/>
          <w:b/>
        </w:rPr>
        <w:tab/>
      </w:r>
      <w:r w:rsidRPr="0060683B">
        <w:rPr>
          <w:rFonts w:ascii="Arial" w:hAnsi="Arial" w:cs="Arial"/>
          <w:b/>
        </w:rPr>
        <w:tab/>
        <w:t xml:space="preserve">Przyjmujący gwarancję jakości </w:t>
      </w:r>
    </w:p>
    <w:p w14:paraId="7331C3D3" w14:textId="77777777" w:rsidR="00CA27B9" w:rsidRPr="0060683B" w:rsidRDefault="00CA27B9" w:rsidP="00CA27B9">
      <w:pPr>
        <w:pStyle w:val="Tekstpodstawowywcity21"/>
        <w:spacing w:line="276" w:lineRule="auto"/>
        <w:ind w:left="426" w:hanging="426"/>
        <w:rPr>
          <w:rFonts w:ascii="Arial" w:hAnsi="Arial" w:cs="Arial"/>
          <w:b/>
        </w:rPr>
      </w:pPr>
    </w:p>
    <w:p w14:paraId="5732788D" w14:textId="77777777" w:rsidR="00CA27B9" w:rsidRPr="0060683B" w:rsidRDefault="00CA27B9" w:rsidP="00CA27B9">
      <w:pPr>
        <w:spacing w:line="276" w:lineRule="auto"/>
        <w:jc w:val="both"/>
        <w:rPr>
          <w:rFonts w:ascii="Arial" w:hAnsi="Arial" w:cs="Arial"/>
        </w:rPr>
      </w:pPr>
      <w:r w:rsidRPr="0060683B">
        <w:rPr>
          <w:rFonts w:ascii="Arial" w:eastAsia="Arial" w:hAnsi="Arial" w:cs="Arial"/>
        </w:rPr>
        <w:t xml:space="preserve"> </w:t>
      </w:r>
      <w:r w:rsidRPr="0060683B">
        <w:rPr>
          <w:rFonts w:ascii="Arial" w:hAnsi="Arial" w:cs="Arial"/>
        </w:rPr>
        <w:t>Przedstawiciele Wykonawcy:</w:t>
      </w:r>
      <w:r w:rsidRPr="0060683B">
        <w:rPr>
          <w:rFonts w:ascii="Arial" w:hAnsi="Arial" w:cs="Arial"/>
        </w:rPr>
        <w:tab/>
      </w:r>
      <w:r w:rsidRPr="0060683B">
        <w:rPr>
          <w:rFonts w:ascii="Arial" w:hAnsi="Arial" w:cs="Arial"/>
        </w:rPr>
        <w:tab/>
        <w:t xml:space="preserve">   </w:t>
      </w:r>
      <w:r w:rsidRPr="0060683B">
        <w:rPr>
          <w:rFonts w:ascii="Arial" w:hAnsi="Arial" w:cs="Arial"/>
        </w:rPr>
        <w:tab/>
        <w:t xml:space="preserve">   Przedstawiciel Zamawiającego:</w:t>
      </w:r>
    </w:p>
    <w:p w14:paraId="46479FA6" w14:textId="77777777" w:rsidR="00CA27B9" w:rsidRPr="0060683B" w:rsidRDefault="00CA27B9" w:rsidP="00CA27B9">
      <w:pPr>
        <w:pStyle w:val="Tekstpodstawowywcity21"/>
        <w:spacing w:line="276" w:lineRule="auto"/>
        <w:ind w:left="426" w:hanging="426"/>
        <w:rPr>
          <w:rFonts w:ascii="Arial" w:hAnsi="Arial" w:cs="Arial"/>
        </w:rPr>
      </w:pPr>
    </w:p>
    <w:p w14:paraId="44C488C2" w14:textId="77777777" w:rsidR="00CA27B9" w:rsidRPr="0060683B" w:rsidRDefault="00CA27B9" w:rsidP="00CA27B9">
      <w:pPr>
        <w:spacing w:line="276" w:lineRule="auto"/>
        <w:jc w:val="both"/>
        <w:rPr>
          <w:rFonts w:ascii="Arial" w:hAnsi="Arial" w:cs="Arial"/>
          <w:b/>
        </w:rPr>
      </w:pPr>
    </w:p>
    <w:p w14:paraId="42BF5211" w14:textId="77777777" w:rsidR="00CA27B9" w:rsidRPr="0060683B" w:rsidRDefault="00CA27B9" w:rsidP="00CA27B9">
      <w:pPr>
        <w:pStyle w:val="Tekstpodstawowywcity21"/>
        <w:spacing w:line="276" w:lineRule="auto"/>
        <w:ind w:left="426" w:hanging="426"/>
        <w:rPr>
          <w:rFonts w:ascii="Arial" w:hAnsi="Arial" w:cs="Arial"/>
        </w:rPr>
      </w:pPr>
      <w:r w:rsidRPr="0060683B">
        <w:rPr>
          <w:rFonts w:ascii="Arial" w:hAnsi="Arial" w:cs="Arial"/>
        </w:rPr>
        <w:t>............................................................</w:t>
      </w:r>
      <w:r w:rsidRPr="0060683B">
        <w:rPr>
          <w:rFonts w:ascii="Arial" w:hAnsi="Arial" w:cs="Arial"/>
        </w:rPr>
        <w:tab/>
      </w:r>
      <w:r w:rsidRPr="0060683B">
        <w:rPr>
          <w:rFonts w:ascii="Arial" w:hAnsi="Arial" w:cs="Arial"/>
        </w:rPr>
        <w:tab/>
        <w:t>…………………………………………</w:t>
      </w:r>
    </w:p>
    <w:p w14:paraId="40BC3CFA" w14:textId="77777777" w:rsidR="008A4201" w:rsidRDefault="008A4201"/>
    <w:sectPr w:rsidR="008A4201" w:rsidSect="00EA78D1">
      <w:footerReference w:type="default" r:id="rId8"/>
      <w:pgSz w:w="11906" w:h="16838"/>
      <w:pgMar w:top="568" w:right="1417" w:bottom="1418"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9B6F" w14:textId="77777777" w:rsidR="00253386" w:rsidRDefault="00253386">
      <w:r>
        <w:separator/>
      </w:r>
    </w:p>
  </w:endnote>
  <w:endnote w:type="continuationSeparator" w:id="0">
    <w:p w14:paraId="0C9F9B9E" w14:textId="77777777" w:rsidR="00253386" w:rsidRDefault="0025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EE8A" w14:textId="77777777" w:rsidR="00270AF8" w:rsidRDefault="00CA27B9">
    <w:pPr>
      <w:pStyle w:val="Stopka"/>
      <w:jc w:val="center"/>
    </w:pPr>
    <w:r>
      <w:fldChar w:fldCharType="begin"/>
    </w:r>
    <w:r>
      <w:instrText xml:space="preserve"> PAGE </w:instrText>
    </w:r>
    <w:r>
      <w:fldChar w:fldCharType="separate"/>
    </w:r>
    <w:r>
      <w:rPr>
        <w:noProof/>
      </w:rPr>
      <w:t>3</w:t>
    </w:r>
    <w:r>
      <w:fldChar w:fldCharType="end"/>
    </w:r>
  </w:p>
  <w:p w14:paraId="4BC103D1" w14:textId="77777777" w:rsidR="00270AF8" w:rsidRDefault="00270A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C878" w14:textId="77777777" w:rsidR="00253386" w:rsidRDefault="00253386">
      <w:r>
        <w:separator/>
      </w:r>
    </w:p>
  </w:footnote>
  <w:footnote w:type="continuationSeparator" w:id="0">
    <w:p w14:paraId="522AFA05" w14:textId="77777777" w:rsidR="00253386" w:rsidRDefault="0025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bullet"/>
      <w:lvlText w:val=""/>
      <w:lvlJc w:val="left"/>
      <w:pPr>
        <w:tabs>
          <w:tab w:val="num" w:pos="0"/>
        </w:tabs>
        <w:ind w:left="1353" w:hanging="360"/>
      </w:pPr>
      <w:rPr>
        <w:rFonts w:ascii="Symbol" w:hAnsi="Symbol" w:cs="Symbol" w:hint="default"/>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1353" w:hanging="360"/>
      </w:pPr>
      <w:rPr>
        <w:rFonts w:ascii="Symbol" w:hAnsi="Symbol" w:cs="Symbol" w:hint="default"/>
      </w:rPr>
    </w:lvl>
  </w:abstractNum>
  <w:abstractNum w:abstractNumId="3" w15:restartNumberingAfterBreak="0">
    <w:nsid w:val="00000010"/>
    <w:multiLevelType w:val="singleLevel"/>
    <w:tmpl w:val="00000010"/>
    <w:name w:val="WW8Num17"/>
    <w:lvl w:ilvl="0">
      <w:start w:val="1"/>
      <w:numFmt w:val="decimal"/>
      <w:lvlText w:val="%1."/>
      <w:lvlJc w:val="left"/>
      <w:pPr>
        <w:tabs>
          <w:tab w:val="num" w:pos="0"/>
        </w:tabs>
        <w:ind w:left="1068" w:hanging="360"/>
      </w:pPr>
      <w:rPr>
        <w:rFonts w:ascii="Arial" w:hAnsi="Arial" w:cs="Arial" w:hint="default"/>
        <w:b/>
        <w:sz w:val="24"/>
      </w:rPr>
    </w:lvl>
  </w:abstractNum>
  <w:num w:numId="1" w16cid:durableId="469828521">
    <w:abstractNumId w:val="0"/>
  </w:num>
  <w:num w:numId="2" w16cid:durableId="1993100139">
    <w:abstractNumId w:val="1"/>
  </w:num>
  <w:num w:numId="3" w16cid:durableId="1787311498">
    <w:abstractNumId w:val="2"/>
  </w:num>
  <w:num w:numId="4" w16cid:durableId="177426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B9"/>
    <w:rsid w:val="000007EB"/>
    <w:rsid w:val="00183583"/>
    <w:rsid w:val="001842E0"/>
    <w:rsid w:val="00253386"/>
    <w:rsid w:val="00270AF8"/>
    <w:rsid w:val="002E13C6"/>
    <w:rsid w:val="004C60C7"/>
    <w:rsid w:val="005D6155"/>
    <w:rsid w:val="007B1000"/>
    <w:rsid w:val="008A4201"/>
    <w:rsid w:val="00C01140"/>
    <w:rsid w:val="00C05554"/>
    <w:rsid w:val="00C35091"/>
    <w:rsid w:val="00CA27B9"/>
    <w:rsid w:val="00E703DF"/>
    <w:rsid w:val="00EA78D1"/>
    <w:rsid w:val="00F01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74C4"/>
  <w15:chartTrackingRefBased/>
  <w15:docId w15:val="{2C3631D5-3BBB-4216-9FC7-726660E7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7B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agwek2"/>
    <w:link w:val="Nagwek1Znak"/>
    <w:qFormat/>
    <w:rsid w:val="00CA27B9"/>
    <w:pPr>
      <w:spacing w:before="360" w:after="120" w:line="360" w:lineRule="auto"/>
      <w:jc w:val="center"/>
      <w:outlineLvl w:val="0"/>
    </w:pPr>
    <w:rPr>
      <w:rFonts w:ascii="Calibri" w:hAnsi="Calibri" w:cs="Arial"/>
      <w:b/>
      <w:bCs/>
      <w:caps/>
      <w:kern w:val="2"/>
    </w:rPr>
  </w:style>
  <w:style w:type="paragraph" w:styleId="Nagwek2">
    <w:name w:val="heading 2"/>
    <w:basedOn w:val="Normalny"/>
    <w:next w:val="Normalny"/>
    <w:link w:val="Nagwek2Znak"/>
    <w:uiPriority w:val="9"/>
    <w:semiHidden/>
    <w:unhideWhenUsed/>
    <w:qFormat/>
    <w:rsid w:val="00CA27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A27B9"/>
    <w:rPr>
      <w:rFonts w:ascii="Calibri" w:eastAsia="Times New Roman" w:hAnsi="Calibri" w:cs="Arial"/>
      <w:b/>
      <w:bCs/>
      <w:caps/>
      <w:kern w:val="2"/>
      <w:sz w:val="24"/>
      <w:szCs w:val="24"/>
      <w:lang w:eastAsia="zh-CN"/>
    </w:rPr>
  </w:style>
  <w:style w:type="paragraph" w:customStyle="1" w:styleId="Nagwek10">
    <w:name w:val="Nagłówek1"/>
    <w:basedOn w:val="Normalny"/>
    <w:next w:val="Tekstpodstawowy"/>
    <w:rsid w:val="00CA27B9"/>
    <w:pPr>
      <w:jc w:val="center"/>
    </w:pPr>
    <w:rPr>
      <w:u w:val="single"/>
    </w:rPr>
  </w:style>
  <w:style w:type="paragraph" w:styleId="Stopka">
    <w:name w:val="footer"/>
    <w:basedOn w:val="Normalny"/>
    <w:link w:val="StopkaZnak"/>
    <w:rsid w:val="00CA27B9"/>
    <w:rPr>
      <w:lang w:val="x-none"/>
    </w:rPr>
  </w:style>
  <w:style w:type="character" w:customStyle="1" w:styleId="StopkaZnak">
    <w:name w:val="Stopka Znak"/>
    <w:basedOn w:val="Domylnaczcionkaakapitu"/>
    <w:link w:val="Stopka"/>
    <w:rsid w:val="00CA27B9"/>
    <w:rPr>
      <w:rFonts w:ascii="Times New Roman" w:eastAsia="Times New Roman" w:hAnsi="Times New Roman" w:cs="Times New Roman"/>
      <w:sz w:val="24"/>
      <w:szCs w:val="24"/>
      <w:lang w:val="x-none" w:eastAsia="zh-CN"/>
    </w:rPr>
  </w:style>
  <w:style w:type="paragraph" w:styleId="Akapitzlist">
    <w:name w:val="List Paragraph"/>
    <w:basedOn w:val="Normalny"/>
    <w:qFormat/>
    <w:rsid w:val="00CA27B9"/>
    <w:pPr>
      <w:spacing w:after="200" w:line="276" w:lineRule="auto"/>
      <w:ind w:left="720"/>
      <w:contextualSpacing/>
    </w:pPr>
    <w:rPr>
      <w:rFonts w:ascii="Calibri" w:eastAsia="Calibri" w:hAnsi="Calibri" w:cs="Calibri"/>
      <w:sz w:val="22"/>
      <w:szCs w:val="22"/>
    </w:rPr>
  </w:style>
  <w:style w:type="paragraph" w:customStyle="1" w:styleId="Tekstpodstawowywcity21">
    <w:name w:val="Tekst podstawowy wcięty 21"/>
    <w:basedOn w:val="Normalny"/>
    <w:rsid w:val="00CA27B9"/>
    <w:pPr>
      <w:spacing w:after="120" w:line="480" w:lineRule="auto"/>
      <w:ind w:left="283"/>
    </w:pPr>
  </w:style>
  <w:style w:type="character" w:customStyle="1" w:styleId="Nagwek2Znak">
    <w:name w:val="Nagłówek 2 Znak"/>
    <w:basedOn w:val="Domylnaczcionkaakapitu"/>
    <w:link w:val="Nagwek2"/>
    <w:uiPriority w:val="9"/>
    <w:semiHidden/>
    <w:rsid w:val="00CA27B9"/>
    <w:rPr>
      <w:rFonts w:asciiTheme="majorHAnsi" w:eastAsiaTheme="majorEastAsia" w:hAnsiTheme="majorHAnsi" w:cstheme="majorBidi"/>
      <w:color w:val="2E74B5" w:themeColor="accent1" w:themeShade="BF"/>
      <w:sz w:val="26"/>
      <w:szCs w:val="26"/>
      <w:lang w:eastAsia="zh-CN"/>
    </w:rPr>
  </w:style>
  <w:style w:type="paragraph" w:styleId="Tekstpodstawowy">
    <w:name w:val="Body Text"/>
    <w:basedOn w:val="Normalny"/>
    <w:link w:val="TekstpodstawowyZnak"/>
    <w:uiPriority w:val="99"/>
    <w:semiHidden/>
    <w:unhideWhenUsed/>
    <w:rsid w:val="00CA27B9"/>
    <w:pPr>
      <w:spacing w:after="120"/>
    </w:pPr>
  </w:style>
  <w:style w:type="character" w:customStyle="1" w:styleId="TekstpodstawowyZnak">
    <w:name w:val="Tekst podstawowy Znak"/>
    <w:basedOn w:val="Domylnaczcionkaakapitu"/>
    <w:link w:val="Tekstpodstawowy"/>
    <w:uiPriority w:val="99"/>
    <w:semiHidden/>
    <w:rsid w:val="00CA27B9"/>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C01140"/>
    <w:rPr>
      <w:color w:val="0563C1" w:themeColor="hyperlink"/>
      <w:u w:val="single"/>
    </w:rPr>
  </w:style>
  <w:style w:type="character" w:styleId="Nierozpoznanawzmianka">
    <w:name w:val="Unresolved Mention"/>
    <w:basedOn w:val="Domylnaczcionkaakapitu"/>
    <w:uiPriority w:val="99"/>
    <w:semiHidden/>
    <w:unhideWhenUsed/>
    <w:rsid w:val="00C0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rysak.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5001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Lenart</dc:creator>
  <cp:keywords/>
  <dc:description/>
  <cp:lastModifiedBy>Maciej Lenart</cp:lastModifiedBy>
  <cp:revision>3</cp:revision>
  <cp:lastPrinted>2026-04-27T07:35:00Z</cp:lastPrinted>
  <dcterms:created xsi:type="dcterms:W3CDTF">2026-06-26T10:58:00Z</dcterms:created>
  <dcterms:modified xsi:type="dcterms:W3CDTF">2026-06-26T13:24:00Z</dcterms:modified>
</cp:coreProperties>
</file>