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85B2" w14:textId="77777777" w:rsidR="00774402" w:rsidRDefault="00404A59" w:rsidP="002F1CF5">
      <w:pPr>
        <w:spacing w:after="0"/>
        <w:jc w:val="center"/>
      </w:pPr>
      <w:r>
        <w:rPr>
          <w:b/>
          <w:sz w:val="32"/>
        </w:rPr>
        <w:t>FORMULARZ ZGŁOSZENIOWY</w:t>
      </w:r>
    </w:p>
    <w:p w14:paraId="43D5975A" w14:textId="77777777" w:rsidR="008D5A16" w:rsidRDefault="00404A59" w:rsidP="002F1CF5">
      <w:pPr>
        <w:spacing w:after="0"/>
        <w:jc w:val="center"/>
        <w:rPr>
          <w:b/>
          <w:bCs/>
        </w:rPr>
      </w:pPr>
      <w:r w:rsidRPr="004B551F">
        <w:rPr>
          <w:b/>
          <w:bCs/>
        </w:rPr>
        <w:t xml:space="preserve">Ogólnopolski Konkurs Kompozytorski </w:t>
      </w:r>
    </w:p>
    <w:p w14:paraId="46FB7978" w14:textId="77777777" w:rsidR="008D5A16" w:rsidRDefault="00404A59" w:rsidP="008D5A16">
      <w:pPr>
        <w:spacing w:after="0"/>
        <w:jc w:val="center"/>
        <w:rPr>
          <w:b/>
          <w:bCs/>
        </w:rPr>
      </w:pPr>
      <w:r w:rsidRPr="004B551F">
        <w:rPr>
          <w:b/>
          <w:bCs/>
        </w:rPr>
        <w:t>z okazji Jubileuszu 80-lecia</w:t>
      </w:r>
      <w:r w:rsidR="008D5A16">
        <w:rPr>
          <w:b/>
          <w:bCs/>
        </w:rPr>
        <w:t xml:space="preserve"> </w:t>
      </w:r>
      <w:r w:rsidRPr="004B551F">
        <w:rPr>
          <w:b/>
          <w:bCs/>
        </w:rPr>
        <w:t xml:space="preserve">Państwowej Szkoły Muzycznej II stopnia </w:t>
      </w:r>
    </w:p>
    <w:p w14:paraId="45F72176" w14:textId="008D4778" w:rsidR="00774402" w:rsidRPr="004B551F" w:rsidRDefault="00404A59" w:rsidP="008D5A16">
      <w:pPr>
        <w:spacing w:after="0"/>
        <w:jc w:val="center"/>
        <w:rPr>
          <w:b/>
          <w:bCs/>
        </w:rPr>
      </w:pPr>
      <w:r w:rsidRPr="004B551F">
        <w:rPr>
          <w:b/>
          <w:bCs/>
        </w:rPr>
        <w:t>im. R. Bukowskiego we Wrocławiu</w:t>
      </w:r>
    </w:p>
    <w:p w14:paraId="34CB930B" w14:textId="77777777" w:rsidR="00774402" w:rsidRPr="004B551F" w:rsidRDefault="00404A59" w:rsidP="002F1CF5">
      <w:pPr>
        <w:spacing w:after="0"/>
        <w:jc w:val="center"/>
        <w:rPr>
          <w:b/>
          <w:bCs/>
        </w:rPr>
      </w:pPr>
      <w:r w:rsidRPr="004B551F">
        <w:rPr>
          <w:b/>
          <w:bCs/>
        </w:rPr>
        <w:t>(dalej: „Konkurs”)</w:t>
      </w:r>
    </w:p>
    <w:p w14:paraId="00D4EB69" w14:textId="77777777" w:rsidR="00774402" w:rsidRDefault="00774402" w:rsidP="00C0152A">
      <w:pPr>
        <w:spacing w:after="0"/>
        <w:ind w:right="-432"/>
      </w:pPr>
    </w:p>
    <w:p w14:paraId="0357C987" w14:textId="77777777" w:rsidR="00774402" w:rsidRDefault="00404A59" w:rsidP="00C0152A">
      <w:pPr>
        <w:spacing w:after="0"/>
        <w:ind w:right="-432"/>
      </w:pPr>
      <w:r>
        <w:rPr>
          <w:b/>
        </w:rPr>
        <w:t>A. Dane identyfikacyjne zgłoszenia (</w:t>
      </w:r>
      <w:proofErr w:type="spellStart"/>
      <w:r>
        <w:rPr>
          <w:b/>
        </w:rPr>
        <w:t>anonimizacja</w:t>
      </w:r>
      <w:proofErr w:type="spellEnd"/>
      <w:r>
        <w:rPr>
          <w:b/>
        </w:rPr>
        <w:t>)</w:t>
      </w:r>
    </w:p>
    <w:p w14:paraId="59DB043A" w14:textId="2D28C3CD" w:rsidR="00774402" w:rsidRDefault="00404A59" w:rsidP="00A06ACA">
      <w:pPr>
        <w:pStyle w:val="Akapitzlist"/>
        <w:numPr>
          <w:ilvl w:val="0"/>
          <w:numId w:val="13"/>
        </w:numPr>
        <w:spacing w:after="0"/>
        <w:ind w:right="-432"/>
      </w:pPr>
      <w:r>
        <w:t>Godło:</w:t>
      </w:r>
    </w:p>
    <w:p w14:paraId="423E15A5" w14:textId="7C14C226" w:rsidR="00774402" w:rsidRDefault="00404A59" w:rsidP="00A06ACA">
      <w:pPr>
        <w:pStyle w:val="Akapitzlist"/>
        <w:numPr>
          <w:ilvl w:val="0"/>
          <w:numId w:val="13"/>
        </w:numPr>
        <w:spacing w:after="0"/>
        <w:ind w:right="-432"/>
      </w:pPr>
      <w:r>
        <w:t xml:space="preserve">Tytuł Utworu: </w:t>
      </w:r>
    </w:p>
    <w:p w14:paraId="62D13D18" w14:textId="43A8DD12" w:rsidR="00774402" w:rsidRDefault="00404A59" w:rsidP="00A06ACA">
      <w:pPr>
        <w:pStyle w:val="Akapitzlist"/>
        <w:numPr>
          <w:ilvl w:val="0"/>
          <w:numId w:val="13"/>
        </w:numPr>
        <w:spacing w:after="0"/>
        <w:ind w:right="-432"/>
      </w:pPr>
      <w:r>
        <w:t xml:space="preserve">Czas trwania Utworu: </w:t>
      </w:r>
    </w:p>
    <w:p w14:paraId="3644494D" w14:textId="77777777" w:rsidR="00A06ACA" w:rsidRDefault="00A06ACA" w:rsidP="00C0152A">
      <w:pPr>
        <w:spacing w:after="0"/>
        <w:ind w:right="-432"/>
      </w:pPr>
    </w:p>
    <w:p w14:paraId="081694A6" w14:textId="730F8A94" w:rsidR="00774402" w:rsidRDefault="00404A59" w:rsidP="00C0152A">
      <w:pPr>
        <w:spacing w:after="0"/>
        <w:ind w:right="-432"/>
      </w:pPr>
      <w:r>
        <w:t xml:space="preserve">Uwaga: pliki partytury i </w:t>
      </w:r>
      <w:proofErr w:type="spellStart"/>
      <w:r>
        <w:t>audiacji</w:t>
      </w:r>
      <w:proofErr w:type="spellEnd"/>
      <w:r>
        <w:t xml:space="preserve"> muszą być opisane wyłącznie godłem (bez danych osobowych).</w:t>
      </w:r>
    </w:p>
    <w:p w14:paraId="65516ACF" w14:textId="77777777" w:rsidR="00774402" w:rsidRDefault="00774402" w:rsidP="00C0152A">
      <w:pPr>
        <w:spacing w:after="0"/>
        <w:ind w:right="-432"/>
      </w:pPr>
    </w:p>
    <w:p w14:paraId="7F7B847A" w14:textId="77777777" w:rsidR="00774402" w:rsidRDefault="00404A59" w:rsidP="00C0152A">
      <w:pPr>
        <w:spacing w:after="0"/>
        <w:ind w:right="-432"/>
      </w:pPr>
      <w:r>
        <w:rPr>
          <w:b/>
        </w:rPr>
        <w:t>B. Dane Uczestnika (przechowywane przez Sekretarza Konkursu)</w:t>
      </w:r>
    </w:p>
    <w:p w14:paraId="40963122" w14:textId="2D54C6D6" w:rsidR="00774402" w:rsidRDefault="00404A59" w:rsidP="00A06ACA">
      <w:pPr>
        <w:pStyle w:val="Akapitzlist"/>
        <w:numPr>
          <w:ilvl w:val="0"/>
          <w:numId w:val="11"/>
        </w:numPr>
        <w:spacing w:after="0"/>
        <w:ind w:right="-432"/>
      </w:pPr>
      <w:r>
        <w:t xml:space="preserve">Imię: </w:t>
      </w:r>
    </w:p>
    <w:p w14:paraId="5CE7C615" w14:textId="5B1DC7C8" w:rsidR="00774402" w:rsidRDefault="00404A59" w:rsidP="00A06ACA">
      <w:pPr>
        <w:pStyle w:val="Akapitzlist"/>
        <w:numPr>
          <w:ilvl w:val="0"/>
          <w:numId w:val="11"/>
        </w:numPr>
        <w:spacing w:after="0"/>
        <w:ind w:right="-432"/>
      </w:pPr>
      <w:r>
        <w:t>Nazwisko:</w:t>
      </w:r>
    </w:p>
    <w:p w14:paraId="42A70093" w14:textId="6C673928" w:rsidR="00774402" w:rsidRDefault="00404A59" w:rsidP="00A06ACA">
      <w:pPr>
        <w:pStyle w:val="Akapitzlist"/>
        <w:numPr>
          <w:ilvl w:val="0"/>
          <w:numId w:val="11"/>
        </w:numPr>
        <w:spacing w:after="0"/>
        <w:ind w:right="-432"/>
      </w:pPr>
      <w:r>
        <w:t>Data urodzenia:</w:t>
      </w:r>
    </w:p>
    <w:p w14:paraId="6F4DC40E" w14:textId="42E05A65" w:rsidR="00B75295" w:rsidRDefault="00B75295" w:rsidP="00A06ACA">
      <w:pPr>
        <w:pStyle w:val="Akapitzlist"/>
        <w:numPr>
          <w:ilvl w:val="0"/>
          <w:numId w:val="11"/>
        </w:numPr>
        <w:spacing w:after="0"/>
        <w:ind w:right="-432"/>
      </w:pPr>
      <w:r>
        <w:t xml:space="preserve">Obywatelstwo: </w:t>
      </w:r>
    </w:p>
    <w:p w14:paraId="44E21236" w14:textId="03F6736E" w:rsidR="00774402" w:rsidRDefault="00404A59" w:rsidP="00A06ACA">
      <w:pPr>
        <w:pStyle w:val="Akapitzlist"/>
        <w:numPr>
          <w:ilvl w:val="0"/>
          <w:numId w:val="11"/>
        </w:numPr>
        <w:spacing w:after="0"/>
        <w:ind w:right="-432"/>
      </w:pPr>
      <w:r>
        <w:t>Adres do korespondencji:</w:t>
      </w:r>
    </w:p>
    <w:p w14:paraId="2FE182A7" w14:textId="22F0B879" w:rsidR="00774402" w:rsidRDefault="00404A59" w:rsidP="00A06ACA">
      <w:pPr>
        <w:pStyle w:val="Akapitzlist"/>
        <w:numPr>
          <w:ilvl w:val="0"/>
          <w:numId w:val="11"/>
        </w:numPr>
        <w:spacing w:after="0"/>
        <w:ind w:right="-432"/>
      </w:pPr>
      <w:r>
        <w:t xml:space="preserve">Telefon: </w:t>
      </w:r>
    </w:p>
    <w:p w14:paraId="795DFCC2" w14:textId="30CFA225" w:rsidR="00774402" w:rsidRDefault="00404A59" w:rsidP="00A06ACA">
      <w:pPr>
        <w:pStyle w:val="Akapitzlist"/>
        <w:numPr>
          <w:ilvl w:val="0"/>
          <w:numId w:val="11"/>
        </w:numPr>
        <w:spacing w:after="0"/>
        <w:ind w:right="-432"/>
      </w:pPr>
      <w:r>
        <w:t>E-mail:</w:t>
      </w:r>
    </w:p>
    <w:p w14:paraId="25B6923E" w14:textId="37BCD922" w:rsidR="00774402" w:rsidRDefault="00404A59" w:rsidP="00A06ACA">
      <w:pPr>
        <w:pStyle w:val="Akapitzlist"/>
        <w:numPr>
          <w:ilvl w:val="0"/>
          <w:numId w:val="11"/>
        </w:numPr>
        <w:spacing w:after="0"/>
        <w:ind w:right="-432"/>
      </w:pPr>
      <w:r>
        <w:t>Krótki biogram (maks. 500 znaków):</w:t>
      </w:r>
    </w:p>
    <w:p w14:paraId="4E654A4C" w14:textId="49AB913A" w:rsidR="008D5A16" w:rsidRDefault="008D5A16" w:rsidP="00A06ACA">
      <w:pPr>
        <w:pStyle w:val="Akapitzlist"/>
        <w:numPr>
          <w:ilvl w:val="0"/>
          <w:numId w:val="11"/>
        </w:numPr>
        <w:spacing w:after="0"/>
        <w:ind w:right="-432"/>
      </w:pPr>
      <w:r>
        <w:t>Fotografia portretowa.</w:t>
      </w:r>
    </w:p>
    <w:p w14:paraId="6815206C" w14:textId="77777777" w:rsidR="00774402" w:rsidRDefault="00774402" w:rsidP="00C0152A">
      <w:pPr>
        <w:spacing w:after="0"/>
        <w:ind w:right="-432"/>
      </w:pPr>
    </w:p>
    <w:p w14:paraId="0D89CF84" w14:textId="62E2ADF0" w:rsidR="00774402" w:rsidRDefault="00404A59" w:rsidP="00C0152A">
      <w:pPr>
        <w:spacing w:after="0"/>
        <w:ind w:right="-432"/>
      </w:pPr>
      <w:r>
        <w:rPr>
          <w:b/>
        </w:rPr>
        <w:t xml:space="preserve">C. Załączniki </w:t>
      </w:r>
    </w:p>
    <w:p w14:paraId="7AEAAD3A" w14:textId="77777777" w:rsidR="00774402" w:rsidRDefault="00404A59" w:rsidP="00C0152A">
      <w:pPr>
        <w:spacing w:after="0"/>
        <w:ind w:right="-432"/>
      </w:pPr>
      <w:r>
        <w:t>Oświadczam, że wraz z formularzem przesyłam:</w:t>
      </w:r>
    </w:p>
    <w:p w14:paraId="180485B4" w14:textId="0FBC3D46" w:rsidR="00774402" w:rsidRDefault="00000000" w:rsidP="00A06ACA">
      <w:pPr>
        <w:pStyle w:val="Akapitzlist"/>
        <w:numPr>
          <w:ilvl w:val="0"/>
          <w:numId w:val="15"/>
        </w:numPr>
        <w:spacing w:after="0"/>
        <w:ind w:right="-432"/>
      </w:pPr>
      <w:sdt>
        <w:sdtPr>
          <w:rPr>
            <w:rFonts w:ascii="MS Gothic" w:eastAsia="MS Gothic" w:hAnsi="MS Gothic"/>
          </w:rPr>
          <w:id w:val="-1937976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CF5" w:rsidRPr="00A06ACA">
            <w:rPr>
              <w:rFonts w:ascii="MS Gothic" w:eastAsia="MS Gothic" w:hAnsi="MS Gothic" w:hint="eastAsia"/>
            </w:rPr>
            <w:t>☐</w:t>
          </w:r>
        </w:sdtContent>
      </w:sdt>
      <w:r w:rsidR="00404A59">
        <w:t xml:space="preserve"> Partyturę w formacie PDF (plik nazwany godłem)</w:t>
      </w:r>
    </w:p>
    <w:p w14:paraId="008A1925" w14:textId="5B9EFB76" w:rsidR="00774402" w:rsidRDefault="00000000" w:rsidP="00A06ACA">
      <w:pPr>
        <w:pStyle w:val="Akapitzlist"/>
        <w:numPr>
          <w:ilvl w:val="0"/>
          <w:numId w:val="15"/>
        </w:numPr>
        <w:spacing w:after="0"/>
        <w:ind w:right="-432"/>
      </w:pPr>
      <w:sdt>
        <w:sdtPr>
          <w:rPr>
            <w:rFonts w:ascii="MS Gothic" w:eastAsia="MS Gothic" w:hAnsi="MS Gothic"/>
          </w:rPr>
          <w:id w:val="-1138798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CF5" w:rsidRPr="00A06ACA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404A59">
        <w:t>Audiację</w:t>
      </w:r>
      <w:proofErr w:type="spellEnd"/>
      <w:r w:rsidR="00404A59">
        <w:t xml:space="preserve"> Utworu w formacie WAV lub MP3</w:t>
      </w:r>
      <w:r w:rsidR="008D5A16">
        <w:t xml:space="preserve"> </w:t>
      </w:r>
      <w:r w:rsidR="008D5A16">
        <w:t>(plik nazwany godłem)</w:t>
      </w:r>
    </w:p>
    <w:p w14:paraId="4CF3503F" w14:textId="0E1E07AA" w:rsidR="00774402" w:rsidRDefault="00000000" w:rsidP="00A06ACA">
      <w:pPr>
        <w:pStyle w:val="Akapitzlist"/>
        <w:numPr>
          <w:ilvl w:val="0"/>
          <w:numId w:val="15"/>
        </w:numPr>
        <w:spacing w:after="0"/>
        <w:ind w:right="-432"/>
      </w:pPr>
      <w:sdt>
        <w:sdtPr>
          <w:rPr>
            <w:rFonts w:ascii="MS Gothic" w:eastAsia="MS Gothic" w:hAnsi="MS Gothic"/>
          </w:rPr>
          <w:id w:val="-1717880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CF5" w:rsidRPr="00A06ACA">
            <w:rPr>
              <w:rFonts w:ascii="MS Gothic" w:eastAsia="MS Gothic" w:hAnsi="MS Gothic" w:hint="eastAsia"/>
            </w:rPr>
            <w:t>☐</w:t>
          </w:r>
        </w:sdtContent>
      </w:sdt>
      <w:r w:rsidR="00404A59">
        <w:t>Niniejszy formularz (podpisany)</w:t>
      </w:r>
    </w:p>
    <w:p w14:paraId="2D5A5662" w14:textId="77777777" w:rsidR="00774402" w:rsidRDefault="00774402" w:rsidP="00C0152A">
      <w:pPr>
        <w:spacing w:after="0"/>
        <w:ind w:right="-432"/>
      </w:pPr>
    </w:p>
    <w:p w14:paraId="7DB0B634" w14:textId="77777777" w:rsidR="00774402" w:rsidRDefault="00404A59" w:rsidP="00C0152A">
      <w:pPr>
        <w:spacing w:after="0"/>
        <w:ind w:right="-432"/>
      </w:pPr>
      <w:r>
        <w:rPr>
          <w:b/>
        </w:rPr>
        <w:t>D. Oświadczenia Autora (prawo autorskie i warunki Konkursu)</w:t>
      </w:r>
    </w:p>
    <w:p w14:paraId="7F4AE977" w14:textId="77777777" w:rsidR="00774402" w:rsidRDefault="00404A59" w:rsidP="00C0152A">
      <w:pPr>
        <w:spacing w:after="0"/>
        <w:ind w:right="-432"/>
      </w:pPr>
      <w:r>
        <w:t>Ja, niżej podpisany/a, oświadczam, że:</w:t>
      </w:r>
    </w:p>
    <w:p w14:paraId="77EB6EBE" w14:textId="67126FE2" w:rsidR="00774402" w:rsidRDefault="00404A59" w:rsidP="00A06ACA">
      <w:pPr>
        <w:pStyle w:val="Akapitzlist"/>
        <w:numPr>
          <w:ilvl w:val="0"/>
          <w:numId w:val="17"/>
        </w:numPr>
        <w:spacing w:after="0"/>
        <w:ind w:right="-432"/>
        <w:jc w:val="both"/>
      </w:pPr>
      <w:r>
        <w:rPr>
          <w:rFonts w:ascii="Segoe UI Symbol" w:hAnsi="Segoe UI Symbol" w:cs="Segoe UI Symbol"/>
        </w:rPr>
        <w:t>☐</w:t>
      </w:r>
      <w:r>
        <w:t xml:space="preserve"> Zapozna</w:t>
      </w:r>
      <w:r>
        <w:rPr>
          <w:rFonts w:cs="Times New Roman"/>
        </w:rPr>
        <w:t>ł</w:t>
      </w:r>
      <w:r>
        <w:t>em/</w:t>
      </w:r>
      <w:proofErr w:type="spellStart"/>
      <w:r>
        <w:t>am</w:t>
      </w:r>
      <w:proofErr w:type="spellEnd"/>
      <w:r>
        <w:t xml:space="preserve"> si</w:t>
      </w:r>
      <w:r>
        <w:rPr>
          <w:rFonts w:cs="Times New Roman"/>
        </w:rPr>
        <w:t>ę</w:t>
      </w:r>
      <w:r>
        <w:t xml:space="preserve"> z Regulaminem Konkursu, akceptuj</w:t>
      </w:r>
      <w:r>
        <w:rPr>
          <w:rFonts w:cs="Times New Roman"/>
        </w:rPr>
        <w:t>ę</w:t>
      </w:r>
      <w:r>
        <w:t xml:space="preserve"> jego postanowienia </w:t>
      </w:r>
      <w:r w:rsidR="00A06ACA">
        <w:br/>
      </w:r>
      <w:r>
        <w:t>i zobowi</w:t>
      </w:r>
      <w:r>
        <w:rPr>
          <w:rFonts w:cs="Times New Roman"/>
        </w:rPr>
        <w:t>ą</w:t>
      </w:r>
      <w:r>
        <w:t>zuj</w:t>
      </w:r>
      <w:r>
        <w:rPr>
          <w:rFonts w:cs="Times New Roman"/>
        </w:rPr>
        <w:t>ę</w:t>
      </w:r>
      <w:r>
        <w:t xml:space="preserve"> si</w:t>
      </w:r>
      <w:r>
        <w:rPr>
          <w:rFonts w:cs="Times New Roman"/>
        </w:rPr>
        <w:t>ę</w:t>
      </w:r>
      <w:r>
        <w:t xml:space="preserve"> do ich przestrzegania.</w:t>
      </w:r>
    </w:p>
    <w:p w14:paraId="1E045A40" w14:textId="495B3101" w:rsidR="00774402" w:rsidRDefault="00404A59" w:rsidP="00A06ACA">
      <w:pPr>
        <w:pStyle w:val="Akapitzlist"/>
        <w:numPr>
          <w:ilvl w:val="0"/>
          <w:numId w:val="17"/>
        </w:numPr>
        <w:spacing w:after="0"/>
        <w:ind w:right="-432"/>
        <w:jc w:val="both"/>
      </w:pPr>
      <w:r>
        <w:rPr>
          <w:rFonts w:ascii="Segoe UI Symbol" w:hAnsi="Segoe UI Symbol" w:cs="Segoe UI Symbol"/>
        </w:rPr>
        <w:t>☐</w:t>
      </w:r>
      <w:r>
        <w:t xml:space="preserve"> Jestem wy</w:t>
      </w:r>
      <w:r>
        <w:rPr>
          <w:rFonts w:cs="Times New Roman"/>
        </w:rPr>
        <w:t>łą</w:t>
      </w:r>
      <w:r>
        <w:t>cznym autorem/autork</w:t>
      </w:r>
      <w:r>
        <w:rPr>
          <w:rFonts w:cs="Times New Roman"/>
        </w:rPr>
        <w:t>ą</w:t>
      </w:r>
      <w:r>
        <w:t xml:space="preserve"> zg</w:t>
      </w:r>
      <w:r>
        <w:rPr>
          <w:rFonts w:cs="Times New Roman"/>
        </w:rPr>
        <w:t>ł</w:t>
      </w:r>
      <w:r>
        <w:t>oszonego Utworu i przys</w:t>
      </w:r>
      <w:r>
        <w:rPr>
          <w:rFonts w:cs="Times New Roman"/>
        </w:rPr>
        <w:t>ł</w:t>
      </w:r>
      <w:r>
        <w:t>uguj</w:t>
      </w:r>
      <w:r>
        <w:rPr>
          <w:rFonts w:cs="Times New Roman"/>
        </w:rPr>
        <w:t>ą</w:t>
      </w:r>
      <w:r>
        <w:t xml:space="preserve"> mi pe</w:t>
      </w:r>
      <w:r>
        <w:rPr>
          <w:rFonts w:cs="Times New Roman"/>
        </w:rPr>
        <w:t>ł</w:t>
      </w:r>
      <w:r>
        <w:t>ne autorskie prawa maj</w:t>
      </w:r>
      <w:r>
        <w:rPr>
          <w:rFonts w:cs="Times New Roman"/>
        </w:rPr>
        <w:t>ą</w:t>
      </w:r>
      <w:r>
        <w:t>tkowe do Utworu w zakresie pozwalaj</w:t>
      </w:r>
      <w:r>
        <w:rPr>
          <w:rFonts w:cs="Times New Roman"/>
        </w:rPr>
        <w:t>ą</w:t>
      </w:r>
      <w:r>
        <w:t>cym na udzia</w:t>
      </w:r>
      <w:r>
        <w:rPr>
          <w:rFonts w:cs="Times New Roman"/>
        </w:rPr>
        <w:t>ł</w:t>
      </w:r>
      <w:r>
        <w:t xml:space="preserve"> </w:t>
      </w:r>
      <w:r w:rsidR="00A06ACA">
        <w:br/>
      </w:r>
      <w:r>
        <w:t>w Konkursie.</w:t>
      </w:r>
    </w:p>
    <w:p w14:paraId="2806FA08" w14:textId="4A73CF86" w:rsidR="00774402" w:rsidRDefault="00404A59" w:rsidP="00A06ACA">
      <w:pPr>
        <w:pStyle w:val="Akapitzlist"/>
        <w:numPr>
          <w:ilvl w:val="0"/>
          <w:numId w:val="17"/>
        </w:numPr>
        <w:spacing w:after="0"/>
        <w:ind w:right="-432"/>
        <w:jc w:val="both"/>
      </w:pPr>
      <w:r>
        <w:rPr>
          <w:rFonts w:ascii="Segoe UI Symbol" w:hAnsi="Segoe UI Symbol" w:cs="Segoe UI Symbol"/>
        </w:rPr>
        <w:lastRenderedPageBreak/>
        <w:t>☐</w:t>
      </w:r>
      <w:r>
        <w:t xml:space="preserve"> Utw</w:t>
      </w:r>
      <w:r>
        <w:rPr>
          <w:rFonts w:cs="Times New Roman"/>
        </w:rPr>
        <w:t>ó</w:t>
      </w:r>
      <w:r>
        <w:t>r jest wolny od wad prawnych i nie narusza praw os</w:t>
      </w:r>
      <w:r>
        <w:rPr>
          <w:rFonts w:cs="Times New Roman"/>
        </w:rPr>
        <w:t>ó</w:t>
      </w:r>
      <w:r>
        <w:t xml:space="preserve">b trzecich, </w:t>
      </w:r>
      <w:r w:rsidR="00A06ACA">
        <w:br/>
      </w:r>
      <w:r>
        <w:t>w szczeg</w:t>
      </w:r>
      <w:r>
        <w:rPr>
          <w:rFonts w:cs="Times New Roman"/>
        </w:rPr>
        <w:t>ó</w:t>
      </w:r>
      <w:r>
        <w:t>lno</w:t>
      </w:r>
      <w:r>
        <w:rPr>
          <w:rFonts w:cs="Times New Roman"/>
        </w:rPr>
        <w:t>ś</w:t>
      </w:r>
      <w:r>
        <w:t>ci praw autorskich, praw pokrewnych ani d</w:t>
      </w:r>
      <w:r>
        <w:rPr>
          <w:rFonts w:cs="Times New Roman"/>
        </w:rPr>
        <w:t>ó</w:t>
      </w:r>
      <w:r>
        <w:t>br osobistych.</w:t>
      </w:r>
    </w:p>
    <w:p w14:paraId="2EB2C1E6" w14:textId="6D00D7A2" w:rsidR="00774402" w:rsidRDefault="00404A59" w:rsidP="00A06ACA">
      <w:pPr>
        <w:pStyle w:val="Akapitzlist"/>
        <w:numPr>
          <w:ilvl w:val="0"/>
          <w:numId w:val="17"/>
        </w:numPr>
        <w:spacing w:after="0"/>
        <w:ind w:right="-432"/>
        <w:jc w:val="both"/>
      </w:pPr>
      <w:r>
        <w:rPr>
          <w:rFonts w:ascii="Segoe UI Symbol" w:hAnsi="Segoe UI Symbol" w:cs="Segoe UI Symbol"/>
        </w:rPr>
        <w:t>☐</w:t>
      </w:r>
      <w:r>
        <w:t xml:space="preserve"> Utw</w:t>
      </w:r>
      <w:r>
        <w:rPr>
          <w:rFonts w:cs="Times New Roman"/>
        </w:rPr>
        <w:t>ó</w:t>
      </w:r>
      <w:r>
        <w:t>r nie by</w:t>
      </w:r>
      <w:r>
        <w:rPr>
          <w:rFonts w:cs="Times New Roman"/>
        </w:rPr>
        <w:t>ł</w:t>
      </w:r>
      <w:r>
        <w:t xml:space="preserve"> nagradzany ani wyr</w:t>
      </w:r>
      <w:r>
        <w:rPr>
          <w:rFonts w:cs="Times New Roman"/>
        </w:rPr>
        <w:t>óż</w:t>
      </w:r>
      <w:r>
        <w:t>niany w innych konkursach kompozytorskich.</w:t>
      </w:r>
    </w:p>
    <w:p w14:paraId="1AC568DA" w14:textId="3233AF5B" w:rsidR="00774402" w:rsidRDefault="00404A59" w:rsidP="00A06ACA">
      <w:pPr>
        <w:pStyle w:val="Akapitzlist"/>
        <w:numPr>
          <w:ilvl w:val="0"/>
          <w:numId w:val="17"/>
        </w:numPr>
        <w:spacing w:after="0"/>
        <w:ind w:right="-432"/>
        <w:jc w:val="both"/>
      </w:pPr>
      <w:r>
        <w:rPr>
          <w:rFonts w:ascii="Segoe UI Symbol" w:hAnsi="Segoe UI Symbol" w:cs="Segoe UI Symbol"/>
        </w:rPr>
        <w:t>☐</w:t>
      </w:r>
      <w:r>
        <w:t xml:space="preserve"> Zg</w:t>
      </w:r>
      <w:r>
        <w:rPr>
          <w:rFonts w:cs="Times New Roman"/>
        </w:rPr>
        <w:t>ł</w:t>
      </w:r>
      <w:r>
        <w:t>aszam do Konkursu wy</w:t>
      </w:r>
      <w:r>
        <w:rPr>
          <w:rFonts w:cs="Times New Roman"/>
        </w:rPr>
        <w:t>łą</w:t>
      </w:r>
      <w:r>
        <w:t>cznie jeden Utw</w:t>
      </w:r>
      <w:r>
        <w:rPr>
          <w:rFonts w:cs="Times New Roman"/>
        </w:rPr>
        <w:t>ó</w:t>
      </w:r>
      <w:r>
        <w:t>r.</w:t>
      </w:r>
    </w:p>
    <w:p w14:paraId="225433EF" w14:textId="4812AE9D" w:rsidR="00774402" w:rsidRDefault="00404A59" w:rsidP="00A06ACA">
      <w:pPr>
        <w:pStyle w:val="Akapitzlist"/>
        <w:numPr>
          <w:ilvl w:val="0"/>
          <w:numId w:val="17"/>
        </w:numPr>
        <w:spacing w:after="0"/>
        <w:ind w:right="-432"/>
        <w:jc w:val="both"/>
      </w:pPr>
      <w:r>
        <w:rPr>
          <w:rFonts w:ascii="Segoe UI Symbol" w:hAnsi="Segoe UI Symbol" w:cs="Segoe UI Symbol"/>
        </w:rPr>
        <w:t>☐</w:t>
      </w:r>
      <w:r>
        <w:t xml:space="preserve"> Partytura i </w:t>
      </w:r>
      <w:proofErr w:type="spellStart"/>
      <w:r>
        <w:t>audiacja</w:t>
      </w:r>
      <w:proofErr w:type="spellEnd"/>
      <w:r>
        <w:t xml:space="preserve"> nie zawieraj</w:t>
      </w:r>
      <w:r>
        <w:rPr>
          <w:rFonts w:cs="Times New Roman"/>
        </w:rPr>
        <w:t>ą</w:t>
      </w:r>
      <w:r>
        <w:t xml:space="preserve"> danych umo</w:t>
      </w:r>
      <w:r>
        <w:rPr>
          <w:rFonts w:cs="Times New Roman"/>
        </w:rPr>
        <w:t>ż</w:t>
      </w:r>
      <w:r>
        <w:t>liwiaj</w:t>
      </w:r>
      <w:r>
        <w:rPr>
          <w:rFonts w:cs="Times New Roman"/>
        </w:rPr>
        <w:t>ą</w:t>
      </w:r>
      <w:r>
        <w:t>cych identyfikacj</w:t>
      </w:r>
      <w:r>
        <w:rPr>
          <w:rFonts w:cs="Times New Roman"/>
        </w:rPr>
        <w:t>ę</w:t>
      </w:r>
      <w:r>
        <w:t xml:space="preserve"> autora (anonimowo</w:t>
      </w:r>
      <w:r>
        <w:rPr>
          <w:rFonts w:cs="Times New Roman"/>
        </w:rPr>
        <w:t>ść</w:t>
      </w:r>
      <w:r>
        <w:t xml:space="preserve"> oceny).</w:t>
      </w:r>
    </w:p>
    <w:p w14:paraId="13592F45" w14:textId="77777777" w:rsidR="00774402" w:rsidRDefault="00774402" w:rsidP="00C0152A">
      <w:pPr>
        <w:spacing w:after="0"/>
        <w:ind w:right="-432"/>
      </w:pPr>
    </w:p>
    <w:p w14:paraId="5F771C91" w14:textId="77777777" w:rsidR="00774402" w:rsidRDefault="00404A59" w:rsidP="00C0152A">
      <w:pPr>
        <w:spacing w:after="0"/>
        <w:ind w:right="-432"/>
      </w:pPr>
      <w:r>
        <w:rPr>
          <w:b/>
        </w:rPr>
        <w:t>D1. Tekst literacki w Utworze (wypełnić tylko, jeśli dotyczy)</w:t>
      </w:r>
    </w:p>
    <w:p w14:paraId="778FD0D9" w14:textId="77777777" w:rsidR="00774402" w:rsidRDefault="00404A59" w:rsidP="00C0152A">
      <w:pPr>
        <w:spacing w:after="0"/>
        <w:ind w:right="-432"/>
      </w:pPr>
      <w:r>
        <w:t>Jeżeli Utwór wykorzystuje tekst literacki, oświadczam, że:</w:t>
      </w:r>
    </w:p>
    <w:p w14:paraId="634BFD6E" w14:textId="5B938749" w:rsidR="00774402" w:rsidRDefault="00000000" w:rsidP="00A06ACA">
      <w:pPr>
        <w:pStyle w:val="Akapitzlist"/>
        <w:numPr>
          <w:ilvl w:val="0"/>
          <w:numId w:val="17"/>
        </w:numPr>
        <w:spacing w:after="0"/>
        <w:ind w:right="-432"/>
        <w:jc w:val="both"/>
      </w:pPr>
      <w:sdt>
        <w:sdtPr>
          <w:rPr>
            <w:rFonts w:ascii="MS Gothic" w:eastAsia="MS Gothic" w:hAnsi="MS Gothic"/>
          </w:rPr>
          <w:id w:val="1560277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962" w:rsidRPr="00A06ACA">
            <w:rPr>
              <w:rFonts w:ascii="MS Gothic" w:eastAsia="MS Gothic" w:hAnsi="MS Gothic" w:hint="eastAsia"/>
            </w:rPr>
            <w:t>☐</w:t>
          </w:r>
        </w:sdtContent>
      </w:sdt>
      <w:r w:rsidR="00404A59">
        <w:t xml:space="preserve"> </w:t>
      </w:r>
      <w:r w:rsidR="004B551F">
        <w:t>t</w:t>
      </w:r>
      <w:r w:rsidR="00404A59">
        <w:t>ekst znajduje się w domenie publicznej albo</w:t>
      </w:r>
    </w:p>
    <w:p w14:paraId="754654AD" w14:textId="7D21D72C" w:rsidR="00774402" w:rsidRDefault="00000000" w:rsidP="00A06ACA">
      <w:pPr>
        <w:pStyle w:val="Akapitzlist"/>
        <w:numPr>
          <w:ilvl w:val="0"/>
          <w:numId w:val="17"/>
        </w:numPr>
        <w:spacing w:after="0"/>
        <w:ind w:right="-432"/>
        <w:jc w:val="both"/>
      </w:pPr>
      <w:sdt>
        <w:sdtPr>
          <w:rPr>
            <w:rFonts w:ascii="MS Gothic" w:eastAsia="MS Gothic" w:hAnsi="MS Gothic"/>
          </w:rPr>
          <w:id w:val="-20934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962" w:rsidRPr="00A06ACA">
            <w:rPr>
              <w:rFonts w:ascii="MS Gothic" w:eastAsia="MS Gothic" w:hAnsi="MS Gothic" w:hint="eastAsia"/>
            </w:rPr>
            <w:t>☐</w:t>
          </w:r>
        </w:sdtContent>
      </w:sdt>
      <w:r w:rsidR="004B551F">
        <w:t>p</w:t>
      </w:r>
      <w:r w:rsidR="00404A59">
        <w:t xml:space="preserve">osiadam pisemną licencję/zgodę autora/spadkobierców uprawniającą </w:t>
      </w:r>
      <w:r w:rsidR="008D5A16">
        <w:br/>
      </w:r>
      <w:r w:rsidR="00404A59">
        <w:t>do</w:t>
      </w:r>
      <w:r w:rsidR="001D515B">
        <w:t xml:space="preserve"> </w:t>
      </w:r>
      <w:r w:rsidR="00404A59">
        <w:t>wykorzystania tekstu (oraz ewentualnego opracowania) i publicznego wykonania Utworu w ramach Konkursu i koncertu jubileuszowego – w zakresie niezbędnym do realizacji Regulaminu.</w:t>
      </w:r>
    </w:p>
    <w:p w14:paraId="262B6A62" w14:textId="77777777" w:rsidR="00774402" w:rsidRDefault="00774402" w:rsidP="00C0152A">
      <w:pPr>
        <w:spacing w:after="0"/>
        <w:ind w:right="-432"/>
      </w:pPr>
    </w:p>
    <w:p w14:paraId="6A9CFD0D" w14:textId="7C5483FB" w:rsidR="00774402" w:rsidRDefault="00404A59" w:rsidP="00C0152A">
      <w:pPr>
        <w:spacing w:after="0"/>
        <w:ind w:right="-432"/>
      </w:pPr>
      <w:r>
        <w:rPr>
          <w:b/>
        </w:rPr>
        <w:t xml:space="preserve">E. Oświadczenie dotyczące licencji konkursowej (zgodne z </w:t>
      </w:r>
      <w:r w:rsidR="00E115DD">
        <w:rPr>
          <w:b/>
        </w:rPr>
        <w:t>R</w:t>
      </w:r>
      <w:r>
        <w:rPr>
          <w:b/>
        </w:rPr>
        <w:t>egulaminem)</w:t>
      </w:r>
    </w:p>
    <w:p w14:paraId="23A4D88E" w14:textId="7E7F2536" w:rsidR="00774402" w:rsidRDefault="00000000" w:rsidP="00A06ACA">
      <w:pPr>
        <w:pStyle w:val="Akapitzlist"/>
        <w:numPr>
          <w:ilvl w:val="0"/>
          <w:numId w:val="20"/>
        </w:numPr>
        <w:spacing w:after="0"/>
        <w:ind w:right="-432"/>
        <w:jc w:val="both"/>
      </w:pPr>
      <w:sdt>
        <w:sdtPr>
          <w:rPr>
            <w:rFonts w:ascii="MS Gothic" w:eastAsia="MS Gothic" w:hAnsi="MS Gothic"/>
          </w:rPr>
          <w:id w:val="-1386248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15B" w:rsidRPr="00A06ACA">
            <w:rPr>
              <w:rFonts w:ascii="MS Gothic" w:eastAsia="MS Gothic" w:hAnsi="MS Gothic" w:hint="eastAsia"/>
            </w:rPr>
            <w:t>☐</w:t>
          </w:r>
        </w:sdtContent>
      </w:sdt>
      <w:r w:rsidR="00404A59">
        <w:t xml:space="preserve"> Udzielam Organizatorowi niewyłącznej, nieodpłatnej licencji na korzystanie </w:t>
      </w:r>
      <w:r w:rsidR="008D5A16">
        <w:br/>
      </w:r>
      <w:r w:rsidR="00404A59">
        <w:t xml:space="preserve">z Utworu w zakresie niezbędnym do przeprowadzenia Konkursu oraz jego promocji, na warunkach określonych w Regulaminie (w szczególności: zwielokrotnianie partytury </w:t>
      </w:r>
      <w:r w:rsidR="008D5A16">
        <w:br/>
      </w:r>
      <w:r w:rsidR="00404A59">
        <w:t xml:space="preserve">i </w:t>
      </w:r>
      <w:proofErr w:type="spellStart"/>
      <w:r w:rsidR="00404A59">
        <w:t>audiacji</w:t>
      </w:r>
      <w:proofErr w:type="spellEnd"/>
      <w:r w:rsidR="00404A59">
        <w:t xml:space="preserve"> na potrzeby Jury i Sekretarza Konkursu oraz prezentacja fragmentów Utworu w materiałach informacyjno-promocyjnych Konkursu).</w:t>
      </w:r>
    </w:p>
    <w:p w14:paraId="06148A98" w14:textId="170BD68F" w:rsidR="00774402" w:rsidRDefault="00000000" w:rsidP="00A06ACA">
      <w:pPr>
        <w:pStyle w:val="Akapitzlist"/>
        <w:numPr>
          <w:ilvl w:val="0"/>
          <w:numId w:val="20"/>
        </w:numPr>
        <w:spacing w:after="0"/>
        <w:ind w:right="-432"/>
        <w:jc w:val="both"/>
      </w:pPr>
      <w:sdt>
        <w:sdtPr>
          <w:rPr>
            <w:rFonts w:ascii="MS Gothic" w:eastAsia="MS Gothic" w:hAnsi="MS Gothic"/>
          </w:rPr>
          <w:id w:val="1103077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15B" w:rsidRPr="00A06ACA">
            <w:rPr>
              <w:rFonts w:ascii="MS Gothic" w:eastAsia="MS Gothic" w:hAnsi="MS Gothic" w:hint="eastAsia"/>
            </w:rPr>
            <w:t>☐</w:t>
          </w:r>
        </w:sdtContent>
      </w:sdt>
      <w:r w:rsidR="00404A59">
        <w:t xml:space="preserve"> Przyjmuję do wiadomości, że warunkiem prawykonania i wypłaty Nagrody jest zawarcie z Organizatorem odrębnej umowy licencyjnej dotyczącej nagrodzonego Utworu w terminie określonym w Regulaminie.</w:t>
      </w:r>
    </w:p>
    <w:p w14:paraId="5D1595E0" w14:textId="77777777" w:rsidR="00774402" w:rsidRDefault="00774402" w:rsidP="00C0152A">
      <w:pPr>
        <w:spacing w:after="0"/>
        <w:ind w:right="-432"/>
      </w:pPr>
    </w:p>
    <w:p w14:paraId="2023961B" w14:textId="77777777" w:rsidR="00774402" w:rsidRDefault="00404A59" w:rsidP="00C0152A">
      <w:pPr>
        <w:spacing w:after="0"/>
        <w:ind w:right="-432"/>
      </w:pPr>
      <w:r>
        <w:rPr>
          <w:b/>
        </w:rPr>
        <w:t>F. Zgoda na utrwalanie i publikację wizerunku (DOBROWOLNA)</w:t>
      </w:r>
    </w:p>
    <w:p w14:paraId="10425A96" w14:textId="08485E12" w:rsidR="00774402" w:rsidRDefault="00404A59" w:rsidP="00A06ACA">
      <w:pPr>
        <w:spacing w:after="0"/>
        <w:ind w:right="-432"/>
        <w:jc w:val="both"/>
      </w:pPr>
      <w:r>
        <w:t>Zgoda nie jest warunkiem udziału w Konkursie. Moż</w:t>
      </w:r>
      <w:r w:rsidR="008D5A16">
        <w:t>na</w:t>
      </w:r>
      <w:r>
        <w:t xml:space="preserve"> odmówić bez negatywnych konsekwencji.</w:t>
      </w:r>
    </w:p>
    <w:p w14:paraId="5C99D8A0" w14:textId="5B4D8798" w:rsidR="00774402" w:rsidRDefault="00404A59" w:rsidP="00A06ACA">
      <w:pPr>
        <w:spacing w:after="0"/>
        <w:ind w:right="-432"/>
        <w:jc w:val="both"/>
      </w:pPr>
      <w:r>
        <w:t xml:space="preserve">Wyrażam zgodę </w:t>
      </w:r>
      <w:sdt>
        <w:sdtPr>
          <w:id w:val="1461850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15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 / </w:t>
      </w:r>
      <w:sdt>
        <w:sdtPr>
          <w:id w:val="364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15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na nieodpłatne utrwalanie, przetwarzanie </w:t>
      </w:r>
      <w:r w:rsidR="00A06ACA">
        <w:br/>
      </w:r>
      <w:r>
        <w:t xml:space="preserve">i rozpowszechnianie przez Państwową Szkołę Muzyczną II stopnia im. R. Bukowskiego </w:t>
      </w:r>
      <w:r w:rsidR="008D5A16">
        <w:br/>
      </w:r>
      <w:r>
        <w:t>we Wrocławiu mojego wizerunku utrwalonego w związku z udziałem w Konkursie, w postaci zdjęć i nagrań audio-wideo, na stronie internetowej Organizatora, w jego mediach społecznościowych oraz w materiałach informacyjnych, promocyjnych i archiwizacyjnych dotyczących Konkursu i działalności Organizatora.</w:t>
      </w:r>
    </w:p>
    <w:p w14:paraId="15184B71" w14:textId="60E4011D" w:rsidR="00774402" w:rsidRDefault="00404A59" w:rsidP="00A06ACA">
      <w:pPr>
        <w:spacing w:after="0"/>
        <w:ind w:right="-432"/>
        <w:jc w:val="both"/>
      </w:pPr>
      <w:r>
        <w:t xml:space="preserve">Zgoda obejmuje również zezwolenie na rozpowszechnianie wizerunku w rozumieniu </w:t>
      </w:r>
      <w:r w:rsidR="008D5A16">
        <w:br/>
      </w:r>
      <w:r>
        <w:t>art.</w:t>
      </w:r>
      <w:r w:rsidR="008D5A16">
        <w:t xml:space="preserve"> </w:t>
      </w:r>
      <w:r>
        <w:t xml:space="preserve">81 ustawy o prawie autorskim i prawach pokrewnych. Zgoda może zostać cofnięta </w:t>
      </w:r>
      <w:r w:rsidR="00A06ACA">
        <w:br/>
      </w:r>
      <w:r>
        <w:t>w dowolnym momencie (ze skutkiem na przyszłość). Brak zgody nie wpływa na możliwość udziału w Konkursie.</w:t>
      </w:r>
    </w:p>
    <w:p w14:paraId="6012F54E" w14:textId="77777777" w:rsidR="00774402" w:rsidRDefault="00774402" w:rsidP="00C0152A">
      <w:pPr>
        <w:spacing w:after="0"/>
        <w:ind w:right="-432"/>
      </w:pPr>
    </w:p>
    <w:p w14:paraId="5259A792" w14:textId="77777777" w:rsidR="00774402" w:rsidRDefault="00404A59" w:rsidP="00C0152A">
      <w:pPr>
        <w:spacing w:after="0"/>
        <w:ind w:right="-432"/>
      </w:pPr>
      <w:r>
        <w:rPr>
          <w:b/>
        </w:rPr>
        <w:lastRenderedPageBreak/>
        <w:t>G. Klauzula informacyjna RODO (art. 13 RODO)</w:t>
      </w:r>
    </w:p>
    <w:p w14:paraId="547E7E01" w14:textId="260B9E5D" w:rsidR="00774402" w:rsidRDefault="00404A59" w:rsidP="00A06ACA">
      <w:pPr>
        <w:pStyle w:val="Akapitzlist"/>
        <w:numPr>
          <w:ilvl w:val="0"/>
          <w:numId w:val="22"/>
        </w:numPr>
        <w:spacing w:after="0"/>
        <w:ind w:right="-432"/>
        <w:jc w:val="both"/>
      </w:pPr>
      <w:r>
        <w:t xml:space="preserve">Administrator danych: Państwowa Szkoła Muzyczna II stopnia im. R. Bukowskiego </w:t>
      </w:r>
      <w:r w:rsidR="008D5A16">
        <w:br/>
      </w:r>
      <w:r>
        <w:t>we Wrocławiu, ul. Podwale 68/69, 50-449 Wrocław, tel. 71/3460210, e-mail: sekretariat@psmpodwale.pl.</w:t>
      </w:r>
    </w:p>
    <w:p w14:paraId="13B4D0C5" w14:textId="703275C6" w:rsidR="00774402" w:rsidRDefault="00404A59" w:rsidP="00A06ACA">
      <w:pPr>
        <w:pStyle w:val="Akapitzlist"/>
        <w:numPr>
          <w:ilvl w:val="0"/>
          <w:numId w:val="22"/>
        </w:numPr>
        <w:spacing w:after="0"/>
        <w:ind w:right="-432"/>
        <w:jc w:val="both"/>
      </w:pPr>
      <w:r>
        <w:t>Inspektor Ochrony Danych: iod@psmpodwale.pl.</w:t>
      </w:r>
    </w:p>
    <w:p w14:paraId="1AB9D855" w14:textId="3615C6C7" w:rsidR="00774402" w:rsidRDefault="00404A59" w:rsidP="00A06ACA">
      <w:pPr>
        <w:pStyle w:val="Akapitzlist"/>
        <w:numPr>
          <w:ilvl w:val="0"/>
          <w:numId w:val="22"/>
        </w:numPr>
        <w:spacing w:after="0"/>
        <w:ind w:right="-432"/>
        <w:jc w:val="both"/>
      </w:pPr>
      <w:r>
        <w:t>Cele przetwarzania: przyjęcie zgłoszenia, organizacja i przeprowadzenie Konkursu, weryfikacja warunków udziału (w tym wieku), kontakt z uczestnikami, ogłoszenie wyników, a w przypadku laureata – przyznanie, wypłata i rozliczenie Nagrody oraz zawarcie i wykonanie umowy licencyjnej; realizacja obowiązków prawnych (podatkowych, rachunkowych, archiwizacyjnych); ustalenie/dochodzenie/obrona roszczeń.</w:t>
      </w:r>
    </w:p>
    <w:p w14:paraId="66ACE249" w14:textId="6C882782" w:rsidR="00774402" w:rsidRDefault="00404A59" w:rsidP="00A06ACA">
      <w:pPr>
        <w:pStyle w:val="Akapitzlist"/>
        <w:numPr>
          <w:ilvl w:val="0"/>
          <w:numId w:val="22"/>
        </w:numPr>
        <w:spacing w:after="0"/>
        <w:ind w:right="-432"/>
        <w:jc w:val="both"/>
      </w:pPr>
      <w:r>
        <w:t xml:space="preserve">Podstawa prawna: art. 6 ust. 1 lit. </w:t>
      </w:r>
      <w:r w:rsidR="001021AA">
        <w:t>a</w:t>
      </w:r>
      <w:r>
        <w:t xml:space="preserve"> RODO (</w:t>
      </w:r>
      <w:r w:rsidR="00584D1C" w:rsidRPr="00584D1C">
        <w:t xml:space="preserve">zgoda </w:t>
      </w:r>
      <w:r w:rsidR="00DA79B7">
        <w:t>U</w:t>
      </w:r>
      <w:r w:rsidR="00584D1C" w:rsidRPr="00584D1C">
        <w:t>czestnika wyrażona poprzez dokonanie zgłoszenia udziału w Konkursie</w:t>
      </w:r>
      <w:r w:rsidR="00BD565D">
        <w:t xml:space="preserve"> </w:t>
      </w:r>
      <w:r>
        <w:t xml:space="preserve">), lit. c (obowiązek prawny), lit. b (umowa – w zakresie umowy licencyjnej z laureatem), lit. </w:t>
      </w:r>
      <w:r w:rsidR="00BD565D">
        <w:t>e</w:t>
      </w:r>
      <w:r>
        <w:t xml:space="preserve"> (rozliczalność</w:t>
      </w:r>
      <w:r w:rsidR="00C64671">
        <w:t xml:space="preserve"> /</w:t>
      </w:r>
      <w:r w:rsidR="001E25EE">
        <w:t xml:space="preserve"> </w:t>
      </w:r>
      <w:r w:rsidR="005C38F0" w:rsidRPr="005C38F0">
        <w:t>ustaleni</w:t>
      </w:r>
      <w:r w:rsidR="001E25EE">
        <w:t>e</w:t>
      </w:r>
      <w:r w:rsidR="005C38F0" w:rsidRPr="005C38F0">
        <w:t>, dochodzeni</w:t>
      </w:r>
      <w:r w:rsidR="001E25EE">
        <w:t>e</w:t>
      </w:r>
      <w:r w:rsidR="005C38F0" w:rsidRPr="005C38F0">
        <w:t xml:space="preserve"> lub obron</w:t>
      </w:r>
      <w:r w:rsidR="001E25EE">
        <w:t>a</w:t>
      </w:r>
      <w:r w:rsidR="005C38F0" w:rsidRPr="005C38F0">
        <w:t xml:space="preserve"> roszczeń związanych z Konkursem</w:t>
      </w:r>
      <w:r>
        <w:t xml:space="preserve">). Zgoda na wizerunek – </w:t>
      </w:r>
      <w:r w:rsidR="008D5A16">
        <w:br/>
      </w:r>
      <w:r>
        <w:t>art. 6 ust. 1 lit. a RODO.</w:t>
      </w:r>
    </w:p>
    <w:p w14:paraId="1171E736" w14:textId="251F65EB" w:rsidR="00774402" w:rsidRDefault="00404A59" w:rsidP="00A06ACA">
      <w:pPr>
        <w:pStyle w:val="Akapitzlist"/>
        <w:numPr>
          <w:ilvl w:val="0"/>
          <w:numId w:val="22"/>
        </w:numPr>
        <w:spacing w:after="0"/>
        <w:ind w:right="-432"/>
        <w:jc w:val="both"/>
      </w:pPr>
      <w:r>
        <w:t>Odbiorcy danych: członkowie Jury, Sekretarz Konkursu, podmioty świadczące usługi na rzecz Organizatora (IT/hosting, prawne, księgowe, bankowe, organizacyjne), podmioty uprawnione z mocy prawa; podmioty obsługujące stronę i profile Organizatora w mediach społecznościowych.</w:t>
      </w:r>
    </w:p>
    <w:p w14:paraId="59BFAA2E" w14:textId="6EB8991D" w:rsidR="00774402" w:rsidRDefault="00404A59" w:rsidP="00A06ACA">
      <w:pPr>
        <w:pStyle w:val="Akapitzlist"/>
        <w:numPr>
          <w:ilvl w:val="0"/>
          <w:numId w:val="22"/>
        </w:numPr>
        <w:spacing w:after="0"/>
        <w:ind w:right="-432"/>
        <w:jc w:val="both"/>
      </w:pPr>
      <w:r>
        <w:t>Okres przechowywania: przez czas niezbędny do przeprowadzenia Konkursu i</w:t>
      </w:r>
      <w:r w:rsidR="00641643">
        <w:t> </w:t>
      </w:r>
      <w:r>
        <w:t>ogłoszenia wyników, następnie przez okres wynikający z przepisów archiwalnych i</w:t>
      </w:r>
      <w:r w:rsidR="00641643">
        <w:t> </w:t>
      </w:r>
      <w:r>
        <w:t>podatkowych oraz do czasu przedawnienia roszczeń; w zakresie wizerunku – do czasu cofnięcia zgody (ze skutkiem na przyszłość).</w:t>
      </w:r>
    </w:p>
    <w:p w14:paraId="28F07CF5" w14:textId="3AD6DCE1" w:rsidR="00774402" w:rsidRDefault="00404A59" w:rsidP="00A06ACA">
      <w:pPr>
        <w:pStyle w:val="Akapitzlist"/>
        <w:numPr>
          <w:ilvl w:val="0"/>
          <w:numId w:val="22"/>
        </w:numPr>
        <w:spacing w:after="0"/>
        <w:ind w:right="-432"/>
        <w:jc w:val="both"/>
      </w:pPr>
      <w:r>
        <w:t>Prawa osoby: dostęp do danych, sprostowanie, usunięcie (gdy przysługuje), ograniczenie, sprzeciw (dla lit. e), przenoszenie (gdy dotyczy), cofnięcie zgody (dla wizerunku) oraz skarga do Prezesa UODO.</w:t>
      </w:r>
    </w:p>
    <w:p w14:paraId="2CF6791B" w14:textId="5FE47A94" w:rsidR="00774402" w:rsidRDefault="00404A59" w:rsidP="00A06ACA">
      <w:pPr>
        <w:pStyle w:val="Akapitzlist"/>
        <w:numPr>
          <w:ilvl w:val="0"/>
          <w:numId w:val="22"/>
        </w:numPr>
        <w:spacing w:after="0"/>
        <w:ind w:right="-432"/>
        <w:jc w:val="both"/>
      </w:pPr>
      <w:r>
        <w:t>Transfery poza EOG: jeżeli publikacja</w:t>
      </w:r>
      <w:r w:rsidR="00685122">
        <w:t xml:space="preserve"> materiałów z Konkursu</w:t>
      </w:r>
      <w:r>
        <w:t xml:space="preserve"> następuje w mediach społecznościowych</w:t>
      </w:r>
      <w:r w:rsidR="00F36687">
        <w:t xml:space="preserve"> </w:t>
      </w:r>
      <w:r w:rsidR="00ED7B08">
        <w:t xml:space="preserve">lub na stronie </w:t>
      </w:r>
      <w:r w:rsidR="00F36687">
        <w:t>Organizatora</w:t>
      </w:r>
      <w:r>
        <w:t xml:space="preserve">, </w:t>
      </w:r>
      <w:r w:rsidR="00832248" w:rsidRPr="00832248">
        <w:t>dane Uczestnika, w tym wizerunek, mogą być dostępne dla użytkowników tych serwisów</w:t>
      </w:r>
      <w:r w:rsidR="00F37F0A">
        <w:t>.</w:t>
      </w:r>
      <w:r w:rsidR="00832248" w:rsidRPr="00832248">
        <w:t xml:space="preserve"> </w:t>
      </w:r>
      <w:r w:rsidR="00F37F0A">
        <w:t>D</w:t>
      </w:r>
      <w:r>
        <w:t>ostawcy platform mogą przetwarzać dane jako odrębni administratorzy i możliwe są transfery poza EOG zgodnie z ich zasadami.</w:t>
      </w:r>
    </w:p>
    <w:p w14:paraId="0690B9D5" w14:textId="5D29B5AD" w:rsidR="00774402" w:rsidRDefault="00404A59" w:rsidP="00A06ACA">
      <w:pPr>
        <w:pStyle w:val="Akapitzlist"/>
        <w:numPr>
          <w:ilvl w:val="0"/>
          <w:numId w:val="22"/>
        </w:numPr>
        <w:spacing w:after="0"/>
        <w:ind w:right="-432"/>
        <w:jc w:val="both"/>
      </w:pPr>
      <w:r>
        <w:t>Profilowanie: dane nie będą wykorzystywane do zautomatyzowanego podejmowania decyzji, w tym profilowania.</w:t>
      </w:r>
    </w:p>
    <w:p w14:paraId="7935DC9E" w14:textId="77777777" w:rsidR="00774402" w:rsidRDefault="00774402" w:rsidP="00C0152A">
      <w:pPr>
        <w:spacing w:after="0"/>
        <w:ind w:right="-432"/>
      </w:pPr>
    </w:p>
    <w:p w14:paraId="45C0AE6A" w14:textId="3E60A8FA" w:rsidR="004B551F" w:rsidRDefault="00404A59" w:rsidP="008D5A16">
      <w:pPr>
        <w:spacing w:after="0" w:line="240" w:lineRule="auto"/>
        <w:ind w:right="-432"/>
      </w:pPr>
      <w:r>
        <w:rPr>
          <w:b/>
        </w:rPr>
        <w:t>H. Podpis</w:t>
      </w:r>
    </w:p>
    <w:p w14:paraId="7C13F81A" w14:textId="000E758F" w:rsidR="00774402" w:rsidRDefault="00404A59" w:rsidP="008D5A16">
      <w:pPr>
        <w:spacing w:after="0" w:line="240" w:lineRule="auto"/>
        <w:ind w:right="-432"/>
      </w:pPr>
      <w:r>
        <w:t xml:space="preserve">Miejscowość: </w:t>
      </w:r>
      <w:r w:rsidR="004B551F">
        <w:t>…………………………….</w:t>
      </w:r>
      <w:r>
        <w:t xml:space="preserve">    Data:</w:t>
      </w:r>
      <w:r w:rsidR="004B551F">
        <w:t xml:space="preserve"> …………………………………………</w:t>
      </w:r>
    </w:p>
    <w:p w14:paraId="618DAAC2" w14:textId="77777777" w:rsidR="004B551F" w:rsidRDefault="004B551F" w:rsidP="008D5A16">
      <w:pPr>
        <w:spacing w:after="0" w:line="240" w:lineRule="auto"/>
        <w:ind w:right="-432"/>
      </w:pPr>
    </w:p>
    <w:p w14:paraId="242C39B5" w14:textId="133B35DA" w:rsidR="00774402" w:rsidRDefault="00404A59" w:rsidP="008D5A16">
      <w:pPr>
        <w:spacing w:after="0" w:line="240" w:lineRule="auto"/>
        <w:ind w:right="-432"/>
      </w:pPr>
      <w:r>
        <w:t>Czytelny podpis Uczestnika: _______________________________</w:t>
      </w:r>
    </w:p>
    <w:p w14:paraId="7F7F603E" w14:textId="77777777" w:rsidR="004B551F" w:rsidRDefault="004B551F" w:rsidP="008D5A16">
      <w:pPr>
        <w:spacing w:after="0" w:line="240" w:lineRule="auto"/>
        <w:ind w:right="-432"/>
        <w:jc w:val="right"/>
      </w:pPr>
    </w:p>
    <w:p w14:paraId="76A725DA" w14:textId="4DF7D145" w:rsidR="00774402" w:rsidRDefault="004B551F" w:rsidP="008D5A16">
      <w:pPr>
        <w:spacing w:after="0" w:line="240" w:lineRule="auto"/>
        <w:ind w:right="-432"/>
      </w:pPr>
      <w:r>
        <w:t>Czytelny podpis opiekuna prawnego niepełnoletniego Uczestnika  ______________________</w:t>
      </w:r>
    </w:p>
    <w:sectPr w:rsidR="0077440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E2DF" w14:textId="77777777" w:rsidR="00A03633" w:rsidRDefault="00A03633" w:rsidP="00E45386">
      <w:pPr>
        <w:spacing w:after="0" w:line="240" w:lineRule="auto"/>
      </w:pPr>
      <w:r>
        <w:separator/>
      </w:r>
    </w:p>
  </w:endnote>
  <w:endnote w:type="continuationSeparator" w:id="0">
    <w:p w14:paraId="782ED283" w14:textId="77777777" w:rsidR="00A03633" w:rsidRDefault="00A03633" w:rsidP="00E4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7219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3698F3" w14:textId="1EF19A32" w:rsidR="00E45386" w:rsidRDefault="00E453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D385F19" w14:textId="77777777" w:rsidR="00E45386" w:rsidRDefault="00E4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B293" w14:textId="77777777" w:rsidR="00A03633" w:rsidRDefault="00A03633" w:rsidP="00E45386">
      <w:pPr>
        <w:spacing w:after="0" w:line="240" w:lineRule="auto"/>
      </w:pPr>
      <w:r>
        <w:separator/>
      </w:r>
    </w:p>
  </w:footnote>
  <w:footnote w:type="continuationSeparator" w:id="0">
    <w:p w14:paraId="4255833B" w14:textId="77777777" w:rsidR="00A03633" w:rsidRDefault="00A03633" w:rsidP="00E4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C7D9F"/>
    <w:multiLevelType w:val="hybridMultilevel"/>
    <w:tmpl w:val="18422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E2AD3"/>
    <w:multiLevelType w:val="hybridMultilevel"/>
    <w:tmpl w:val="391A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84E92"/>
    <w:multiLevelType w:val="hybridMultilevel"/>
    <w:tmpl w:val="A4409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55531"/>
    <w:multiLevelType w:val="hybridMultilevel"/>
    <w:tmpl w:val="025CD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F25C1"/>
    <w:multiLevelType w:val="hybridMultilevel"/>
    <w:tmpl w:val="1CAEB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21BC8"/>
    <w:multiLevelType w:val="hybridMultilevel"/>
    <w:tmpl w:val="F062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C5249"/>
    <w:multiLevelType w:val="hybridMultilevel"/>
    <w:tmpl w:val="0754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D107F"/>
    <w:multiLevelType w:val="hybridMultilevel"/>
    <w:tmpl w:val="0330B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E0E36"/>
    <w:multiLevelType w:val="hybridMultilevel"/>
    <w:tmpl w:val="17987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406A4"/>
    <w:multiLevelType w:val="hybridMultilevel"/>
    <w:tmpl w:val="D102D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C1AFE"/>
    <w:multiLevelType w:val="hybridMultilevel"/>
    <w:tmpl w:val="1C0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459EA"/>
    <w:multiLevelType w:val="hybridMultilevel"/>
    <w:tmpl w:val="4D563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C37D4"/>
    <w:multiLevelType w:val="hybridMultilevel"/>
    <w:tmpl w:val="9B54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96914">
    <w:abstractNumId w:val="8"/>
  </w:num>
  <w:num w:numId="2" w16cid:durableId="1933126664">
    <w:abstractNumId w:val="6"/>
  </w:num>
  <w:num w:numId="3" w16cid:durableId="1965892331">
    <w:abstractNumId w:val="5"/>
  </w:num>
  <w:num w:numId="4" w16cid:durableId="1266108858">
    <w:abstractNumId w:val="4"/>
  </w:num>
  <w:num w:numId="5" w16cid:durableId="816991879">
    <w:abstractNumId w:val="7"/>
  </w:num>
  <w:num w:numId="6" w16cid:durableId="886721442">
    <w:abstractNumId w:val="3"/>
  </w:num>
  <w:num w:numId="7" w16cid:durableId="746921721">
    <w:abstractNumId w:val="2"/>
  </w:num>
  <w:num w:numId="8" w16cid:durableId="1279994756">
    <w:abstractNumId w:val="1"/>
  </w:num>
  <w:num w:numId="9" w16cid:durableId="680820045">
    <w:abstractNumId w:val="0"/>
  </w:num>
  <w:num w:numId="10" w16cid:durableId="607851783">
    <w:abstractNumId w:val="18"/>
  </w:num>
  <w:num w:numId="11" w16cid:durableId="1326127410">
    <w:abstractNumId w:val="11"/>
  </w:num>
  <w:num w:numId="12" w16cid:durableId="2085028440">
    <w:abstractNumId w:val="10"/>
  </w:num>
  <w:num w:numId="13" w16cid:durableId="932006319">
    <w:abstractNumId w:val="15"/>
  </w:num>
  <w:num w:numId="14" w16cid:durableId="233396097">
    <w:abstractNumId w:val="13"/>
  </w:num>
  <w:num w:numId="15" w16cid:durableId="1094017326">
    <w:abstractNumId w:val="14"/>
  </w:num>
  <w:num w:numId="16" w16cid:durableId="1866206831">
    <w:abstractNumId w:val="16"/>
  </w:num>
  <w:num w:numId="17" w16cid:durableId="826867728">
    <w:abstractNumId w:val="19"/>
  </w:num>
  <w:num w:numId="18" w16cid:durableId="587616842">
    <w:abstractNumId w:val="12"/>
  </w:num>
  <w:num w:numId="19" w16cid:durableId="1157041495">
    <w:abstractNumId w:val="9"/>
  </w:num>
  <w:num w:numId="20" w16cid:durableId="842010591">
    <w:abstractNumId w:val="17"/>
  </w:num>
  <w:num w:numId="21" w16cid:durableId="798719303">
    <w:abstractNumId w:val="20"/>
  </w:num>
  <w:num w:numId="22" w16cid:durableId="1348212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1AA"/>
    <w:rsid w:val="00145626"/>
    <w:rsid w:val="0015074B"/>
    <w:rsid w:val="001D515B"/>
    <w:rsid w:val="001E25EE"/>
    <w:rsid w:val="0029639D"/>
    <w:rsid w:val="002F1CF5"/>
    <w:rsid w:val="002F27B9"/>
    <w:rsid w:val="00326F90"/>
    <w:rsid w:val="003B1270"/>
    <w:rsid w:val="00404A59"/>
    <w:rsid w:val="00420E69"/>
    <w:rsid w:val="00433CB4"/>
    <w:rsid w:val="004A0D74"/>
    <w:rsid w:val="004B551F"/>
    <w:rsid w:val="004F4453"/>
    <w:rsid w:val="00584D1C"/>
    <w:rsid w:val="005C38F0"/>
    <w:rsid w:val="005E0965"/>
    <w:rsid w:val="00641643"/>
    <w:rsid w:val="00685122"/>
    <w:rsid w:val="007277E4"/>
    <w:rsid w:val="00774402"/>
    <w:rsid w:val="00832248"/>
    <w:rsid w:val="008D5A16"/>
    <w:rsid w:val="009B374F"/>
    <w:rsid w:val="009C6962"/>
    <w:rsid w:val="00A03633"/>
    <w:rsid w:val="00A06ACA"/>
    <w:rsid w:val="00A16DC4"/>
    <w:rsid w:val="00AA1D8D"/>
    <w:rsid w:val="00AC5EF8"/>
    <w:rsid w:val="00B47730"/>
    <w:rsid w:val="00B75295"/>
    <w:rsid w:val="00BD565D"/>
    <w:rsid w:val="00C0152A"/>
    <w:rsid w:val="00C64671"/>
    <w:rsid w:val="00CB0664"/>
    <w:rsid w:val="00DA79B7"/>
    <w:rsid w:val="00E115DD"/>
    <w:rsid w:val="00E45386"/>
    <w:rsid w:val="00E97D44"/>
    <w:rsid w:val="00ED7B08"/>
    <w:rsid w:val="00F36687"/>
    <w:rsid w:val="00F37F0A"/>
    <w:rsid w:val="00F74353"/>
    <w:rsid w:val="00FA07A4"/>
    <w:rsid w:val="00FB32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A74F8"/>
  <w14:defaultImageDpi w14:val="300"/>
  <w15:docId w15:val="{4F787033-53BB-42BC-92B3-7AFEE1A1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F74353"/>
    <w:pPr>
      <w:spacing w:after="0" w:line="240" w:lineRule="auto"/>
    </w:pPr>
    <w:rPr>
      <w:rFonts w:ascii="Times New Roman" w:eastAsia="Times New Roman" w:hAnsi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DA5E52-633F-408B-82FD-9AD3DD0D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843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Artur Wróbel</cp:lastModifiedBy>
  <cp:revision>3</cp:revision>
  <cp:lastPrinted>2026-04-20T09:55:00Z</cp:lastPrinted>
  <dcterms:created xsi:type="dcterms:W3CDTF">2026-04-17T11:03:00Z</dcterms:created>
  <dcterms:modified xsi:type="dcterms:W3CDTF">2026-04-20T09:56:00Z</dcterms:modified>
  <cp:category/>
</cp:coreProperties>
</file>