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9C5CE3" w14:paraId="3ACCCC91" w14:textId="77777777" w:rsidTr="00FD7F69">
        <w:trPr>
          <w:jc w:val="center"/>
        </w:trPr>
        <w:tc>
          <w:tcPr>
            <w:tcW w:w="4320" w:type="dxa"/>
          </w:tcPr>
          <w:p w14:paraId="35076209" w14:textId="0CF59F5C" w:rsidR="009C5CE3" w:rsidRDefault="009C5CE3" w:rsidP="00FD7F69">
            <w:r>
              <w:t>Zatwierdził:</w:t>
            </w:r>
            <w:r w:rsidR="00C2109D">
              <w:br/>
            </w:r>
            <w:r>
              <w:t>bryg</w:t>
            </w:r>
            <w:r w:rsidR="0079500D">
              <w:t xml:space="preserve"> </w:t>
            </w:r>
            <w:r>
              <w:t>.</w:t>
            </w:r>
            <w:r w:rsidR="00C2109D">
              <w:t>mgr inż. Grzegorz Wypych</w:t>
            </w:r>
            <w:r>
              <w:t xml:space="preserve"> </w:t>
            </w:r>
            <w:r w:rsidR="00C2109D">
              <w:br/>
            </w:r>
            <w:r w:rsidR="00C2109D" w:rsidRPr="00C2109D">
              <w:t>Komend</w:t>
            </w:r>
            <w:r w:rsidR="00C2109D">
              <w:t>ant</w:t>
            </w:r>
            <w:r w:rsidR="00C2109D" w:rsidRPr="00C2109D">
              <w:t xml:space="preserve"> Powiatow</w:t>
            </w:r>
            <w:r w:rsidR="00C2109D">
              <w:t>y</w:t>
            </w:r>
            <w:r w:rsidR="00C2109D" w:rsidRPr="00C2109D">
              <w:t xml:space="preserve"> Państwowej Straży Pożarnej w Lubaniu</w:t>
            </w:r>
          </w:p>
        </w:tc>
        <w:tc>
          <w:tcPr>
            <w:tcW w:w="4320" w:type="dxa"/>
          </w:tcPr>
          <w:p w14:paraId="7748B175" w14:textId="0D46054B" w:rsidR="009C5CE3" w:rsidRDefault="00C2109D" w:rsidP="00FD7F69">
            <w:r>
              <w:t xml:space="preserve">        Lubań, </w:t>
            </w:r>
            <w:r w:rsidR="009C5CE3">
              <w:t xml:space="preserve"> dnia 30 stycznia 2026 roku</w:t>
            </w:r>
          </w:p>
        </w:tc>
      </w:tr>
    </w:tbl>
    <w:p w14:paraId="5DD0A247" w14:textId="77777777" w:rsidR="009C5CE3" w:rsidRDefault="009C5CE3" w:rsidP="00FD7F69"/>
    <w:p w14:paraId="27EE6233" w14:textId="77777777" w:rsidR="009C5CE3" w:rsidRDefault="009C5CE3" w:rsidP="00FD7F69">
      <w:pPr>
        <w:pStyle w:val="Nagwek1"/>
        <w:jc w:val="center"/>
      </w:pPr>
      <w:r>
        <w:t>Plan działania na rzecz poprawy zapewnienia dostępności osobom ze szczególnymi potrzebami na lata 2026 – 2027</w:t>
      </w:r>
    </w:p>
    <w:p w14:paraId="7F3A0149" w14:textId="77777777" w:rsidR="009C5CE3" w:rsidRDefault="009C5CE3" w:rsidP="00FD7F69"/>
    <w:p w14:paraId="6F5047A6" w14:textId="77777777" w:rsidR="009C5CE3" w:rsidRDefault="009C5CE3" w:rsidP="00FD7F69">
      <w:r>
        <w:t>Na podstawie art. 14 ust 2 pkt 2), w związku z art. 6 ustawy z dnia 19 lipca 2019 roku o zapewnianiu dostępności osobom ze szczególnymi potrzebami (tj. Dz.U. z 2024 r. poz. 1411), opracowany został plan działania na rzecz poprawy zapewnienia dostępności osobom ze szczególnymi potrzebami.</w:t>
      </w:r>
    </w:p>
    <w:p w14:paraId="75D9AE80" w14:textId="77777777" w:rsidR="009C5CE3" w:rsidRDefault="009C5CE3" w:rsidP="00FD7F69"/>
    <w:tbl>
      <w:tblPr>
        <w:tblStyle w:val="Tabela-Siatka"/>
        <w:tblW w:w="9906" w:type="dxa"/>
        <w:jc w:val="center"/>
        <w:tblLook w:val="04A0" w:firstRow="1" w:lastRow="0" w:firstColumn="1" w:lastColumn="0" w:noHBand="0" w:noVBand="1"/>
      </w:tblPr>
      <w:tblGrid>
        <w:gridCol w:w="556"/>
        <w:gridCol w:w="2332"/>
        <w:gridCol w:w="2054"/>
        <w:gridCol w:w="2210"/>
        <w:gridCol w:w="2754"/>
      </w:tblGrid>
      <w:tr w:rsidR="009C5CE3" w14:paraId="463D8865" w14:textId="77777777" w:rsidTr="00FD7F69">
        <w:trPr>
          <w:tblHeader/>
          <w:jc w:val="center"/>
        </w:trPr>
        <w:tc>
          <w:tcPr>
            <w:tcW w:w="567" w:type="dxa"/>
          </w:tcPr>
          <w:p w14:paraId="3B0866CD" w14:textId="77777777" w:rsidR="009C5CE3" w:rsidRDefault="009C5CE3" w:rsidP="00FD7F69">
            <w:r>
              <w:t>Lp.</w:t>
            </w:r>
          </w:p>
        </w:tc>
        <w:tc>
          <w:tcPr>
            <w:tcW w:w="2332" w:type="dxa"/>
          </w:tcPr>
          <w:p w14:paraId="4C5C9B84" w14:textId="77777777" w:rsidR="009C5CE3" w:rsidRDefault="009C5CE3" w:rsidP="00FD7F69">
            <w:r>
              <w:t>Zakres działalności</w:t>
            </w:r>
          </w:p>
        </w:tc>
        <w:tc>
          <w:tcPr>
            <w:tcW w:w="2129" w:type="dxa"/>
          </w:tcPr>
          <w:p w14:paraId="17C6F704" w14:textId="77777777" w:rsidR="009C5CE3" w:rsidRDefault="009C5CE3" w:rsidP="00FD7F69">
            <w:r>
              <w:t>Realizujący zadania</w:t>
            </w:r>
          </w:p>
        </w:tc>
        <w:tc>
          <w:tcPr>
            <w:tcW w:w="1984" w:type="dxa"/>
          </w:tcPr>
          <w:p w14:paraId="46FF02AF" w14:textId="77777777" w:rsidR="009C5CE3" w:rsidRDefault="009C5CE3" w:rsidP="00FD7F69">
            <w:r>
              <w:t>Sposób realizacji</w:t>
            </w:r>
          </w:p>
        </w:tc>
        <w:tc>
          <w:tcPr>
            <w:tcW w:w="2894" w:type="dxa"/>
          </w:tcPr>
          <w:p w14:paraId="4016D030" w14:textId="77777777" w:rsidR="009C5CE3" w:rsidRDefault="009C5CE3" w:rsidP="00FD7F69">
            <w:r>
              <w:t>Dane</w:t>
            </w:r>
          </w:p>
        </w:tc>
      </w:tr>
      <w:tr w:rsidR="009C5CE3" w14:paraId="2D76BB68" w14:textId="77777777" w:rsidTr="00FD7F69">
        <w:trPr>
          <w:jc w:val="center"/>
        </w:trPr>
        <w:tc>
          <w:tcPr>
            <w:tcW w:w="567" w:type="dxa"/>
          </w:tcPr>
          <w:p w14:paraId="41A6650E" w14:textId="77777777" w:rsidR="009C5CE3" w:rsidRDefault="009C5CE3" w:rsidP="00FD7F69">
            <w:r>
              <w:t>1</w:t>
            </w:r>
          </w:p>
        </w:tc>
        <w:tc>
          <w:tcPr>
            <w:tcW w:w="2332" w:type="dxa"/>
          </w:tcPr>
          <w:p w14:paraId="277FA62D" w14:textId="57094031" w:rsidR="009C5CE3" w:rsidRDefault="009C5CE3" w:rsidP="00FD7F69">
            <w:r>
              <w:t xml:space="preserve">Samoocena Komendy Powiatowej Państwowej Straży Pożarnej w Lubaniu pod kątem spełnienia wymagań </w:t>
            </w:r>
            <w:r w:rsidR="00C2109D">
              <w:t>d</w:t>
            </w:r>
            <w:r>
              <w:t>otyczących dostępności.</w:t>
            </w:r>
          </w:p>
        </w:tc>
        <w:tc>
          <w:tcPr>
            <w:tcW w:w="2129" w:type="dxa"/>
          </w:tcPr>
          <w:p w14:paraId="6716C8E3" w14:textId="77777777" w:rsidR="009C5CE3" w:rsidRDefault="009C5CE3" w:rsidP="00FD7F69">
            <w:r>
              <w:t xml:space="preserve">Koordynator do spraw dostępności, Zespół do spraw zapewnienia dostępności osób ze szczególnymi potrzebami, </w:t>
            </w:r>
          </w:p>
        </w:tc>
        <w:tc>
          <w:tcPr>
            <w:tcW w:w="1984" w:type="dxa"/>
          </w:tcPr>
          <w:p w14:paraId="7025A3AC" w14:textId="77777777" w:rsidR="009C5CE3" w:rsidRDefault="009C5CE3" w:rsidP="00FD7F69">
            <w:r>
              <w:t>Analiza działań zrealizowanych w latach poprzednich wraz z elementem planistycznym wdrażania nowych potencjalnych rozwiązań.</w:t>
            </w:r>
          </w:p>
        </w:tc>
        <w:tc>
          <w:tcPr>
            <w:tcW w:w="2894" w:type="dxa"/>
          </w:tcPr>
          <w:p w14:paraId="6F04FD4F" w14:textId="77777777" w:rsidR="009C5CE3" w:rsidRDefault="009C5CE3" w:rsidP="00FD7F69">
            <w:r>
              <w:t>Do 31 grudnia 2026 roku</w:t>
            </w:r>
          </w:p>
        </w:tc>
      </w:tr>
      <w:tr w:rsidR="009C5CE3" w14:paraId="4EE3AF71" w14:textId="77777777" w:rsidTr="00FD7F69">
        <w:trPr>
          <w:jc w:val="center"/>
        </w:trPr>
        <w:tc>
          <w:tcPr>
            <w:tcW w:w="567" w:type="dxa"/>
          </w:tcPr>
          <w:p w14:paraId="3F005A6D" w14:textId="77777777" w:rsidR="009C5CE3" w:rsidRDefault="009C5CE3" w:rsidP="00FD7F69">
            <w:r>
              <w:t>2</w:t>
            </w:r>
          </w:p>
        </w:tc>
        <w:tc>
          <w:tcPr>
            <w:tcW w:w="2332" w:type="dxa"/>
          </w:tcPr>
          <w:p w14:paraId="0B99D2AE" w14:textId="5BDC496C" w:rsidR="009C5CE3" w:rsidRDefault="009C5CE3" w:rsidP="00FD7F69">
            <w:r w:rsidRPr="00994C7A">
              <w:t>Wdrażanie rozwiązań służących poprawie stanu dostępności dla osób ze szczególnymi potrzebami w Komend</w:t>
            </w:r>
            <w:r w:rsidR="00C2109D">
              <w:t>zie</w:t>
            </w:r>
            <w:r w:rsidRPr="00994C7A">
              <w:t xml:space="preserve"> Powiatowej Państwowej Straży Pożarnej w Lubaniu</w:t>
            </w:r>
          </w:p>
        </w:tc>
        <w:tc>
          <w:tcPr>
            <w:tcW w:w="2129" w:type="dxa"/>
          </w:tcPr>
          <w:p w14:paraId="273410D7" w14:textId="77777777" w:rsidR="009C5CE3" w:rsidRDefault="009C5CE3" w:rsidP="00FD7F69">
            <w:r>
              <w:t>Koordynator do spraw dostępności, pracownicy komórek organizacyjnych Komendy</w:t>
            </w:r>
          </w:p>
        </w:tc>
        <w:tc>
          <w:tcPr>
            <w:tcW w:w="1984" w:type="dxa"/>
          </w:tcPr>
          <w:p w14:paraId="1376C15B" w14:textId="77777777" w:rsidR="009C5CE3" w:rsidRDefault="009C5CE3" w:rsidP="00FD7F69">
            <w:r>
              <w:t>Wdrażanie w Komendzie rozwiązań służących poprawie stanu dostępności wynikających z przeprowadzonych analiz, audytów, samooceny.</w:t>
            </w:r>
            <w:r>
              <w:br/>
            </w:r>
          </w:p>
        </w:tc>
        <w:tc>
          <w:tcPr>
            <w:tcW w:w="2894" w:type="dxa"/>
          </w:tcPr>
          <w:p w14:paraId="4DE46AD8" w14:textId="1AFD54A6" w:rsidR="009C5CE3" w:rsidRDefault="009C5CE3" w:rsidP="00FD7F69">
            <w:r w:rsidRPr="00187D06">
              <w:t>dostosowanie stanowiska obsługi osób o ograniczonej dostępności na parterze do obsługi osób z niepełnosprawnością ruchową, w tym poruszających się na wózkach inwalidzkich do dnia 31 grudnia 2027 roku</w:t>
            </w:r>
          </w:p>
        </w:tc>
      </w:tr>
      <w:tr w:rsidR="009C5CE3" w14:paraId="5E00FD74" w14:textId="77777777" w:rsidTr="00FD7F69">
        <w:trPr>
          <w:jc w:val="center"/>
        </w:trPr>
        <w:tc>
          <w:tcPr>
            <w:tcW w:w="567" w:type="dxa"/>
          </w:tcPr>
          <w:p w14:paraId="0FCE6D20" w14:textId="77777777" w:rsidR="009C5CE3" w:rsidRDefault="009C5CE3" w:rsidP="00FD7F69">
            <w:r>
              <w:t>3</w:t>
            </w:r>
          </w:p>
        </w:tc>
        <w:tc>
          <w:tcPr>
            <w:tcW w:w="2332" w:type="dxa"/>
          </w:tcPr>
          <w:p w14:paraId="2AA1C0BB" w14:textId="77777777" w:rsidR="009C5CE3" w:rsidRDefault="009C5CE3" w:rsidP="00FD7F69">
            <w:r w:rsidRPr="00C2109D">
              <w:t>Monitorowanie działań realizowanych w Komend</w:t>
            </w:r>
            <w:r w:rsidR="00C2109D">
              <w:t>zie</w:t>
            </w:r>
            <w:r w:rsidRPr="00C2109D">
              <w:t xml:space="preserve"> </w:t>
            </w:r>
            <w:r w:rsidR="00C2109D">
              <w:t>PSP</w:t>
            </w:r>
            <w:r w:rsidRPr="00C2109D">
              <w:t xml:space="preserve"> w Lubaniu na rzecz dostępności osób ze szczególnymi potrzebami.</w:t>
            </w:r>
          </w:p>
          <w:p w14:paraId="7D3D2DC0" w14:textId="167B82C9" w:rsidR="00C2109D" w:rsidRPr="00C2109D" w:rsidRDefault="00C2109D" w:rsidP="00FD7F69"/>
        </w:tc>
        <w:tc>
          <w:tcPr>
            <w:tcW w:w="2129" w:type="dxa"/>
          </w:tcPr>
          <w:p w14:paraId="2F1129BE" w14:textId="77777777" w:rsidR="009C5CE3" w:rsidRPr="00C2109D" w:rsidRDefault="009C5CE3" w:rsidP="00FD7F69">
            <w:r w:rsidRPr="00C2109D">
              <w:t>Koordynator do spraw dostępności, Zespół do spraw zapewnienia dostępności osób ze szczególnymi potrzebami</w:t>
            </w:r>
          </w:p>
        </w:tc>
        <w:tc>
          <w:tcPr>
            <w:tcW w:w="1984" w:type="dxa"/>
          </w:tcPr>
          <w:p w14:paraId="407B35C4" w14:textId="77777777" w:rsidR="009C5CE3" w:rsidRPr="00C2109D" w:rsidRDefault="009C5CE3" w:rsidP="00FD7F69">
            <w:r w:rsidRPr="00C2109D">
              <w:t>Współpraca z kierownikami komórek organizacyjnych Komendy Powiatowej Państwowej Straży Pożarnej w Lubaniu</w:t>
            </w:r>
          </w:p>
        </w:tc>
        <w:tc>
          <w:tcPr>
            <w:tcW w:w="2894" w:type="dxa"/>
          </w:tcPr>
          <w:p w14:paraId="51CA6E94" w14:textId="77777777" w:rsidR="009C5CE3" w:rsidRPr="00C2109D" w:rsidRDefault="009C5CE3" w:rsidP="00FD7F69">
            <w:r w:rsidRPr="00C2109D">
              <w:t>na bieżąco</w:t>
            </w:r>
          </w:p>
        </w:tc>
      </w:tr>
      <w:tr w:rsidR="009C5CE3" w14:paraId="77573C12" w14:textId="77777777" w:rsidTr="00FD7F69">
        <w:trPr>
          <w:jc w:val="center"/>
        </w:trPr>
        <w:tc>
          <w:tcPr>
            <w:tcW w:w="567" w:type="dxa"/>
          </w:tcPr>
          <w:p w14:paraId="6708353D" w14:textId="77777777" w:rsidR="009C5CE3" w:rsidRDefault="009C5CE3" w:rsidP="00FD7F69">
            <w:r>
              <w:lastRenderedPageBreak/>
              <w:t>4</w:t>
            </w:r>
          </w:p>
        </w:tc>
        <w:tc>
          <w:tcPr>
            <w:tcW w:w="2332" w:type="dxa"/>
          </w:tcPr>
          <w:p w14:paraId="40EF46CB" w14:textId="77777777" w:rsidR="009C5CE3" w:rsidRDefault="009C5CE3" w:rsidP="00FD7F69">
            <w:r>
              <w:t>Dostosowywanie dokumentów elektronicznych do wymagań ustawy z dnia 4 kwietnia 2019 r. o dostępności cyfrowej stron internetowych i aplikacji mobilnych podmiotów publicznych.</w:t>
            </w:r>
          </w:p>
        </w:tc>
        <w:tc>
          <w:tcPr>
            <w:tcW w:w="2129" w:type="dxa"/>
          </w:tcPr>
          <w:p w14:paraId="367BA739" w14:textId="77777777" w:rsidR="009C5CE3" w:rsidRDefault="009C5CE3" w:rsidP="00FD7F69">
            <w:r>
              <w:t>Koordynator do spraw dostępności, pracownicy komórek organizacyjnych Komendy</w:t>
            </w:r>
          </w:p>
        </w:tc>
        <w:tc>
          <w:tcPr>
            <w:tcW w:w="1984" w:type="dxa"/>
          </w:tcPr>
          <w:p w14:paraId="40CB0881" w14:textId="77777777" w:rsidR="009C5CE3" w:rsidRDefault="009C5CE3" w:rsidP="00FD7F69">
            <w:r>
              <w:t>Osoby realizujące działanie w poszczególnych komórkach organizacyjnych Komenda będzie czuwała nad dostosowaniem dokumentów elektronicznych tak, aby zapewniały one wymagania dostępności cyfrowej</w:t>
            </w:r>
          </w:p>
        </w:tc>
        <w:tc>
          <w:tcPr>
            <w:tcW w:w="2894" w:type="dxa"/>
          </w:tcPr>
          <w:p w14:paraId="48120BB0" w14:textId="77777777" w:rsidR="009C5CE3" w:rsidRDefault="009C5CE3" w:rsidP="00FD7F69">
            <w:r>
              <w:t>wg potrzeb</w:t>
            </w:r>
          </w:p>
        </w:tc>
      </w:tr>
      <w:tr w:rsidR="009C5CE3" w14:paraId="79AF0799" w14:textId="77777777" w:rsidTr="00FD7F69">
        <w:trPr>
          <w:jc w:val="center"/>
        </w:trPr>
        <w:tc>
          <w:tcPr>
            <w:tcW w:w="567" w:type="dxa"/>
          </w:tcPr>
          <w:p w14:paraId="68A87646" w14:textId="77777777" w:rsidR="009C5CE3" w:rsidRDefault="009C5CE3" w:rsidP="00FD7F69">
            <w:r>
              <w:t>5</w:t>
            </w:r>
          </w:p>
        </w:tc>
        <w:tc>
          <w:tcPr>
            <w:tcW w:w="2332" w:type="dxa"/>
          </w:tcPr>
          <w:p w14:paraId="21CE3F76" w14:textId="77777777" w:rsidR="009C5CE3" w:rsidRDefault="009C5CE3" w:rsidP="00FD7F69">
            <w:r w:rsidRPr="00994C7A">
              <w:t>Obsługa osób ze szczególnymi potrzebami w Komendzie Powiatowej Państwowej Straży Pożarnej w Lubaniu</w:t>
            </w:r>
          </w:p>
        </w:tc>
        <w:tc>
          <w:tcPr>
            <w:tcW w:w="2129" w:type="dxa"/>
          </w:tcPr>
          <w:p w14:paraId="00655827" w14:textId="77777777" w:rsidR="009C5CE3" w:rsidRDefault="009C5CE3" w:rsidP="00FD7F69">
            <w:r>
              <w:t>Koordynator do spraw dostępności, pracownicy komórek organizacyjnych Komendy, Zespół do spraw zapewnienia dostępności osób ze szczególnymi potrzebami</w:t>
            </w:r>
          </w:p>
        </w:tc>
        <w:tc>
          <w:tcPr>
            <w:tcW w:w="1984" w:type="dxa"/>
          </w:tcPr>
          <w:p w14:paraId="4AF3922E" w14:textId="77777777" w:rsidR="009C5CE3" w:rsidRDefault="009C5CE3" w:rsidP="00FD7F69">
            <w:r>
              <w:t>Współpraca z komórkami organizacyjnymi Komendy</w:t>
            </w:r>
          </w:p>
        </w:tc>
        <w:tc>
          <w:tcPr>
            <w:tcW w:w="2894" w:type="dxa"/>
          </w:tcPr>
          <w:p w14:paraId="7D3BC986" w14:textId="77777777" w:rsidR="009C5CE3" w:rsidRDefault="009C5CE3" w:rsidP="00FD7F69">
            <w:r>
              <w:t>wg potrzeb</w:t>
            </w:r>
          </w:p>
        </w:tc>
      </w:tr>
      <w:tr w:rsidR="009C5CE3" w14:paraId="5C9E23E7" w14:textId="77777777" w:rsidTr="00FD7F69">
        <w:trPr>
          <w:jc w:val="center"/>
        </w:trPr>
        <w:tc>
          <w:tcPr>
            <w:tcW w:w="567" w:type="dxa"/>
          </w:tcPr>
          <w:p w14:paraId="4AC36467" w14:textId="77777777" w:rsidR="009C5CE3" w:rsidRDefault="009C5CE3" w:rsidP="00FD7F69">
            <w:r>
              <w:t>6</w:t>
            </w:r>
          </w:p>
        </w:tc>
        <w:tc>
          <w:tcPr>
            <w:tcW w:w="2332" w:type="dxa"/>
          </w:tcPr>
          <w:p w14:paraId="44EFABF1" w14:textId="77777777" w:rsidR="009C5CE3" w:rsidRDefault="009C5CE3" w:rsidP="00FD7F69">
            <w:r w:rsidRPr="00994C7A">
              <w:t xml:space="preserve">Wzrost świadomości pracowników Komendy Powiatowej Państwowej Straży Pożarnej w Lubaniu na temat różnych rodzajów niepełnosprawności oraz prawidłowych </w:t>
            </w:r>
            <w:proofErr w:type="spellStart"/>
            <w:r w:rsidRPr="00994C7A">
              <w:t>zachowań</w:t>
            </w:r>
            <w:proofErr w:type="spellEnd"/>
            <w:r w:rsidRPr="00994C7A">
              <w:t xml:space="preserve"> w kontakcie z osobami z niepełnosprawnością.</w:t>
            </w:r>
          </w:p>
        </w:tc>
        <w:tc>
          <w:tcPr>
            <w:tcW w:w="2129" w:type="dxa"/>
          </w:tcPr>
          <w:p w14:paraId="39A4254D" w14:textId="77777777" w:rsidR="009C5CE3" w:rsidRDefault="009C5CE3" w:rsidP="00FD7F69">
            <w:r>
              <w:t>Koordynator do spraw dostępności, Zespół do spraw zapewnienia dostępności osób ze szczególnymi potrzebami, pracownicy komórek organizacyjnych Komendy</w:t>
            </w:r>
          </w:p>
        </w:tc>
        <w:tc>
          <w:tcPr>
            <w:tcW w:w="1984" w:type="dxa"/>
          </w:tcPr>
          <w:p w14:paraId="6937D243" w14:textId="77777777" w:rsidR="009C5CE3" w:rsidRDefault="009C5CE3" w:rsidP="00FD7F69">
            <w:r>
              <w:t>Organizacja wydarzeń, spotkań oraz szkoleń wewnętrznych na temat kontaktu z osobami mającymi różne rodzaje niepełnosprawności.</w:t>
            </w:r>
          </w:p>
        </w:tc>
        <w:tc>
          <w:tcPr>
            <w:tcW w:w="2894" w:type="dxa"/>
          </w:tcPr>
          <w:p w14:paraId="1D8A45A2" w14:textId="77777777" w:rsidR="009C5CE3" w:rsidRDefault="009C5CE3" w:rsidP="00FD7F69">
            <w:r>
              <w:t>Do 31 grudnia 2026 roku</w:t>
            </w:r>
          </w:p>
        </w:tc>
      </w:tr>
      <w:tr w:rsidR="009C5CE3" w14:paraId="25B0961D" w14:textId="77777777" w:rsidTr="00FD7F69">
        <w:trPr>
          <w:jc w:val="center"/>
        </w:trPr>
        <w:tc>
          <w:tcPr>
            <w:tcW w:w="567" w:type="dxa"/>
          </w:tcPr>
          <w:p w14:paraId="39D43CC5" w14:textId="77777777" w:rsidR="009C5CE3" w:rsidRDefault="009C5CE3" w:rsidP="00FD7F69">
            <w:r>
              <w:t>7</w:t>
            </w:r>
          </w:p>
        </w:tc>
        <w:tc>
          <w:tcPr>
            <w:tcW w:w="2332" w:type="dxa"/>
          </w:tcPr>
          <w:p w14:paraId="1E2C21F8" w14:textId="77777777" w:rsidR="009C5CE3" w:rsidRDefault="009C5CE3" w:rsidP="00FD7F69">
            <w:r>
              <w:t>Wspieranie osób ze szczególnymi potrzebami poprzez dostępność w zakresie: a) architektonicznym, b) cyfrowym, c) informacyjno-komunikacyjnym.</w:t>
            </w:r>
          </w:p>
        </w:tc>
        <w:tc>
          <w:tcPr>
            <w:tcW w:w="2129" w:type="dxa"/>
          </w:tcPr>
          <w:p w14:paraId="1E1FD6C0" w14:textId="254ED1A4" w:rsidR="009C5CE3" w:rsidRDefault="009C5CE3" w:rsidP="00FD7F69">
            <w:r>
              <w:t>Koordynator do spraw dostępności we współpracy z komórkami organizacyjnymi Komendy</w:t>
            </w:r>
          </w:p>
        </w:tc>
        <w:tc>
          <w:tcPr>
            <w:tcW w:w="1984" w:type="dxa"/>
          </w:tcPr>
          <w:p w14:paraId="467E4B4E" w14:textId="77777777" w:rsidR="009C5CE3" w:rsidRDefault="009C5CE3" w:rsidP="00FD7F69">
            <w:r>
              <w:t>1. Korespondencja wewnętrzna; 2. Konsultacje; 3. Wdrażanie rozwiązań poszerzających możliwość zapewnienia dostępności.</w:t>
            </w:r>
          </w:p>
        </w:tc>
        <w:tc>
          <w:tcPr>
            <w:tcW w:w="2894" w:type="dxa"/>
          </w:tcPr>
          <w:p w14:paraId="761BDB14" w14:textId="77777777" w:rsidR="009C5CE3" w:rsidRDefault="009C5CE3" w:rsidP="00FD7F69">
            <w:r>
              <w:t>wg potrzeb</w:t>
            </w:r>
          </w:p>
        </w:tc>
      </w:tr>
      <w:tr w:rsidR="009C5CE3" w14:paraId="03464110" w14:textId="77777777" w:rsidTr="00FD7F69">
        <w:trPr>
          <w:jc w:val="center"/>
        </w:trPr>
        <w:tc>
          <w:tcPr>
            <w:tcW w:w="567" w:type="dxa"/>
          </w:tcPr>
          <w:p w14:paraId="027B9627" w14:textId="77777777" w:rsidR="009C5CE3" w:rsidRDefault="009C5CE3" w:rsidP="00FD7F69">
            <w:r>
              <w:lastRenderedPageBreak/>
              <w:t>8</w:t>
            </w:r>
          </w:p>
        </w:tc>
        <w:tc>
          <w:tcPr>
            <w:tcW w:w="2332" w:type="dxa"/>
          </w:tcPr>
          <w:p w14:paraId="5A3C11CF" w14:textId="77777777" w:rsidR="009C5CE3" w:rsidRDefault="009C5CE3" w:rsidP="00FD7F69">
            <w:r>
              <w:t>Inne zadania związane z realizacją wymagań dotyczących dostępności dla osób ze szczególnymi potrzebami.</w:t>
            </w:r>
          </w:p>
        </w:tc>
        <w:tc>
          <w:tcPr>
            <w:tcW w:w="2129" w:type="dxa"/>
          </w:tcPr>
          <w:p w14:paraId="4D842285" w14:textId="77777777" w:rsidR="009C5CE3" w:rsidRDefault="009C5CE3" w:rsidP="00FD7F69">
            <w:r>
              <w:t>Koordynator do spraw dostępności, pracownicy komórek organizacyjnych Komendy</w:t>
            </w:r>
          </w:p>
        </w:tc>
        <w:tc>
          <w:tcPr>
            <w:tcW w:w="1984" w:type="dxa"/>
          </w:tcPr>
          <w:p w14:paraId="612D1D82" w14:textId="77777777" w:rsidR="009C5CE3" w:rsidRDefault="009C5CE3" w:rsidP="00FD7F69">
            <w:r>
              <w:t>Wymiana informacji, Konsultacje</w:t>
            </w:r>
          </w:p>
        </w:tc>
        <w:tc>
          <w:tcPr>
            <w:tcW w:w="2894" w:type="dxa"/>
          </w:tcPr>
          <w:p w14:paraId="1AD1F239" w14:textId="77777777" w:rsidR="009C5CE3" w:rsidRDefault="009C5CE3" w:rsidP="00FD7F69">
            <w:r>
              <w:t>wg potrzeb</w:t>
            </w:r>
          </w:p>
        </w:tc>
      </w:tr>
    </w:tbl>
    <w:p w14:paraId="393AB9D0" w14:textId="77777777" w:rsidR="009C5CE3" w:rsidRDefault="009C5CE3" w:rsidP="00FD7F69"/>
    <w:p w14:paraId="0DFAC9D4" w14:textId="2299937B" w:rsidR="006673A1" w:rsidRDefault="0079500D">
      <w:r>
        <w:t>Anna Jastrzębska</w:t>
      </w:r>
      <w:r w:rsidRPr="0079500D">
        <w:t xml:space="preserve"> – koordynator ds. dostępności w </w:t>
      </w:r>
      <w:r>
        <w:t>KP PSP w Lubaniu</w:t>
      </w:r>
    </w:p>
    <w:sectPr w:rsidR="006673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0235587">
    <w:abstractNumId w:val="8"/>
  </w:num>
  <w:num w:numId="2" w16cid:durableId="929046304">
    <w:abstractNumId w:val="6"/>
  </w:num>
  <w:num w:numId="3" w16cid:durableId="491606285">
    <w:abstractNumId w:val="5"/>
  </w:num>
  <w:num w:numId="4" w16cid:durableId="621156909">
    <w:abstractNumId w:val="4"/>
  </w:num>
  <w:num w:numId="5" w16cid:durableId="1092627288">
    <w:abstractNumId w:val="7"/>
  </w:num>
  <w:num w:numId="6" w16cid:durableId="1586722604">
    <w:abstractNumId w:val="3"/>
  </w:num>
  <w:num w:numId="7" w16cid:durableId="66878714">
    <w:abstractNumId w:val="2"/>
  </w:num>
  <w:num w:numId="8" w16cid:durableId="1230923995">
    <w:abstractNumId w:val="1"/>
  </w:num>
  <w:num w:numId="9" w16cid:durableId="78801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7D06"/>
    <w:rsid w:val="0029639D"/>
    <w:rsid w:val="00326F90"/>
    <w:rsid w:val="00342F40"/>
    <w:rsid w:val="00420483"/>
    <w:rsid w:val="006673A1"/>
    <w:rsid w:val="0079500D"/>
    <w:rsid w:val="007A436A"/>
    <w:rsid w:val="00883805"/>
    <w:rsid w:val="00961F70"/>
    <w:rsid w:val="00994C7A"/>
    <w:rsid w:val="009A29D3"/>
    <w:rsid w:val="009C5CE3"/>
    <w:rsid w:val="00A03617"/>
    <w:rsid w:val="00A728EA"/>
    <w:rsid w:val="00AA1D8D"/>
    <w:rsid w:val="00B47730"/>
    <w:rsid w:val="00C2109D"/>
    <w:rsid w:val="00CB0664"/>
    <w:rsid w:val="00D476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C9FED"/>
  <w14:defaultImageDpi w14:val="300"/>
  <w15:docId w15:val="{8A2141FE-41A3-4291-95FF-FFA8227F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zastpczy">
    <w:name w:val="Placeholder Text"/>
    <w:basedOn w:val="Domylnaczcionkaakapitu"/>
    <w:uiPriority w:val="99"/>
    <w:semiHidden/>
    <w:rsid w:val="009C5C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8FBAA1-1289-4B26-8095-0A3132FF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poprawy zapewnienia dostępności osobom ze szczególnymi potrzebami na lata 2026 – 2027</dc:title>
  <dc:subject/>
  <dc:creator>python-docx</dc:creator>
  <cp:keywords/>
  <dc:description>Wygenerowane przez python-docx</dc:description>
  <cp:lastModifiedBy>Anna Jastrzębska</cp:lastModifiedBy>
  <cp:revision>2</cp:revision>
  <dcterms:created xsi:type="dcterms:W3CDTF">2026-06-05T12:23:00Z</dcterms:created>
  <dcterms:modified xsi:type="dcterms:W3CDTF">2026-06-05T12:23:00Z</dcterms:modified>
  <cp:category/>
  <dc:language>pl-PL</dc:language>
</cp:coreProperties>
</file>