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85F87" w14:textId="7C924764" w:rsidR="00D53178" w:rsidRPr="00D67701" w:rsidRDefault="00D53178" w:rsidP="008F7D3A">
      <w:pPr>
        <w:suppressAutoHyphens w:val="0"/>
        <w:autoSpaceDE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03FAE836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B77E5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B77E5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4E622711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77777777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55A7AC70" w14:textId="01E16612" w:rsidR="008E76F3" w:rsidRPr="008E76F3" w:rsidRDefault="0060090C" w:rsidP="008E76F3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2"/>
          <w:szCs w:val="22"/>
          <w:lang w:eastAsia="pl-PL"/>
        </w:rPr>
      </w:pPr>
      <w:r w:rsidRPr="0060090C">
        <w:rPr>
          <w:rFonts w:cs="Times New Roman"/>
          <w:b/>
          <w:bCs/>
          <w:color w:val="auto"/>
          <w:sz w:val="22"/>
          <w:szCs w:val="22"/>
          <w:lang w:eastAsia="pl-PL"/>
        </w:rPr>
        <w:t>Zakup, dostawa wraz z rozładunkiem, 10 sztuk krzeseł tapicerowanych typu ISO oraz 30 sztuk foteli obrotowych, w miejscu wskazanym przez Zamawiającego dla Zakładu Emerytalno-Rentowego Ministerstwa Spraw Wewnętrznych i Administracji w Warszawie</w:t>
      </w:r>
    </w:p>
    <w:p w14:paraId="1C8F33A9" w14:textId="77777777" w:rsidR="00262DDB" w:rsidRPr="008E76F3" w:rsidRDefault="00262DDB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3CBD8E3F" w14:textId="326811B2"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 w:rsidR="0069006A" w:rsidRPr="00262DDB">
        <w:rPr>
          <w:rFonts w:cs="Times New Roman"/>
          <w:b/>
          <w:snapToGrid w:val="0"/>
          <w:sz w:val="23"/>
          <w:szCs w:val="23"/>
        </w:rPr>
        <w:t>ZER-ZAK</w:t>
      </w:r>
      <w:r w:rsidR="00262DDB" w:rsidRPr="00AA21DD">
        <w:rPr>
          <w:rFonts w:cs="Times New Roman"/>
          <w:b/>
          <w:snapToGrid w:val="0"/>
          <w:sz w:val="23"/>
          <w:szCs w:val="23"/>
        </w:rPr>
        <w:t>-</w:t>
      </w:r>
      <w:r w:rsidR="00A746C8">
        <w:rPr>
          <w:rFonts w:cs="Times New Roman"/>
          <w:b/>
          <w:snapToGrid w:val="0"/>
          <w:sz w:val="23"/>
          <w:szCs w:val="23"/>
        </w:rPr>
        <w:t>16</w:t>
      </w:r>
      <w:r w:rsidR="00B77E50" w:rsidRPr="00AA21DD">
        <w:rPr>
          <w:rFonts w:cs="Times New Roman"/>
          <w:b/>
          <w:snapToGrid w:val="0"/>
          <w:sz w:val="23"/>
          <w:szCs w:val="23"/>
        </w:rPr>
        <w:t>/2022</w:t>
      </w:r>
    </w:p>
    <w:p w14:paraId="4F06D509" w14:textId="77777777"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0BBF2F19" w14:textId="77777777" w:rsidR="00D53178" w:rsidRPr="00D53178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407E8243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775C4A42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2A99C030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A3C9B54" w14:textId="77777777" w:rsidR="00D53178" w:rsidRPr="00D53178" w:rsidRDefault="00D53178" w:rsidP="00D53178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21FE63F" w14:textId="77777777" w:rsidR="00D53178" w:rsidRPr="00D53178" w:rsidRDefault="00D53178" w:rsidP="00D53178">
      <w:pPr>
        <w:keepNext/>
        <w:spacing w:before="60" w:line="276" w:lineRule="auto"/>
        <w:outlineLvl w:val="0"/>
        <w:rPr>
          <w:rFonts w:cs="Times New Roman"/>
          <w:b/>
        </w:rPr>
      </w:pPr>
    </w:p>
    <w:p w14:paraId="1CD0B4C3" w14:textId="77777777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04B0FBBC" w14:textId="221571D8" w:rsidR="00B77E50" w:rsidRPr="00D53178" w:rsidRDefault="00B77E50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368F9466" w14:textId="77777777" w:rsidR="00D53178" w:rsidRPr="00D53178" w:rsidRDefault="00D53178" w:rsidP="00D53178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14:paraId="3D3CDE34" w14:textId="77777777" w:rsidR="00D53178" w:rsidRPr="00D53178" w:rsidRDefault="00D53178" w:rsidP="00D5317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D53178">
        <w:rPr>
          <w:rFonts w:cs="Times New Roman"/>
          <w:bCs/>
          <w:iCs/>
          <w:snapToGrid w:val="0"/>
          <w:sz w:val="23"/>
          <w:szCs w:val="23"/>
        </w:rPr>
        <w:t>1.</w:t>
      </w:r>
      <w:r w:rsidRPr="00D53178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D53178">
        <w:rPr>
          <w:rFonts w:cs="Times New Roman"/>
          <w:b/>
          <w:bCs/>
          <w:iCs/>
          <w:sz w:val="23"/>
          <w:szCs w:val="23"/>
        </w:rPr>
        <w:t xml:space="preserve"> </w:t>
      </w:r>
      <w:r w:rsidRPr="00D53178">
        <w:rPr>
          <w:rFonts w:cs="Times New Roman"/>
          <w:bCs/>
          <w:iCs/>
          <w:sz w:val="23"/>
          <w:szCs w:val="23"/>
        </w:rPr>
        <w:t xml:space="preserve">składam(y) </w:t>
      </w:r>
      <w:r w:rsidRPr="00D53178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D53178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D53178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D53178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D53178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63253FDD" w14:textId="77777777" w:rsidR="00D53178" w:rsidRPr="00D53178" w:rsidRDefault="00D53178" w:rsidP="00D53178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270FEC5C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>cenę netto (be</w:t>
      </w:r>
      <w:r w:rsidR="00784515">
        <w:rPr>
          <w:rFonts w:cs="Times New Roman"/>
          <w:b/>
          <w:sz w:val="23"/>
          <w:szCs w:val="23"/>
        </w:rPr>
        <w:t>z podatku VAT): …………………………… PLN</w:t>
      </w:r>
    </w:p>
    <w:p w14:paraId="28EB4E8E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14:paraId="66315BD9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14:paraId="0E9D91DD" w14:textId="77777777" w:rsidR="00D53178" w:rsidRPr="00D53178" w:rsidRDefault="00D53178" w:rsidP="00D5317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D53178">
        <w:rPr>
          <w:rFonts w:cs="Times New Roman"/>
          <w:snapToGrid w:val="0"/>
          <w:sz w:val="23"/>
          <w:szCs w:val="23"/>
          <w:lang w:eastAsia="en-US"/>
        </w:rPr>
        <w:t xml:space="preserve">zgodnie </w:t>
      </w:r>
      <w:r w:rsidR="00D67701">
        <w:rPr>
          <w:rFonts w:cs="Times New Roman"/>
          <w:snapToGrid w:val="0"/>
          <w:sz w:val="23"/>
          <w:szCs w:val="23"/>
          <w:lang w:eastAsia="en-US"/>
        </w:rPr>
        <w:t xml:space="preserve">z poniższym wyszczególnieniem </w:t>
      </w:r>
      <w:r w:rsidRPr="00D53178">
        <w:rPr>
          <w:rFonts w:cs="Times New Roman"/>
          <w:snapToGrid w:val="0"/>
          <w:sz w:val="23"/>
          <w:szCs w:val="23"/>
          <w:lang w:eastAsia="en-US"/>
        </w:rPr>
        <w:t>:</w:t>
      </w:r>
    </w:p>
    <w:p w14:paraId="4DF192B1" w14:textId="77777777" w:rsidR="00D67701" w:rsidRP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47956E1C" w14:textId="77777777" w:rsid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17BCF6C8" w14:textId="77777777" w:rsidR="0060090C" w:rsidRDefault="0060090C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517D090D" w14:textId="694B12E6" w:rsidR="00D67701" w:rsidRDefault="00107BD8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</w:pPr>
      <w:r w:rsidRPr="009B60CB"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t>Tabela nr. 1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567"/>
        <w:gridCol w:w="1134"/>
        <w:gridCol w:w="1276"/>
        <w:gridCol w:w="1417"/>
        <w:gridCol w:w="992"/>
        <w:gridCol w:w="1135"/>
        <w:gridCol w:w="1275"/>
      </w:tblGrid>
      <w:tr w:rsidR="00372200" w:rsidRPr="00E625F6" w14:paraId="37BA539B" w14:textId="77777777" w:rsidTr="00E625F6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76101E7F" w14:textId="77777777" w:rsidR="00372200" w:rsidRPr="00E625F6" w:rsidRDefault="00372200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36ED337" w14:textId="77777777" w:rsidR="00372200" w:rsidRPr="00E625F6" w:rsidRDefault="00372200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b/>
                <w:iCs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B9DDBCA" w14:textId="0848362D" w:rsidR="00372200" w:rsidRPr="00E625F6" w:rsidRDefault="00372200" w:rsidP="00E625F6">
            <w:pPr>
              <w:suppressAutoHyphens w:val="0"/>
              <w:autoSpaceDE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EBACA" w14:textId="211B6AF5" w:rsidR="00372200" w:rsidRPr="00E625F6" w:rsidRDefault="00372200" w:rsidP="00E625F6">
            <w:pPr>
              <w:suppressAutoHyphens w:val="0"/>
              <w:autoSpaceDE/>
              <w:spacing w:line="276" w:lineRule="auto"/>
              <w:ind w:left="-56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089BC" w14:textId="395F8A2C" w:rsidR="00372200" w:rsidRPr="00E625F6" w:rsidRDefault="00372200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372200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Cena jednostkowa za 1 szt. netto </w:t>
            </w:r>
            <w:r w:rsidRPr="00372200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br/>
              <w:t>(w zł)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00CD89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23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netto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bez VAT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(w zł)*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9CB3F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Stawka</w:t>
            </w:r>
          </w:p>
          <w:p w14:paraId="5A571EDB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VAT</w:t>
            </w:r>
          </w:p>
          <w:p w14:paraId="5B4791C5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(w %)**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C693BB9" w14:textId="77777777" w:rsidR="00372200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Wartość </w:t>
            </w:r>
          </w:p>
          <w:p w14:paraId="63B02714" w14:textId="6C252B6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VAT (w zł)*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D81569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brutto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z VAT</w:t>
            </w: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 xml:space="preserve"> (w zł)*</w:t>
            </w:r>
          </w:p>
        </w:tc>
      </w:tr>
      <w:tr w:rsidR="00E625F6" w:rsidRPr="00E625F6" w14:paraId="2378E9C7" w14:textId="77777777" w:rsidTr="00E625F6">
        <w:trPr>
          <w:cantSplit/>
          <w:trHeight w:val="318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641E5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AA6D7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9F45DF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5123B" w14:textId="0C7C79E2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92132" w14:textId="36C2B6D0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2B6B1C" w14:textId="0E973D5F" w:rsidR="00E625F6" w:rsidRPr="00E625F6" w:rsidRDefault="00E625F6" w:rsidP="00E625F6">
            <w:pPr>
              <w:suppressAutoHyphens w:val="0"/>
              <w:autoSpaceDE/>
              <w:spacing w:line="300" w:lineRule="auto"/>
              <w:ind w:left="-93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</w:t>
            </w: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= kol. </w:t>
            </w: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4x5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8D308" w14:textId="13F84B2E" w:rsidR="00E625F6" w:rsidRPr="00E625F6" w:rsidRDefault="00E625F6" w:rsidP="00E625F6">
            <w:pPr>
              <w:suppressAutoHyphens w:val="0"/>
              <w:autoSpaceDE/>
              <w:spacing w:line="300" w:lineRule="auto"/>
              <w:ind w:left="3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784CD26" w14:textId="411B0C23" w:rsidR="00E625F6" w:rsidRPr="00E625F6" w:rsidRDefault="00E625F6" w:rsidP="00E625F6">
            <w:pPr>
              <w:suppressAutoHyphens w:val="0"/>
              <w:autoSpaceDE/>
              <w:spacing w:line="300" w:lineRule="auto"/>
              <w:ind w:left="-109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8</w:t>
            </w: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= kol. </w:t>
            </w: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6x7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BEEC37" w14:textId="57D26091" w:rsidR="00E625F6" w:rsidRPr="00E625F6" w:rsidRDefault="00E625F6" w:rsidP="00E625F6">
            <w:pPr>
              <w:suppressAutoHyphens w:val="0"/>
              <w:autoSpaceDE/>
              <w:spacing w:line="300" w:lineRule="auto"/>
              <w:ind w:left="-12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9 = kol. 6+8</w:t>
            </w:r>
          </w:p>
        </w:tc>
      </w:tr>
      <w:tr w:rsidR="0060090C" w:rsidRPr="00E625F6" w14:paraId="144EFE3C" w14:textId="77777777" w:rsidTr="0060090C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70AD2B11" w14:textId="77777777" w:rsidR="0060090C" w:rsidRPr="00E625F6" w:rsidRDefault="0060090C" w:rsidP="0060090C">
            <w:pPr>
              <w:numPr>
                <w:ilvl w:val="0"/>
                <w:numId w:val="30"/>
              </w:numPr>
              <w:suppressAutoHyphens w:val="0"/>
              <w:autoSpaceDE/>
              <w:spacing w:line="300" w:lineRule="auto"/>
              <w:ind w:left="499" w:hanging="357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7419ADC9" w14:textId="59823F81" w:rsidR="0060090C" w:rsidRPr="00E625F6" w:rsidRDefault="0060090C" w:rsidP="00E625F6">
            <w:pPr>
              <w:suppressAutoHyphens w:val="0"/>
              <w:autoSpaceDE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Krzesło tapicerowane typu ISO </w:t>
            </w:r>
            <w:r w:rsidRPr="00EC12EE">
              <w:rPr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EC12EE">
              <w:rPr>
                <w:i/>
                <w:color w:val="auto"/>
                <w:sz w:val="20"/>
                <w:szCs w:val="20"/>
              </w:rPr>
              <w:t xml:space="preserve">(opis parametrów zgodnie </w:t>
            </w:r>
            <w:r w:rsidRPr="00EC12EE">
              <w:rPr>
                <w:i/>
                <w:color w:val="auto"/>
                <w:sz w:val="20"/>
                <w:szCs w:val="20"/>
              </w:rPr>
              <w:br/>
              <w:t>z OPZ)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5831BE1" w14:textId="77777777" w:rsidR="0060090C" w:rsidRDefault="0060090C" w:rsidP="0060090C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</w:p>
          <w:p w14:paraId="7822F9D1" w14:textId="77391FBA" w:rsidR="0060090C" w:rsidRPr="00E625F6" w:rsidRDefault="0060090C" w:rsidP="0060090C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sz w:val="19"/>
                <w:szCs w:val="19"/>
                <w:lang w:eastAsia="ar-SA"/>
              </w:rPr>
            </w:pPr>
            <w:r w:rsidRPr="00E625F6"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20441" w14:textId="7B7DBEF0" w:rsidR="0060090C" w:rsidRPr="00E625F6" w:rsidRDefault="0060090C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A2F1E" w14:textId="77777777" w:rsidR="0060090C" w:rsidRPr="00E625F6" w:rsidRDefault="0060090C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5E7554" w14:textId="77777777" w:rsidR="0060090C" w:rsidRPr="00E625F6" w:rsidRDefault="0060090C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C7F2C7" w14:textId="77777777" w:rsidR="0060090C" w:rsidRPr="00E625F6" w:rsidRDefault="0060090C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EB99F45" w14:textId="77777777" w:rsidR="0060090C" w:rsidRPr="00E625F6" w:rsidRDefault="0060090C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20183F" w14:textId="77777777" w:rsidR="0060090C" w:rsidRPr="00E625F6" w:rsidRDefault="0060090C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60090C" w:rsidRPr="00E625F6" w14:paraId="0CD5FCFF" w14:textId="77777777" w:rsidTr="0060090C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219B0C06" w14:textId="77777777" w:rsidR="0060090C" w:rsidRPr="00E625F6" w:rsidRDefault="0060090C" w:rsidP="0060090C">
            <w:pPr>
              <w:numPr>
                <w:ilvl w:val="0"/>
                <w:numId w:val="30"/>
              </w:numPr>
              <w:suppressAutoHyphens w:val="0"/>
              <w:autoSpaceDE/>
              <w:spacing w:line="300" w:lineRule="auto"/>
              <w:ind w:left="499" w:hanging="357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54290D8F" w14:textId="74CB0DA7" w:rsidR="0060090C" w:rsidRDefault="0060090C" w:rsidP="00E625F6">
            <w:pPr>
              <w:suppressAutoHyphens w:val="0"/>
              <w:autoSpaceDE/>
              <w:ind w:left="-73" w:right="-108"/>
              <w:rPr>
                <w:b/>
                <w:color w:val="auto"/>
                <w:sz w:val="20"/>
                <w:szCs w:val="20"/>
              </w:rPr>
            </w:pPr>
            <w:r w:rsidRPr="004C07D7">
              <w:rPr>
                <w:b/>
                <w:color w:val="auto"/>
                <w:sz w:val="20"/>
                <w:szCs w:val="20"/>
              </w:rPr>
              <w:t>Fotel</w:t>
            </w:r>
            <w:r>
              <w:rPr>
                <w:b/>
                <w:color w:val="auto"/>
                <w:sz w:val="20"/>
                <w:szCs w:val="20"/>
              </w:rPr>
              <w:t xml:space="preserve"> obrotowy </w:t>
            </w:r>
            <w:r w:rsidRPr="00EC12EE">
              <w:rPr>
                <w:i/>
                <w:color w:val="auto"/>
                <w:sz w:val="20"/>
                <w:szCs w:val="20"/>
              </w:rPr>
              <w:t>(opis parametrów zgodnie z OPZ)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F9F673" w14:textId="0A766387" w:rsidR="0060090C" w:rsidRDefault="0060090C" w:rsidP="0060090C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068E7" w14:textId="2212E471" w:rsidR="0060090C" w:rsidRDefault="0060090C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753890" w14:textId="77777777" w:rsidR="0060090C" w:rsidRPr="00E625F6" w:rsidRDefault="0060090C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07D390" w14:textId="77777777" w:rsidR="0060090C" w:rsidRPr="00E625F6" w:rsidRDefault="0060090C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4C20D7" w14:textId="77777777" w:rsidR="0060090C" w:rsidRPr="00E625F6" w:rsidRDefault="0060090C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A94B6AB" w14:textId="77777777" w:rsidR="0060090C" w:rsidRPr="00E625F6" w:rsidRDefault="0060090C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307A71" w14:textId="77777777" w:rsidR="0060090C" w:rsidRPr="00E625F6" w:rsidRDefault="0060090C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E625F6" w:rsidRPr="00E625F6" w14:paraId="607B47C7" w14:textId="77777777" w:rsidTr="00E625F6">
        <w:trPr>
          <w:cantSplit/>
          <w:trHeight w:val="624"/>
          <w:tblHeader/>
        </w:trPr>
        <w:tc>
          <w:tcPr>
            <w:tcW w:w="6380" w:type="dxa"/>
            <w:gridSpan w:val="5"/>
            <w:shd w:val="clear" w:color="auto" w:fill="auto"/>
            <w:vAlign w:val="center"/>
          </w:tcPr>
          <w:p w14:paraId="65A5A2BF" w14:textId="77777777" w:rsidR="0060090C" w:rsidRPr="00474AA9" w:rsidRDefault="0060090C" w:rsidP="0060090C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NETTO </w:t>
            </w:r>
          </w:p>
          <w:p w14:paraId="38999847" w14:textId="3C8F48B3" w:rsidR="00E625F6" w:rsidRPr="00E625F6" w:rsidRDefault="0060090C" w:rsidP="0060090C">
            <w:pPr>
              <w:suppressAutoHyphens w:val="0"/>
              <w:autoSpaceDE/>
              <w:spacing w:line="276" w:lineRule="auto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1 do nr 2 w kolumnie nr 6</w:t>
            </w: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773A4B2" w14:textId="77777777" w:rsidR="00E625F6" w:rsidRPr="00E625F6" w:rsidRDefault="00E625F6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……………</w:t>
            </w:r>
          </w:p>
        </w:tc>
        <w:tc>
          <w:tcPr>
            <w:tcW w:w="3402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A8236C1" w14:textId="77777777" w:rsidR="00E625F6" w:rsidRPr="00E625F6" w:rsidRDefault="00E625F6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E625F6" w:rsidRPr="00E625F6" w14:paraId="18B30334" w14:textId="77777777" w:rsidTr="00E625F6">
        <w:trPr>
          <w:cantSplit/>
          <w:trHeight w:val="624"/>
          <w:tblHeader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7FF1C9B5" w14:textId="77777777" w:rsidR="0060090C" w:rsidRPr="00474AA9" w:rsidRDefault="0060090C" w:rsidP="0060090C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BRUTTO </w:t>
            </w:r>
          </w:p>
          <w:p w14:paraId="747D89F0" w14:textId="6ED0927D" w:rsidR="00E625F6" w:rsidRPr="00E625F6" w:rsidRDefault="0060090C" w:rsidP="0060090C">
            <w:pPr>
              <w:suppressAutoHyphens w:val="0"/>
              <w:autoSpaceDE/>
              <w:spacing w:line="276" w:lineRule="auto"/>
              <w:rPr>
                <w:rFonts w:ascii="Calibri" w:eastAsia="Calibri" w:hAnsi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1 do nr 2</w:t>
            </w:r>
            <w:r w:rsidRPr="00474AA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w kolumnie nr 9</w:t>
            </w: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21A491" w14:textId="77777777" w:rsidR="00E625F6" w:rsidRPr="00E625F6" w:rsidRDefault="00E625F6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………….</w:t>
            </w:r>
          </w:p>
        </w:tc>
      </w:tr>
    </w:tbl>
    <w:p w14:paraId="70F8035C" w14:textId="77777777" w:rsidR="00474AA9" w:rsidRPr="00474AA9" w:rsidRDefault="00474AA9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10"/>
          <w:szCs w:val="10"/>
          <w:u w:val="single"/>
          <w:lang w:eastAsia="pl-PL"/>
        </w:rPr>
      </w:pPr>
    </w:p>
    <w:p w14:paraId="4C2B5EBD" w14:textId="77777777" w:rsidR="00D53178" w:rsidRPr="003933FD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bookmarkStart w:id="0" w:name="_Hlk54341689"/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bookmarkEnd w:id="0"/>
    <w:p w14:paraId="36DE52BA" w14:textId="77777777" w:rsidR="00D53178" w:rsidRPr="003933FD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3933FD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zaokrąglając zgodnie z zasadami określonymi w pkt </w:t>
      </w:r>
      <w:r w:rsidR="00E44933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6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</w:t>
      </w:r>
      <w:r w:rsidR="00432D6B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0A1869CA" w14:textId="77777777" w:rsidR="00D53178" w:rsidRPr="003933FD" w:rsidRDefault="00D53178" w:rsidP="0069006A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3933FD">
        <w:rPr>
          <w:rFonts w:cs="Times New Roman"/>
          <w:b/>
          <w:bCs/>
          <w:color w:val="auto"/>
          <w:sz w:val="17"/>
          <w:szCs w:val="17"/>
          <w:highlight w:val="cyan"/>
          <w:lang w:eastAsia="pl-PL"/>
        </w:rPr>
        <w:t xml:space="preserve"> </w:t>
      </w:r>
    </w:p>
    <w:p w14:paraId="225DC8B6" w14:textId="77777777" w:rsidR="00D53178" w:rsidRPr="003933FD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p w14:paraId="02E9AF4F" w14:textId="77777777" w:rsidR="00D53178" w:rsidRPr="00DF2070" w:rsidRDefault="00D53178" w:rsidP="00D53178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59F71E39" w14:textId="77777777" w:rsidR="00D53178" w:rsidRPr="00D53178" w:rsidRDefault="00D53178" w:rsidP="007B5728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D53178">
        <w:rPr>
          <w:rFonts w:cs="Times New Roman"/>
          <w:color w:val="auto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(VAT)………………...…** (</w:t>
      </w:r>
      <w:r w:rsidRPr="00D53178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D53178">
        <w:rPr>
          <w:rFonts w:cs="Times New Roman"/>
          <w:color w:val="auto"/>
          <w:sz w:val="23"/>
          <w:szCs w:val="23"/>
          <w:lang w:eastAsia="pl-PL"/>
        </w:rPr>
        <w:t>)</w:t>
      </w:r>
    </w:p>
    <w:p w14:paraId="784F5735" w14:textId="77777777" w:rsidR="00D53178" w:rsidRPr="00DF2070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452F112F" w14:textId="77777777" w:rsidR="00B11AE3" w:rsidRPr="00B11AE3" w:rsidRDefault="00D53178" w:rsidP="00A746C8">
      <w:pPr>
        <w:pStyle w:val="Akapitzlist"/>
        <w:numPr>
          <w:ilvl w:val="0"/>
          <w:numId w:val="59"/>
        </w:numPr>
        <w:tabs>
          <w:tab w:val="left" w:pos="426"/>
        </w:tabs>
        <w:suppressAutoHyphens w:val="0"/>
        <w:spacing w:line="276" w:lineRule="auto"/>
        <w:ind w:hanging="502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B11AE3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39B31A75" w14:textId="77777777" w:rsidR="00D53178" w:rsidRPr="00D53178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):</w:t>
      </w:r>
    </w:p>
    <w:p w14:paraId="270AC0F0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CE6C19">
        <w:rPr>
          <w:rFonts w:cs="Times New Roman"/>
          <w:b/>
          <w:sz w:val="23"/>
          <w:szCs w:val="23"/>
        </w:rPr>
      </w:r>
      <w:r w:rsidR="00CE6C19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b/>
          <w:sz w:val="23"/>
          <w:szCs w:val="23"/>
          <w:u w:val="single"/>
        </w:rPr>
        <w:t>BEZ</w:t>
      </w:r>
      <w:r w:rsidRPr="00D53178">
        <w:rPr>
          <w:rFonts w:cs="Times New Roman"/>
          <w:sz w:val="23"/>
          <w:szCs w:val="23"/>
        </w:rPr>
        <w:t xml:space="preserve"> udziału Podwykonawców;</w:t>
      </w:r>
    </w:p>
    <w:p w14:paraId="62988722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CE6C19">
        <w:rPr>
          <w:rFonts w:cs="Times New Roman"/>
          <w:b/>
          <w:sz w:val="23"/>
          <w:szCs w:val="23"/>
        </w:rPr>
      </w:r>
      <w:r w:rsidR="00CE6C19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t>1</w:t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53178" w:rsidRPr="00D53178" w14:paraId="62AD79B4" w14:textId="77777777" w:rsidTr="00D53178">
        <w:tc>
          <w:tcPr>
            <w:tcW w:w="338" w:type="pct"/>
            <w:shd w:val="pct12" w:color="auto" w:fill="auto"/>
            <w:vAlign w:val="center"/>
          </w:tcPr>
          <w:p w14:paraId="10851C4A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D9AFCCD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1DE12DF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D53178" w:rsidRPr="00D53178" w14:paraId="5EE46483" w14:textId="77777777" w:rsidTr="00AA21DD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3422DCD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387ECD8B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73A01221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D53178" w:rsidRPr="00D53178" w14:paraId="123DA10C" w14:textId="77777777" w:rsidTr="00AA21DD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7AF0DE6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059166C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36205A86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0BDEC82F" w14:textId="61A23193" w:rsidR="00E625F6" w:rsidRPr="00E625F6" w:rsidRDefault="00D53178" w:rsidP="00372200">
      <w:pPr>
        <w:numPr>
          <w:ilvl w:val="0"/>
          <w:numId w:val="25"/>
        </w:numPr>
        <w:suppressAutoHyphens w:val="0"/>
        <w:autoSpaceDE/>
        <w:spacing w:line="276" w:lineRule="auto"/>
        <w:contextualSpacing/>
        <w:jc w:val="both"/>
        <w:rPr>
          <w:rFonts w:eastAsia="Calibri" w:cs="Times New Roman"/>
          <w:sz w:val="23"/>
          <w:szCs w:val="23"/>
          <w:lang w:eastAsia="en-US"/>
        </w:rPr>
      </w:pPr>
      <w:r w:rsidRPr="00F56957">
        <w:rPr>
          <w:rFonts w:cs="Times New Roman"/>
          <w:sz w:val="23"/>
          <w:szCs w:val="23"/>
        </w:rPr>
        <w:t>Ceny wskazane w pkt 1</w:t>
      </w:r>
      <w:r w:rsidR="00432D6B" w:rsidRPr="00F56957">
        <w:rPr>
          <w:rFonts w:cs="Times New Roman"/>
          <w:sz w:val="23"/>
          <w:szCs w:val="23"/>
        </w:rPr>
        <w:t>, w tym ceny jednostkowe,</w:t>
      </w:r>
      <w:r w:rsidRPr="00F56957">
        <w:rPr>
          <w:rFonts w:cs="Times New Roman"/>
          <w:sz w:val="23"/>
          <w:szCs w:val="23"/>
        </w:rPr>
        <w:t xml:space="preserve"> </w:t>
      </w:r>
      <w:r w:rsidRPr="00F56957">
        <w:rPr>
          <w:rFonts w:eastAsia="Calibri" w:cs="Times New Roman"/>
          <w:sz w:val="23"/>
          <w:szCs w:val="23"/>
          <w:lang w:eastAsia="en-US"/>
        </w:rPr>
        <w:t xml:space="preserve">obejmują </w:t>
      </w:r>
      <w:r w:rsidR="00E625F6" w:rsidRPr="00E625F6">
        <w:rPr>
          <w:rFonts w:eastAsia="Calibri" w:cs="Times New Roman"/>
          <w:sz w:val="23"/>
          <w:szCs w:val="23"/>
          <w:lang w:eastAsia="en-US"/>
        </w:rPr>
        <w:t>wszelkie koszty związane z realizacją Umowy, w tym koszty transportu do lokalizacji wskazanej przez Zamawiającego, koszty dojazdu, rozładunku, wniesienia i ustawienia szaf metalowych aktowych, w miejscu wskazanym przez przedstawiciela Zamawiającego, koszty ubezpieczenia na czas transportu, koszty gwarancji, rękojmi oraz ewentualne opłaty celne, podatki i inne koszty mające wpływ na wartość wynagrodzenia.</w:t>
      </w:r>
    </w:p>
    <w:p w14:paraId="07E1AB8A" w14:textId="5F5F1D8B" w:rsidR="00D53178" w:rsidRPr="00E625F6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</w:rPr>
      </w:pPr>
      <w:r w:rsidRPr="00E625F6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E625F6">
        <w:rPr>
          <w:rFonts w:cs="Times New Roman"/>
          <w:snapToGrid w:val="0"/>
          <w:sz w:val="23"/>
          <w:szCs w:val="23"/>
        </w:rPr>
        <w:t>emy</w:t>
      </w:r>
      <w:proofErr w:type="spellEnd"/>
      <w:r w:rsidRPr="00E625F6">
        <w:rPr>
          <w:rFonts w:cs="Times New Roman"/>
          <w:snapToGrid w:val="0"/>
          <w:sz w:val="23"/>
          <w:szCs w:val="23"/>
        </w:rPr>
        <w:t>) w terminie wymaganym przez Zamawiającego</w:t>
      </w:r>
      <w:r w:rsidRPr="00E625F6">
        <w:rPr>
          <w:rFonts w:cs="Times New Roman"/>
          <w:sz w:val="23"/>
          <w:szCs w:val="23"/>
        </w:rPr>
        <w:t>, na zasadach określonych we Wzorze umowy i w Opisie przedmiotu zamówienia.</w:t>
      </w:r>
    </w:p>
    <w:p w14:paraId="777E779D" w14:textId="77777777" w:rsidR="00D53178" w:rsidRPr="00B11AE3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D53178">
        <w:rPr>
          <w:rFonts w:cs="Times New Roman"/>
          <w:sz w:val="23"/>
          <w:szCs w:val="23"/>
        </w:rPr>
        <w:br/>
        <w:t xml:space="preserve">i </w:t>
      </w:r>
      <w:r w:rsidRPr="00D53178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D53178">
        <w:rPr>
          <w:rFonts w:cs="Times New Roman"/>
          <w:sz w:val="23"/>
          <w:szCs w:val="23"/>
        </w:rPr>
        <w:t>zobowiązuję(</w:t>
      </w:r>
      <w:proofErr w:type="spellStart"/>
      <w:r w:rsidRPr="00D53178">
        <w:rPr>
          <w:rFonts w:cs="Times New Roman"/>
          <w:sz w:val="23"/>
          <w:szCs w:val="23"/>
        </w:rPr>
        <w:t>emy</w:t>
      </w:r>
      <w:proofErr w:type="spellEnd"/>
      <w:r w:rsidRPr="00D53178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49BFC1DD" w14:textId="77777777" w:rsidR="00D53178" w:rsidRPr="00B11AE3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B11AE3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B11AE3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14:paraId="5C7D10A1" w14:textId="77777777" w:rsidR="00075F3C" w:rsidRPr="00A14BA0" w:rsidRDefault="00075F3C" w:rsidP="00372200">
      <w:pPr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wypełniłem(liśmy) obowiązki informacyjne przewidziane w art. 13 lub art. 14 RODO</w:t>
      </w:r>
      <w:r>
        <w:rPr>
          <w:rStyle w:val="Odwoanieprzypisudolnego"/>
          <w:kern w:val="144"/>
          <w:sz w:val="23"/>
          <w:szCs w:val="23"/>
        </w:rPr>
        <w:footnoteReference w:id="2"/>
      </w:r>
      <w:r w:rsidRPr="00A14BA0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</w:t>
      </w:r>
      <w:r w:rsidR="00AE5D57">
        <w:rPr>
          <w:kern w:val="144"/>
          <w:sz w:val="23"/>
          <w:szCs w:val="23"/>
        </w:rPr>
        <w:t>*</w:t>
      </w:r>
      <w:r w:rsidRPr="00A14BA0">
        <w:rPr>
          <w:sz w:val="23"/>
          <w:szCs w:val="23"/>
          <w:vertAlign w:val="superscript"/>
        </w:rPr>
        <w:t xml:space="preserve"> </w:t>
      </w:r>
    </w:p>
    <w:p w14:paraId="44F3C60E" w14:textId="77777777" w:rsidR="00075F3C" w:rsidRDefault="00075F3C" w:rsidP="00372200">
      <w:pPr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nie przekazuję(</w:t>
      </w:r>
      <w:proofErr w:type="spellStart"/>
      <w:r w:rsidRPr="00A14BA0">
        <w:rPr>
          <w:kern w:val="144"/>
          <w:sz w:val="23"/>
          <w:szCs w:val="23"/>
        </w:rPr>
        <w:t>emy</w:t>
      </w:r>
      <w:proofErr w:type="spellEnd"/>
      <w:r w:rsidRPr="00A14BA0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 w:rsidR="00AE5D57">
        <w:rPr>
          <w:kern w:val="144"/>
          <w:sz w:val="23"/>
          <w:szCs w:val="23"/>
        </w:rPr>
        <w:t>**</w:t>
      </w:r>
    </w:p>
    <w:p w14:paraId="5701F18F" w14:textId="77777777" w:rsid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EB2F6A">
        <w:rPr>
          <w:i/>
          <w:kern w:val="144"/>
          <w:sz w:val="20"/>
          <w:szCs w:val="20"/>
        </w:rPr>
        <w:t>*</w:t>
      </w:r>
      <w:r>
        <w:rPr>
          <w:i/>
          <w:iCs/>
          <w:kern w:val="144"/>
          <w:sz w:val="18"/>
          <w:szCs w:val="18"/>
        </w:rPr>
        <w:t xml:space="preserve"> należy skreślić </w:t>
      </w:r>
      <w:r w:rsidRPr="00EB2F6A">
        <w:rPr>
          <w:i/>
          <w:iCs/>
          <w:kern w:val="144"/>
          <w:sz w:val="18"/>
          <w:szCs w:val="18"/>
        </w:rPr>
        <w:t xml:space="preserve">w przypadku, gdy Wykonawca nie przekazuje danych osobowych innych niż bezpośrednio jego dotyczących lub zachodzi wyłączenie stosowania obowiązku informacyjnego, stosownie do art.13 </w:t>
      </w:r>
      <w:r>
        <w:rPr>
          <w:i/>
          <w:iCs/>
          <w:kern w:val="144"/>
          <w:sz w:val="18"/>
          <w:szCs w:val="18"/>
        </w:rPr>
        <w:t xml:space="preserve">ust. </w:t>
      </w:r>
      <w:r w:rsidRPr="00EB2F6A">
        <w:rPr>
          <w:i/>
          <w:iCs/>
          <w:kern w:val="144"/>
          <w:sz w:val="18"/>
          <w:szCs w:val="18"/>
        </w:rPr>
        <w:t>4 lub art.14 ust.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5 RODO</w:t>
      </w:r>
      <w:r>
        <w:rPr>
          <w:i/>
          <w:iCs/>
          <w:kern w:val="144"/>
          <w:sz w:val="18"/>
          <w:szCs w:val="18"/>
        </w:rPr>
        <w:t>.</w:t>
      </w:r>
    </w:p>
    <w:p w14:paraId="009CD910" w14:textId="77777777" w:rsidR="00AE5D57" w:rsidRP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8"/>
          <w:szCs w:val="18"/>
          <w:lang w:eastAsia="en-US"/>
        </w:rPr>
      </w:pPr>
      <w:r w:rsidRPr="00EB2F6A">
        <w:rPr>
          <w:i/>
          <w:iCs/>
          <w:kern w:val="144"/>
          <w:sz w:val="20"/>
          <w:szCs w:val="20"/>
        </w:rPr>
        <w:t xml:space="preserve">** </w:t>
      </w:r>
      <w:r>
        <w:rPr>
          <w:i/>
          <w:iCs/>
          <w:kern w:val="144"/>
          <w:sz w:val="18"/>
          <w:szCs w:val="18"/>
        </w:rPr>
        <w:t xml:space="preserve">należy skreślić w przypadku, gdy Wykonawca </w:t>
      </w:r>
      <w:r w:rsidRPr="00EB2F6A">
        <w:rPr>
          <w:i/>
          <w:iCs/>
          <w:kern w:val="144"/>
          <w:sz w:val="18"/>
          <w:szCs w:val="18"/>
        </w:rPr>
        <w:t>wypełnił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obowiązki informacyjne przewidziane w art. 13 lub art. 14 RODO wobec osób fizycznych, od których dane osobowe bezpośrednio lub pośrednio pozyskał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w celu ubiegania się o udzielenie zamówienia publicznego w niniejszym postępowaniu</w:t>
      </w:r>
      <w:r>
        <w:rPr>
          <w:i/>
          <w:iCs/>
          <w:kern w:val="144"/>
          <w:sz w:val="18"/>
          <w:szCs w:val="18"/>
        </w:rPr>
        <w:t>.</w:t>
      </w:r>
    </w:p>
    <w:p w14:paraId="1C3FF3B0" w14:textId="77777777" w:rsidR="00D53178" w:rsidRPr="00D53178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Oświadczam</w:t>
      </w:r>
      <w:r w:rsidRPr="00D53178">
        <w:rPr>
          <w:rFonts w:cs="Times New Roman"/>
          <w:sz w:val="23"/>
          <w:szCs w:val="23"/>
        </w:rPr>
        <w:t>(y)</w:t>
      </w:r>
      <w:r w:rsidRPr="00D53178">
        <w:rPr>
          <w:rFonts w:cs="Times New Roman"/>
          <w:snapToGrid w:val="0"/>
          <w:sz w:val="23"/>
          <w:szCs w:val="23"/>
        </w:rPr>
        <w:t>, że:</w:t>
      </w:r>
    </w:p>
    <w:p w14:paraId="5C74553E" w14:textId="77777777"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CE6C19">
        <w:rPr>
          <w:rFonts w:cs="Times New Roman"/>
          <w:b/>
          <w:sz w:val="23"/>
          <w:szCs w:val="23"/>
        </w:rPr>
      </w:r>
      <w:r w:rsidR="00CE6C19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D53178">
        <w:rPr>
          <w:rFonts w:cs="Times New Roman"/>
          <w:b/>
          <w:sz w:val="23"/>
          <w:szCs w:val="23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mikro</w:t>
      </w:r>
      <w:r w:rsidRPr="00D53178">
        <w:rPr>
          <w:rFonts w:cs="Times New Roman"/>
          <w:snapToGrid w:val="0"/>
          <w:sz w:val="23"/>
          <w:szCs w:val="23"/>
        </w:rPr>
        <w:t xml:space="preserve">przedsiębiorstwem               </w:t>
      </w:r>
    </w:p>
    <w:p w14:paraId="75F71A9A" w14:textId="77777777"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CE6C19">
        <w:rPr>
          <w:rFonts w:cs="Times New Roman"/>
          <w:b/>
          <w:sz w:val="23"/>
          <w:szCs w:val="23"/>
        </w:rPr>
      </w:r>
      <w:r w:rsidR="00CE6C19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małym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14:paraId="23C47DD5" w14:textId="77777777"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CE6C19">
        <w:rPr>
          <w:rFonts w:cs="Times New Roman"/>
          <w:b/>
          <w:sz w:val="23"/>
          <w:szCs w:val="23"/>
        </w:rPr>
      </w:r>
      <w:r w:rsidR="00CE6C19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 średnim przedsiębiorstwem</w:t>
      </w:r>
    </w:p>
    <w:p w14:paraId="441C1FD5" w14:textId="77777777"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CE6C19">
        <w:rPr>
          <w:rFonts w:cs="Times New Roman"/>
          <w:b/>
          <w:sz w:val="23"/>
          <w:szCs w:val="23"/>
        </w:rPr>
      </w:r>
      <w:r w:rsidR="00CE6C19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dużym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14:paraId="05FE04DA" w14:textId="77777777" w:rsidR="00D53178" w:rsidRPr="00D53178" w:rsidRDefault="00D53178" w:rsidP="00D53178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D53178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D53178">
        <w:rPr>
          <w:rFonts w:cs="Times New Roman"/>
          <w:snapToGrid w:val="0"/>
          <w:sz w:val="20"/>
          <w:u w:val="single"/>
        </w:rPr>
        <w:t>.</w:t>
      </w:r>
    </w:p>
    <w:p w14:paraId="7D0CC3D5" w14:textId="77777777" w:rsidR="00D53178" w:rsidRPr="00D53178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Do oferty załączam(y) następujące dokumenty: </w:t>
      </w:r>
    </w:p>
    <w:p w14:paraId="6DC1BBC3" w14:textId="77777777" w:rsidR="00D53178" w:rsidRPr="00D53178" w:rsidRDefault="00D53178" w:rsidP="00266D59">
      <w:pPr>
        <w:numPr>
          <w:ilvl w:val="0"/>
          <w:numId w:val="11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3C4D0B9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72C1B0E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53178" w:rsidRPr="00D53178" w14:paraId="77902B5E" w14:textId="77777777" w:rsidTr="00D53178">
        <w:trPr>
          <w:trHeight w:val="175"/>
          <w:jc w:val="center"/>
        </w:trPr>
        <w:tc>
          <w:tcPr>
            <w:tcW w:w="3960" w:type="dxa"/>
          </w:tcPr>
          <w:p w14:paraId="744A868A" w14:textId="77777777" w:rsidR="00AA21DD" w:rsidRDefault="00AA21DD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480E75E4" w14:textId="092890E0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6DCD89F0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01319B6D" w14:textId="77777777" w:rsidR="00D53178" w:rsidRPr="00D53178" w:rsidRDefault="00D53178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72452FA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70DCA5B0" w14:textId="77777777" w:rsidR="0013293B" w:rsidRDefault="0013293B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14:paraId="770502EE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64E6843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902994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3BFD2F9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10D768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C899566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45356144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2BE152C8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E319DC4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07E639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BC037CF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3829B566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3320E28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F9FDC32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2CF1AA6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E3DF36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9B05B05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D430410" w14:textId="00F19354" w:rsidR="00803B5A" w:rsidRPr="007B0FBA" w:rsidRDefault="00803B5A" w:rsidP="00803B5A">
      <w:pPr>
        <w:widowControl w:val="0"/>
        <w:suppressAutoHyphens w:val="0"/>
        <w:autoSpaceDE/>
        <w:spacing w:line="360" w:lineRule="auto"/>
        <w:ind w:left="5387"/>
        <w:jc w:val="right"/>
        <w:rPr>
          <w:rFonts w:cs="Times New Roman"/>
          <w:color w:val="auto"/>
          <w:sz w:val="23"/>
          <w:szCs w:val="23"/>
          <w:lang w:eastAsia="pl-PL"/>
        </w:rPr>
      </w:pPr>
      <w:bookmarkStart w:id="1" w:name="_GoBack"/>
      <w:bookmarkEnd w:id="1"/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050F528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084A36CF" w:rsidR="00277747" w:rsidRPr="00277747" w:rsidRDefault="0060090C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60090C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Zakup, dostawa wraz z rozładunkiem, 10 sztuk krzeseł tapicerowanych typu ISO oraz 30 sztuk foteli obrotowych, w miejscu wskazanym przez Zamawiającego dla Zakładu Emerytalno-Rentowego Ministerstwa Spraw Wewnętrznych 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br/>
            </w:r>
            <w:r w:rsidRPr="0060090C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i Administracji w Warszawie</w:t>
            </w:r>
          </w:p>
        </w:tc>
      </w:tr>
      <w:tr w:rsidR="00803B5A" w:rsidRPr="007B0FBA" w14:paraId="0629B0F9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5F358FEB" w:rsidR="00803B5A" w:rsidRPr="007B0FBA" w:rsidRDefault="00803B5A" w:rsidP="00A746C8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A746C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16</w:t>
            </w:r>
            <w:r w:rsidRPr="007B0FB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</w:t>
            </w:r>
          </w:p>
        </w:tc>
      </w:tr>
    </w:tbl>
    <w:p w14:paraId="0876F596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3369C535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(Dz. U. poz. 835).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4F4475DC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4E7A005" w14:textId="4D2990FE" w:rsidR="00803B5A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46897CDA" w14:textId="77777777" w:rsidR="003A732E" w:rsidRPr="003A732E" w:rsidRDefault="003A732E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sectPr w:rsidR="003A732E" w:rsidRPr="003A732E" w:rsidSect="004E204B">
      <w:footerReference w:type="even" r:id="rId9"/>
      <w:footerReference w:type="default" r:id="rId10"/>
      <w:pgSz w:w="11907" w:h="16840" w:code="9"/>
      <w:pgMar w:top="709" w:right="1134" w:bottom="1560" w:left="1134" w:header="0" w:footer="748" w:gutter="0"/>
      <w:cols w:space="708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3CFD19" w15:done="0"/>
  <w15:commentEx w15:paraId="44506273" w15:done="0"/>
  <w15:commentEx w15:paraId="1EA267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3CFD19" w16cid:durableId="2628D4DF"/>
  <w16cid:commentId w16cid:paraId="44506273" w16cid:durableId="2628D4E1"/>
  <w16cid:commentId w16cid:paraId="1EA267B2" w16cid:durableId="2628D6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437E6" w14:textId="77777777" w:rsidR="000E4D2B" w:rsidRDefault="000E4D2B" w:rsidP="00D53178">
      <w:r>
        <w:separator/>
      </w:r>
    </w:p>
  </w:endnote>
  <w:endnote w:type="continuationSeparator" w:id="0">
    <w:p w14:paraId="4EFC500C" w14:textId="77777777" w:rsidR="000E4D2B" w:rsidRDefault="000E4D2B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E1E88" w14:textId="77777777" w:rsidR="000E4D2B" w:rsidRDefault="000E4D2B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0E4D2B" w:rsidRDefault="000E4D2B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4E350C3" w14:textId="7195B45C" w:rsidR="000E4D2B" w:rsidRPr="008E76F3" w:rsidRDefault="000E4D2B" w:rsidP="00C64960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 w:rsidR="00A746C8">
          <w:rPr>
            <w:bCs/>
            <w:sz w:val="16"/>
            <w:szCs w:val="16"/>
            <w:lang w:val="pl-PL"/>
          </w:rPr>
          <w:t>16</w:t>
        </w:r>
        <w:r w:rsidRPr="00DF2070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2</w:t>
        </w:r>
        <w:r w:rsidRPr="00DF2070">
          <w:rPr>
            <w:bCs/>
            <w:sz w:val="16"/>
            <w:szCs w:val="16"/>
          </w:rPr>
          <w:t xml:space="preserve"> </w:t>
        </w:r>
        <w:r w:rsidRPr="00030E56">
          <w:rPr>
            <w:bCs/>
            <w:sz w:val="16"/>
            <w:szCs w:val="16"/>
          </w:rPr>
          <w:tab/>
        </w:r>
        <w:r w:rsidR="00C64960" w:rsidRPr="00C64960">
          <w:rPr>
            <w:bCs/>
            <w:sz w:val="16"/>
            <w:szCs w:val="16"/>
          </w:rPr>
          <w:t>Zakup, dostawa wraz z rozładunkiem, 10 sztuk krzeseł tapicerowanych typu ISO oraz 30 sztuk foteli obrotowych, w miejscu wskazanym przez Zamawiającego dla Zakładu Emerytalno-Rentowego Ministerstwa Spraw Wewnętrznych i Administracji w Warszawie</w:t>
        </w:r>
      </w:p>
      <w:p w14:paraId="1F9DFA38" w14:textId="77777777" w:rsidR="000E4D2B" w:rsidRDefault="000E4D2B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CE6C19">
          <w:rPr>
            <w:bCs/>
            <w:noProof/>
            <w:sz w:val="20"/>
            <w:szCs w:val="20"/>
          </w:rPr>
          <w:t>4</w:t>
        </w:r>
        <w:r w:rsidRPr="00D53178">
          <w:rPr>
            <w:bCs/>
            <w:sz w:val="20"/>
            <w:szCs w:val="20"/>
          </w:rPr>
          <w:fldChar w:fldCharType="end"/>
        </w:r>
      </w:p>
      <w:p w14:paraId="0A9504B9" w14:textId="77777777" w:rsidR="000E4D2B" w:rsidRPr="00E45DC3" w:rsidRDefault="000E4D2B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14:paraId="11E2E089" w14:textId="4B795EE0" w:rsidR="000E4D2B" w:rsidRPr="00D53178" w:rsidRDefault="00CE6C19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F623F" w14:textId="77777777" w:rsidR="000E4D2B" w:rsidRDefault="000E4D2B" w:rsidP="00D53178">
      <w:r>
        <w:separator/>
      </w:r>
    </w:p>
  </w:footnote>
  <w:footnote w:type="continuationSeparator" w:id="0">
    <w:p w14:paraId="674DA244" w14:textId="77777777" w:rsidR="000E4D2B" w:rsidRDefault="000E4D2B" w:rsidP="00D53178">
      <w:r>
        <w:continuationSeparator/>
      </w:r>
    </w:p>
  </w:footnote>
  <w:footnote w:id="1">
    <w:p w14:paraId="1D4342EB" w14:textId="77777777" w:rsidR="000E4D2B" w:rsidRPr="00E3325D" w:rsidRDefault="000E4D2B" w:rsidP="00D53178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386AEF0A" w14:textId="77777777" w:rsidR="000E4D2B" w:rsidRPr="00075F3C" w:rsidRDefault="000E4D2B" w:rsidP="00075F3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zm.).</w:t>
      </w:r>
    </w:p>
  </w:footnote>
  <w:footnote w:id="3">
    <w:p w14:paraId="796118EA" w14:textId="77777777" w:rsidR="000E4D2B" w:rsidRPr="00E3325D" w:rsidRDefault="000E4D2B" w:rsidP="00D53178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3"/>
        <w:szCs w:val="23"/>
      </w:rPr>
    </w:lvl>
  </w:abstractNum>
  <w:abstractNum w:abstractNumId="6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3"/>
        <w:szCs w:val="23"/>
      </w:rPr>
    </w:lvl>
  </w:abstractNum>
  <w:abstractNum w:abstractNumId="7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0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14278D"/>
    <w:multiLevelType w:val="hybridMultilevel"/>
    <w:tmpl w:val="E236E0E0"/>
    <w:lvl w:ilvl="0" w:tplc="B33A56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C54E66"/>
    <w:multiLevelType w:val="hybridMultilevel"/>
    <w:tmpl w:val="91BC478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CB0645A"/>
    <w:multiLevelType w:val="hybridMultilevel"/>
    <w:tmpl w:val="A6E4FC12"/>
    <w:lvl w:ilvl="0" w:tplc="E910CCB4">
      <w:start w:val="1"/>
      <w:numFmt w:val="lowerLetter"/>
      <w:lvlText w:val="%1)"/>
      <w:lvlJc w:val="left"/>
      <w:pPr>
        <w:ind w:left="928" w:hanging="360"/>
      </w:pPr>
      <w:rPr>
        <w:b w:val="0"/>
        <w:bCs w:val="0"/>
        <w:i w:val="0"/>
        <w:iCs w:val="0"/>
        <w:color w:val="000000" w:themeColor="text1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0577C8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12212DE8"/>
    <w:multiLevelType w:val="hybridMultilevel"/>
    <w:tmpl w:val="9A3C5F20"/>
    <w:lvl w:ilvl="0" w:tplc="E5BCEAD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13E72A36"/>
    <w:multiLevelType w:val="multilevel"/>
    <w:tmpl w:val="E3FCE6A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15213E18"/>
    <w:multiLevelType w:val="hybridMultilevel"/>
    <w:tmpl w:val="F39419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F17FC7"/>
    <w:multiLevelType w:val="hybridMultilevel"/>
    <w:tmpl w:val="3F2A9E86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22F545BB"/>
    <w:multiLevelType w:val="hybridMultilevel"/>
    <w:tmpl w:val="DA58ED0A"/>
    <w:lvl w:ilvl="0" w:tplc="EED890B0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31652014"/>
    <w:multiLevelType w:val="hybridMultilevel"/>
    <w:tmpl w:val="94E81E4E"/>
    <w:lvl w:ilvl="0" w:tplc="FA44990E">
      <w:start w:val="1"/>
      <w:numFmt w:val="bullet"/>
      <w:lvlText w:val=""/>
      <w:lvlJc w:val="left"/>
      <w:pPr>
        <w:ind w:left="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0">
    <w:nsid w:val="334C317A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347D67A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3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C7D3D88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2F3FEF"/>
    <w:multiLevelType w:val="hybridMultilevel"/>
    <w:tmpl w:val="24309218"/>
    <w:lvl w:ilvl="0" w:tplc="B56A54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42377F99"/>
    <w:multiLevelType w:val="hybridMultilevel"/>
    <w:tmpl w:val="D0F841DA"/>
    <w:lvl w:ilvl="0" w:tplc="96E45574">
      <w:start w:val="2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4A3119"/>
    <w:multiLevelType w:val="hybridMultilevel"/>
    <w:tmpl w:val="91FE58D2"/>
    <w:lvl w:ilvl="0" w:tplc="D6BC7E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88603D"/>
    <w:multiLevelType w:val="multilevel"/>
    <w:tmpl w:val="715EB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480D625B"/>
    <w:multiLevelType w:val="hybridMultilevel"/>
    <w:tmpl w:val="D53029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83A2596"/>
    <w:multiLevelType w:val="multilevel"/>
    <w:tmpl w:val="99AE4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4C6D3696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6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7">
    <w:nsid w:val="55E15BEF"/>
    <w:multiLevelType w:val="hybridMultilevel"/>
    <w:tmpl w:val="3482D43C"/>
    <w:lvl w:ilvl="0" w:tplc="DCE037A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58F73900"/>
    <w:multiLevelType w:val="hybridMultilevel"/>
    <w:tmpl w:val="CDC81A28"/>
    <w:lvl w:ilvl="0" w:tplc="9EFCB4B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3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18D22AA"/>
    <w:multiLevelType w:val="hybridMultilevel"/>
    <w:tmpl w:val="F39419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9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1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2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9"/>
  </w:num>
  <w:num w:numId="3">
    <w:abstractNumId w:val="45"/>
  </w:num>
  <w:num w:numId="4">
    <w:abstractNumId w:val="46"/>
  </w:num>
  <w:num w:numId="5">
    <w:abstractNumId w:val="59"/>
  </w:num>
  <w:num w:numId="6">
    <w:abstractNumId w:val="32"/>
  </w:num>
  <w:num w:numId="7">
    <w:abstractNumId w:val="25"/>
  </w:num>
  <w:num w:numId="8">
    <w:abstractNumId w:val="62"/>
  </w:num>
  <w:num w:numId="9">
    <w:abstractNumId w:val="56"/>
  </w:num>
  <w:num w:numId="10">
    <w:abstractNumId w:val="23"/>
  </w:num>
  <w:num w:numId="11">
    <w:abstractNumId w:val="17"/>
  </w:num>
  <w:num w:numId="12">
    <w:abstractNumId w:val="22"/>
  </w:num>
  <w:num w:numId="13">
    <w:abstractNumId w:val="49"/>
  </w:num>
  <w:num w:numId="14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1"/>
  </w:num>
  <w:num w:numId="16">
    <w:abstractNumId w:val="55"/>
  </w:num>
  <w:num w:numId="17">
    <w:abstractNumId w:val="52"/>
  </w:num>
  <w:num w:numId="18">
    <w:abstractNumId w:val="27"/>
  </w:num>
  <w:num w:numId="19">
    <w:abstractNumId w:val="60"/>
  </w:num>
  <w:num w:numId="20">
    <w:abstractNumId w:val="37"/>
  </w:num>
  <w:num w:numId="21">
    <w:abstractNumId w:val="44"/>
  </w:num>
  <w:num w:numId="22">
    <w:abstractNumId w:val="48"/>
  </w:num>
  <w:num w:numId="23">
    <w:abstractNumId w:val="57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40"/>
  </w:num>
  <w:num w:numId="29">
    <w:abstractNumId w:val="42"/>
  </w:num>
  <w:num w:numId="30">
    <w:abstractNumId w:val="13"/>
  </w:num>
  <w:num w:numId="31">
    <w:abstractNumId w:val="2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34"/>
  </w:num>
  <w:num w:numId="41">
    <w:abstractNumId w:val="31"/>
  </w:num>
  <w:num w:numId="42">
    <w:abstractNumId w:val="16"/>
  </w:num>
  <w:num w:numId="43">
    <w:abstractNumId w:val="36"/>
  </w:num>
  <w:num w:numId="44">
    <w:abstractNumId w:val="53"/>
  </w:num>
  <w:num w:numId="45">
    <w:abstractNumId w:val="38"/>
  </w:num>
  <w:num w:numId="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7"/>
  </w:num>
  <w:num w:numId="4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</w:num>
  <w:num w:numId="50">
    <w:abstractNumId w:val="28"/>
  </w:num>
  <w:num w:numId="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8"/>
  </w:num>
  <w:num w:numId="54">
    <w:abstractNumId w:val="24"/>
  </w:num>
  <w:num w:numId="55">
    <w:abstractNumId w:val="20"/>
  </w:num>
  <w:num w:numId="56">
    <w:abstractNumId w:val="26"/>
  </w:num>
  <w:num w:numId="57">
    <w:abstractNumId w:val="14"/>
  </w:num>
  <w:num w:numId="58">
    <w:abstractNumId w:val="41"/>
  </w:num>
  <w:num w:numId="59">
    <w:abstractNumId w:val="5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21951"/>
    <w:rsid w:val="00021994"/>
    <w:rsid w:val="00027992"/>
    <w:rsid w:val="00030E56"/>
    <w:rsid w:val="00075F3C"/>
    <w:rsid w:val="00085BEE"/>
    <w:rsid w:val="000951AB"/>
    <w:rsid w:val="000B339B"/>
    <w:rsid w:val="000E4D2B"/>
    <w:rsid w:val="001017AC"/>
    <w:rsid w:val="00107BD8"/>
    <w:rsid w:val="00111EA0"/>
    <w:rsid w:val="001130FC"/>
    <w:rsid w:val="0011374E"/>
    <w:rsid w:val="00120EDD"/>
    <w:rsid w:val="00123741"/>
    <w:rsid w:val="001250F0"/>
    <w:rsid w:val="001323E9"/>
    <w:rsid w:val="001324F8"/>
    <w:rsid w:val="0013293B"/>
    <w:rsid w:val="00134401"/>
    <w:rsid w:val="00135AF5"/>
    <w:rsid w:val="001625C9"/>
    <w:rsid w:val="00190AB4"/>
    <w:rsid w:val="00193FBD"/>
    <w:rsid w:val="001E653C"/>
    <w:rsid w:val="00201692"/>
    <w:rsid w:val="002247FF"/>
    <w:rsid w:val="00225999"/>
    <w:rsid w:val="00251133"/>
    <w:rsid w:val="00262DDB"/>
    <w:rsid w:val="00264686"/>
    <w:rsid w:val="00265EB8"/>
    <w:rsid w:val="00266D59"/>
    <w:rsid w:val="0027080C"/>
    <w:rsid w:val="00277747"/>
    <w:rsid w:val="00285176"/>
    <w:rsid w:val="00287334"/>
    <w:rsid w:val="00291FCE"/>
    <w:rsid w:val="00297A9E"/>
    <w:rsid w:val="002D0247"/>
    <w:rsid w:val="0030373C"/>
    <w:rsid w:val="003060CA"/>
    <w:rsid w:val="00332EED"/>
    <w:rsid w:val="00365E27"/>
    <w:rsid w:val="003675CD"/>
    <w:rsid w:val="00372200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E0398"/>
    <w:rsid w:val="003F5F41"/>
    <w:rsid w:val="00404038"/>
    <w:rsid w:val="00404AFE"/>
    <w:rsid w:val="00432D6B"/>
    <w:rsid w:val="0045701A"/>
    <w:rsid w:val="00461CFA"/>
    <w:rsid w:val="00474AA9"/>
    <w:rsid w:val="0049130E"/>
    <w:rsid w:val="004C253C"/>
    <w:rsid w:val="004C7467"/>
    <w:rsid w:val="004D2BCB"/>
    <w:rsid w:val="004D3879"/>
    <w:rsid w:val="004D3D1B"/>
    <w:rsid w:val="004E204B"/>
    <w:rsid w:val="004F10D7"/>
    <w:rsid w:val="004F1936"/>
    <w:rsid w:val="00500C8F"/>
    <w:rsid w:val="00512CC4"/>
    <w:rsid w:val="005144B5"/>
    <w:rsid w:val="00541517"/>
    <w:rsid w:val="00544A95"/>
    <w:rsid w:val="00562864"/>
    <w:rsid w:val="005676E6"/>
    <w:rsid w:val="005773E2"/>
    <w:rsid w:val="005860F7"/>
    <w:rsid w:val="005D424D"/>
    <w:rsid w:val="005E1084"/>
    <w:rsid w:val="005E3B67"/>
    <w:rsid w:val="005F5A40"/>
    <w:rsid w:val="0060090C"/>
    <w:rsid w:val="0060131A"/>
    <w:rsid w:val="006056ED"/>
    <w:rsid w:val="006106DE"/>
    <w:rsid w:val="00634D51"/>
    <w:rsid w:val="00642066"/>
    <w:rsid w:val="006445E6"/>
    <w:rsid w:val="006702C2"/>
    <w:rsid w:val="00683EC7"/>
    <w:rsid w:val="0069006A"/>
    <w:rsid w:val="006A3556"/>
    <w:rsid w:val="006B2449"/>
    <w:rsid w:val="006D1571"/>
    <w:rsid w:val="006E267B"/>
    <w:rsid w:val="006E6E09"/>
    <w:rsid w:val="006F140E"/>
    <w:rsid w:val="00703443"/>
    <w:rsid w:val="00714426"/>
    <w:rsid w:val="0071645E"/>
    <w:rsid w:val="00784515"/>
    <w:rsid w:val="00786BEB"/>
    <w:rsid w:val="007B5728"/>
    <w:rsid w:val="007D6A9B"/>
    <w:rsid w:val="007E7BF2"/>
    <w:rsid w:val="00803B5A"/>
    <w:rsid w:val="00805036"/>
    <w:rsid w:val="00812053"/>
    <w:rsid w:val="00822193"/>
    <w:rsid w:val="008571D6"/>
    <w:rsid w:val="008E76F3"/>
    <w:rsid w:val="008F7D3A"/>
    <w:rsid w:val="00913467"/>
    <w:rsid w:val="00952937"/>
    <w:rsid w:val="0095548B"/>
    <w:rsid w:val="00965085"/>
    <w:rsid w:val="0097179E"/>
    <w:rsid w:val="0098074B"/>
    <w:rsid w:val="00984A4A"/>
    <w:rsid w:val="00994D79"/>
    <w:rsid w:val="009A1D82"/>
    <w:rsid w:val="009B5BB5"/>
    <w:rsid w:val="009B60CB"/>
    <w:rsid w:val="009D5251"/>
    <w:rsid w:val="009F3E7C"/>
    <w:rsid w:val="00A10809"/>
    <w:rsid w:val="00A2712C"/>
    <w:rsid w:val="00A27D2B"/>
    <w:rsid w:val="00A459CA"/>
    <w:rsid w:val="00A57CCB"/>
    <w:rsid w:val="00A62FD5"/>
    <w:rsid w:val="00A746C8"/>
    <w:rsid w:val="00AA21DD"/>
    <w:rsid w:val="00AA28F0"/>
    <w:rsid w:val="00AD42B9"/>
    <w:rsid w:val="00AE5D57"/>
    <w:rsid w:val="00AF5F52"/>
    <w:rsid w:val="00B11AE3"/>
    <w:rsid w:val="00B26E50"/>
    <w:rsid w:val="00B35FEE"/>
    <w:rsid w:val="00B441C8"/>
    <w:rsid w:val="00B45342"/>
    <w:rsid w:val="00B6288F"/>
    <w:rsid w:val="00B76278"/>
    <w:rsid w:val="00B77E50"/>
    <w:rsid w:val="00B865F9"/>
    <w:rsid w:val="00B92D07"/>
    <w:rsid w:val="00BA4A42"/>
    <w:rsid w:val="00C14163"/>
    <w:rsid w:val="00C2364A"/>
    <w:rsid w:val="00C35F16"/>
    <w:rsid w:val="00C47C3A"/>
    <w:rsid w:val="00C5152C"/>
    <w:rsid w:val="00C64960"/>
    <w:rsid w:val="00C76F32"/>
    <w:rsid w:val="00CA60DD"/>
    <w:rsid w:val="00CB0D9B"/>
    <w:rsid w:val="00CB6C51"/>
    <w:rsid w:val="00CC43C3"/>
    <w:rsid w:val="00CE2365"/>
    <w:rsid w:val="00CE5217"/>
    <w:rsid w:val="00CE623B"/>
    <w:rsid w:val="00CE6797"/>
    <w:rsid w:val="00CE6C19"/>
    <w:rsid w:val="00CF7CC5"/>
    <w:rsid w:val="00D07337"/>
    <w:rsid w:val="00D53178"/>
    <w:rsid w:val="00D67701"/>
    <w:rsid w:val="00D71389"/>
    <w:rsid w:val="00DD464A"/>
    <w:rsid w:val="00DD6FDD"/>
    <w:rsid w:val="00DE1F04"/>
    <w:rsid w:val="00DE3EC7"/>
    <w:rsid w:val="00DE4384"/>
    <w:rsid w:val="00DF2070"/>
    <w:rsid w:val="00E03208"/>
    <w:rsid w:val="00E2736E"/>
    <w:rsid w:val="00E322D0"/>
    <w:rsid w:val="00E345C9"/>
    <w:rsid w:val="00E42FA2"/>
    <w:rsid w:val="00E44933"/>
    <w:rsid w:val="00E45DC3"/>
    <w:rsid w:val="00E547E1"/>
    <w:rsid w:val="00E54ECC"/>
    <w:rsid w:val="00E60ED8"/>
    <w:rsid w:val="00E625F6"/>
    <w:rsid w:val="00E67017"/>
    <w:rsid w:val="00E70183"/>
    <w:rsid w:val="00E83DB2"/>
    <w:rsid w:val="00EA1D66"/>
    <w:rsid w:val="00EA631F"/>
    <w:rsid w:val="00EA6F9A"/>
    <w:rsid w:val="00EB0FBC"/>
    <w:rsid w:val="00EB11A2"/>
    <w:rsid w:val="00EC5B96"/>
    <w:rsid w:val="00EE38F1"/>
    <w:rsid w:val="00F105D2"/>
    <w:rsid w:val="00F1701C"/>
    <w:rsid w:val="00F27C19"/>
    <w:rsid w:val="00F540F8"/>
    <w:rsid w:val="00F56957"/>
    <w:rsid w:val="00F65024"/>
    <w:rsid w:val="00F7702E"/>
    <w:rsid w:val="00F80349"/>
    <w:rsid w:val="00F946D0"/>
    <w:rsid w:val="00FA2986"/>
    <w:rsid w:val="00FA3A56"/>
    <w:rsid w:val="00FD39A6"/>
    <w:rsid w:val="00FF1177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6C1B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numbering" w:customStyle="1" w:styleId="Bezlisty6">
    <w:name w:val="Bez listy6"/>
    <w:next w:val="Bezlisty"/>
    <w:uiPriority w:val="99"/>
    <w:semiHidden/>
    <w:unhideWhenUsed/>
    <w:rsid w:val="0060090C"/>
  </w:style>
  <w:style w:type="numbering" w:customStyle="1" w:styleId="Bezlisty15">
    <w:name w:val="Bez listy15"/>
    <w:next w:val="Bezlisty"/>
    <w:uiPriority w:val="99"/>
    <w:semiHidden/>
    <w:unhideWhenUsed/>
    <w:rsid w:val="0060090C"/>
  </w:style>
  <w:style w:type="numbering" w:customStyle="1" w:styleId="Bezlisty115">
    <w:name w:val="Bez listy115"/>
    <w:next w:val="Bezlisty"/>
    <w:uiPriority w:val="99"/>
    <w:semiHidden/>
    <w:unhideWhenUsed/>
    <w:rsid w:val="0060090C"/>
  </w:style>
  <w:style w:type="numbering" w:customStyle="1" w:styleId="Bezlisty23">
    <w:name w:val="Bez listy23"/>
    <w:next w:val="Bezlisty"/>
    <w:uiPriority w:val="99"/>
    <w:semiHidden/>
    <w:unhideWhenUsed/>
    <w:rsid w:val="0060090C"/>
  </w:style>
  <w:style w:type="numbering" w:customStyle="1" w:styleId="Bezlisty1114">
    <w:name w:val="Bez listy1114"/>
    <w:next w:val="Bezlisty"/>
    <w:uiPriority w:val="99"/>
    <w:semiHidden/>
    <w:unhideWhenUsed/>
    <w:rsid w:val="0060090C"/>
  </w:style>
  <w:style w:type="numbering" w:customStyle="1" w:styleId="Bezlisty11113">
    <w:name w:val="Bez listy11113"/>
    <w:next w:val="Bezlisty"/>
    <w:uiPriority w:val="99"/>
    <w:semiHidden/>
    <w:unhideWhenUsed/>
    <w:rsid w:val="0060090C"/>
  </w:style>
  <w:style w:type="numbering" w:customStyle="1" w:styleId="Bezlisty33">
    <w:name w:val="Bez listy33"/>
    <w:next w:val="Bezlisty"/>
    <w:uiPriority w:val="99"/>
    <w:semiHidden/>
    <w:unhideWhenUsed/>
    <w:rsid w:val="0060090C"/>
  </w:style>
  <w:style w:type="numbering" w:customStyle="1" w:styleId="Bezlisty123">
    <w:name w:val="Bez listy123"/>
    <w:next w:val="Bezlisty"/>
    <w:uiPriority w:val="99"/>
    <w:semiHidden/>
    <w:unhideWhenUsed/>
    <w:rsid w:val="0060090C"/>
  </w:style>
  <w:style w:type="numbering" w:customStyle="1" w:styleId="Bezlisty1123">
    <w:name w:val="Bez listy1123"/>
    <w:next w:val="Bezlisty"/>
    <w:uiPriority w:val="99"/>
    <w:semiHidden/>
    <w:unhideWhenUsed/>
    <w:rsid w:val="0060090C"/>
  </w:style>
  <w:style w:type="table" w:customStyle="1" w:styleId="Tabela-Siatka51">
    <w:name w:val="Tabela - Siatka51"/>
    <w:basedOn w:val="Standardowy"/>
    <w:next w:val="Tabela-Siatka"/>
    <w:uiPriority w:val="39"/>
    <w:rsid w:val="0060090C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numbering" w:customStyle="1" w:styleId="Bezlisty6">
    <w:name w:val="Bez listy6"/>
    <w:next w:val="Bezlisty"/>
    <w:uiPriority w:val="99"/>
    <w:semiHidden/>
    <w:unhideWhenUsed/>
    <w:rsid w:val="0060090C"/>
  </w:style>
  <w:style w:type="numbering" w:customStyle="1" w:styleId="Bezlisty15">
    <w:name w:val="Bez listy15"/>
    <w:next w:val="Bezlisty"/>
    <w:uiPriority w:val="99"/>
    <w:semiHidden/>
    <w:unhideWhenUsed/>
    <w:rsid w:val="0060090C"/>
  </w:style>
  <w:style w:type="numbering" w:customStyle="1" w:styleId="Bezlisty115">
    <w:name w:val="Bez listy115"/>
    <w:next w:val="Bezlisty"/>
    <w:uiPriority w:val="99"/>
    <w:semiHidden/>
    <w:unhideWhenUsed/>
    <w:rsid w:val="0060090C"/>
  </w:style>
  <w:style w:type="numbering" w:customStyle="1" w:styleId="Bezlisty23">
    <w:name w:val="Bez listy23"/>
    <w:next w:val="Bezlisty"/>
    <w:uiPriority w:val="99"/>
    <w:semiHidden/>
    <w:unhideWhenUsed/>
    <w:rsid w:val="0060090C"/>
  </w:style>
  <w:style w:type="numbering" w:customStyle="1" w:styleId="Bezlisty1114">
    <w:name w:val="Bez listy1114"/>
    <w:next w:val="Bezlisty"/>
    <w:uiPriority w:val="99"/>
    <w:semiHidden/>
    <w:unhideWhenUsed/>
    <w:rsid w:val="0060090C"/>
  </w:style>
  <w:style w:type="numbering" w:customStyle="1" w:styleId="Bezlisty11113">
    <w:name w:val="Bez listy11113"/>
    <w:next w:val="Bezlisty"/>
    <w:uiPriority w:val="99"/>
    <w:semiHidden/>
    <w:unhideWhenUsed/>
    <w:rsid w:val="0060090C"/>
  </w:style>
  <w:style w:type="numbering" w:customStyle="1" w:styleId="Bezlisty33">
    <w:name w:val="Bez listy33"/>
    <w:next w:val="Bezlisty"/>
    <w:uiPriority w:val="99"/>
    <w:semiHidden/>
    <w:unhideWhenUsed/>
    <w:rsid w:val="0060090C"/>
  </w:style>
  <w:style w:type="numbering" w:customStyle="1" w:styleId="Bezlisty123">
    <w:name w:val="Bez listy123"/>
    <w:next w:val="Bezlisty"/>
    <w:uiPriority w:val="99"/>
    <w:semiHidden/>
    <w:unhideWhenUsed/>
    <w:rsid w:val="0060090C"/>
  </w:style>
  <w:style w:type="numbering" w:customStyle="1" w:styleId="Bezlisty1123">
    <w:name w:val="Bez listy1123"/>
    <w:next w:val="Bezlisty"/>
    <w:uiPriority w:val="99"/>
    <w:semiHidden/>
    <w:unhideWhenUsed/>
    <w:rsid w:val="0060090C"/>
  </w:style>
  <w:style w:type="table" w:customStyle="1" w:styleId="Tabela-Siatka51">
    <w:name w:val="Tabela - Siatka51"/>
    <w:basedOn w:val="Standardowy"/>
    <w:next w:val="Tabela-Siatka"/>
    <w:uiPriority w:val="39"/>
    <w:rsid w:val="0060090C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89FAC-D48D-4D14-BB1E-B7E17926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1024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Piekut</cp:lastModifiedBy>
  <cp:revision>16</cp:revision>
  <cp:lastPrinted>2022-05-18T08:12:00Z</cp:lastPrinted>
  <dcterms:created xsi:type="dcterms:W3CDTF">2022-05-13T12:55:00Z</dcterms:created>
  <dcterms:modified xsi:type="dcterms:W3CDTF">2022-09-13T05:21:00Z</dcterms:modified>
</cp:coreProperties>
</file>