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97F73" w14:textId="30ACA7E9" w:rsidR="00FB374B" w:rsidRPr="00E51437" w:rsidRDefault="00E4633B" w:rsidP="00E51437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E51437">
        <w:rPr>
          <w:rFonts w:asciiTheme="majorHAnsi" w:hAnsiTheme="majorHAnsi" w:cstheme="majorHAnsi"/>
          <w:b/>
          <w:bCs/>
          <w:sz w:val="24"/>
          <w:szCs w:val="24"/>
        </w:rPr>
        <w:t xml:space="preserve">FORMULARZ </w:t>
      </w:r>
      <w:r w:rsidR="00F80CC5">
        <w:rPr>
          <w:rFonts w:asciiTheme="majorHAnsi" w:hAnsiTheme="majorHAnsi" w:cstheme="majorHAnsi"/>
          <w:b/>
          <w:bCs/>
          <w:sz w:val="24"/>
          <w:szCs w:val="24"/>
        </w:rPr>
        <w:t>OFERTOWY</w:t>
      </w:r>
      <w:r w:rsidRPr="00E51437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</w:p>
    <w:p w14:paraId="099B1F12" w14:textId="14C82745" w:rsidR="00FB374B" w:rsidRPr="00E51437" w:rsidRDefault="00E51437" w:rsidP="00E51437">
      <w:pPr>
        <w:jc w:val="center"/>
        <w:rPr>
          <w:rFonts w:asciiTheme="majorHAnsi" w:hAnsiTheme="majorHAnsi" w:cstheme="majorHAnsi"/>
          <w:sz w:val="24"/>
          <w:szCs w:val="24"/>
        </w:rPr>
      </w:pPr>
      <w:proofErr w:type="spellStart"/>
      <w:r>
        <w:rPr>
          <w:rFonts w:asciiTheme="majorHAnsi" w:hAnsiTheme="majorHAnsi" w:cstheme="majorHAnsi"/>
          <w:sz w:val="24"/>
          <w:szCs w:val="24"/>
        </w:rPr>
        <w:t>Usługa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cateringowa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E4633B" w:rsidRPr="00E51437">
        <w:rPr>
          <w:rFonts w:asciiTheme="majorHAnsi" w:hAnsiTheme="majorHAnsi" w:cstheme="majorHAnsi"/>
          <w:sz w:val="24"/>
          <w:szCs w:val="24"/>
        </w:rPr>
        <w:t>dla</w:t>
      </w:r>
      <w:proofErr w:type="spellEnd"/>
      <w:r w:rsidR="00E4633B" w:rsidRPr="00E5143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E4633B" w:rsidRPr="00E51437">
        <w:rPr>
          <w:rFonts w:asciiTheme="majorHAnsi" w:hAnsiTheme="majorHAnsi" w:cstheme="majorHAnsi"/>
          <w:sz w:val="24"/>
          <w:szCs w:val="24"/>
        </w:rPr>
        <w:t>wydarzenia</w:t>
      </w:r>
      <w:proofErr w:type="spellEnd"/>
      <w:r w:rsidR="00E4633B" w:rsidRPr="00E51437">
        <w:rPr>
          <w:rFonts w:asciiTheme="majorHAnsi" w:hAnsiTheme="majorHAnsi" w:cstheme="majorHAnsi"/>
          <w:sz w:val="24"/>
          <w:szCs w:val="24"/>
        </w:rPr>
        <w:t xml:space="preserve"> „Co </w:t>
      </w:r>
      <w:proofErr w:type="spellStart"/>
      <w:r w:rsidR="00E4633B" w:rsidRPr="00E51437">
        <w:rPr>
          <w:rFonts w:asciiTheme="majorHAnsi" w:hAnsiTheme="majorHAnsi" w:cstheme="majorHAnsi"/>
          <w:sz w:val="24"/>
          <w:szCs w:val="24"/>
        </w:rPr>
        <w:t>kryje</w:t>
      </w:r>
      <w:proofErr w:type="spellEnd"/>
      <w:r w:rsidR="00E4633B" w:rsidRPr="00E5143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E4633B" w:rsidRPr="00E51437">
        <w:rPr>
          <w:rFonts w:asciiTheme="majorHAnsi" w:hAnsiTheme="majorHAnsi" w:cstheme="majorHAnsi"/>
          <w:sz w:val="24"/>
          <w:szCs w:val="24"/>
        </w:rPr>
        <w:t>się</w:t>
      </w:r>
      <w:proofErr w:type="spellEnd"/>
      <w:r w:rsidR="00E4633B" w:rsidRPr="00E51437">
        <w:rPr>
          <w:rFonts w:asciiTheme="majorHAnsi" w:hAnsiTheme="majorHAnsi" w:cstheme="majorHAnsi"/>
          <w:sz w:val="24"/>
          <w:szCs w:val="24"/>
        </w:rPr>
        <w:t xml:space="preserve"> za </w:t>
      </w:r>
      <w:proofErr w:type="spellStart"/>
      <w:r w:rsidR="00E4633B" w:rsidRPr="00E51437">
        <w:rPr>
          <w:rFonts w:asciiTheme="majorHAnsi" w:hAnsiTheme="majorHAnsi" w:cstheme="majorHAnsi"/>
          <w:sz w:val="24"/>
          <w:szCs w:val="24"/>
        </w:rPr>
        <w:t>metką</w:t>
      </w:r>
      <w:proofErr w:type="spellEnd"/>
      <w:r w:rsidR="00E4633B" w:rsidRPr="00E51437">
        <w:rPr>
          <w:rFonts w:asciiTheme="majorHAnsi" w:hAnsiTheme="majorHAnsi" w:cstheme="majorHAnsi"/>
          <w:sz w:val="24"/>
          <w:szCs w:val="24"/>
        </w:rPr>
        <w:t xml:space="preserve">? </w:t>
      </w:r>
      <w:proofErr w:type="spellStart"/>
      <w:r w:rsidR="00E4633B" w:rsidRPr="00E51437">
        <w:rPr>
          <w:rFonts w:asciiTheme="majorHAnsi" w:hAnsiTheme="majorHAnsi" w:cstheme="majorHAnsi"/>
          <w:sz w:val="24"/>
          <w:szCs w:val="24"/>
        </w:rPr>
        <w:t>Należyta</w:t>
      </w:r>
      <w:proofErr w:type="spellEnd"/>
      <w:r w:rsidR="00E4633B" w:rsidRPr="00E5143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E4633B" w:rsidRPr="00E51437">
        <w:rPr>
          <w:rFonts w:asciiTheme="majorHAnsi" w:hAnsiTheme="majorHAnsi" w:cstheme="majorHAnsi"/>
          <w:sz w:val="24"/>
          <w:szCs w:val="24"/>
        </w:rPr>
        <w:t>staranność</w:t>
      </w:r>
      <w:proofErr w:type="spellEnd"/>
      <w:r w:rsidR="00E4633B" w:rsidRPr="00E5143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E4633B" w:rsidRPr="00E51437">
        <w:rPr>
          <w:rFonts w:asciiTheme="majorHAnsi" w:hAnsiTheme="majorHAnsi" w:cstheme="majorHAnsi"/>
          <w:sz w:val="24"/>
          <w:szCs w:val="24"/>
        </w:rPr>
        <w:t>przedsiębiorstw</w:t>
      </w:r>
      <w:proofErr w:type="spellEnd"/>
      <w:r w:rsidR="00E4633B" w:rsidRPr="00E51437">
        <w:rPr>
          <w:rFonts w:asciiTheme="majorHAnsi" w:hAnsiTheme="majorHAnsi" w:cstheme="majorHAnsi"/>
          <w:sz w:val="24"/>
          <w:szCs w:val="24"/>
        </w:rPr>
        <w:t xml:space="preserve"> w </w:t>
      </w:r>
      <w:proofErr w:type="spellStart"/>
      <w:r w:rsidR="00E4633B" w:rsidRPr="00E51437">
        <w:rPr>
          <w:rFonts w:asciiTheme="majorHAnsi" w:hAnsiTheme="majorHAnsi" w:cstheme="majorHAnsi"/>
          <w:sz w:val="24"/>
          <w:szCs w:val="24"/>
        </w:rPr>
        <w:t>świecie</w:t>
      </w:r>
      <w:proofErr w:type="spellEnd"/>
      <w:r w:rsidR="00E4633B" w:rsidRPr="00E5143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E4633B" w:rsidRPr="00E51437">
        <w:rPr>
          <w:rFonts w:asciiTheme="majorHAnsi" w:hAnsiTheme="majorHAnsi" w:cstheme="majorHAnsi"/>
          <w:sz w:val="24"/>
          <w:szCs w:val="24"/>
        </w:rPr>
        <w:t>mody</w:t>
      </w:r>
      <w:proofErr w:type="spellEnd"/>
      <w:r w:rsidR="00E4633B" w:rsidRPr="00E51437">
        <w:rPr>
          <w:rFonts w:asciiTheme="majorHAnsi" w:hAnsiTheme="majorHAnsi" w:cstheme="majorHAnsi"/>
          <w:sz w:val="24"/>
          <w:szCs w:val="24"/>
        </w:rPr>
        <w:t>”</w:t>
      </w:r>
      <w:r w:rsidR="00F80CC5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F80CC5">
        <w:rPr>
          <w:rFonts w:asciiTheme="majorHAnsi" w:hAnsiTheme="majorHAnsi" w:cstheme="majorHAnsi"/>
          <w:sz w:val="24"/>
          <w:szCs w:val="24"/>
        </w:rPr>
        <w:t>Łódź</w:t>
      </w:r>
      <w:proofErr w:type="spellEnd"/>
      <w:r w:rsidR="00F80CC5">
        <w:rPr>
          <w:rFonts w:asciiTheme="majorHAnsi" w:hAnsiTheme="majorHAnsi" w:cstheme="majorHAnsi"/>
          <w:sz w:val="24"/>
          <w:szCs w:val="24"/>
        </w:rPr>
        <w:t xml:space="preserve">, 20 </w:t>
      </w:r>
      <w:proofErr w:type="spellStart"/>
      <w:r w:rsidR="00F80CC5">
        <w:rPr>
          <w:rFonts w:asciiTheme="majorHAnsi" w:hAnsiTheme="majorHAnsi" w:cstheme="majorHAnsi"/>
          <w:sz w:val="24"/>
          <w:szCs w:val="24"/>
        </w:rPr>
        <w:t>maja</w:t>
      </w:r>
      <w:proofErr w:type="spellEnd"/>
      <w:r w:rsidR="00F80CC5">
        <w:rPr>
          <w:rFonts w:asciiTheme="majorHAnsi" w:hAnsiTheme="majorHAnsi" w:cstheme="majorHAnsi"/>
          <w:sz w:val="24"/>
          <w:szCs w:val="24"/>
        </w:rPr>
        <w:t xml:space="preserve"> 2026</w:t>
      </w:r>
      <w:r w:rsidR="00E4633B" w:rsidRPr="00E51437">
        <w:rPr>
          <w:rFonts w:asciiTheme="majorHAnsi" w:hAnsiTheme="majorHAnsi" w:cstheme="majorHAnsi"/>
          <w:sz w:val="24"/>
          <w:szCs w:val="24"/>
        </w:rPr>
        <w:br/>
      </w:r>
    </w:p>
    <w:p w14:paraId="07D01160" w14:textId="5D974FC4" w:rsidR="00FB374B" w:rsidRPr="00E51437" w:rsidRDefault="00E4633B" w:rsidP="00AE4D8B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E51437">
        <w:rPr>
          <w:rFonts w:asciiTheme="majorHAnsi" w:hAnsiTheme="majorHAnsi" w:cstheme="majorHAnsi"/>
          <w:b/>
          <w:bCs/>
          <w:sz w:val="24"/>
          <w:szCs w:val="24"/>
        </w:rPr>
        <w:t xml:space="preserve">1. </w:t>
      </w:r>
      <w:proofErr w:type="spellStart"/>
      <w:r w:rsidRPr="00E51437">
        <w:rPr>
          <w:rFonts w:asciiTheme="majorHAnsi" w:hAnsiTheme="majorHAnsi" w:cstheme="majorHAnsi"/>
          <w:b/>
          <w:bCs/>
          <w:sz w:val="24"/>
          <w:szCs w:val="24"/>
        </w:rPr>
        <w:t>Wariant</w:t>
      </w:r>
      <w:proofErr w:type="spellEnd"/>
      <w:r w:rsidRPr="00E51437">
        <w:rPr>
          <w:rFonts w:asciiTheme="majorHAnsi" w:hAnsiTheme="majorHAnsi" w:cstheme="majorHAnsi"/>
          <w:b/>
          <w:bCs/>
          <w:sz w:val="24"/>
          <w:szCs w:val="24"/>
        </w:rPr>
        <w:t xml:space="preserve"> I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1780"/>
        <w:gridCol w:w="1623"/>
        <w:gridCol w:w="1727"/>
        <w:gridCol w:w="1419"/>
        <w:gridCol w:w="1423"/>
      </w:tblGrid>
      <w:tr w:rsidR="00E51437" w:rsidRPr="00E51437" w14:paraId="6D626007" w14:textId="65DFA967" w:rsidTr="00E51437">
        <w:tc>
          <w:tcPr>
            <w:tcW w:w="667" w:type="dxa"/>
          </w:tcPr>
          <w:p w14:paraId="54373723" w14:textId="77777777" w:rsidR="00E51437" w:rsidRPr="00E51437" w:rsidRDefault="00E51437" w:rsidP="00AE4D8B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proofErr w:type="spellStart"/>
            <w:r w:rsidRPr="00E5143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Lp</w:t>
            </w:r>
            <w:proofErr w:type="spellEnd"/>
            <w:r w:rsidRPr="00E5143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820" w:type="dxa"/>
          </w:tcPr>
          <w:p w14:paraId="654B1A72" w14:textId="77777777" w:rsidR="00E51437" w:rsidRPr="00E51437" w:rsidRDefault="00E51437" w:rsidP="00AE4D8B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5143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Element </w:t>
            </w:r>
            <w:proofErr w:type="spellStart"/>
            <w:r w:rsidRPr="00E5143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usługi</w:t>
            </w:r>
            <w:proofErr w:type="spellEnd"/>
          </w:p>
        </w:tc>
        <w:tc>
          <w:tcPr>
            <w:tcW w:w="1673" w:type="dxa"/>
          </w:tcPr>
          <w:p w14:paraId="0D42745D" w14:textId="77777777" w:rsidR="00E51437" w:rsidRPr="00E51437" w:rsidRDefault="00E51437" w:rsidP="00AE4D8B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5143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Cena </w:t>
            </w:r>
            <w:proofErr w:type="spellStart"/>
            <w:r w:rsidRPr="00E5143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netto</w:t>
            </w:r>
            <w:proofErr w:type="spellEnd"/>
            <w:r w:rsidRPr="00E5143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za </w:t>
            </w:r>
            <w:proofErr w:type="spellStart"/>
            <w:r w:rsidRPr="00E5143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osobę</w:t>
            </w:r>
            <w:proofErr w:type="spellEnd"/>
            <w:r w:rsidRPr="00E5143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(PLN)</w:t>
            </w:r>
          </w:p>
        </w:tc>
        <w:tc>
          <w:tcPr>
            <w:tcW w:w="1782" w:type="dxa"/>
          </w:tcPr>
          <w:p w14:paraId="4976CB4F" w14:textId="77777777" w:rsidR="00E51437" w:rsidRPr="00E51437" w:rsidRDefault="00E51437" w:rsidP="00AE4D8B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5143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Cena </w:t>
            </w:r>
            <w:proofErr w:type="spellStart"/>
            <w:r w:rsidRPr="00E5143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brutto</w:t>
            </w:r>
            <w:proofErr w:type="spellEnd"/>
            <w:r w:rsidRPr="00E5143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za </w:t>
            </w:r>
            <w:proofErr w:type="spellStart"/>
            <w:r w:rsidRPr="00E5143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osobę</w:t>
            </w:r>
            <w:proofErr w:type="spellEnd"/>
            <w:r w:rsidRPr="00E5143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(PLN)</w:t>
            </w:r>
          </w:p>
        </w:tc>
        <w:tc>
          <w:tcPr>
            <w:tcW w:w="1457" w:type="dxa"/>
          </w:tcPr>
          <w:p w14:paraId="4B52B4C4" w14:textId="7038E990" w:rsidR="00E51437" w:rsidRPr="00E51437" w:rsidRDefault="00E51437" w:rsidP="00AE4D8B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proofErr w:type="spellStart"/>
            <w:r w:rsidRPr="00E5143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Liczba</w:t>
            </w:r>
            <w:proofErr w:type="spellEnd"/>
            <w:r w:rsidRPr="00E5143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143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osób</w:t>
            </w:r>
            <w:proofErr w:type="spellEnd"/>
          </w:p>
        </w:tc>
        <w:tc>
          <w:tcPr>
            <w:tcW w:w="1457" w:type="dxa"/>
          </w:tcPr>
          <w:p w14:paraId="5072B812" w14:textId="7980BB4A" w:rsidR="00E51437" w:rsidRPr="00E51437" w:rsidRDefault="00E51437" w:rsidP="00AE4D8B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proofErr w:type="spellStart"/>
            <w:r w:rsidRPr="00E5143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Łączna</w:t>
            </w:r>
            <w:proofErr w:type="spellEnd"/>
            <w:r w:rsidRPr="00E5143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143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cena</w:t>
            </w:r>
            <w:proofErr w:type="spellEnd"/>
            <w:r w:rsidRPr="00E5143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143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brutto</w:t>
            </w:r>
            <w:proofErr w:type="spellEnd"/>
            <w:r w:rsidRPr="00E5143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(PLN)</w:t>
            </w:r>
          </w:p>
        </w:tc>
      </w:tr>
      <w:tr w:rsidR="00E51437" w:rsidRPr="00E51437" w14:paraId="2C153039" w14:textId="5C0C7AB5" w:rsidTr="00E51437">
        <w:tc>
          <w:tcPr>
            <w:tcW w:w="667" w:type="dxa"/>
          </w:tcPr>
          <w:p w14:paraId="720ACD93" w14:textId="77777777" w:rsidR="00E51437" w:rsidRPr="00E51437" w:rsidRDefault="00E51437" w:rsidP="00AE4D8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51437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14:paraId="237D62EF" w14:textId="77777777" w:rsidR="00E51437" w:rsidRPr="00E51437" w:rsidRDefault="00E51437" w:rsidP="00AE4D8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51437">
              <w:rPr>
                <w:rFonts w:asciiTheme="majorHAnsi" w:hAnsiTheme="majorHAnsi" w:cstheme="majorHAnsi"/>
                <w:sz w:val="24"/>
                <w:szCs w:val="24"/>
              </w:rPr>
              <w:t xml:space="preserve">Przerwa </w:t>
            </w:r>
            <w:proofErr w:type="spellStart"/>
            <w:r w:rsidRPr="00E51437">
              <w:rPr>
                <w:rFonts w:asciiTheme="majorHAnsi" w:hAnsiTheme="majorHAnsi" w:cstheme="majorHAnsi"/>
                <w:sz w:val="24"/>
                <w:szCs w:val="24"/>
              </w:rPr>
              <w:t>kawowa</w:t>
            </w:r>
            <w:proofErr w:type="spellEnd"/>
          </w:p>
        </w:tc>
        <w:tc>
          <w:tcPr>
            <w:tcW w:w="1673" w:type="dxa"/>
          </w:tcPr>
          <w:p w14:paraId="1C493F45" w14:textId="77777777" w:rsidR="00E51437" w:rsidRPr="00E51437" w:rsidRDefault="00E51437" w:rsidP="00AE4D8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82" w:type="dxa"/>
          </w:tcPr>
          <w:p w14:paraId="410D08BE" w14:textId="77777777" w:rsidR="00E51437" w:rsidRPr="00E51437" w:rsidRDefault="00E51437" w:rsidP="00AE4D8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57" w:type="dxa"/>
          </w:tcPr>
          <w:p w14:paraId="3AABF7D1" w14:textId="2E3637EE" w:rsidR="00E51437" w:rsidRPr="00E51437" w:rsidRDefault="00E51437" w:rsidP="00E5143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51437">
              <w:rPr>
                <w:rFonts w:asciiTheme="majorHAnsi" w:hAnsiTheme="majorHAnsi" w:cstheme="majorHAnsi"/>
                <w:sz w:val="24"/>
                <w:szCs w:val="24"/>
              </w:rPr>
              <w:t>80</w:t>
            </w:r>
          </w:p>
        </w:tc>
        <w:tc>
          <w:tcPr>
            <w:tcW w:w="1457" w:type="dxa"/>
          </w:tcPr>
          <w:p w14:paraId="65CC485E" w14:textId="77777777" w:rsidR="00E51437" w:rsidRPr="00E51437" w:rsidRDefault="00E51437" w:rsidP="00AE4D8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51437" w:rsidRPr="00E51437" w14:paraId="3ABAA2E3" w14:textId="69013D73" w:rsidTr="00E51437">
        <w:tc>
          <w:tcPr>
            <w:tcW w:w="667" w:type="dxa"/>
          </w:tcPr>
          <w:p w14:paraId="43E7D452" w14:textId="77777777" w:rsidR="00E51437" w:rsidRPr="00E51437" w:rsidRDefault="00E51437" w:rsidP="00AE4D8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51437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1820" w:type="dxa"/>
          </w:tcPr>
          <w:p w14:paraId="2FC930EC" w14:textId="77777777" w:rsidR="00E51437" w:rsidRPr="00E51437" w:rsidRDefault="00E51437" w:rsidP="00AE4D8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51437">
              <w:rPr>
                <w:rFonts w:asciiTheme="majorHAnsi" w:hAnsiTheme="majorHAnsi" w:cstheme="majorHAnsi"/>
                <w:sz w:val="24"/>
                <w:szCs w:val="24"/>
              </w:rPr>
              <w:t xml:space="preserve">Lunch </w:t>
            </w:r>
            <w:proofErr w:type="spellStart"/>
            <w:r w:rsidRPr="00E51437">
              <w:rPr>
                <w:rFonts w:asciiTheme="majorHAnsi" w:hAnsiTheme="majorHAnsi" w:cstheme="majorHAnsi"/>
                <w:sz w:val="24"/>
                <w:szCs w:val="24"/>
              </w:rPr>
              <w:t>bufetowy</w:t>
            </w:r>
            <w:proofErr w:type="spellEnd"/>
          </w:p>
        </w:tc>
        <w:tc>
          <w:tcPr>
            <w:tcW w:w="1673" w:type="dxa"/>
          </w:tcPr>
          <w:p w14:paraId="54668D1F" w14:textId="77777777" w:rsidR="00E51437" w:rsidRPr="00E51437" w:rsidRDefault="00E51437" w:rsidP="00AE4D8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82" w:type="dxa"/>
          </w:tcPr>
          <w:p w14:paraId="7D40D1B9" w14:textId="77777777" w:rsidR="00E51437" w:rsidRPr="00E51437" w:rsidRDefault="00E51437" w:rsidP="00AE4D8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57" w:type="dxa"/>
          </w:tcPr>
          <w:p w14:paraId="5936D085" w14:textId="0371AD35" w:rsidR="00E51437" w:rsidRPr="00E51437" w:rsidRDefault="00E51437" w:rsidP="00E5143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51437">
              <w:rPr>
                <w:rFonts w:asciiTheme="majorHAnsi" w:hAnsiTheme="majorHAnsi" w:cstheme="majorHAnsi"/>
                <w:sz w:val="24"/>
                <w:szCs w:val="24"/>
              </w:rPr>
              <w:t>80</w:t>
            </w:r>
          </w:p>
        </w:tc>
        <w:tc>
          <w:tcPr>
            <w:tcW w:w="1457" w:type="dxa"/>
          </w:tcPr>
          <w:p w14:paraId="6F9F55EB" w14:textId="77777777" w:rsidR="00E51437" w:rsidRPr="00E51437" w:rsidRDefault="00E51437" w:rsidP="00AE4D8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51437" w:rsidRPr="00E51437" w14:paraId="28BAA3A2" w14:textId="77777777" w:rsidTr="00BE5266">
        <w:tc>
          <w:tcPr>
            <w:tcW w:w="667" w:type="dxa"/>
          </w:tcPr>
          <w:p w14:paraId="25282A91" w14:textId="5C47D2D8" w:rsidR="00E51437" w:rsidRPr="00E51437" w:rsidRDefault="00E51437" w:rsidP="00AE4D8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51437">
              <w:rPr>
                <w:rFonts w:asciiTheme="majorHAnsi" w:hAnsiTheme="majorHAnsi" w:cstheme="majorHAnsi"/>
                <w:sz w:val="24"/>
                <w:szCs w:val="24"/>
              </w:rPr>
              <w:t>3.</w:t>
            </w:r>
          </w:p>
        </w:tc>
        <w:tc>
          <w:tcPr>
            <w:tcW w:w="1820" w:type="dxa"/>
          </w:tcPr>
          <w:p w14:paraId="10F5C55C" w14:textId="01AE306B" w:rsidR="00E51437" w:rsidRPr="00E51437" w:rsidRDefault="00E51437" w:rsidP="00AE4D8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E51437">
              <w:rPr>
                <w:rFonts w:asciiTheme="majorHAnsi" w:hAnsiTheme="majorHAnsi" w:cstheme="majorHAnsi"/>
                <w:sz w:val="24"/>
                <w:szCs w:val="24"/>
              </w:rPr>
              <w:t>Łączna</w:t>
            </w:r>
            <w:proofErr w:type="spellEnd"/>
            <w:r w:rsidRPr="00E51437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E51437">
              <w:rPr>
                <w:rFonts w:asciiTheme="majorHAnsi" w:hAnsiTheme="majorHAnsi" w:cstheme="majorHAnsi"/>
                <w:sz w:val="24"/>
                <w:szCs w:val="24"/>
              </w:rPr>
              <w:t>cena</w:t>
            </w:r>
            <w:proofErr w:type="spellEnd"/>
            <w:r w:rsidRPr="00E51437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E51437">
              <w:rPr>
                <w:rFonts w:asciiTheme="majorHAnsi" w:hAnsiTheme="majorHAnsi" w:cstheme="majorHAnsi"/>
                <w:sz w:val="24"/>
                <w:szCs w:val="24"/>
              </w:rPr>
              <w:t>brutto</w:t>
            </w:r>
            <w:proofErr w:type="spellEnd"/>
          </w:p>
        </w:tc>
        <w:tc>
          <w:tcPr>
            <w:tcW w:w="6369" w:type="dxa"/>
            <w:gridSpan w:val="4"/>
          </w:tcPr>
          <w:p w14:paraId="66F6E4F6" w14:textId="77777777" w:rsidR="00E51437" w:rsidRPr="00E51437" w:rsidRDefault="00E51437" w:rsidP="00AE4D8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02397BA3" w14:textId="5A9E04CF" w:rsidR="00FB374B" w:rsidRPr="00E51437" w:rsidRDefault="00E4633B" w:rsidP="00AE4D8B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E51437">
        <w:rPr>
          <w:rFonts w:asciiTheme="majorHAnsi" w:hAnsiTheme="majorHAnsi" w:cstheme="majorHAnsi"/>
          <w:b/>
          <w:bCs/>
          <w:sz w:val="24"/>
          <w:szCs w:val="24"/>
        </w:rPr>
        <w:br/>
      </w:r>
    </w:p>
    <w:p w14:paraId="7248D3F5" w14:textId="5FD86096" w:rsidR="00FB374B" w:rsidRPr="00E51437" w:rsidRDefault="00E4633B" w:rsidP="00AE4D8B">
      <w:pPr>
        <w:rPr>
          <w:rFonts w:asciiTheme="majorHAnsi" w:hAnsiTheme="majorHAnsi" w:cstheme="majorHAnsi"/>
          <w:sz w:val="24"/>
          <w:szCs w:val="24"/>
        </w:rPr>
      </w:pPr>
      <w:r w:rsidRPr="00E51437">
        <w:rPr>
          <w:rFonts w:asciiTheme="majorHAnsi" w:hAnsiTheme="majorHAnsi" w:cstheme="majorHAnsi"/>
          <w:b/>
          <w:bCs/>
          <w:sz w:val="24"/>
          <w:szCs w:val="24"/>
        </w:rPr>
        <w:t xml:space="preserve">2. </w:t>
      </w:r>
      <w:proofErr w:type="spellStart"/>
      <w:r w:rsidRPr="00E51437">
        <w:rPr>
          <w:rFonts w:asciiTheme="majorHAnsi" w:hAnsiTheme="majorHAnsi" w:cstheme="majorHAnsi"/>
          <w:b/>
          <w:bCs/>
          <w:sz w:val="24"/>
          <w:szCs w:val="24"/>
        </w:rPr>
        <w:t>Wycena</w:t>
      </w:r>
      <w:proofErr w:type="spellEnd"/>
      <w:r w:rsidRPr="00E51437">
        <w:rPr>
          <w:rFonts w:asciiTheme="majorHAnsi" w:hAnsiTheme="majorHAnsi" w:cstheme="majorHAnsi"/>
          <w:b/>
          <w:bCs/>
          <w:sz w:val="24"/>
          <w:szCs w:val="24"/>
        </w:rPr>
        <w:t xml:space="preserve"> – </w:t>
      </w:r>
      <w:proofErr w:type="spellStart"/>
      <w:r w:rsidRPr="00E51437">
        <w:rPr>
          <w:rFonts w:asciiTheme="majorHAnsi" w:hAnsiTheme="majorHAnsi" w:cstheme="majorHAnsi"/>
          <w:b/>
          <w:bCs/>
          <w:sz w:val="24"/>
          <w:szCs w:val="24"/>
        </w:rPr>
        <w:t>Wariant</w:t>
      </w:r>
      <w:proofErr w:type="spellEnd"/>
      <w:r w:rsidRPr="00E51437">
        <w:rPr>
          <w:rFonts w:asciiTheme="majorHAnsi" w:hAnsiTheme="majorHAnsi" w:cstheme="majorHAnsi"/>
          <w:b/>
          <w:bCs/>
          <w:sz w:val="24"/>
          <w:szCs w:val="24"/>
        </w:rPr>
        <w:t xml:space="preserve"> II</w:t>
      </w:r>
      <w:r w:rsidRPr="00E51437">
        <w:rPr>
          <w:rFonts w:asciiTheme="majorHAnsi" w:hAnsiTheme="majorHAnsi" w:cstheme="majorHAnsi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1796"/>
        <w:gridCol w:w="1618"/>
        <w:gridCol w:w="1723"/>
        <w:gridCol w:w="1416"/>
        <w:gridCol w:w="1420"/>
      </w:tblGrid>
      <w:tr w:rsidR="00E51437" w:rsidRPr="00E51437" w14:paraId="6C3619DC" w14:textId="77777777" w:rsidTr="0083724C">
        <w:tc>
          <w:tcPr>
            <w:tcW w:w="667" w:type="dxa"/>
          </w:tcPr>
          <w:p w14:paraId="356602BB" w14:textId="77777777" w:rsidR="00E51437" w:rsidRPr="00E51437" w:rsidRDefault="00E51437" w:rsidP="0083724C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proofErr w:type="spellStart"/>
            <w:r w:rsidRPr="00E5143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Lp</w:t>
            </w:r>
            <w:proofErr w:type="spellEnd"/>
            <w:r w:rsidRPr="00E5143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820" w:type="dxa"/>
          </w:tcPr>
          <w:p w14:paraId="25838A1D" w14:textId="77777777" w:rsidR="00E51437" w:rsidRPr="00E51437" w:rsidRDefault="00E51437" w:rsidP="0083724C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5143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Element </w:t>
            </w:r>
            <w:proofErr w:type="spellStart"/>
            <w:r w:rsidRPr="00E5143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usługi</w:t>
            </w:r>
            <w:proofErr w:type="spellEnd"/>
          </w:p>
        </w:tc>
        <w:tc>
          <w:tcPr>
            <w:tcW w:w="1673" w:type="dxa"/>
          </w:tcPr>
          <w:p w14:paraId="42564DA1" w14:textId="77777777" w:rsidR="00E51437" w:rsidRPr="00E51437" w:rsidRDefault="00E51437" w:rsidP="0083724C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5143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Cena </w:t>
            </w:r>
            <w:proofErr w:type="spellStart"/>
            <w:r w:rsidRPr="00E5143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netto</w:t>
            </w:r>
            <w:proofErr w:type="spellEnd"/>
            <w:r w:rsidRPr="00E5143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za </w:t>
            </w:r>
            <w:proofErr w:type="spellStart"/>
            <w:r w:rsidRPr="00E5143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osobę</w:t>
            </w:r>
            <w:proofErr w:type="spellEnd"/>
            <w:r w:rsidRPr="00E5143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(PLN)</w:t>
            </w:r>
          </w:p>
        </w:tc>
        <w:tc>
          <w:tcPr>
            <w:tcW w:w="1782" w:type="dxa"/>
          </w:tcPr>
          <w:p w14:paraId="03ED0431" w14:textId="77777777" w:rsidR="00E51437" w:rsidRPr="00E51437" w:rsidRDefault="00E51437" w:rsidP="0083724C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5143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Cena </w:t>
            </w:r>
            <w:proofErr w:type="spellStart"/>
            <w:r w:rsidRPr="00E5143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brutto</w:t>
            </w:r>
            <w:proofErr w:type="spellEnd"/>
            <w:r w:rsidRPr="00E5143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za </w:t>
            </w:r>
            <w:proofErr w:type="spellStart"/>
            <w:r w:rsidRPr="00E5143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osobę</w:t>
            </w:r>
            <w:proofErr w:type="spellEnd"/>
            <w:r w:rsidRPr="00E5143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(PLN)</w:t>
            </w:r>
          </w:p>
        </w:tc>
        <w:tc>
          <w:tcPr>
            <w:tcW w:w="1457" w:type="dxa"/>
          </w:tcPr>
          <w:p w14:paraId="36C67217" w14:textId="77777777" w:rsidR="00E51437" w:rsidRPr="00E51437" w:rsidRDefault="00E51437" w:rsidP="0083724C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proofErr w:type="spellStart"/>
            <w:r w:rsidRPr="00E5143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Liczba</w:t>
            </w:r>
            <w:proofErr w:type="spellEnd"/>
            <w:r w:rsidRPr="00E5143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143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osób</w:t>
            </w:r>
            <w:proofErr w:type="spellEnd"/>
          </w:p>
        </w:tc>
        <w:tc>
          <w:tcPr>
            <w:tcW w:w="1457" w:type="dxa"/>
          </w:tcPr>
          <w:p w14:paraId="7613AF39" w14:textId="77777777" w:rsidR="00E51437" w:rsidRPr="00E51437" w:rsidRDefault="00E51437" w:rsidP="0083724C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proofErr w:type="spellStart"/>
            <w:r w:rsidRPr="00E5143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Łączna</w:t>
            </w:r>
            <w:proofErr w:type="spellEnd"/>
            <w:r w:rsidRPr="00E5143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143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cena</w:t>
            </w:r>
            <w:proofErr w:type="spellEnd"/>
            <w:r w:rsidRPr="00E5143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143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brutto</w:t>
            </w:r>
            <w:proofErr w:type="spellEnd"/>
            <w:r w:rsidRPr="00E5143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(PLN)</w:t>
            </w:r>
          </w:p>
        </w:tc>
      </w:tr>
      <w:tr w:rsidR="00E51437" w:rsidRPr="00E51437" w14:paraId="27E8E941" w14:textId="77777777" w:rsidTr="0083724C">
        <w:tc>
          <w:tcPr>
            <w:tcW w:w="667" w:type="dxa"/>
          </w:tcPr>
          <w:p w14:paraId="728B0C5F" w14:textId="77777777" w:rsidR="00E51437" w:rsidRPr="00E51437" w:rsidRDefault="00E51437" w:rsidP="0083724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51437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14:paraId="5B6697AA" w14:textId="77777777" w:rsidR="00E51437" w:rsidRPr="00E51437" w:rsidRDefault="00E51437" w:rsidP="0083724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51437">
              <w:rPr>
                <w:rFonts w:asciiTheme="majorHAnsi" w:hAnsiTheme="majorHAnsi" w:cstheme="majorHAnsi"/>
                <w:sz w:val="24"/>
                <w:szCs w:val="24"/>
              </w:rPr>
              <w:t xml:space="preserve">Przerwa </w:t>
            </w:r>
            <w:proofErr w:type="spellStart"/>
            <w:r w:rsidRPr="00E51437">
              <w:rPr>
                <w:rFonts w:asciiTheme="majorHAnsi" w:hAnsiTheme="majorHAnsi" w:cstheme="majorHAnsi"/>
                <w:sz w:val="24"/>
                <w:szCs w:val="24"/>
              </w:rPr>
              <w:t>kawowa</w:t>
            </w:r>
            <w:proofErr w:type="spellEnd"/>
          </w:p>
        </w:tc>
        <w:tc>
          <w:tcPr>
            <w:tcW w:w="1673" w:type="dxa"/>
          </w:tcPr>
          <w:p w14:paraId="09D5380B" w14:textId="77777777" w:rsidR="00E51437" w:rsidRPr="00E51437" w:rsidRDefault="00E51437" w:rsidP="0083724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82" w:type="dxa"/>
          </w:tcPr>
          <w:p w14:paraId="53D3A4F5" w14:textId="77777777" w:rsidR="00E51437" w:rsidRPr="00E51437" w:rsidRDefault="00E51437" w:rsidP="0083724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57" w:type="dxa"/>
          </w:tcPr>
          <w:p w14:paraId="796C3639" w14:textId="77777777" w:rsidR="00E51437" w:rsidRPr="00E51437" w:rsidRDefault="00E51437" w:rsidP="0083724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51437">
              <w:rPr>
                <w:rFonts w:asciiTheme="majorHAnsi" w:hAnsiTheme="majorHAnsi" w:cstheme="majorHAnsi"/>
                <w:sz w:val="24"/>
                <w:szCs w:val="24"/>
              </w:rPr>
              <w:t>80</w:t>
            </w:r>
          </w:p>
        </w:tc>
        <w:tc>
          <w:tcPr>
            <w:tcW w:w="1457" w:type="dxa"/>
          </w:tcPr>
          <w:p w14:paraId="47692623" w14:textId="77777777" w:rsidR="00E51437" w:rsidRPr="00E51437" w:rsidRDefault="00E51437" w:rsidP="0083724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51437" w:rsidRPr="00E51437" w14:paraId="12653A4A" w14:textId="77777777" w:rsidTr="0083724C">
        <w:tc>
          <w:tcPr>
            <w:tcW w:w="667" w:type="dxa"/>
          </w:tcPr>
          <w:p w14:paraId="2D49229A" w14:textId="77777777" w:rsidR="00E51437" w:rsidRPr="00E51437" w:rsidRDefault="00E51437" w:rsidP="0083724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51437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1820" w:type="dxa"/>
          </w:tcPr>
          <w:p w14:paraId="69C14C6D" w14:textId="0E424511" w:rsidR="00E51437" w:rsidRPr="00E51437" w:rsidRDefault="00E51437" w:rsidP="0083724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E51437">
              <w:rPr>
                <w:rFonts w:asciiTheme="majorHAnsi" w:hAnsiTheme="majorHAnsi" w:cstheme="majorHAnsi"/>
                <w:sz w:val="24"/>
                <w:szCs w:val="24"/>
              </w:rPr>
              <w:t>Poczęstunek</w:t>
            </w:r>
            <w:proofErr w:type="spellEnd"/>
          </w:p>
        </w:tc>
        <w:tc>
          <w:tcPr>
            <w:tcW w:w="1673" w:type="dxa"/>
          </w:tcPr>
          <w:p w14:paraId="379DF3AD" w14:textId="77777777" w:rsidR="00E51437" w:rsidRPr="00E51437" w:rsidRDefault="00E51437" w:rsidP="0083724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82" w:type="dxa"/>
          </w:tcPr>
          <w:p w14:paraId="4199F3E9" w14:textId="77777777" w:rsidR="00E51437" w:rsidRPr="00E51437" w:rsidRDefault="00E51437" w:rsidP="0083724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57" w:type="dxa"/>
          </w:tcPr>
          <w:p w14:paraId="4A2F1719" w14:textId="77777777" w:rsidR="00E51437" w:rsidRPr="00E51437" w:rsidRDefault="00E51437" w:rsidP="0083724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51437">
              <w:rPr>
                <w:rFonts w:asciiTheme="majorHAnsi" w:hAnsiTheme="majorHAnsi" w:cstheme="majorHAnsi"/>
                <w:sz w:val="24"/>
                <w:szCs w:val="24"/>
              </w:rPr>
              <w:t>80</w:t>
            </w:r>
          </w:p>
        </w:tc>
        <w:tc>
          <w:tcPr>
            <w:tcW w:w="1457" w:type="dxa"/>
          </w:tcPr>
          <w:p w14:paraId="0B95F1AD" w14:textId="77777777" w:rsidR="00E51437" w:rsidRPr="00E51437" w:rsidRDefault="00E51437" w:rsidP="0083724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51437" w:rsidRPr="00E51437" w14:paraId="70BC3F5E" w14:textId="77777777" w:rsidTr="0083724C">
        <w:tc>
          <w:tcPr>
            <w:tcW w:w="667" w:type="dxa"/>
          </w:tcPr>
          <w:p w14:paraId="5079E473" w14:textId="77777777" w:rsidR="00E51437" w:rsidRPr="00E51437" w:rsidRDefault="00E51437" w:rsidP="0083724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51437">
              <w:rPr>
                <w:rFonts w:asciiTheme="majorHAnsi" w:hAnsiTheme="majorHAnsi" w:cstheme="majorHAnsi"/>
                <w:sz w:val="24"/>
                <w:szCs w:val="24"/>
              </w:rPr>
              <w:t>3.</w:t>
            </w:r>
          </w:p>
        </w:tc>
        <w:tc>
          <w:tcPr>
            <w:tcW w:w="1820" w:type="dxa"/>
          </w:tcPr>
          <w:p w14:paraId="6F3DF920" w14:textId="77777777" w:rsidR="00E51437" w:rsidRPr="00E51437" w:rsidRDefault="00E51437" w:rsidP="0083724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E51437">
              <w:rPr>
                <w:rFonts w:asciiTheme="majorHAnsi" w:hAnsiTheme="majorHAnsi" w:cstheme="majorHAnsi"/>
                <w:sz w:val="24"/>
                <w:szCs w:val="24"/>
              </w:rPr>
              <w:t>Łączna</w:t>
            </w:r>
            <w:proofErr w:type="spellEnd"/>
            <w:r w:rsidRPr="00E51437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E51437">
              <w:rPr>
                <w:rFonts w:asciiTheme="majorHAnsi" w:hAnsiTheme="majorHAnsi" w:cstheme="majorHAnsi"/>
                <w:sz w:val="24"/>
                <w:szCs w:val="24"/>
              </w:rPr>
              <w:t>cena</w:t>
            </w:r>
            <w:proofErr w:type="spellEnd"/>
            <w:r w:rsidRPr="00E51437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E51437">
              <w:rPr>
                <w:rFonts w:asciiTheme="majorHAnsi" w:hAnsiTheme="majorHAnsi" w:cstheme="majorHAnsi"/>
                <w:sz w:val="24"/>
                <w:szCs w:val="24"/>
              </w:rPr>
              <w:t>brutto</w:t>
            </w:r>
            <w:proofErr w:type="spellEnd"/>
          </w:p>
        </w:tc>
        <w:tc>
          <w:tcPr>
            <w:tcW w:w="6369" w:type="dxa"/>
            <w:gridSpan w:val="4"/>
          </w:tcPr>
          <w:p w14:paraId="378B294D" w14:textId="77777777" w:rsidR="00E51437" w:rsidRPr="00E51437" w:rsidRDefault="00E51437" w:rsidP="0083724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2AD22356" w14:textId="1FA037F8" w:rsidR="00FB374B" w:rsidRDefault="00FB374B" w:rsidP="00AE4D8B">
      <w:pPr>
        <w:rPr>
          <w:rFonts w:asciiTheme="majorHAnsi" w:hAnsiTheme="majorHAnsi" w:cstheme="majorHAnsi"/>
          <w:sz w:val="24"/>
          <w:szCs w:val="24"/>
        </w:rPr>
      </w:pPr>
    </w:p>
    <w:p w14:paraId="608FF5CA" w14:textId="0DD53847" w:rsidR="006268E2" w:rsidRDefault="006268E2" w:rsidP="00AE4D8B">
      <w:pPr>
        <w:rPr>
          <w:rFonts w:asciiTheme="majorHAnsi" w:hAnsiTheme="majorHAnsi" w:cstheme="majorHAnsi"/>
          <w:sz w:val="24"/>
          <w:szCs w:val="24"/>
        </w:rPr>
      </w:pPr>
    </w:p>
    <w:p w14:paraId="47DCB2DD" w14:textId="78C6B587" w:rsidR="006268E2" w:rsidRDefault="006268E2" w:rsidP="00AE4D8B">
      <w:pPr>
        <w:rPr>
          <w:rFonts w:asciiTheme="majorHAnsi" w:hAnsiTheme="majorHAnsi" w:cstheme="majorHAnsi"/>
          <w:sz w:val="24"/>
          <w:szCs w:val="24"/>
        </w:rPr>
      </w:pPr>
    </w:p>
    <w:p w14:paraId="769899C1" w14:textId="4EB94C42" w:rsidR="006268E2" w:rsidRPr="00E51437" w:rsidRDefault="006268E2" w:rsidP="006268E2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lastRenderedPageBreak/>
        <w:t>3</w:t>
      </w:r>
      <w:r w:rsidRPr="00E51437">
        <w:rPr>
          <w:rFonts w:asciiTheme="majorHAnsi" w:hAnsiTheme="majorHAnsi" w:cstheme="majorHAnsi"/>
          <w:b/>
          <w:bCs/>
          <w:sz w:val="24"/>
          <w:szCs w:val="24"/>
        </w:rPr>
        <w:t xml:space="preserve">. </w:t>
      </w:r>
      <w:proofErr w:type="spellStart"/>
      <w:r w:rsidRPr="00E51437">
        <w:rPr>
          <w:rFonts w:asciiTheme="majorHAnsi" w:hAnsiTheme="majorHAnsi" w:cstheme="majorHAnsi"/>
          <w:b/>
          <w:bCs/>
          <w:sz w:val="24"/>
          <w:szCs w:val="24"/>
        </w:rPr>
        <w:t>Wycena</w:t>
      </w:r>
      <w:proofErr w:type="spellEnd"/>
      <w:r w:rsidRPr="00E51437">
        <w:rPr>
          <w:rFonts w:asciiTheme="majorHAnsi" w:hAnsiTheme="majorHAnsi" w:cstheme="majorHAnsi"/>
          <w:b/>
          <w:bCs/>
          <w:sz w:val="24"/>
          <w:szCs w:val="24"/>
        </w:rPr>
        <w:t xml:space="preserve"> – </w:t>
      </w:r>
      <w:proofErr w:type="spellStart"/>
      <w:r>
        <w:rPr>
          <w:rFonts w:asciiTheme="majorHAnsi" w:hAnsiTheme="majorHAnsi" w:cstheme="majorHAnsi"/>
          <w:b/>
          <w:bCs/>
          <w:sz w:val="24"/>
          <w:szCs w:val="24"/>
        </w:rPr>
        <w:t>Zapewnienie</w:t>
      </w:r>
      <w:proofErr w:type="spellEnd"/>
      <w:r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sz w:val="24"/>
          <w:szCs w:val="24"/>
        </w:rPr>
        <w:t>wody</w:t>
      </w:r>
      <w:proofErr w:type="spellEnd"/>
      <w:r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sz w:val="24"/>
          <w:szCs w:val="24"/>
        </w:rPr>
        <w:t>dla</w:t>
      </w:r>
      <w:proofErr w:type="spellEnd"/>
      <w:r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sz w:val="24"/>
          <w:szCs w:val="24"/>
        </w:rPr>
        <w:t>panelistów</w:t>
      </w:r>
      <w:proofErr w:type="spellEnd"/>
      <w:r w:rsidRPr="00E51437">
        <w:rPr>
          <w:rFonts w:asciiTheme="majorHAnsi" w:hAnsiTheme="majorHAnsi" w:cstheme="majorHAnsi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1798"/>
        <w:gridCol w:w="1618"/>
        <w:gridCol w:w="1722"/>
        <w:gridCol w:w="1416"/>
        <w:gridCol w:w="1420"/>
      </w:tblGrid>
      <w:tr w:rsidR="006268E2" w:rsidRPr="00E51437" w14:paraId="1CA90D6B" w14:textId="77777777" w:rsidTr="006268E2">
        <w:tc>
          <w:tcPr>
            <w:tcW w:w="656" w:type="dxa"/>
          </w:tcPr>
          <w:p w14:paraId="574F6AB0" w14:textId="77777777" w:rsidR="006268E2" w:rsidRPr="00E51437" w:rsidRDefault="006268E2" w:rsidP="00DE1EF9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proofErr w:type="spellStart"/>
            <w:r w:rsidRPr="00E5143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Lp</w:t>
            </w:r>
            <w:proofErr w:type="spellEnd"/>
            <w:r w:rsidRPr="00E5143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798" w:type="dxa"/>
          </w:tcPr>
          <w:p w14:paraId="1CBCB93B" w14:textId="77777777" w:rsidR="006268E2" w:rsidRPr="00E51437" w:rsidRDefault="006268E2" w:rsidP="00DE1EF9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5143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Element </w:t>
            </w:r>
            <w:proofErr w:type="spellStart"/>
            <w:r w:rsidRPr="00E5143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usługi</w:t>
            </w:r>
            <w:proofErr w:type="spellEnd"/>
          </w:p>
        </w:tc>
        <w:tc>
          <w:tcPr>
            <w:tcW w:w="1618" w:type="dxa"/>
          </w:tcPr>
          <w:p w14:paraId="0F1AD75D" w14:textId="77777777" w:rsidR="006268E2" w:rsidRPr="00E51437" w:rsidRDefault="006268E2" w:rsidP="00DE1EF9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5143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Cena </w:t>
            </w:r>
            <w:proofErr w:type="spellStart"/>
            <w:r w:rsidRPr="00E5143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netto</w:t>
            </w:r>
            <w:proofErr w:type="spellEnd"/>
            <w:r w:rsidRPr="00E5143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za </w:t>
            </w:r>
            <w:proofErr w:type="spellStart"/>
            <w:r w:rsidRPr="00E5143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osobę</w:t>
            </w:r>
            <w:proofErr w:type="spellEnd"/>
            <w:r w:rsidRPr="00E5143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(PLN)</w:t>
            </w:r>
          </w:p>
        </w:tc>
        <w:tc>
          <w:tcPr>
            <w:tcW w:w="1722" w:type="dxa"/>
          </w:tcPr>
          <w:p w14:paraId="13C4D6D7" w14:textId="77777777" w:rsidR="006268E2" w:rsidRPr="00E51437" w:rsidRDefault="006268E2" w:rsidP="00DE1EF9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5143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Cena </w:t>
            </w:r>
            <w:proofErr w:type="spellStart"/>
            <w:r w:rsidRPr="00E5143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brutto</w:t>
            </w:r>
            <w:proofErr w:type="spellEnd"/>
            <w:r w:rsidRPr="00E5143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za </w:t>
            </w:r>
            <w:proofErr w:type="spellStart"/>
            <w:r w:rsidRPr="00E5143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osobę</w:t>
            </w:r>
            <w:proofErr w:type="spellEnd"/>
            <w:r w:rsidRPr="00E5143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(PLN)</w:t>
            </w:r>
          </w:p>
        </w:tc>
        <w:tc>
          <w:tcPr>
            <w:tcW w:w="1416" w:type="dxa"/>
          </w:tcPr>
          <w:p w14:paraId="0172B799" w14:textId="6563DECE" w:rsidR="006268E2" w:rsidRPr="00E51437" w:rsidRDefault="006268E2" w:rsidP="00DE1EF9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proofErr w:type="spellStart"/>
            <w:r w:rsidRPr="00E5143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Liczba</w:t>
            </w:r>
            <w:proofErr w:type="spellEnd"/>
            <w:r w:rsidRPr="00E5143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butelek</w:t>
            </w:r>
            <w:proofErr w:type="spellEnd"/>
          </w:p>
        </w:tc>
        <w:tc>
          <w:tcPr>
            <w:tcW w:w="1420" w:type="dxa"/>
          </w:tcPr>
          <w:p w14:paraId="28FA129E" w14:textId="77777777" w:rsidR="006268E2" w:rsidRPr="00E51437" w:rsidRDefault="006268E2" w:rsidP="00DE1EF9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proofErr w:type="spellStart"/>
            <w:r w:rsidRPr="00E5143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Łączna</w:t>
            </w:r>
            <w:proofErr w:type="spellEnd"/>
            <w:r w:rsidRPr="00E5143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143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cena</w:t>
            </w:r>
            <w:proofErr w:type="spellEnd"/>
            <w:r w:rsidRPr="00E5143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143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brutto</w:t>
            </w:r>
            <w:proofErr w:type="spellEnd"/>
            <w:r w:rsidRPr="00E5143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(PLN)</w:t>
            </w:r>
          </w:p>
        </w:tc>
      </w:tr>
      <w:tr w:rsidR="006268E2" w:rsidRPr="00E51437" w14:paraId="618ACF70" w14:textId="77777777" w:rsidTr="006268E2">
        <w:tc>
          <w:tcPr>
            <w:tcW w:w="656" w:type="dxa"/>
          </w:tcPr>
          <w:p w14:paraId="1C7494EE" w14:textId="77777777" w:rsidR="006268E2" w:rsidRPr="00E51437" w:rsidRDefault="006268E2" w:rsidP="00DE1EF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51437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1798" w:type="dxa"/>
          </w:tcPr>
          <w:p w14:paraId="3F82427E" w14:textId="72AA60B1" w:rsidR="006268E2" w:rsidRPr="00E51437" w:rsidRDefault="006268E2" w:rsidP="00DE1EF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Woda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butelkowana</w:t>
            </w:r>
            <w:proofErr w:type="spellEnd"/>
          </w:p>
        </w:tc>
        <w:tc>
          <w:tcPr>
            <w:tcW w:w="1618" w:type="dxa"/>
          </w:tcPr>
          <w:p w14:paraId="033DBDAC" w14:textId="77777777" w:rsidR="006268E2" w:rsidRPr="00E51437" w:rsidRDefault="006268E2" w:rsidP="00DE1EF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22" w:type="dxa"/>
          </w:tcPr>
          <w:p w14:paraId="72A21BD7" w14:textId="77777777" w:rsidR="006268E2" w:rsidRPr="00E51437" w:rsidRDefault="006268E2" w:rsidP="00DE1EF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16" w:type="dxa"/>
          </w:tcPr>
          <w:p w14:paraId="5012F554" w14:textId="2A0E7A4E" w:rsidR="006268E2" w:rsidRPr="00E51437" w:rsidRDefault="006268E2" w:rsidP="00DE1EF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12</w:t>
            </w:r>
          </w:p>
        </w:tc>
        <w:tc>
          <w:tcPr>
            <w:tcW w:w="1420" w:type="dxa"/>
          </w:tcPr>
          <w:p w14:paraId="025A696B" w14:textId="77777777" w:rsidR="006268E2" w:rsidRPr="00E51437" w:rsidRDefault="006268E2" w:rsidP="00DE1EF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268E2" w:rsidRPr="00E51437" w14:paraId="2CD4BB15" w14:textId="77777777" w:rsidTr="006268E2">
        <w:tc>
          <w:tcPr>
            <w:tcW w:w="656" w:type="dxa"/>
          </w:tcPr>
          <w:p w14:paraId="6E9E7B22" w14:textId="77777777" w:rsidR="006268E2" w:rsidRPr="00E51437" w:rsidRDefault="006268E2" w:rsidP="00DE1EF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51437">
              <w:rPr>
                <w:rFonts w:asciiTheme="majorHAnsi" w:hAnsiTheme="majorHAnsi" w:cstheme="majorHAnsi"/>
                <w:sz w:val="24"/>
                <w:szCs w:val="24"/>
              </w:rPr>
              <w:t>3.</w:t>
            </w:r>
          </w:p>
        </w:tc>
        <w:tc>
          <w:tcPr>
            <w:tcW w:w="1798" w:type="dxa"/>
          </w:tcPr>
          <w:p w14:paraId="50E6AEE7" w14:textId="77777777" w:rsidR="006268E2" w:rsidRPr="00E51437" w:rsidRDefault="006268E2" w:rsidP="00DE1EF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E51437">
              <w:rPr>
                <w:rFonts w:asciiTheme="majorHAnsi" w:hAnsiTheme="majorHAnsi" w:cstheme="majorHAnsi"/>
                <w:sz w:val="24"/>
                <w:szCs w:val="24"/>
              </w:rPr>
              <w:t>Łączna</w:t>
            </w:r>
            <w:proofErr w:type="spellEnd"/>
            <w:r w:rsidRPr="00E51437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E51437">
              <w:rPr>
                <w:rFonts w:asciiTheme="majorHAnsi" w:hAnsiTheme="majorHAnsi" w:cstheme="majorHAnsi"/>
                <w:sz w:val="24"/>
                <w:szCs w:val="24"/>
              </w:rPr>
              <w:t>cena</w:t>
            </w:r>
            <w:proofErr w:type="spellEnd"/>
            <w:r w:rsidRPr="00E51437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E51437">
              <w:rPr>
                <w:rFonts w:asciiTheme="majorHAnsi" w:hAnsiTheme="majorHAnsi" w:cstheme="majorHAnsi"/>
                <w:sz w:val="24"/>
                <w:szCs w:val="24"/>
              </w:rPr>
              <w:t>brutto</w:t>
            </w:r>
            <w:proofErr w:type="spellEnd"/>
          </w:p>
        </w:tc>
        <w:tc>
          <w:tcPr>
            <w:tcW w:w="6176" w:type="dxa"/>
            <w:gridSpan w:val="4"/>
          </w:tcPr>
          <w:p w14:paraId="3CD0AEF5" w14:textId="77777777" w:rsidR="006268E2" w:rsidRPr="00E51437" w:rsidRDefault="006268E2" w:rsidP="00DE1EF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7A2EF5CC" w14:textId="77777777" w:rsidR="006268E2" w:rsidRPr="00E51437" w:rsidRDefault="006268E2" w:rsidP="00AE4D8B">
      <w:pPr>
        <w:rPr>
          <w:rFonts w:asciiTheme="majorHAnsi" w:hAnsiTheme="majorHAnsi" w:cstheme="majorHAnsi"/>
          <w:sz w:val="24"/>
          <w:szCs w:val="24"/>
        </w:rPr>
      </w:pPr>
    </w:p>
    <w:sectPr w:rsidR="006268E2" w:rsidRPr="00E5143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268E2"/>
    <w:rsid w:val="00AA1D8D"/>
    <w:rsid w:val="00AE4D8B"/>
    <w:rsid w:val="00B47730"/>
    <w:rsid w:val="00CB0664"/>
    <w:rsid w:val="00E4633B"/>
    <w:rsid w:val="00E51437"/>
    <w:rsid w:val="00F80CC5"/>
    <w:rsid w:val="00FB374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0CDE26"/>
  <w14:defaultImageDpi w14:val="300"/>
  <w15:docId w15:val="{56656D05-BB76-4666-8CAE-CE903CBB2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Gutowski Łukasz</cp:lastModifiedBy>
  <cp:revision>4</cp:revision>
  <dcterms:created xsi:type="dcterms:W3CDTF">2026-04-23T12:32:00Z</dcterms:created>
  <dcterms:modified xsi:type="dcterms:W3CDTF">2026-04-24T07:59:00Z</dcterms:modified>
  <cp:category/>
</cp:coreProperties>
</file>