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17" w:rsidRDefault="00440617" w:rsidP="00937C03">
      <w:pPr>
        <w:tabs>
          <w:tab w:val="left" w:pos="284"/>
        </w:tabs>
        <w:spacing w:after="0" w:line="360" w:lineRule="auto"/>
        <w:jc w:val="right"/>
        <w:rPr>
          <w:rFonts w:eastAsia="Times New Roman" w:cstheme="minorHAnsi"/>
          <w:b/>
        </w:rPr>
      </w:pPr>
      <w:r w:rsidRPr="00DA7DCF">
        <w:rPr>
          <w:rFonts w:eastAsia="Times New Roman" w:cstheme="minorHAnsi"/>
          <w:b/>
        </w:rPr>
        <w:t>Załącznik</w:t>
      </w:r>
      <w:r w:rsidR="00351D10">
        <w:rPr>
          <w:rFonts w:eastAsia="Times New Roman" w:cstheme="minorHAnsi"/>
          <w:b/>
        </w:rPr>
        <w:t xml:space="preserve"> nr </w:t>
      </w:r>
      <w:r w:rsidRPr="00DA7DCF">
        <w:rPr>
          <w:rFonts w:eastAsia="Times New Roman" w:cstheme="minorHAnsi"/>
          <w:b/>
        </w:rPr>
        <w:t xml:space="preserve"> </w:t>
      </w:r>
      <w:r w:rsidR="00351D10">
        <w:rPr>
          <w:rFonts w:eastAsia="Times New Roman" w:cstheme="minorHAnsi"/>
          <w:b/>
        </w:rPr>
        <w:t xml:space="preserve">7 </w:t>
      </w:r>
      <w:r w:rsidRPr="00DA7DCF">
        <w:rPr>
          <w:rFonts w:eastAsia="Times New Roman" w:cstheme="minorHAnsi"/>
          <w:b/>
        </w:rPr>
        <w:t>do SWZ</w:t>
      </w:r>
    </w:p>
    <w:p w:rsidR="00937C03" w:rsidRPr="00DA7DCF" w:rsidRDefault="00937C03" w:rsidP="00937C03">
      <w:pPr>
        <w:tabs>
          <w:tab w:val="left" w:pos="284"/>
        </w:tabs>
        <w:spacing w:after="0" w:line="36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SA.270.</w:t>
      </w:r>
      <w:r w:rsidR="00A74D56">
        <w:rPr>
          <w:rFonts w:eastAsia="Times New Roman" w:cstheme="minorHAnsi"/>
          <w:b/>
        </w:rPr>
        <w:t>7</w:t>
      </w:r>
      <w:r w:rsidR="00530C12"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>20</w:t>
      </w:r>
      <w:r w:rsidR="00530C12">
        <w:rPr>
          <w:rFonts w:eastAsia="Times New Roman" w:cstheme="minorHAnsi"/>
          <w:b/>
        </w:rPr>
        <w:t>2</w:t>
      </w:r>
      <w:r w:rsidR="00E11877">
        <w:rPr>
          <w:rFonts w:eastAsia="Times New Roman" w:cstheme="minorHAnsi"/>
          <w:b/>
        </w:rPr>
        <w:t>1</w:t>
      </w:r>
    </w:p>
    <w:p w:rsidR="00440617" w:rsidRPr="00DA7DCF" w:rsidRDefault="00440617" w:rsidP="00440617">
      <w:pPr>
        <w:spacing w:before="120" w:after="0" w:line="360" w:lineRule="auto"/>
        <w:jc w:val="both"/>
        <w:rPr>
          <w:rFonts w:eastAsia="Times New Roman" w:cstheme="minorHAnsi"/>
          <w:bCs/>
        </w:rPr>
      </w:pPr>
      <w:r w:rsidRPr="00DA7DCF">
        <w:rPr>
          <w:rFonts w:eastAsia="Times New Roman" w:cstheme="minorHAnsi"/>
          <w:bCs/>
        </w:rPr>
        <w:t>__________________________</w:t>
      </w:r>
      <w:r w:rsidR="00817995">
        <w:rPr>
          <w:rFonts w:eastAsia="Times New Roman" w:cstheme="minorHAnsi"/>
          <w:bCs/>
        </w:rPr>
        <w:t>_______________</w:t>
      </w:r>
    </w:p>
    <w:p w:rsidR="00440617" w:rsidRPr="00DA7DCF" w:rsidRDefault="00440617" w:rsidP="00440617">
      <w:pPr>
        <w:spacing w:before="120" w:after="0" w:line="360" w:lineRule="auto"/>
        <w:jc w:val="both"/>
        <w:rPr>
          <w:rFonts w:eastAsia="Times New Roman" w:cstheme="minorHAnsi"/>
          <w:bCs/>
        </w:rPr>
      </w:pPr>
      <w:r w:rsidRPr="00DA7DCF">
        <w:rPr>
          <w:rFonts w:eastAsia="Times New Roman" w:cstheme="minorHAnsi"/>
          <w:bCs/>
        </w:rPr>
        <w:t>__________________________</w:t>
      </w:r>
      <w:r w:rsidR="00817995">
        <w:rPr>
          <w:rFonts w:eastAsia="Times New Roman" w:cstheme="minorHAnsi"/>
          <w:bCs/>
        </w:rPr>
        <w:t>_______________</w:t>
      </w:r>
    </w:p>
    <w:p w:rsidR="00440617" w:rsidRPr="00DA7DCF" w:rsidRDefault="00440617" w:rsidP="00440617">
      <w:pPr>
        <w:spacing w:before="120" w:after="0" w:line="360" w:lineRule="auto"/>
        <w:jc w:val="both"/>
        <w:rPr>
          <w:rFonts w:eastAsia="Times New Roman" w:cstheme="minorHAnsi"/>
          <w:bCs/>
        </w:rPr>
      </w:pPr>
      <w:r w:rsidRPr="00DA7DCF">
        <w:rPr>
          <w:rFonts w:eastAsia="Times New Roman" w:cstheme="minorHAnsi"/>
          <w:bCs/>
        </w:rPr>
        <w:t>__________________________</w:t>
      </w:r>
      <w:r w:rsidR="00817995">
        <w:rPr>
          <w:rFonts w:eastAsia="Times New Roman" w:cstheme="minorHAnsi"/>
          <w:bCs/>
        </w:rPr>
        <w:t>_______________</w:t>
      </w:r>
    </w:p>
    <w:p w:rsidR="00440617" w:rsidRPr="00DA7DCF" w:rsidRDefault="00440617" w:rsidP="00440617">
      <w:pPr>
        <w:spacing w:before="120" w:after="0" w:line="360" w:lineRule="auto"/>
        <w:ind w:right="5102"/>
        <w:jc w:val="center"/>
        <w:rPr>
          <w:rFonts w:eastAsia="Times New Roman" w:cstheme="minorHAnsi"/>
          <w:bCs/>
        </w:rPr>
      </w:pPr>
      <w:r w:rsidRPr="00DA7DCF">
        <w:rPr>
          <w:rFonts w:eastAsia="Times New Roman" w:cstheme="minorHAnsi"/>
          <w:bCs/>
        </w:rPr>
        <w:t>(Nazwa i adres Wykonawcy/Wykonawców)</w:t>
      </w:r>
    </w:p>
    <w:p w:rsidR="00440617" w:rsidRPr="00440617" w:rsidRDefault="00440617" w:rsidP="00440617">
      <w:pPr>
        <w:spacing w:before="120" w:after="0" w:line="360" w:lineRule="auto"/>
        <w:ind w:right="5102"/>
        <w:jc w:val="center"/>
        <w:rPr>
          <w:rFonts w:ascii="Arial" w:eastAsia="Times New Roman" w:hAnsi="Arial" w:cs="Arial"/>
          <w:bCs/>
        </w:rPr>
      </w:pPr>
    </w:p>
    <w:p w:rsidR="00440617" w:rsidRPr="00DA7DCF" w:rsidRDefault="00440617" w:rsidP="00440617">
      <w:pPr>
        <w:keepNext/>
        <w:keepLines/>
        <w:spacing w:after="0" w:line="360" w:lineRule="auto"/>
        <w:ind w:left="159"/>
        <w:jc w:val="center"/>
        <w:outlineLvl w:val="2"/>
        <w:rPr>
          <w:rFonts w:eastAsia="Calibri" w:cstheme="minorHAnsi"/>
          <w:b/>
        </w:rPr>
      </w:pPr>
      <w:r w:rsidRPr="00DA7DCF">
        <w:rPr>
          <w:rFonts w:eastAsia="Calibri" w:cstheme="minorHAnsi"/>
          <w:b/>
          <w:bCs/>
        </w:rPr>
        <w:t>WYKAZ ROBÓT BUDOWLANYCH</w:t>
      </w:r>
      <w:r w:rsidRPr="00DA7DCF">
        <w:rPr>
          <w:rFonts w:eastAsia="Calibri" w:cstheme="minorHAnsi"/>
          <w:b/>
        </w:rPr>
        <w:t xml:space="preserve"> WYKONANYCH PRZEZ  </w:t>
      </w:r>
    </w:p>
    <w:p w:rsidR="00440617" w:rsidRPr="00DA7DCF" w:rsidRDefault="00440617" w:rsidP="00440617">
      <w:pPr>
        <w:keepNext/>
        <w:keepLines/>
        <w:spacing w:after="0" w:line="360" w:lineRule="auto"/>
        <w:ind w:left="159"/>
        <w:jc w:val="center"/>
        <w:outlineLvl w:val="2"/>
        <w:rPr>
          <w:rFonts w:eastAsia="Calibri" w:cstheme="minorHAnsi"/>
          <w:b/>
        </w:rPr>
      </w:pPr>
      <w:r w:rsidRPr="00DA7DCF">
        <w:rPr>
          <w:rFonts w:eastAsia="Calibri" w:cstheme="minorHAnsi"/>
          <w:b/>
        </w:rPr>
        <w:t xml:space="preserve">WYKONAWCĘ / WYKONAWCÓW W OKRESIE OSTATNICH 5 LAT </w:t>
      </w:r>
    </w:p>
    <w:p w:rsidR="00817995" w:rsidRDefault="00440617" w:rsidP="00E11877">
      <w:pPr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DA7DCF">
        <w:rPr>
          <w:rFonts w:eastAsia="Times New Roman" w:cstheme="minorHAnsi"/>
          <w:bCs/>
        </w:rPr>
        <w:t xml:space="preserve">Przystępując do </w:t>
      </w:r>
      <w:r w:rsidRPr="00FC10DD">
        <w:rPr>
          <w:rFonts w:eastAsia="Times New Roman" w:cstheme="minorHAnsi"/>
          <w:bCs/>
        </w:rPr>
        <w:t xml:space="preserve">postępowania w sprawie zamówienia publicznego prowadzonego w trybie </w:t>
      </w:r>
      <w:r w:rsidR="007740AE">
        <w:rPr>
          <w:rFonts w:eastAsia="Times New Roman" w:cstheme="minorHAnsi"/>
          <w:bCs/>
        </w:rPr>
        <w:t xml:space="preserve">podstawowym bez przeprowadzania negocjacji </w:t>
      </w:r>
      <w:r w:rsidRPr="00FC10DD">
        <w:rPr>
          <w:rFonts w:eastAsia="Times New Roman" w:cstheme="minorHAnsi"/>
          <w:bCs/>
        </w:rPr>
        <w:t xml:space="preserve">pn. </w:t>
      </w:r>
      <w:r w:rsidR="00A74D56">
        <w:rPr>
          <w:rFonts w:ascii="Cambria" w:hAnsi="Cambria" w:cs="Arial"/>
          <w:b/>
          <w:bCs/>
        </w:rPr>
        <w:t>„</w:t>
      </w:r>
      <w:r w:rsidR="00A74D56">
        <w:rPr>
          <w:rFonts w:ascii="Cambria" w:hAnsi="Cambria" w:cs="Arial"/>
          <w:b/>
          <w:i/>
        </w:rPr>
        <w:t>Budowa budynku administracyjno-gospodarczego wraz z chłodnią na sadz</w:t>
      </w:r>
      <w:r w:rsidR="00A74D56">
        <w:rPr>
          <w:rFonts w:ascii="Cambria" w:hAnsi="Cambria" w:cs="Arial"/>
          <w:b/>
          <w:i/>
        </w:rPr>
        <w:t>onki na Szkółce Leśnej Mierzyce”</w:t>
      </w:r>
      <w:r w:rsidR="00351D10">
        <w:rPr>
          <w:rFonts w:eastAsia="Times New Roman" w:cstheme="minorHAnsi"/>
          <w:b/>
          <w:i/>
          <w:sz w:val="24"/>
          <w:lang w:eastAsia="ar-SA"/>
        </w:rPr>
        <w:t xml:space="preserve"> </w:t>
      </w:r>
      <w:r w:rsidRPr="00FC10DD">
        <w:rPr>
          <w:rFonts w:eastAsia="Times New Roman" w:cstheme="minorHAnsi"/>
        </w:rPr>
        <w:t>prowadzonego</w:t>
      </w:r>
      <w:r w:rsidRPr="00DA7DCF">
        <w:rPr>
          <w:rFonts w:eastAsia="Times New Roman" w:cstheme="minorHAnsi"/>
        </w:rPr>
        <w:t xml:space="preserve"> przez Nadleśnic</w:t>
      </w:r>
      <w:r w:rsidR="00351D10">
        <w:rPr>
          <w:rFonts w:eastAsia="Times New Roman" w:cstheme="minorHAnsi"/>
        </w:rPr>
        <w:t xml:space="preserve">two </w:t>
      </w:r>
      <w:proofErr w:type="spellStart"/>
      <w:r w:rsidR="00A74D56">
        <w:rPr>
          <w:rFonts w:eastAsia="Times New Roman" w:cstheme="minorHAnsi"/>
        </w:rPr>
        <w:t>Wieluń</w:t>
      </w:r>
      <w:r w:rsidRPr="00DA7DCF">
        <w:rPr>
          <w:rFonts w:eastAsia="Times New Roman" w:cstheme="minorHAnsi"/>
        </w:rPr>
        <w:t>,</w:t>
      </w:r>
      <w:r w:rsidR="00817995" w:rsidRPr="00817995">
        <w:rPr>
          <w:rFonts w:ascii="Cambria" w:eastAsia="Times New Roman" w:hAnsi="Cambria" w:cs="Arial"/>
          <w:bCs/>
          <w:lang w:eastAsia="ar-SA"/>
        </w:rPr>
        <w:t>Ja</w:t>
      </w:r>
      <w:proofErr w:type="spellEnd"/>
      <w:r w:rsidR="00817995" w:rsidRPr="00817995">
        <w:rPr>
          <w:rFonts w:ascii="Cambria" w:eastAsia="Times New Roman" w:hAnsi="Cambria" w:cs="Arial"/>
          <w:bCs/>
          <w:lang w:eastAsia="ar-SA"/>
        </w:rPr>
        <w:t xml:space="preserve"> </w:t>
      </w:r>
      <w:r w:rsidR="00817995">
        <w:rPr>
          <w:rFonts w:ascii="Cambria" w:eastAsia="Times New Roman" w:hAnsi="Cambria" w:cs="Arial"/>
          <w:bCs/>
          <w:lang w:eastAsia="ar-SA"/>
        </w:rPr>
        <w:t xml:space="preserve">niżej podpisany </w:t>
      </w:r>
      <w:r w:rsidR="00817995" w:rsidRPr="00817995">
        <w:rPr>
          <w:rFonts w:ascii="Cambria" w:eastAsia="Times New Roman" w:hAnsi="Cambria" w:cs="Arial"/>
          <w:bCs/>
          <w:lang w:eastAsia="ar-SA"/>
        </w:rPr>
        <w:t>___________________________</w:t>
      </w:r>
      <w:r w:rsidR="00817995">
        <w:rPr>
          <w:rFonts w:ascii="Cambria" w:eastAsia="Times New Roman" w:hAnsi="Cambria" w:cs="Arial"/>
          <w:bCs/>
          <w:lang w:eastAsia="ar-SA"/>
        </w:rPr>
        <w:t>_____________________________________</w:t>
      </w:r>
    </w:p>
    <w:p w:rsidR="00817995" w:rsidRPr="00817995" w:rsidRDefault="00817995" w:rsidP="00817995">
      <w:pPr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81799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</w:t>
      </w:r>
    </w:p>
    <w:p w:rsidR="00440617" w:rsidRPr="00DA7DCF" w:rsidRDefault="00817995" w:rsidP="00817995">
      <w:pPr>
        <w:spacing w:before="120" w:after="0" w:line="360" w:lineRule="auto"/>
        <w:jc w:val="both"/>
        <w:rPr>
          <w:rFonts w:eastAsia="Times New Roman" w:cstheme="minorHAnsi"/>
          <w:bCs/>
        </w:rPr>
      </w:pPr>
      <w:r w:rsidRPr="00817995">
        <w:rPr>
          <w:rFonts w:ascii="Cambria" w:eastAsia="Times New Roman" w:hAnsi="Cambria" w:cs="Arial"/>
          <w:bCs/>
          <w:lang w:eastAsia="ar-SA"/>
        </w:rPr>
        <w:t>działając w imieniu i na rzecz</w:t>
      </w:r>
      <w:r>
        <w:rPr>
          <w:rFonts w:ascii="Cambria" w:eastAsia="Times New Roman" w:hAnsi="Cambria" w:cs="Arial"/>
          <w:bCs/>
          <w:lang w:eastAsia="ar-SA"/>
        </w:rPr>
        <w:t xml:space="preserve"> </w:t>
      </w:r>
      <w:r w:rsidRPr="00817995">
        <w:rPr>
          <w:rFonts w:ascii="Cambria" w:eastAsia="Times New Roman" w:hAnsi="Cambria" w:cs="Arial"/>
          <w:bCs/>
          <w:lang w:eastAsia="ar-SA"/>
        </w:rPr>
        <w:t>______________________________________________</w:t>
      </w:r>
      <w:r>
        <w:rPr>
          <w:rFonts w:ascii="Cambria" w:eastAsia="Times New Roman" w:hAnsi="Cambria" w:cs="Arial"/>
          <w:bCs/>
          <w:lang w:eastAsia="ar-SA"/>
        </w:rPr>
        <w:t xml:space="preserve">_______________________________ </w:t>
      </w:r>
      <w:r w:rsidRPr="0081799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bCs/>
          <w:lang w:eastAsia="ar-SA"/>
        </w:rPr>
        <w:t>________</w:t>
      </w:r>
      <w:r>
        <w:rPr>
          <w:rFonts w:eastAsia="Times New Roman" w:cstheme="minorHAnsi"/>
        </w:rPr>
        <w:t xml:space="preserve"> </w:t>
      </w:r>
      <w:r w:rsidRPr="00EB5DE3">
        <w:rPr>
          <w:rFonts w:ascii="Cambria" w:hAnsi="Cambria" w:cs="Arial"/>
          <w:bCs/>
        </w:rPr>
        <w:t>oświadczam, że Wykonawca którego re</w:t>
      </w:r>
      <w:r>
        <w:rPr>
          <w:rFonts w:ascii="Cambria" w:hAnsi="Cambria" w:cs="Arial"/>
          <w:bCs/>
        </w:rPr>
        <w:t>prezentuję, w okresie ostatnich 5</w:t>
      </w:r>
      <w:r w:rsidRPr="00EB5DE3">
        <w:rPr>
          <w:rFonts w:ascii="Cambria" w:hAnsi="Cambria" w:cs="Arial"/>
          <w:bCs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</w:rPr>
        <w:t>)</w:t>
      </w:r>
      <w:r w:rsidRPr="00EB5DE3">
        <w:rPr>
          <w:rFonts w:ascii="Cambria" w:hAnsi="Cambria" w:cs="Arial"/>
          <w:bCs/>
        </w:rPr>
        <w:t xml:space="preserve"> wykonał</w:t>
      </w:r>
      <w:r>
        <w:rPr>
          <w:rFonts w:ascii="Cambria" w:hAnsi="Cambria" w:cs="Arial"/>
          <w:bCs/>
        </w:rPr>
        <w:t xml:space="preserve"> następujące roboty budowlane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2178"/>
        <w:gridCol w:w="1417"/>
        <w:gridCol w:w="1418"/>
        <w:gridCol w:w="1275"/>
        <w:gridCol w:w="2552"/>
      </w:tblGrid>
      <w:tr w:rsidR="00440617" w:rsidRPr="00440617" w:rsidTr="00351D10">
        <w:trPr>
          <w:cantSplit/>
          <w:trHeight w:val="8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617" w:rsidRPr="003F2378" w:rsidRDefault="00440617" w:rsidP="00440617">
            <w:pPr>
              <w:tabs>
                <w:tab w:val="left" w:pos="284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3F2378">
              <w:rPr>
                <w:rFonts w:eastAsia="Times New Roman" w:cstheme="minorHAnsi"/>
                <w:b/>
                <w:sz w:val="20"/>
              </w:rPr>
              <w:t>Lp.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617" w:rsidRPr="003F2378" w:rsidRDefault="00440617" w:rsidP="00440617">
            <w:pPr>
              <w:tabs>
                <w:tab w:val="left" w:pos="284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3F2378">
              <w:rPr>
                <w:rFonts w:eastAsia="Times New Roman" w:cstheme="minorHAnsi"/>
                <w:b/>
                <w:sz w:val="20"/>
              </w:rPr>
              <w:t xml:space="preserve">Nazwa zamówienia </w:t>
            </w:r>
          </w:p>
          <w:p w:rsidR="00440617" w:rsidRPr="003F2378" w:rsidRDefault="00440617" w:rsidP="00440617">
            <w:pPr>
              <w:tabs>
                <w:tab w:val="left" w:pos="284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3F2378">
              <w:rPr>
                <w:rFonts w:eastAsia="Times New Roman" w:cstheme="minorHAnsi"/>
                <w:b/>
                <w:sz w:val="20"/>
              </w:rPr>
              <w:t>Rodzaj wykonanych robót</w:t>
            </w:r>
            <w:r w:rsidR="006E623D">
              <w:rPr>
                <w:rFonts w:eastAsia="Times New Roman" w:cstheme="minorHAnsi"/>
                <w:b/>
                <w:sz w:val="20"/>
              </w:rPr>
              <w:t>, miejsce wykonania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617" w:rsidRPr="003F2378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3F2378">
              <w:rPr>
                <w:rFonts w:eastAsia="Times New Roman" w:cstheme="minorHAnsi"/>
                <w:b/>
                <w:sz w:val="20"/>
              </w:rPr>
              <w:t>Data rozpoczęcia wykonania</w:t>
            </w:r>
          </w:p>
          <w:p w:rsidR="00440617" w:rsidRPr="003F2378" w:rsidRDefault="00440617" w:rsidP="00440617">
            <w:pPr>
              <w:tabs>
                <w:tab w:val="left" w:pos="284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3F2378">
              <w:rPr>
                <w:rFonts w:eastAsia="Times New Roman" w:cstheme="minorHAnsi"/>
                <w:b/>
                <w:sz w:val="20"/>
              </w:rPr>
              <w:t>m-c / rok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617" w:rsidRPr="003F2378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3F2378">
              <w:rPr>
                <w:rFonts w:eastAsia="Times New Roman" w:cstheme="minorHAnsi"/>
                <w:b/>
                <w:sz w:val="20"/>
              </w:rPr>
              <w:t>Data zakończenia wykonania</w:t>
            </w:r>
          </w:p>
          <w:p w:rsidR="00440617" w:rsidRPr="003F2378" w:rsidRDefault="00440617" w:rsidP="00440617">
            <w:pPr>
              <w:tabs>
                <w:tab w:val="left" w:pos="284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3F2378">
              <w:rPr>
                <w:rFonts w:eastAsia="Times New Roman" w:cstheme="minorHAnsi"/>
                <w:b/>
                <w:sz w:val="20"/>
              </w:rPr>
              <w:t>m-c/ rok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617" w:rsidRPr="006E623D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6E623D">
              <w:rPr>
                <w:rFonts w:eastAsia="Times New Roman" w:cstheme="minorHAnsi"/>
                <w:b/>
                <w:sz w:val="20"/>
              </w:rPr>
              <w:t>Wartość zamówienia brutto w zł.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617" w:rsidRPr="006E623D" w:rsidRDefault="006E623D" w:rsidP="00440617">
            <w:pPr>
              <w:keepNext/>
              <w:keepLines/>
              <w:tabs>
                <w:tab w:val="left" w:pos="0"/>
              </w:tabs>
              <w:snapToGrid w:val="0"/>
              <w:spacing w:after="0" w:line="360" w:lineRule="auto"/>
              <w:jc w:val="center"/>
              <w:outlineLvl w:val="6"/>
              <w:rPr>
                <w:rFonts w:eastAsia="Times New Roman" w:cstheme="minorHAnsi"/>
                <w:b/>
                <w:bCs/>
                <w:iCs/>
                <w:sz w:val="20"/>
                <w:lang w:eastAsia="en-US"/>
              </w:rPr>
            </w:pPr>
            <w:r w:rsidRPr="006E623D">
              <w:rPr>
                <w:rFonts w:eastAsia="Times New Roman" w:cs="Arial"/>
                <w:b/>
                <w:sz w:val="20"/>
                <w:szCs w:val="24"/>
              </w:rPr>
              <w:t>Nazwa odbiorcy na rzecz, którego roboty zostały wykonane</w:t>
            </w:r>
          </w:p>
        </w:tc>
      </w:tr>
      <w:tr w:rsidR="00440617" w:rsidRPr="00440617" w:rsidTr="00266099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440617" w:rsidRPr="00440617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</w:pPr>
          </w:p>
        </w:tc>
      </w:tr>
      <w:tr w:rsidR="00440617" w:rsidRPr="00440617" w:rsidTr="00266099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3D580E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</w:pPr>
          </w:p>
        </w:tc>
      </w:tr>
      <w:tr w:rsidR="00440617" w:rsidRPr="00440617" w:rsidTr="00266099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440617" w:rsidRPr="00440617" w:rsidRDefault="00440617" w:rsidP="0044061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</w:pPr>
          </w:p>
        </w:tc>
      </w:tr>
      <w:tr w:rsidR="00440617" w:rsidRPr="00440617" w:rsidTr="00266099">
        <w:trPr>
          <w:cantSplit/>
          <w:trHeight w:val="25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440617" w:rsidRPr="00440617" w:rsidRDefault="00440617" w:rsidP="0044061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7" w:rsidRPr="00440617" w:rsidRDefault="00440617" w:rsidP="0044061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</w:tc>
      </w:tr>
    </w:tbl>
    <w:p w:rsidR="00817995" w:rsidRDefault="00817995" w:rsidP="00440617">
      <w:pPr>
        <w:spacing w:after="0" w:line="360" w:lineRule="auto"/>
        <w:jc w:val="both"/>
        <w:rPr>
          <w:rFonts w:eastAsia="Times New Roman" w:cstheme="minorHAnsi"/>
          <w:b/>
        </w:rPr>
      </w:pPr>
    </w:p>
    <w:p w:rsidR="00DC3DE5" w:rsidRDefault="00DC3DE5" w:rsidP="00440617">
      <w:pPr>
        <w:spacing w:after="0" w:line="360" w:lineRule="auto"/>
        <w:jc w:val="both"/>
        <w:rPr>
          <w:rFonts w:eastAsia="Times New Roman" w:cstheme="minorHAnsi"/>
          <w:b/>
        </w:rPr>
      </w:pPr>
    </w:p>
    <w:p w:rsidR="00DC3DE5" w:rsidRDefault="00DC3DE5" w:rsidP="00440617">
      <w:pPr>
        <w:spacing w:after="0" w:line="360" w:lineRule="auto"/>
        <w:jc w:val="both"/>
        <w:rPr>
          <w:rFonts w:eastAsia="Times New Roman" w:cstheme="minorHAnsi"/>
          <w:b/>
        </w:rPr>
      </w:pPr>
    </w:p>
    <w:p w:rsidR="00DC3DE5" w:rsidRDefault="00DC3DE5" w:rsidP="00440617">
      <w:pPr>
        <w:spacing w:after="0" w:line="360" w:lineRule="auto"/>
        <w:jc w:val="both"/>
        <w:rPr>
          <w:rFonts w:eastAsia="Times New Roman" w:cstheme="minorHAnsi"/>
          <w:b/>
        </w:rPr>
      </w:pPr>
    </w:p>
    <w:p w:rsidR="00440617" w:rsidRPr="003F2378" w:rsidRDefault="00440617" w:rsidP="00440617">
      <w:pPr>
        <w:spacing w:after="0" w:line="360" w:lineRule="auto"/>
        <w:jc w:val="both"/>
        <w:rPr>
          <w:rFonts w:eastAsia="Times New Roman" w:cstheme="minorHAnsi"/>
        </w:rPr>
      </w:pPr>
      <w:r w:rsidRPr="003F2378">
        <w:rPr>
          <w:rFonts w:eastAsia="Times New Roman" w:cstheme="minorHAnsi"/>
          <w:b/>
        </w:rPr>
        <w:lastRenderedPageBreak/>
        <w:t>Do wykazu załączam/y dowody określające czy wykazane roboty budowlane zostały wykonane należycie</w:t>
      </w:r>
      <w:r w:rsidRPr="003F2378">
        <w:rPr>
          <w:rFonts w:eastAsia="Times New Roman" w:cstheme="minorHAnsi"/>
        </w:rPr>
        <w:t>, w szczególności informacje o tym czy roboty zostały wykonane zgodnie z przepisami prawa budowlanego i prawidłowo ukończone.</w:t>
      </w:r>
    </w:p>
    <w:p w:rsidR="00440617" w:rsidRPr="003F2378" w:rsidRDefault="00440617" w:rsidP="00440617">
      <w:pPr>
        <w:spacing w:after="0" w:line="360" w:lineRule="auto"/>
        <w:jc w:val="both"/>
        <w:rPr>
          <w:rFonts w:eastAsia="Times New Roman" w:cstheme="minorHAnsi"/>
          <w:strike/>
        </w:rPr>
      </w:pPr>
    </w:p>
    <w:p w:rsidR="00937C03" w:rsidRDefault="00937C03" w:rsidP="003F2378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</w:rPr>
      </w:pPr>
    </w:p>
    <w:p w:rsidR="00937C03" w:rsidRDefault="00937C03" w:rsidP="003F2378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</w:rPr>
      </w:pPr>
    </w:p>
    <w:p w:rsidR="00440617" w:rsidRPr="003F2378" w:rsidRDefault="00440617" w:rsidP="003F2378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</w:rPr>
      </w:pPr>
      <w:r w:rsidRPr="003F2378">
        <w:rPr>
          <w:rFonts w:eastAsia="Times New Roman" w:cstheme="minorHAnsi"/>
        </w:rPr>
        <w:t>……………………….……. dnia ……….…….……. r.</w:t>
      </w:r>
    </w:p>
    <w:p w:rsidR="00440617" w:rsidRPr="003F2378" w:rsidRDefault="003F2378" w:rsidP="003F2378">
      <w:pPr>
        <w:tabs>
          <w:tab w:val="left" w:pos="284"/>
        </w:tabs>
        <w:spacing w:after="0" w:line="240" w:lineRule="auto"/>
        <w:ind w:right="6945"/>
        <w:rPr>
          <w:rFonts w:eastAsia="Times New Roman" w:cstheme="minorHAnsi"/>
          <w:sz w:val="18"/>
        </w:rPr>
      </w:pPr>
      <w:r>
        <w:rPr>
          <w:rFonts w:eastAsia="Times New Roman" w:cstheme="minorHAnsi"/>
          <w:i/>
          <w:sz w:val="18"/>
        </w:rPr>
        <w:t xml:space="preserve">          </w:t>
      </w:r>
      <w:r w:rsidR="00440617" w:rsidRPr="003F2378">
        <w:rPr>
          <w:rFonts w:eastAsia="Times New Roman" w:cstheme="minorHAnsi"/>
          <w:i/>
          <w:sz w:val="18"/>
        </w:rPr>
        <w:t>(miejscowość)</w:t>
      </w:r>
    </w:p>
    <w:p w:rsidR="00440617" w:rsidRPr="003F2378" w:rsidRDefault="003F2378" w:rsidP="003F2378">
      <w:pPr>
        <w:tabs>
          <w:tab w:val="left" w:pos="284"/>
        </w:tabs>
        <w:spacing w:after="0" w:line="240" w:lineRule="auto"/>
        <w:jc w:val="center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                                                                          </w:t>
      </w:r>
      <w:r w:rsidR="00440617" w:rsidRPr="003F2378">
        <w:rPr>
          <w:rFonts w:eastAsia="Times New Roman" w:cstheme="minorHAnsi"/>
          <w:color w:val="000000"/>
        </w:rPr>
        <w:t>......</w:t>
      </w:r>
      <w:r>
        <w:rPr>
          <w:rFonts w:eastAsia="Times New Roman" w:cstheme="minorHAnsi"/>
          <w:color w:val="000000"/>
        </w:rPr>
        <w:t>......</w:t>
      </w:r>
      <w:r w:rsidR="00440617" w:rsidRPr="003F2378">
        <w:rPr>
          <w:rFonts w:eastAsia="Times New Roman" w:cstheme="minorHAnsi"/>
          <w:color w:val="000000"/>
        </w:rPr>
        <w:t>…......</w:t>
      </w:r>
      <w:r>
        <w:rPr>
          <w:rFonts w:eastAsia="Times New Roman" w:cstheme="minorHAnsi"/>
          <w:color w:val="000000"/>
        </w:rPr>
        <w:t>...</w:t>
      </w:r>
      <w:r w:rsidR="00440617" w:rsidRPr="003F2378">
        <w:rPr>
          <w:rFonts w:eastAsia="Times New Roman" w:cstheme="minorHAnsi"/>
          <w:color w:val="000000"/>
        </w:rPr>
        <w:t>...............………………………………………</w:t>
      </w:r>
    </w:p>
    <w:p w:rsidR="001603B5" w:rsidRDefault="003F2378" w:rsidP="00817995">
      <w:pPr>
        <w:spacing w:after="0" w:line="240" w:lineRule="auto"/>
        <w:jc w:val="both"/>
        <w:rPr>
          <w:rFonts w:ascii="Arial" w:eastAsia="Times New Roman" w:hAnsi="Arial" w:cs="Arial"/>
          <w:i/>
          <w:sz w:val="18"/>
        </w:rPr>
      </w:pPr>
      <w:r>
        <w:rPr>
          <w:rFonts w:ascii="Arial" w:eastAsia="Times New Roman" w:hAnsi="Arial" w:cs="Arial"/>
          <w:i/>
          <w:sz w:val="18"/>
        </w:rPr>
        <w:t xml:space="preserve">                                                                                     </w:t>
      </w:r>
      <w:r w:rsidR="00E11877">
        <w:rPr>
          <w:rFonts w:ascii="Arial" w:eastAsia="Times New Roman" w:hAnsi="Arial" w:cs="Arial"/>
          <w:i/>
          <w:sz w:val="18"/>
        </w:rPr>
        <w:t>(podpis)</w:t>
      </w:r>
    </w:p>
    <w:p w:rsidR="00E11877" w:rsidRDefault="00E11877" w:rsidP="00817995">
      <w:pPr>
        <w:spacing w:after="0" w:line="240" w:lineRule="auto"/>
        <w:jc w:val="both"/>
        <w:rPr>
          <w:rFonts w:ascii="Arial" w:eastAsia="Times New Roman" w:hAnsi="Arial" w:cs="Arial"/>
          <w:i/>
          <w:sz w:val="18"/>
        </w:rPr>
      </w:pPr>
    </w:p>
    <w:p w:rsidR="00E11877" w:rsidRDefault="00E11877" w:rsidP="00817995">
      <w:pPr>
        <w:spacing w:after="0" w:line="240" w:lineRule="auto"/>
        <w:jc w:val="both"/>
        <w:rPr>
          <w:rFonts w:ascii="Arial" w:eastAsia="Times New Roman" w:hAnsi="Arial" w:cs="Arial"/>
          <w:i/>
          <w:sz w:val="18"/>
        </w:rPr>
      </w:pPr>
    </w:p>
    <w:p w:rsidR="00E11877" w:rsidRDefault="00E11877" w:rsidP="00817995">
      <w:pPr>
        <w:spacing w:after="0" w:line="240" w:lineRule="auto"/>
        <w:jc w:val="both"/>
        <w:rPr>
          <w:rFonts w:ascii="Arial" w:eastAsia="Times New Roman" w:hAnsi="Arial" w:cs="Arial"/>
          <w:i/>
          <w:sz w:val="18"/>
        </w:rPr>
      </w:pPr>
      <w:bookmarkStart w:id="0" w:name="_GoBack"/>
      <w:bookmarkEnd w:id="0"/>
    </w:p>
    <w:p w:rsidR="00E11877" w:rsidRPr="00E11877" w:rsidRDefault="00E11877" w:rsidP="00E11877">
      <w:pPr>
        <w:spacing w:after="0" w:line="240" w:lineRule="auto"/>
        <w:jc w:val="both"/>
        <w:rPr>
          <w:rFonts w:ascii="Arial" w:eastAsia="Times New Roman" w:hAnsi="Arial" w:cs="Arial"/>
          <w:i/>
          <w:sz w:val="18"/>
        </w:rPr>
      </w:pPr>
      <w:r w:rsidRPr="00E11877">
        <w:rPr>
          <w:rFonts w:ascii="Arial" w:eastAsia="Times New Roman" w:hAnsi="Arial" w:cs="Arial"/>
          <w:i/>
          <w:sz w:val="18"/>
        </w:rPr>
        <w:t xml:space="preserve">Dokument </w:t>
      </w:r>
      <w:r w:rsidR="007740AE">
        <w:rPr>
          <w:rFonts w:ascii="Arial" w:eastAsia="Times New Roman" w:hAnsi="Arial" w:cs="Arial"/>
          <w:i/>
          <w:sz w:val="18"/>
        </w:rPr>
        <w:t xml:space="preserve">ma </w:t>
      </w:r>
      <w:r w:rsidRPr="00E11877">
        <w:rPr>
          <w:rFonts w:ascii="Arial" w:eastAsia="Times New Roman" w:hAnsi="Arial" w:cs="Arial"/>
          <w:i/>
          <w:sz w:val="18"/>
        </w:rPr>
        <w:t>być przekazany:</w:t>
      </w:r>
      <w:r w:rsidRPr="00E11877">
        <w:rPr>
          <w:rFonts w:ascii="Arial" w:eastAsia="Times New Roman" w:hAnsi="Arial" w:cs="Arial"/>
          <w:i/>
          <w:sz w:val="18"/>
        </w:rPr>
        <w:tab/>
      </w:r>
    </w:p>
    <w:p w:rsidR="00E11877" w:rsidRPr="00E11877" w:rsidRDefault="00E11877" w:rsidP="00E11877">
      <w:pPr>
        <w:spacing w:after="0" w:line="240" w:lineRule="auto"/>
        <w:jc w:val="both"/>
        <w:rPr>
          <w:rFonts w:ascii="Arial" w:eastAsia="Times New Roman" w:hAnsi="Arial" w:cs="Arial"/>
          <w:i/>
          <w:sz w:val="18"/>
        </w:rPr>
      </w:pPr>
    </w:p>
    <w:p w:rsidR="00E11877" w:rsidRPr="00E11877" w:rsidRDefault="00E11877" w:rsidP="00E11877">
      <w:pPr>
        <w:spacing w:after="0" w:line="240" w:lineRule="auto"/>
        <w:jc w:val="both"/>
        <w:rPr>
          <w:rFonts w:ascii="Arial" w:eastAsia="Times New Roman" w:hAnsi="Arial" w:cs="Arial"/>
          <w:i/>
          <w:sz w:val="18"/>
        </w:rPr>
      </w:pPr>
      <w:r w:rsidRPr="00E11877">
        <w:rPr>
          <w:rFonts w:ascii="Arial" w:eastAsia="Times New Roman" w:hAnsi="Arial" w:cs="Arial"/>
          <w:i/>
          <w:sz w:val="18"/>
        </w:rPr>
        <w:t>w postaci elektronicznej opatrzonej kwalifikowanym podpisem elektronicznym</w:t>
      </w:r>
      <w:r w:rsidR="007740AE">
        <w:rPr>
          <w:rFonts w:ascii="Arial" w:eastAsia="Times New Roman" w:hAnsi="Arial" w:cs="Arial"/>
          <w:i/>
          <w:sz w:val="18"/>
        </w:rPr>
        <w:t>, podpisem zaufanym lub podpisem osobistym</w:t>
      </w:r>
      <w:r w:rsidRPr="00E11877">
        <w:rPr>
          <w:rFonts w:ascii="Arial" w:eastAsia="Times New Roman" w:hAnsi="Arial" w:cs="Arial"/>
          <w:i/>
          <w:sz w:val="18"/>
        </w:rPr>
        <w:t xml:space="preserve"> przez wykonawcę </w:t>
      </w:r>
      <w:r w:rsidRPr="00E11877">
        <w:rPr>
          <w:rFonts w:ascii="Arial" w:eastAsia="Times New Roman" w:hAnsi="Arial" w:cs="Arial"/>
          <w:i/>
          <w:sz w:val="18"/>
        </w:rPr>
        <w:tab/>
      </w:r>
    </w:p>
    <w:p w:rsidR="00E11877" w:rsidRPr="00E11877" w:rsidRDefault="00E11877" w:rsidP="00E11877">
      <w:pPr>
        <w:spacing w:after="0" w:line="240" w:lineRule="auto"/>
        <w:jc w:val="both"/>
        <w:rPr>
          <w:rFonts w:ascii="Arial" w:eastAsia="Times New Roman" w:hAnsi="Arial" w:cs="Arial"/>
          <w:i/>
          <w:sz w:val="18"/>
        </w:rPr>
      </w:pPr>
    </w:p>
    <w:sectPr w:rsidR="00E11877" w:rsidRPr="00E11877" w:rsidSect="003D58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426" w:right="1417" w:bottom="709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46" w:rsidRDefault="00994446" w:rsidP="00356C65">
      <w:pPr>
        <w:spacing w:after="0" w:line="240" w:lineRule="auto"/>
      </w:pPr>
      <w:r>
        <w:separator/>
      </w:r>
    </w:p>
  </w:endnote>
  <w:endnote w:type="continuationSeparator" w:id="0">
    <w:p w:rsidR="00994446" w:rsidRDefault="00994446" w:rsidP="0035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990" w:rsidRDefault="00CE59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843505354"/>
      <w:docPartObj>
        <w:docPartGallery w:val="Page Numbers (Bottom of Page)"/>
        <w:docPartUnique/>
      </w:docPartObj>
    </w:sdtPr>
    <w:sdtEndPr/>
    <w:sdtContent>
      <w:p w:rsidR="00DC3DE5" w:rsidRDefault="00DC3DE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A74D56" w:rsidRPr="00A74D56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C3DE5" w:rsidRDefault="00DC3DE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990" w:rsidRDefault="00CE59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46" w:rsidRDefault="00994446" w:rsidP="00356C65">
      <w:pPr>
        <w:spacing w:after="0" w:line="240" w:lineRule="auto"/>
      </w:pPr>
      <w:r>
        <w:separator/>
      </w:r>
    </w:p>
  </w:footnote>
  <w:footnote w:type="continuationSeparator" w:id="0">
    <w:p w:rsidR="00994446" w:rsidRDefault="00994446" w:rsidP="00356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990" w:rsidRDefault="00CE59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F0A" w:rsidRDefault="00FA1F0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990" w:rsidRDefault="00CE59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FA86D3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">
    <w:nsid w:val="00000006"/>
    <w:multiLevelType w:val="multilevel"/>
    <w:tmpl w:val="7F1A7C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</w:abstractNum>
  <w:abstractNum w:abstractNumId="3">
    <w:nsid w:val="00000009"/>
    <w:multiLevelType w:val="multilevel"/>
    <w:tmpl w:val="40D246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4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C"/>
    <w:multiLevelType w:val="multilevel"/>
    <w:tmpl w:val="E57EC1C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6">
    <w:nsid w:val="00000010"/>
    <w:multiLevelType w:val="single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>
    <w:nsid w:val="00000011"/>
    <w:multiLevelType w:val="singleLevel"/>
    <w:tmpl w:val="44A27784"/>
    <w:name w:val="WW8Num22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/>
        <w:b w:val="0"/>
        <w:sz w:val="20"/>
        <w:szCs w:val="20"/>
      </w:rPr>
    </w:lvl>
  </w:abstractNum>
  <w:abstractNum w:abstractNumId="8">
    <w:nsid w:val="00000014"/>
    <w:multiLevelType w:val="multi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>
    <w:nsid w:val="00000016"/>
    <w:multiLevelType w:val="multilevel"/>
    <w:tmpl w:val="280EF0F8"/>
    <w:name w:val="WW8Num29"/>
    <w:lvl w:ilvl="0">
      <w:start w:val="1"/>
      <w:numFmt w:val="decimal"/>
      <w:lvlText w:val="%1."/>
      <w:lvlJc w:val="left"/>
      <w:pPr>
        <w:tabs>
          <w:tab w:val="num" w:pos="-362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80" w:hanging="360"/>
      </w:pPr>
    </w:lvl>
    <w:lvl w:ilvl="2">
      <w:start w:val="1"/>
      <w:numFmt w:val="decimal"/>
      <w:isLgl/>
      <w:lvlText w:val="%1.%2.%3"/>
      <w:lvlJc w:val="left"/>
      <w:pPr>
        <w:ind w:left="940" w:hanging="720"/>
      </w:pPr>
    </w:lvl>
    <w:lvl w:ilvl="3">
      <w:start w:val="1"/>
      <w:numFmt w:val="decimal"/>
      <w:isLgl/>
      <w:lvlText w:val="%1.%2.%3.%4"/>
      <w:lvlJc w:val="left"/>
      <w:pPr>
        <w:ind w:left="940" w:hanging="720"/>
      </w:pPr>
    </w:lvl>
    <w:lvl w:ilvl="4">
      <w:start w:val="1"/>
      <w:numFmt w:val="decimal"/>
      <w:isLgl/>
      <w:lvlText w:val="%1.%2.%3.%4.%5"/>
      <w:lvlJc w:val="left"/>
      <w:pPr>
        <w:ind w:left="1300" w:hanging="1080"/>
      </w:pPr>
    </w:lvl>
    <w:lvl w:ilvl="5">
      <w:start w:val="1"/>
      <w:numFmt w:val="decimal"/>
      <w:isLgl/>
      <w:lvlText w:val="%1.%2.%3.%4.%5.%6"/>
      <w:lvlJc w:val="left"/>
      <w:pPr>
        <w:ind w:left="1300" w:hanging="1080"/>
      </w:pPr>
    </w:lvl>
    <w:lvl w:ilvl="6">
      <w:start w:val="1"/>
      <w:numFmt w:val="decimal"/>
      <w:isLgl/>
      <w:lvlText w:val="%1.%2.%3.%4.%5.%6.%7"/>
      <w:lvlJc w:val="left"/>
      <w:pPr>
        <w:ind w:left="1660" w:hanging="1440"/>
      </w:pPr>
    </w:lvl>
    <w:lvl w:ilvl="7">
      <w:start w:val="1"/>
      <w:numFmt w:val="decimal"/>
      <w:isLgl/>
      <w:lvlText w:val="%1.%2.%3.%4.%5.%6.%7.%8"/>
      <w:lvlJc w:val="left"/>
      <w:pPr>
        <w:ind w:left="1660" w:hanging="1440"/>
      </w:pPr>
    </w:lvl>
    <w:lvl w:ilvl="8">
      <w:start w:val="1"/>
      <w:numFmt w:val="decimal"/>
      <w:isLgl/>
      <w:lvlText w:val="%1.%2.%3.%4.%5.%6.%7.%8.%9"/>
      <w:lvlJc w:val="left"/>
      <w:pPr>
        <w:ind w:left="2020" w:hanging="1800"/>
      </w:pPr>
    </w:lvl>
  </w:abstractNum>
  <w:abstractNum w:abstractNumId="10">
    <w:nsid w:val="00000017"/>
    <w:multiLevelType w:val="singleLevel"/>
    <w:tmpl w:val="00000017"/>
    <w:name w:val="WW8Num30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11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2">
    <w:nsid w:val="0000001C"/>
    <w:multiLevelType w:val="multilevel"/>
    <w:tmpl w:val="74BCEC48"/>
    <w:name w:val="WW8Num36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/>
        <w:bCs/>
        <w:color w:val="00000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2" w:hanging="360"/>
      </w:pPr>
    </w:lvl>
    <w:lvl w:ilvl="2">
      <w:start w:val="1"/>
      <w:numFmt w:val="decimal"/>
      <w:isLgl/>
      <w:lvlText w:val="%1.%2.%3"/>
      <w:lvlJc w:val="left"/>
      <w:pPr>
        <w:ind w:left="1082" w:hanging="720"/>
      </w:pPr>
    </w:lvl>
    <w:lvl w:ilvl="3">
      <w:start w:val="1"/>
      <w:numFmt w:val="decimal"/>
      <w:isLgl/>
      <w:lvlText w:val="%1.%2.%3.%4"/>
      <w:lvlJc w:val="left"/>
      <w:pPr>
        <w:ind w:left="1082" w:hanging="720"/>
      </w:pPr>
    </w:lvl>
    <w:lvl w:ilvl="4">
      <w:start w:val="1"/>
      <w:numFmt w:val="decimal"/>
      <w:isLgl/>
      <w:lvlText w:val="%1.%2.%3.%4.%5"/>
      <w:lvlJc w:val="left"/>
      <w:pPr>
        <w:ind w:left="1442" w:hanging="1080"/>
      </w:pPr>
    </w:lvl>
    <w:lvl w:ilvl="5">
      <w:start w:val="1"/>
      <w:numFmt w:val="decimal"/>
      <w:isLgl/>
      <w:lvlText w:val="%1.%2.%3.%4.%5.%6"/>
      <w:lvlJc w:val="left"/>
      <w:pPr>
        <w:ind w:left="1442" w:hanging="1080"/>
      </w:pPr>
    </w:lvl>
    <w:lvl w:ilvl="6">
      <w:start w:val="1"/>
      <w:numFmt w:val="decimal"/>
      <w:isLgl/>
      <w:lvlText w:val="%1.%2.%3.%4.%5.%6.%7"/>
      <w:lvlJc w:val="left"/>
      <w:pPr>
        <w:ind w:left="1802" w:hanging="1440"/>
      </w:p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</w:lvl>
  </w:abstractNum>
  <w:abstractNum w:abstractNumId="13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66"/>
        </w:tabs>
        <w:ind w:left="1843" w:hanging="774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4">
    <w:nsid w:val="00C3703E"/>
    <w:multiLevelType w:val="hybridMultilevel"/>
    <w:tmpl w:val="F44ED3BE"/>
    <w:lvl w:ilvl="0" w:tplc="9C2022AA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eastAsiaTheme="minorHAns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4555A1B"/>
    <w:multiLevelType w:val="multilevel"/>
    <w:tmpl w:val="0AE8B79A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</w:rPr>
    </w:lvl>
    <w:lvl w:ilvl="1">
      <w:start w:val="5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17">
    <w:nsid w:val="0B6E3F99"/>
    <w:multiLevelType w:val="hybridMultilevel"/>
    <w:tmpl w:val="3A3C8E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0C815664"/>
    <w:multiLevelType w:val="multilevel"/>
    <w:tmpl w:val="FE06EEE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19">
    <w:nsid w:val="11941589"/>
    <w:multiLevelType w:val="singleLevel"/>
    <w:tmpl w:val="11D6B41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effect w:val="none"/>
      </w:rPr>
    </w:lvl>
  </w:abstractNum>
  <w:abstractNum w:abstractNumId="20">
    <w:nsid w:val="15BD3885"/>
    <w:multiLevelType w:val="hybridMultilevel"/>
    <w:tmpl w:val="0A5A6222"/>
    <w:lvl w:ilvl="0" w:tplc="04150011">
      <w:start w:val="1"/>
      <w:numFmt w:val="decimal"/>
      <w:lvlText w:val="%1)"/>
      <w:lvlJc w:val="left"/>
      <w:pPr>
        <w:ind w:left="1315" w:hanging="360"/>
      </w:pPr>
    </w:lvl>
    <w:lvl w:ilvl="1" w:tplc="04150019" w:tentative="1">
      <w:start w:val="1"/>
      <w:numFmt w:val="lowerLetter"/>
      <w:lvlText w:val="%2."/>
      <w:lvlJc w:val="left"/>
      <w:pPr>
        <w:ind w:left="2035" w:hanging="360"/>
      </w:pPr>
    </w:lvl>
    <w:lvl w:ilvl="2" w:tplc="0415001B" w:tentative="1">
      <w:start w:val="1"/>
      <w:numFmt w:val="lowerRoman"/>
      <w:lvlText w:val="%3."/>
      <w:lvlJc w:val="right"/>
      <w:pPr>
        <w:ind w:left="2755" w:hanging="180"/>
      </w:pPr>
    </w:lvl>
    <w:lvl w:ilvl="3" w:tplc="0415000F" w:tentative="1">
      <w:start w:val="1"/>
      <w:numFmt w:val="decimal"/>
      <w:lvlText w:val="%4."/>
      <w:lvlJc w:val="left"/>
      <w:pPr>
        <w:ind w:left="3475" w:hanging="360"/>
      </w:pPr>
    </w:lvl>
    <w:lvl w:ilvl="4" w:tplc="04150019" w:tentative="1">
      <w:start w:val="1"/>
      <w:numFmt w:val="lowerLetter"/>
      <w:lvlText w:val="%5."/>
      <w:lvlJc w:val="left"/>
      <w:pPr>
        <w:ind w:left="4195" w:hanging="360"/>
      </w:pPr>
    </w:lvl>
    <w:lvl w:ilvl="5" w:tplc="0415001B" w:tentative="1">
      <w:start w:val="1"/>
      <w:numFmt w:val="lowerRoman"/>
      <w:lvlText w:val="%6."/>
      <w:lvlJc w:val="right"/>
      <w:pPr>
        <w:ind w:left="4915" w:hanging="180"/>
      </w:pPr>
    </w:lvl>
    <w:lvl w:ilvl="6" w:tplc="0415000F" w:tentative="1">
      <w:start w:val="1"/>
      <w:numFmt w:val="decimal"/>
      <w:lvlText w:val="%7."/>
      <w:lvlJc w:val="left"/>
      <w:pPr>
        <w:ind w:left="5635" w:hanging="360"/>
      </w:pPr>
    </w:lvl>
    <w:lvl w:ilvl="7" w:tplc="04150019" w:tentative="1">
      <w:start w:val="1"/>
      <w:numFmt w:val="lowerLetter"/>
      <w:lvlText w:val="%8."/>
      <w:lvlJc w:val="left"/>
      <w:pPr>
        <w:ind w:left="6355" w:hanging="360"/>
      </w:pPr>
    </w:lvl>
    <w:lvl w:ilvl="8" w:tplc="041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21">
    <w:nsid w:val="1D40452F"/>
    <w:multiLevelType w:val="multilevel"/>
    <w:tmpl w:val="4730577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22">
    <w:nsid w:val="1E0F5272"/>
    <w:multiLevelType w:val="hybridMultilevel"/>
    <w:tmpl w:val="2B54B1EE"/>
    <w:lvl w:ilvl="0" w:tplc="27649C5E">
      <w:start w:val="22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F678F2"/>
    <w:multiLevelType w:val="hybridMultilevel"/>
    <w:tmpl w:val="581EDC2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A0A049C"/>
    <w:multiLevelType w:val="hybridMultilevel"/>
    <w:tmpl w:val="F3AEFA84"/>
    <w:lvl w:ilvl="0" w:tplc="7CA8BF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3F5125"/>
    <w:multiLevelType w:val="hybridMultilevel"/>
    <w:tmpl w:val="09905408"/>
    <w:lvl w:ilvl="0" w:tplc="E2428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271A89"/>
    <w:multiLevelType w:val="hybridMultilevel"/>
    <w:tmpl w:val="F0D6D4B4"/>
    <w:lvl w:ilvl="0" w:tplc="7CF09B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E662EE"/>
    <w:multiLevelType w:val="multilevel"/>
    <w:tmpl w:val="FED00918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000000"/>
      </w:rPr>
    </w:lvl>
  </w:abstractNum>
  <w:abstractNum w:abstractNumId="28">
    <w:nsid w:val="32C86CF7"/>
    <w:multiLevelType w:val="multilevel"/>
    <w:tmpl w:val="FE4C429C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>
    <w:nsid w:val="33284EE9"/>
    <w:multiLevelType w:val="multilevel"/>
    <w:tmpl w:val="F424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4F442DE"/>
    <w:multiLevelType w:val="hybridMultilevel"/>
    <w:tmpl w:val="863049B2"/>
    <w:lvl w:ilvl="0" w:tplc="BF9431B4">
      <w:start w:val="1"/>
      <w:numFmt w:val="decimal"/>
      <w:lvlText w:val="%1)"/>
      <w:lvlJc w:val="left"/>
      <w:pPr>
        <w:ind w:left="1152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>
    <w:nsid w:val="364819B3"/>
    <w:multiLevelType w:val="hybridMultilevel"/>
    <w:tmpl w:val="C19CFD64"/>
    <w:lvl w:ilvl="0" w:tplc="1ADE0124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841C924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A50C5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DF574F"/>
    <w:multiLevelType w:val="hybridMultilevel"/>
    <w:tmpl w:val="BA724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0D265B"/>
    <w:multiLevelType w:val="hybridMultilevel"/>
    <w:tmpl w:val="658899D2"/>
    <w:lvl w:ilvl="0" w:tplc="7EC49DE2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BF8C4B2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8FE1A44"/>
    <w:multiLevelType w:val="hybridMultilevel"/>
    <w:tmpl w:val="BF34AEEE"/>
    <w:lvl w:ilvl="0" w:tplc="50E2451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743BEE"/>
    <w:multiLevelType w:val="multilevel"/>
    <w:tmpl w:val="47642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64"/>
        </w:tabs>
        <w:ind w:left="1164" w:hanging="45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6">
    <w:nsid w:val="4080429E"/>
    <w:multiLevelType w:val="hybridMultilevel"/>
    <w:tmpl w:val="6DFCFE2A"/>
    <w:lvl w:ilvl="0" w:tplc="479A2E66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7">
    <w:nsid w:val="496E54B7"/>
    <w:multiLevelType w:val="hybridMultilevel"/>
    <w:tmpl w:val="64BC18D6"/>
    <w:lvl w:ilvl="0" w:tplc="3880168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C1A56F8"/>
    <w:multiLevelType w:val="multilevel"/>
    <w:tmpl w:val="7360C1D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>
    <w:nsid w:val="4F5B1C48"/>
    <w:multiLevelType w:val="hybridMultilevel"/>
    <w:tmpl w:val="522A9544"/>
    <w:lvl w:ilvl="0" w:tplc="67AC8E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51282829"/>
    <w:multiLevelType w:val="hybridMultilevel"/>
    <w:tmpl w:val="0A5EF3C4"/>
    <w:lvl w:ilvl="0" w:tplc="4B9E39F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3F93EE7"/>
    <w:multiLevelType w:val="hybridMultilevel"/>
    <w:tmpl w:val="01C679B6"/>
    <w:lvl w:ilvl="0" w:tplc="B3FC59A4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eastAsiaTheme="minorHAns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2">
    <w:nsid w:val="54CB3777"/>
    <w:multiLevelType w:val="hybridMultilevel"/>
    <w:tmpl w:val="E228C8D6"/>
    <w:lvl w:ilvl="0" w:tplc="7580390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9366A0"/>
    <w:multiLevelType w:val="hybridMultilevel"/>
    <w:tmpl w:val="9D1831A4"/>
    <w:lvl w:ilvl="0" w:tplc="DBF4E1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EC2C40"/>
    <w:multiLevelType w:val="hybridMultilevel"/>
    <w:tmpl w:val="363AB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A853E4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A7076C"/>
    <w:multiLevelType w:val="hybridMultilevel"/>
    <w:tmpl w:val="C1928E3A"/>
    <w:lvl w:ilvl="0" w:tplc="DBF4C16C">
      <w:start w:val="6"/>
      <w:numFmt w:val="decimal"/>
      <w:lvlText w:val="%1."/>
      <w:lvlJc w:val="righ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FE4ECB"/>
    <w:multiLevelType w:val="multilevel"/>
    <w:tmpl w:val="5BAC63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47">
    <w:nsid w:val="5DE96F91"/>
    <w:multiLevelType w:val="singleLevel"/>
    <w:tmpl w:val="E498523C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48">
    <w:nsid w:val="60D6393A"/>
    <w:multiLevelType w:val="hybridMultilevel"/>
    <w:tmpl w:val="971A5EBA"/>
    <w:lvl w:ilvl="0" w:tplc="80F848B6">
      <w:start w:val="1"/>
      <w:numFmt w:val="decimal"/>
      <w:pStyle w:val="aaaa"/>
      <w:lvlText w:val="%1."/>
      <w:lvlJc w:val="left"/>
      <w:pPr>
        <w:tabs>
          <w:tab w:val="num" w:pos="2138"/>
        </w:tabs>
        <w:ind w:left="213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BDD8B164">
      <w:start w:val="3"/>
      <w:numFmt w:val="decimal"/>
      <w:pStyle w:val="Styl1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43E64F4"/>
    <w:multiLevelType w:val="hybridMultilevel"/>
    <w:tmpl w:val="B4965CF0"/>
    <w:lvl w:ilvl="0" w:tplc="D26041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9C4575F"/>
    <w:multiLevelType w:val="hybridMultilevel"/>
    <w:tmpl w:val="4ADAF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2E6E1B"/>
    <w:multiLevelType w:val="hybridMultilevel"/>
    <w:tmpl w:val="9CF299A6"/>
    <w:lvl w:ilvl="0" w:tplc="1ADE0124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12DCE46E">
      <w:start w:val="1"/>
      <w:numFmt w:val="decimal"/>
      <w:lvlText w:val="%2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 w:tplc="2A50C5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8E4395"/>
    <w:multiLevelType w:val="hybridMultilevel"/>
    <w:tmpl w:val="CDBC3F70"/>
    <w:lvl w:ilvl="0" w:tplc="70D06CD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0D555E"/>
    <w:multiLevelType w:val="hybridMultilevel"/>
    <w:tmpl w:val="79B6AB4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77217A7F"/>
    <w:multiLevelType w:val="hybridMultilevel"/>
    <w:tmpl w:val="9FF4D3A0"/>
    <w:lvl w:ilvl="0" w:tplc="2CDA261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7">
    <w:nsid w:val="79754F57"/>
    <w:multiLevelType w:val="hybridMultilevel"/>
    <w:tmpl w:val="131A11A6"/>
    <w:lvl w:ilvl="0" w:tplc="20608F5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AD76FA"/>
    <w:multiLevelType w:val="hybridMultilevel"/>
    <w:tmpl w:val="35A2F1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F012936"/>
    <w:multiLevelType w:val="multilevel"/>
    <w:tmpl w:val="EE921D12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8"/>
  </w:num>
  <w:num w:numId="2">
    <w:abstractNumId w:val="30"/>
  </w:num>
  <w:num w:numId="3">
    <w:abstractNumId w:val="28"/>
  </w:num>
  <w:num w:numId="4">
    <w:abstractNumId w:val="26"/>
  </w:num>
  <w:num w:numId="5">
    <w:abstractNumId w:val="54"/>
  </w:num>
  <w:num w:numId="6">
    <w:abstractNumId w:val="41"/>
  </w:num>
  <w:num w:numId="7">
    <w:abstractNumId w:val="55"/>
  </w:num>
  <w:num w:numId="8">
    <w:abstractNumId w:val="4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8"/>
  </w:num>
  <w:num w:numId="10">
    <w:abstractNumId w:val="15"/>
  </w:num>
  <w:num w:numId="11">
    <w:abstractNumId w:val="49"/>
  </w:num>
  <w:num w:numId="12">
    <w:abstractNumId w:val="57"/>
  </w:num>
  <w:num w:numId="13">
    <w:abstractNumId w:val="22"/>
  </w:num>
  <w:num w:numId="14">
    <w:abstractNumId w:val="27"/>
  </w:num>
  <w:num w:numId="15">
    <w:abstractNumId w:val="39"/>
  </w:num>
  <w:num w:numId="16">
    <w:abstractNumId w:val="53"/>
  </w:num>
  <w:num w:numId="17">
    <w:abstractNumId w:val="23"/>
  </w:num>
  <w:num w:numId="18">
    <w:abstractNumId w:val="43"/>
  </w:num>
  <w:num w:numId="19">
    <w:abstractNumId w:val="45"/>
  </w:num>
  <w:num w:numId="20">
    <w:abstractNumId w:val="52"/>
  </w:num>
  <w:num w:numId="21">
    <w:abstractNumId w:val="35"/>
  </w:num>
  <w:num w:numId="22">
    <w:abstractNumId w:val="37"/>
  </w:num>
  <w:num w:numId="23">
    <w:abstractNumId w:val="59"/>
  </w:num>
  <w:num w:numId="24">
    <w:abstractNumId w:val="3"/>
  </w:num>
  <w:num w:numId="25">
    <w:abstractNumId w:val="2"/>
  </w:num>
  <w:num w:numId="26">
    <w:abstractNumId w:val="33"/>
  </w:num>
  <w:num w:numId="27">
    <w:abstractNumId w:val="40"/>
  </w:num>
  <w:num w:numId="28">
    <w:abstractNumId w:val="14"/>
  </w:num>
  <w:num w:numId="29">
    <w:abstractNumId w:val="5"/>
  </w:num>
  <w:num w:numId="30">
    <w:abstractNumId w:val="18"/>
  </w:num>
  <w:num w:numId="31">
    <w:abstractNumId w:val="56"/>
  </w:num>
  <w:num w:numId="32">
    <w:abstractNumId w:val="46"/>
  </w:num>
  <w:num w:numId="33">
    <w:abstractNumId w:val="36"/>
  </w:num>
  <w:num w:numId="34">
    <w:abstractNumId w:val="16"/>
  </w:num>
  <w:num w:numId="35">
    <w:abstractNumId w:val="29"/>
  </w:num>
  <w:num w:numId="36">
    <w:abstractNumId w:val="34"/>
  </w:num>
  <w:num w:numId="37">
    <w:abstractNumId w:val="44"/>
  </w:num>
  <w:num w:numId="38">
    <w:abstractNumId w:val="42"/>
  </w:num>
  <w:num w:numId="39">
    <w:abstractNumId w:val="19"/>
  </w:num>
  <w:num w:numId="40">
    <w:abstractNumId w:val="47"/>
  </w:num>
  <w:num w:numId="41">
    <w:abstractNumId w:val="51"/>
  </w:num>
  <w:num w:numId="42">
    <w:abstractNumId w:val="21"/>
  </w:num>
  <w:num w:numId="43">
    <w:abstractNumId w:val="31"/>
  </w:num>
  <w:num w:numId="44">
    <w:abstractNumId w:val="25"/>
  </w:num>
  <w:num w:numId="45">
    <w:abstractNumId w:val="20"/>
  </w:num>
  <w:num w:numId="46">
    <w:abstractNumId w:val="17"/>
  </w:num>
  <w:num w:numId="47">
    <w:abstractNumId w:val="50"/>
  </w:num>
  <w:num w:numId="48">
    <w:abstractNumId w:val="32"/>
  </w:num>
  <w:num w:numId="49">
    <w:abstractNumId w:val="24"/>
  </w:num>
  <w:num w:numId="50">
    <w:abstractNumId w:val="5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65"/>
    <w:rsid w:val="000120F5"/>
    <w:rsid w:val="000218FB"/>
    <w:rsid w:val="00021BD8"/>
    <w:rsid w:val="000350A7"/>
    <w:rsid w:val="00062DA7"/>
    <w:rsid w:val="00070AB5"/>
    <w:rsid w:val="000720C7"/>
    <w:rsid w:val="000748C4"/>
    <w:rsid w:val="00076D87"/>
    <w:rsid w:val="000812F5"/>
    <w:rsid w:val="0008143D"/>
    <w:rsid w:val="00083044"/>
    <w:rsid w:val="00083737"/>
    <w:rsid w:val="000837A1"/>
    <w:rsid w:val="00090972"/>
    <w:rsid w:val="000969A3"/>
    <w:rsid w:val="000A3096"/>
    <w:rsid w:val="000A62F8"/>
    <w:rsid w:val="000B529C"/>
    <w:rsid w:val="000B538E"/>
    <w:rsid w:val="000B7500"/>
    <w:rsid w:val="000E021A"/>
    <w:rsid w:val="000F7654"/>
    <w:rsid w:val="000F7FFB"/>
    <w:rsid w:val="001022F3"/>
    <w:rsid w:val="001042B8"/>
    <w:rsid w:val="00104749"/>
    <w:rsid w:val="0012592E"/>
    <w:rsid w:val="0012598B"/>
    <w:rsid w:val="00130EBA"/>
    <w:rsid w:val="001430A5"/>
    <w:rsid w:val="0014518A"/>
    <w:rsid w:val="001467E1"/>
    <w:rsid w:val="00151A6A"/>
    <w:rsid w:val="00157EFF"/>
    <w:rsid w:val="001603B5"/>
    <w:rsid w:val="00167043"/>
    <w:rsid w:val="001677C8"/>
    <w:rsid w:val="001734C4"/>
    <w:rsid w:val="0017500A"/>
    <w:rsid w:val="0017576E"/>
    <w:rsid w:val="00176534"/>
    <w:rsid w:val="00177059"/>
    <w:rsid w:val="00181EDB"/>
    <w:rsid w:val="00182CC1"/>
    <w:rsid w:val="0018428F"/>
    <w:rsid w:val="00190BE9"/>
    <w:rsid w:val="00192D23"/>
    <w:rsid w:val="001A2F16"/>
    <w:rsid w:val="001A4C1C"/>
    <w:rsid w:val="001A6013"/>
    <w:rsid w:val="001B0B18"/>
    <w:rsid w:val="001B399C"/>
    <w:rsid w:val="001B6F7F"/>
    <w:rsid w:val="001C3DB4"/>
    <w:rsid w:val="001D26C1"/>
    <w:rsid w:val="001D4E46"/>
    <w:rsid w:val="001D5651"/>
    <w:rsid w:val="001E1865"/>
    <w:rsid w:val="001F10FD"/>
    <w:rsid w:val="001F21CA"/>
    <w:rsid w:val="001F2C1E"/>
    <w:rsid w:val="00211C50"/>
    <w:rsid w:val="002141E0"/>
    <w:rsid w:val="00215703"/>
    <w:rsid w:val="00217499"/>
    <w:rsid w:val="00217867"/>
    <w:rsid w:val="00221C62"/>
    <w:rsid w:val="002233B7"/>
    <w:rsid w:val="00224F3A"/>
    <w:rsid w:val="00236766"/>
    <w:rsid w:val="0023773B"/>
    <w:rsid w:val="00243263"/>
    <w:rsid w:val="00256E9D"/>
    <w:rsid w:val="00266099"/>
    <w:rsid w:val="00267C60"/>
    <w:rsid w:val="002741AA"/>
    <w:rsid w:val="002762C4"/>
    <w:rsid w:val="00286A27"/>
    <w:rsid w:val="00287B45"/>
    <w:rsid w:val="00287C7B"/>
    <w:rsid w:val="002938F5"/>
    <w:rsid w:val="002A5152"/>
    <w:rsid w:val="002B6578"/>
    <w:rsid w:val="002B7143"/>
    <w:rsid w:val="002C42C3"/>
    <w:rsid w:val="002C4C3D"/>
    <w:rsid w:val="002C5BB6"/>
    <w:rsid w:val="002D1F2D"/>
    <w:rsid w:val="002D39FA"/>
    <w:rsid w:val="002D68FD"/>
    <w:rsid w:val="002E0EBC"/>
    <w:rsid w:val="002E1212"/>
    <w:rsid w:val="002E2F4E"/>
    <w:rsid w:val="002E7859"/>
    <w:rsid w:val="002F76B3"/>
    <w:rsid w:val="00300DA1"/>
    <w:rsid w:val="003030AE"/>
    <w:rsid w:val="00303325"/>
    <w:rsid w:val="00305532"/>
    <w:rsid w:val="003069DF"/>
    <w:rsid w:val="00316638"/>
    <w:rsid w:val="00317129"/>
    <w:rsid w:val="00321C49"/>
    <w:rsid w:val="00322496"/>
    <w:rsid w:val="0032722C"/>
    <w:rsid w:val="00330F1A"/>
    <w:rsid w:val="003351A3"/>
    <w:rsid w:val="003356C5"/>
    <w:rsid w:val="0033708B"/>
    <w:rsid w:val="00350999"/>
    <w:rsid w:val="003511B9"/>
    <w:rsid w:val="00351D10"/>
    <w:rsid w:val="00355F3F"/>
    <w:rsid w:val="00356C65"/>
    <w:rsid w:val="00360564"/>
    <w:rsid w:val="0037345D"/>
    <w:rsid w:val="00373718"/>
    <w:rsid w:val="00375751"/>
    <w:rsid w:val="00377928"/>
    <w:rsid w:val="0038082A"/>
    <w:rsid w:val="00380EAD"/>
    <w:rsid w:val="003831C5"/>
    <w:rsid w:val="00387F78"/>
    <w:rsid w:val="00390BFF"/>
    <w:rsid w:val="00395438"/>
    <w:rsid w:val="003B620C"/>
    <w:rsid w:val="003C280C"/>
    <w:rsid w:val="003C5AB9"/>
    <w:rsid w:val="003D2577"/>
    <w:rsid w:val="003D580E"/>
    <w:rsid w:val="003D7518"/>
    <w:rsid w:val="003E0777"/>
    <w:rsid w:val="003E4F1A"/>
    <w:rsid w:val="003E69F3"/>
    <w:rsid w:val="003E78C9"/>
    <w:rsid w:val="003F0567"/>
    <w:rsid w:val="003F2378"/>
    <w:rsid w:val="003F7A69"/>
    <w:rsid w:val="00405E10"/>
    <w:rsid w:val="00413330"/>
    <w:rsid w:val="00421099"/>
    <w:rsid w:val="00426741"/>
    <w:rsid w:val="00427FCF"/>
    <w:rsid w:val="00434580"/>
    <w:rsid w:val="00440617"/>
    <w:rsid w:val="004418B2"/>
    <w:rsid w:val="004434BC"/>
    <w:rsid w:val="0045007D"/>
    <w:rsid w:val="00450369"/>
    <w:rsid w:val="004513F2"/>
    <w:rsid w:val="00453FB5"/>
    <w:rsid w:val="00465DB0"/>
    <w:rsid w:val="004664A6"/>
    <w:rsid w:val="00466C8B"/>
    <w:rsid w:val="004671C8"/>
    <w:rsid w:val="00473E59"/>
    <w:rsid w:val="004844DE"/>
    <w:rsid w:val="00487CF3"/>
    <w:rsid w:val="00497B21"/>
    <w:rsid w:val="004A4BED"/>
    <w:rsid w:val="004A4D7A"/>
    <w:rsid w:val="004B3CFE"/>
    <w:rsid w:val="004B4850"/>
    <w:rsid w:val="004C108F"/>
    <w:rsid w:val="004C4CF1"/>
    <w:rsid w:val="004C7232"/>
    <w:rsid w:val="004D568C"/>
    <w:rsid w:val="004D63FD"/>
    <w:rsid w:val="004D7540"/>
    <w:rsid w:val="004D7F83"/>
    <w:rsid w:val="004E19EE"/>
    <w:rsid w:val="004E54F0"/>
    <w:rsid w:val="004F7300"/>
    <w:rsid w:val="004F7487"/>
    <w:rsid w:val="005000A3"/>
    <w:rsid w:val="00505553"/>
    <w:rsid w:val="00506FE9"/>
    <w:rsid w:val="0050764B"/>
    <w:rsid w:val="0050778B"/>
    <w:rsid w:val="005200B6"/>
    <w:rsid w:val="00530C12"/>
    <w:rsid w:val="00533351"/>
    <w:rsid w:val="00543E40"/>
    <w:rsid w:val="0054453F"/>
    <w:rsid w:val="0055492A"/>
    <w:rsid w:val="0057195C"/>
    <w:rsid w:val="005728D6"/>
    <w:rsid w:val="005763C6"/>
    <w:rsid w:val="00581363"/>
    <w:rsid w:val="00593A54"/>
    <w:rsid w:val="0059479D"/>
    <w:rsid w:val="00597C08"/>
    <w:rsid w:val="005A32AA"/>
    <w:rsid w:val="005A49D5"/>
    <w:rsid w:val="005A57DB"/>
    <w:rsid w:val="005B701D"/>
    <w:rsid w:val="005C3A02"/>
    <w:rsid w:val="005D0E7D"/>
    <w:rsid w:val="005D2DCF"/>
    <w:rsid w:val="005E2CE8"/>
    <w:rsid w:val="005E390E"/>
    <w:rsid w:val="005F14CA"/>
    <w:rsid w:val="005F1904"/>
    <w:rsid w:val="005F2B7F"/>
    <w:rsid w:val="005F32BA"/>
    <w:rsid w:val="005F4B20"/>
    <w:rsid w:val="00600273"/>
    <w:rsid w:val="00610A90"/>
    <w:rsid w:val="006115AF"/>
    <w:rsid w:val="00611F87"/>
    <w:rsid w:val="006121E4"/>
    <w:rsid w:val="00620B83"/>
    <w:rsid w:val="006244E0"/>
    <w:rsid w:val="00627E16"/>
    <w:rsid w:val="00633A91"/>
    <w:rsid w:val="00633CFF"/>
    <w:rsid w:val="00636260"/>
    <w:rsid w:val="006378C3"/>
    <w:rsid w:val="00640706"/>
    <w:rsid w:val="00647563"/>
    <w:rsid w:val="00647C4D"/>
    <w:rsid w:val="006536D7"/>
    <w:rsid w:val="00661CCF"/>
    <w:rsid w:val="006622FD"/>
    <w:rsid w:val="0066367A"/>
    <w:rsid w:val="00663BE6"/>
    <w:rsid w:val="006671EE"/>
    <w:rsid w:val="00667A9D"/>
    <w:rsid w:val="00673EFB"/>
    <w:rsid w:val="00681EEF"/>
    <w:rsid w:val="0069164E"/>
    <w:rsid w:val="00696525"/>
    <w:rsid w:val="00697179"/>
    <w:rsid w:val="00697943"/>
    <w:rsid w:val="006A424F"/>
    <w:rsid w:val="006A54BB"/>
    <w:rsid w:val="006A6ADC"/>
    <w:rsid w:val="006B568F"/>
    <w:rsid w:val="006B7F58"/>
    <w:rsid w:val="006C0C98"/>
    <w:rsid w:val="006C1603"/>
    <w:rsid w:val="006C476D"/>
    <w:rsid w:val="006D2445"/>
    <w:rsid w:val="006D4D16"/>
    <w:rsid w:val="006E1592"/>
    <w:rsid w:val="006E2107"/>
    <w:rsid w:val="006E2E36"/>
    <w:rsid w:val="006E623D"/>
    <w:rsid w:val="006E7009"/>
    <w:rsid w:val="006F4BED"/>
    <w:rsid w:val="0070022F"/>
    <w:rsid w:val="00702875"/>
    <w:rsid w:val="00702EFF"/>
    <w:rsid w:val="00704D3A"/>
    <w:rsid w:val="007070AC"/>
    <w:rsid w:val="00710D73"/>
    <w:rsid w:val="007134C7"/>
    <w:rsid w:val="00717C71"/>
    <w:rsid w:val="00721478"/>
    <w:rsid w:val="007231B7"/>
    <w:rsid w:val="00730E73"/>
    <w:rsid w:val="0073226C"/>
    <w:rsid w:val="007344B2"/>
    <w:rsid w:val="0074066F"/>
    <w:rsid w:val="007515EC"/>
    <w:rsid w:val="00751D95"/>
    <w:rsid w:val="00753D1E"/>
    <w:rsid w:val="00756CBB"/>
    <w:rsid w:val="00772E86"/>
    <w:rsid w:val="007740AE"/>
    <w:rsid w:val="00774907"/>
    <w:rsid w:val="00775DF3"/>
    <w:rsid w:val="007778D3"/>
    <w:rsid w:val="00780D94"/>
    <w:rsid w:val="00785328"/>
    <w:rsid w:val="007937F6"/>
    <w:rsid w:val="00797CC3"/>
    <w:rsid w:val="007A0211"/>
    <w:rsid w:val="007A2D39"/>
    <w:rsid w:val="007A2EE6"/>
    <w:rsid w:val="007A457B"/>
    <w:rsid w:val="007C354A"/>
    <w:rsid w:val="007C767D"/>
    <w:rsid w:val="007D505C"/>
    <w:rsid w:val="007D6D29"/>
    <w:rsid w:val="007E08A4"/>
    <w:rsid w:val="007E0CB7"/>
    <w:rsid w:val="007E208E"/>
    <w:rsid w:val="007E3F10"/>
    <w:rsid w:val="007F5689"/>
    <w:rsid w:val="007F663F"/>
    <w:rsid w:val="008004E7"/>
    <w:rsid w:val="00801D4C"/>
    <w:rsid w:val="008043EB"/>
    <w:rsid w:val="00810DE9"/>
    <w:rsid w:val="00816D47"/>
    <w:rsid w:val="00817995"/>
    <w:rsid w:val="00824C94"/>
    <w:rsid w:val="00826236"/>
    <w:rsid w:val="00831144"/>
    <w:rsid w:val="00837C72"/>
    <w:rsid w:val="00847EF6"/>
    <w:rsid w:val="0085278D"/>
    <w:rsid w:val="008552D9"/>
    <w:rsid w:val="0085541A"/>
    <w:rsid w:val="00856EB1"/>
    <w:rsid w:val="008659A7"/>
    <w:rsid w:val="008735C4"/>
    <w:rsid w:val="0087409F"/>
    <w:rsid w:val="00877A74"/>
    <w:rsid w:val="00884313"/>
    <w:rsid w:val="00884B19"/>
    <w:rsid w:val="00885F5F"/>
    <w:rsid w:val="008A736E"/>
    <w:rsid w:val="008A7E2B"/>
    <w:rsid w:val="008B1DE9"/>
    <w:rsid w:val="008B3DA7"/>
    <w:rsid w:val="008B5147"/>
    <w:rsid w:val="008B6DB9"/>
    <w:rsid w:val="008C36A3"/>
    <w:rsid w:val="008D6347"/>
    <w:rsid w:val="008E1BB5"/>
    <w:rsid w:val="008E47EA"/>
    <w:rsid w:val="008E49CD"/>
    <w:rsid w:val="008E763C"/>
    <w:rsid w:val="008F1C29"/>
    <w:rsid w:val="008F3F7B"/>
    <w:rsid w:val="008F4A22"/>
    <w:rsid w:val="008F763D"/>
    <w:rsid w:val="00902C90"/>
    <w:rsid w:val="009053CC"/>
    <w:rsid w:val="0090665E"/>
    <w:rsid w:val="00906FDB"/>
    <w:rsid w:val="0091321B"/>
    <w:rsid w:val="009150B7"/>
    <w:rsid w:val="00916350"/>
    <w:rsid w:val="00925DB5"/>
    <w:rsid w:val="0093345F"/>
    <w:rsid w:val="009360DD"/>
    <w:rsid w:val="00937C03"/>
    <w:rsid w:val="00937FE8"/>
    <w:rsid w:val="0094112F"/>
    <w:rsid w:val="00957656"/>
    <w:rsid w:val="009726CB"/>
    <w:rsid w:val="009764C4"/>
    <w:rsid w:val="0097665B"/>
    <w:rsid w:val="0097700E"/>
    <w:rsid w:val="00977C27"/>
    <w:rsid w:val="00981353"/>
    <w:rsid w:val="0098170A"/>
    <w:rsid w:val="00982AF3"/>
    <w:rsid w:val="00985A9D"/>
    <w:rsid w:val="00994446"/>
    <w:rsid w:val="009946F2"/>
    <w:rsid w:val="00996443"/>
    <w:rsid w:val="009A0AD6"/>
    <w:rsid w:val="009A3831"/>
    <w:rsid w:val="009A4F43"/>
    <w:rsid w:val="009A6866"/>
    <w:rsid w:val="009B1F8B"/>
    <w:rsid w:val="009B32AB"/>
    <w:rsid w:val="009B64D5"/>
    <w:rsid w:val="009C611B"/>
    <w:rsid w:val="009C654E"/>
    <w:rsid w:val="009D0A45"/>
    <w:rsid w:val="009D1AFB"/>
    <w:rsid w:val="009D67FA"/>
    <w:rsid w:val="009D78EE"/>
    <w:rsid w:val="009E179F"/>
    <w:rsid w:val="009E240D"/>
    <w:rsid w:val="009E3309"/>
    <w:rsid w:val="009E3B75"/>
    <w:rsid w:val="009E4748"/>
    <w:rsid w:val="009F6D27"/>
    <w:rsid w:val="00A032F7"/>
    <w:rsid w:val="00A0687A"/>
    <w:rsid w:val="00A31323"/>
    <w:rsid w:val="00A3207F"/>
    <w:rsid w:val="00A3758F"/>
    <w:rsid w:val="00A45D67"/>
    <w:rsid w:val="00A47D14"/>
    <w:rsid w:val="00A51B0B"/>
    <w:rsid w:val="00A55C67"/>
    <w:rsid w:val="00A6671C"/>
    <w:rsid w:val="00A7203D"/>
    <w:rsid w:val="00A721D1"/>
    <w:rsid w:val="00A72D34"/>
    <w:rsid w:val="00A74D56"/>
    <w:rsid w:val="00A757B0"/>
    <w:rsid w:val="00A76C09"/>
    <w:rsid w:val="00A82C16"/>
    <w:rsid w:val="00AA1045"/>
    <w:rsid w:val="00AA143D"/>
    <w:rsid w:val="00AA26C3"/>
    <w:rsid w:val="00AA39D4"/>
    <w:rsid w:val="00AA416C"/>
    <w:rsid w:val="00AA52C9"/>
    <w:rsid w:val="00AB4E7A"/>
    <w:rsid w:val="00AC1795"/>
    <w:rsid w:val="00AC5F08"/>
    <w:rsid w:val="00AD0EC1"/>
    <w:rsid w:val="00AE25EB"/>
    <w:rsid w:val="00AF1317"/>
    <w:rsid w:val="00AF224B"/>
    <w:rsid w:val="00AF7C46"/>
    <w:rsid w:val="00B0125E"/>
    <w:rsid w:val="00B0308E"/>
    <w:rsid w:val="00B04FA0"/>
    <w:rsid w:val="00B06CD1"/>
    <w:rsid w:val="00B07F21"/>
    <w:rsid w:val="00B140B3"/>
    <w:rsid w:val="00B232B9"/>
    <w:rsid w:val="00B26E50"/>
    <w:rsid w:val="00B31E15"/>
    <w:rsid w:val="00B430B8"/>
    <w:rsid w:val="00B51100"/>
    <w:rsid w:val="00B57723"/>
    <w:rsid w:val="00B605B1"/>
    <w:rsid w:val="00B642F3"/>
    <w:rsid w:val="00B706C4"/>
    <w:rsid w:val="00B8008F"/>
    <w:rsid w:val="00B9194F"/>
    <w:rsid w:val="00BA496A"/>
    <w:rsid w:val="00BA5C5C"/>
    <w:rsid w:val="00BB1747"/>
    <w:rsid w:val="00BC1EE0"/>
    <w:rsid w:val="00BC505A"/>
    <w:rsid w:val="00BC58F5"/>
    <w:rsid w:val="00BC65E2"/>
    <w:rsid w:val="00BD7B08"/>
    <w:rsid w:val="00BE3FA8"/>
    <w:rsid w:val="00BE6B3B"/>
    <w:rsid w:val="00C03274"/>
    <w:rsid w:val="00C03D14"/>
    <w:rsid w:val="00C04C3B"/>
    <w:rsid w:val="00C057AA"/>
    <w:rsid w:val="00C11069"/>
    <w:rsid w:val="00C119C5"/>
    <w:rsid w:val="00C21D42"/>
    <w:rsid w:val="00C228B3"/>
    <w:rsid w:val="00C24B5F"/>
    <w:rsid w:val="00C35B6A"/>
    <w:rsid w:val="00C361DD"/>
    <w:rsid w:val="00C372BF"/>
    <w:rsid w:val="00C44E60"/>
    <w:rsid w:val="00C615B9"/>
    <w:rsid w:val="00C67280"/>
    <w:rsid w:val="00C702E2"/>
    <w:rsid w:val="00C77789"/>
    <w:rsid w:val="00C82832"/>
    <w:rsid w:val="00C905EF"/>
    <w:rsid w:val="00C92D5B"/>
    <w:rsid w:val="00CA000C"/>
    <w:rsid w:val="00CB0E9E"/>
    <w:rsid w:val="00CB1F29"/>
    <w:rsid w:val="00CC3298"/>
    <w:rsid w:val="00CC6BBB"/>
    <w:rsid w:val="00CD0020"/>
    <w:rsid w:val="00CD7055"/>
    <w:rsid w:val="00CE4B17"/>
    <w:rsid w:val="00CE4D5B"/>
    <w:rsid w:val="00CE5801"/>
    <w:rsid w:val="00CE5990"/>
    <w:rsid w:val="00D01E68"/>
    <w:rsid w:val="00D05D45"/>
    <w:rsid w:val="00D07ACC"/>
    <w:rsid w:val="00D165CA"/>
    <w:rsid w:val="00D21EAE"/>
    <w:rsid w:val="00D23D30"/>
    <w:rsid w:val="00D27448"/>
    <w:rsid w:val="00D33018"/>
    <w:rsid w:val="00D35B8F"/>
    <w:rsid w:val="00D47238"/>
    <w:rsid w:val="00D52A9F"/>
    <w:rsid w:val="00D64619"/>
    <w:rsid w:val="00D66041"/>
    <w:rsid w:val="00D6740B"/>
    <w:rsid w:val="00D74FCA"/>
    <w:rsid w:val="00D75ADC"/>
    <w:rsid w:val="00D830E7"/>
    <w:rsid w:val="00D852DE"/>
    <w:rsid w:val="00D8558B"/>
    <w:rsid w:val="00D94329"/>
    <w:rsid w:val="00D96300"/>
    <w:rsid w:val="00DA0EF1"/>
    <w:rsid w:val="00DA39C9"/>
    <w:rsid w:val="00DA7DCF"/>
    <w:rsid w:val="00DA7E8A"/>
    <w:rsid w:val="00DB70AB"/>
    <w:rsid w:val="00DC3DE5"/>
    <w:rsid w:val="00DD1768"/>
    <w:rsid w:val="00DD24E3"/>
    <w:rsid w:val="00DD2CCA"/>
    <w:rsid w:val="00DD2F67"/>
    <w:rsid w:val="00DD306B"/>
    <w:rsid w:val="00DD55FB"/>
    <w:rsid w:val="00DD7D41"/>
    <w:rsid w:val="00DE1BDF"/>
    <w:rsid w:val="00E0114E"/>
    <w:rsid w:val="00E01251"/>
    <w:rsid w:val="00E04794"/>
    <w:rsid w:val="00E11877"/>
    <w:rsid w:val="00E13730"/>
    <w:rsid w:val="00E2422C"/>
    <w:rsid w:val="00E24B59"/>
    <w:rsid w:val="00E273F3"/>
    <w:rsid w:val="00E30261"/>
    <w:rsid w:val="00E3648A"/>
    <w:rsid w:val="00E5345E"/>
    <w:rsid w:val="00E552BF"/>
    <w:rsid w:val="00E56051"/>
    <w:rsid w:val="00E57CA8"/>
    <w:rsid w:val="00E6168F"/>
    <w:rsid w:val="00E6512B"/>
    <w:rsid w:val="00E711E8"/>
    <w:rsid w:val="00E817B0"/>
    <w:rsid w:val="00E81B86"/>
    <w:rsid w:val="00E82206"/>
    <w:rsid w:val="00E83974"/>
    <w:rsid w:val="00E851D6"/>
    <w:rsid w:val="00E85B6B"/>
    <w:rsid w:val="00E875DA"/>
    <w:rsid w:val="00E87ED4"/>
    <w:rsid w:val="00E9247A"/>
    <w:rsid w:val="00E96E38"/>
    <w:rsid w:val="00EB23AD"/>
    <w:rsid w:val="00EB3447"/>
    <w:rsid w:val="00EB6822"/>
    <w:rsid w:val="00EC6299"/>
    <w:rsid w:val="00ED37A3"/>
    <w:rsid w:val="00ED436B"/>
    <w:rsid w:val="00EE0911"/>
    <w:rsid w:val="00EE25C8"/>
    <w:rsid w:val="00EE47A6"/>
    <w:rsid w:val="00EF15B5"/>
    <w:rsid w:val="00EF6676"/>
    <w:rsid w:val="00F02EE4"/>
    <w:rsid w:val="00F03D28"/>
    <w:rsid w:val="00F11CF6"/>
    <w:rsid w:val="00F2284C"/>
    <w:rsid w:val="00F241FA"/>
    <w:rsid w:val="00F30F96"/>
    <w:rsid w:val="00F329ED"/>
    <w:rsid w:val="00F36342"/>
    <w:rsid w:val="00F37976"/>
    <w:rsid w:val="00F422C2"/>
    <w:rsid w:val="00F47259"/>
    <w:rsid w:val="00F554D3"/>
    <w:rsid w:val="00F610F0"/>
    <w:rsid w:val="00F61FA9"/>
    <w:rsid w:val="00F65145"/>
    <w:rsid w:val="00F653B7"/>
    <w:rsid w:val="00F66713"/>
    <w:rsid w:val="00F66A62"/>
    <w:rsid w:val="00F71EFE"/>
    <w:rsid w:val="00F77E65"/>
    <w:rsid w:val="00F82679"/>
    <w:rsid w:val="00F908EB"/>
    <w:rsid w:val="00F9095E"/>
    <w:rsid w:val="00F92070"/>
    <w:rsid w:val="00FA1F0A"/>
    <w:rsid w:val="00FA31F4"/>
    <w:rsid w:val="00FA3E8D"/>
    <w:rsid w:val="00FA6260"/>
    <w:rsid w:val="00FB1489"/>
    <w:rsid w:val="00FB3176"/>
    <w:rsid w:val="00FB4A53"/>
    <w:rsid w:val="00FC10DD"/>
    <w:rsid w:val="00FC7C3C"/>
    <w:rsid w:val="00FD0638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928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1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9479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6C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56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56C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56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6C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356C65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C21D4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21D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1D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D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D42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59479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9479D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LPNaglowek">
    <w:name w:val="LP_Naglowek"/>
    <w:rsid w:val="0059479D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</w:rPr>
  </w:style>
  <w:style w:type="paragraph" w:styleId="Tekstpodstawowy3">
    <w:name w:val="Body Text 3"/>
    <w:basedOn w:val="Normalny"/>
    <w:link w:val="Tekstpodstawowy3Znak"/>
    <w:rsid w:val="0059479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479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uiPriority w:val="99"/>
    <w:unhideWhenUsed/>
    <w:rsid w:val="00611F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1F87"/>
  </w:style>
  <w:style w:type="paragraph" w:styleId="Podtytu">
    <w:name w:val="Subtitle"/>
    <w:basedOn w:val="Normalny"/>
    <w:link w:val="PodtytuZnak"/>
    <w:qFormat/>
    <w:rsid w:val="00611F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611F8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Nagwek1">
    <w:name w:val="Nagłówek1"/>
    <w:basedOn w:val="Normalny"/>
    <w:next w:val="Tekstpodstawowy"/>
    <w:rsid w:val="00611F87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Default">
    <w:name w:val="Default"/>
    <w:rsid w:val="00EB23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EB23AD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B23A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BE3FA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3F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1430A5"/>
  </w:style>
  <w:style w:type="paragraph" w:customStyle="1" w:styleId="Tekstpodstawowywcity33">
    <w:name w:val="Tekst podstawowy wcięty 33"/>
    <w:basedOn w:val="Normalny"/>
    <w:rsid w:val="001430A5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PTekstgwnyZnak">
    <w:name w:val="LP_Tekst główny Znak"/>
    <w:basedOn w:val="Normalny"/>
    <w:rsid w:val="00BE6B3B"/>
    <w:pPr>
      <w:suppressAutoHyphens/>
      <w:spacing w:after="0" w:line="240" w:lineRule="auto"/>
    </w:pPr>
    <w:rPr>
      <w:rFonts w:ascii="Arial" w:eastAsia="Calibri" w:hAnsi="Arial" w:cs="Arial"/>
      <w:sz w:val="24"/>
      <w:szCs w:val="24"/>
      <w:lang w:eastAsia="zh-CN"/>
    </w:rPr>
  </w:style>
  <w:style w:type="character" w:customStyle="1" w:styleId="alb">
    <w:name w:val="a_lb"/>
    <w:basedOn w:val="Domylnaczcionkaakapitu"/>
    <w:rsid w:val="00AA52C9"/>
  </w:style>
  <w:style w:type="character" w:customStyle="1" w:styleId="Teksttreci74">
    <w:name w:val="Tekst treści74"/>
    <w:basedOn w:val="Domylnaczcionkaakapitu"/>
    <w:rsid w:val="00AA52C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styleId="Hipercze">
    <w:name w:val="Hyperlink"/>
    <w:basedOn w:val="Domylnaczcionkaakapitu"/>
    <w:unhideWhenUsed/>
    <w:rsid w:val="004F73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78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78EE"/>
  </w:style>
  <w:style w:type="character" w:customStyle="1" w:styleId="fn-ref">
    <w:name w:val="fn-ref"/>
    <w:basedOn w:val="Domylnaczcionkaakapitu"/>
    <w:rsid w:val="009D78E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1A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link w:val="TytuZnak"/>
    <w:qFormat/>
    <w:rsid w:val="002741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2741A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punkt">
    <w:name w:val="wypunkt"/>
    <w:basedOn w:val="Normalny"/>
    <w:rsid w:val="002E7859"/>
    <w:pPr>
      <w:numPr>
        <w:numId w:val="5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92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Styl1">
    <w:name w:val="Styl1"/>
    <w:basedOn w:val="Normalny"/>
    <w:link w:val="Styl1Znak"/>
    <w:qFormat/>
    <w:rsid w:val="006C476D"/>
    <w:pPr>
      <w:numPr>
        <w:ilvl w:val="1"/>
        <w:numId w:val="8"/>
      </w:numPr>
      <w:tabs>
        <w:tab w:val="num" w:pos="540"/>
      </w:tabs>
      <w:spacing w:after="0" w:line="240" w:lineRule="auto"/>
      <w:ind w:left="540" w:hanging="540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aaaZnak">
    <w:name w:val="aaaa Znak"/>
    <w:link w:val="aaaa"/>
    <w:locked/>
    <w:rsid w:val="006C476D"/>
    <w:rPr>
      <w:rFonts w:ascii="Calibri" w:hAnsi="Calibri"/>
      <w:sz w:val="24"/>
      <w:szCs w:val="24"/>
    </w:rPr>
  </w:style>
  <w:style w:type="paragraph" w:customStyle="1" w:styleId="aaaa">
    <w:name w:val="aaaa"/>
    <w:basedOn w:val="Normalny"/>
    <w:link w:val="aaaaZnak"/>
    <w:qFormat/>
    <w:rsid w:val="006C476D"/>
    <w:pPr>
      <w:numPr>
        <w:numId w:val="9"/>
      </w:numPr>
      <w:spacing w:after="0" w:line="240" w:lineRule="auto"/>
      <w:jc w:val="both"/>
    </w:pPr>
    <w:rPr>
      <w:rFonts w:ascii="Calibri" w:hAnsi="Calibri"/>
      <w:sz w:val="24"/>
      <w:szCs w:val="24"/>
    </w:rPr>
  </w:style>
  <w:style w:type="character" w:customStyle="1" w:styleId="Styl1Znak">
    <w:name w:val="Styl1 Znak"/>
    <w:link w:val="Styl1"/>
    <w:locked/>
    <w:rsid w:val="001F2C1E"/>
    <w:rPr>
      <w:rFonts w:ascii="Calibri" w:eastAsia="Times New Roman" w:hAnsi="Calibri" w:cs="Times New Roman"/>
      <w:sz w:val="24"/>
      <w:szCs w:val="24"/>
    </w:rPr>
  </w:style>
  <w:style w:type="character" w:customStyle="1" w:styleId="classification-text">
    <w:name w:val="classification-text"/>
    <w:basedOn w:val="Domylnaczcionkaakapitu"/>
    <w:rsid w:val="002E2F4E"/>
  </w:style>
  <w:style w:type="numbering" w:customStyle="1" w:styleId="Bezlisty1">
    <w:name w:val="Bez listy1"/>
    <w:next w:val="Bezlisty"/>
    <w:uiPriority w:val="99"/>
    <w:semiHidden/>
    <w:unhideWhenUsed/>
    <w:rsid w:val="005F2B7F"/>
  </w:style>
  <w:style w:type="character" w:styleId="Odwoanieprzypisudolnego">
    <w:name w:val="footnote reference"/>
    <w:aliases w:val="Footnote Reference Number,Footnote symbol,Footnote"/>
    <w:uiPriority w:val="99"/>
    <w:rsid w:val="005F2B7F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5F2B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928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1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9479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6C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56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56C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56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6C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356C65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C21D4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21D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1D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D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D42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59479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9479D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LPNaglowek">
    <w:name w:val="LP_Naglowek"/>
    <w:rsid w:val="0059479D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</w:rPr>
  </w:style>
  <w:style w:type="paragraph" w:styleId="Tekstpodstawowy3">
    <w:name w:val="Body Text 3"/>
    <w:basedOn w:val="Normalny"/>
    <w:link w:val="Tekstpodstawowy3Znak"/>
    <w:rsid w:val="0059479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479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uiPriority w:val="99"/>
    <w:unhideWhenUsed/>
    <w:rsid w:val="00611F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1F87"/>
  </w:style>
  <w:style w:type="paragraph" w:styleId="Podtytu">
    <w:name w:val="Subtitle"/>
    <w:basedOn w:val="Normalny"/>
    <w:link w:val="PodtytuZnak"/>
    <w:qFormat/>
    <w:rsid w:val="00611F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611F8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Nagwek1">
    <w:name w:val="Nagłówek1"/>
    <w:basedOn w:val="Normalny"/>
    <w:next w:val="Tekstpodstawowy"/>
    <w:rsid w:val="00611F87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Default">
    <w:name w:val="Default"/>
    <w:rsid w:val="00EB23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EB23AD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B23A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BE3FA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3F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1430A5"/>
  </w:style>
  <w:style w:type="paragraph" w:customStyle="1" w:styleId="Tekstpodstawowywcity33">
    <w:name w:val="Tekst podstawowy wcięty 33"/>
    <w:basedOn w:val="Normalny"/>
    <w:rsid w:val="001430A5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PTekstgwnyZnak">
    <w:name w:val="LP_Tekst główny Znak"/>
    <w:basedOn w:val="Normalny"/>
    <w:rsid w:val="00BE6B3B"/>
    <w:pPr>
      <w:suppressAutoHyphens/>
      <w:spacing w:after="0" w:line="240" w:lineRule="auto"/>
    </w:pPr>
    <w:rPr>
      <w:rFonts w:ascii="Arial" w:eastAsia="Calibri" w:hAnsi="Arial" w:cs="Arial"/>
      <w:sz w:val="24"/>
      <w:szCs w:val="24"/>
      <w:lang w:eastAsia="zh-CN"/>
    </w:rPr>
  </w:style>
  <w:style w:type="character" w:customStyle="1" w:styleId="alb">
    <w:name w:val="a_lb"/>
    <w:basedOn w:val="Domylnaczcionkaakapitu"/>
    <w:rsid w:val="00AA52C9"/>
  </w:style>
  <w:style w:type="character" w:customStyle="1" w:styleId="Teksttreci74">
    <w:name w:val="Tekst treści74"/>
    <w:basedOn w:val="Domylnaczcionkaakapitu"/>
    <w:rsid w:val="00AA52C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styleId="Hipercze">
    <w:name w:val="Hyperlink"/>
    <w:basedOn w:val="Domylnaczcionkaakapitu"/>
    <w:unhideWhenUsed/>
    <w:rsid w:val="004F73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78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78EE"/>
  </w:style>
  <w:style w:type="character" w:customStyle="1" w:styleId="fn-ref">
    <w:name w:val="fn-ref"/>
    <w:basedOn w:val="Domylnaczcionkaakapitu"/>
    <w:rsid w:val="009D78E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1A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link w:val="TytuZnak"/>
    <w:qFormat/>
    <w:rsid w:val="002741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2741A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punkt">
    <w:name w:val="wypunkt"/>
    <w:basedOn w:val="Normalny"/>
    <w:rsid w:val="002E7859"/>
    <w:pPr>
      <w:numPr>
        <w:numId w:val="5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92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Styl1">
    <w:name w:val="Styl1"/>
    <w:basedOn w:val="Normalny"/>
    <w:link w:val="Styl1Znak"/>
    <w:qFormat/>
    <w:rsid w:val="006C476D"/>
    <w:pPr>
      <w:numPr>
        <w:ilvl w:val="1"/>
        <w:numId w:val="8"/>
      </w:numPr>
      <w:tabs>
        <w:tab w:val="num" w:pos="540"/>
      </w:tabs>
      <w:spacing w:after="0" w:line="240" w:lineRule="auto"/>
      <w:ind w:left="540" w:hanging="540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aaaZnak">
    <w:name w:val="aaaa Znak"/>
    <w:link w:val="aaaa"/>
    <w:locked/>
    <w:rsid w:val="006C476D"/>
    <w:rPr>
      <w:rFonts w:ascii="Calibri" w:hAnsi="Calibri"/>
      <w:sz w:val="24"/>
      <w:szCs w:val="24"/>
    </w:rPr>
  </w:style>
  <w:style w:type="paragraph" w:customStyle="1" w:styleId="aaaa">
    <w:name w:val="aaaa"/>
    <w:basedOn w:val="Normalny"/>
    <w:link w:val="aaaaZnak"/>
    <w:qFormat/>
    <w:rsid w:val="006C476D"/>
    <w:pPr>
      <w:numPr>
        <w:numId w:val="9"/>
      </w:numPr>
      <w:spacing w:after="0" w:line="240" w:lineRule="auto"/>
      <w:jc w:val="both"/>
    </w:pPr>
    <w:rPr>
      <w:rFonts w:ascii="Calibri" w:hAnsi="Calibri"/>
      <w:sz w:val="24"/>
      <w:szCs w:val="24"/>
    </w:rPr>
  </w:style>
  <w:style w:type="character" w:customStyle="1" w:styleId="Styl1Znak">
    <w:name w:val="Styl1 Znak"/>
    <w:link w:val="Styl1"/>
    <w:locked/>
    <w:rsid w:val="001F2C1E"/>
    <w:rPr>
      <w:rFonts w:ascii="Calibri" w:eastAsia="Times New Roman" w:hAnsi="Calibri" w:cs="Times New Roman"/>
      <w:sz w:val="24"/>
      <w:szCs w:val="24"/>
    </w:rPr>
  </w:style>
  <w:style w:type="character" w:customStyle="1" w:styleId="classification-text">
    <w:name w:val="classification-text"/>
    <w:basedOn w:val="Domylnaczcionkaakapitu"/>
    <w:rsid w:val="002E2F4E"/>
  </w:style>
  <w:style w:type="numbering" w:customStyle="1" w:styleId="Bezlisty1">
    <w:name w:val="Bez listy1"/>
    <w:next w:val="Bezlisty"/>
    <w:uiPriority w:val="99"/>
    <w:semiHidden/>
    <w:unhideWhenUsed/>
    <w:rsid w:val="005F2B7F"/>
  </w:style>
  <w:style w:type="character" w:styleId="Odwoanieprzypisudolnego">
    <w:name w:val="footnote reference"/>
    <w:aliases w:val="Footnote Reference Number,Footnote symbol,Footnote"/>
    <w:uiPriority w:val="99"/>
    <w:rsid w:val="005F2B7F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5F2B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FEB0D-2DFC-4EE3-87D7-5B33A197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Żednia</dc:creator>
  <cp:lastModifiedBy>Elżbieta Fluda</cp:lastModifiedBy>
  <cp:revision>2</cp:revision>
  <cp:lastPrinted>2017-06-22T05:52:00Z</cp:lastPrinted>
  <dcterms:created xsi:type="dcterms:W3CDTF">2021-09-20T07:51:00Z</dcterms:created>
  <dcterms:modified xsi:type="dcterms:W3CDTF">2021-09-20T07:51:00Z</dcterms:modified>
</cp:coreProperties>
</file>