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</w:t>
      </w:r>
      <w:r w:rsidR="00F42F85">
        <w:rPr>
          <w:rFonts w:ascii="Times New Roman" w:hAnsi="Times New Roman"/>
          <w:sz w:val="24"/>
          <w:szCs w:val="24"/>
        </w:rPr>
        <w:t>r 3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AA039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2927BA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606EC0">
              <w:rPr>
                <w:b/>
                <w:smallCaps/>
              </w:rPr>
              <w:t>28</w:t>
            </w:r>
            <w:r w:rsidR="00B034B3">
              <w:rPr>
                <w:b/>
                <w:smallCaps/>
              </w:rPr>
              <w:t>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F36A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8B34B8">
      <w:pPr>
        <w:jc w:val="center"/>
        <w:rPr>
          <w:b/>
          <w:sz w:val="26"/>
          <w:szCs w:val="26"/>
        </w:rPr>
      </w:pPr>
      <w:proofErr w:type="gramStart"/>
      <w:r w:rsidRPr="00D1770A">
        <w:rPr>
          <w:b/>
          <w:sz w:val="26"/>
          <w:szCs w:val="26"/>
        </w:rPr>
        <w:t>do</w:t>
      </w:r>
      <w:proofErr w:type="gramEnd"/>
      <w:r w:rsidRPr="00D1770A">
        <w:rPr>
          <w:b/>
          <w:sz w:val="26"/>
          <w:szCs w:val="26"/>
        </w:rPr>
        <w:t xml:space="preserve"> tej samej grupy kapitałowej</w:t>
      </w:r>
    </w:p>
    <w:p w:rsidR="00F36A2E" w:rsidRPr="000008F6" w:rsidRDefault="00F36A2E" w:rsidP="00F36A2E">
      <w:pPr>
        <w:jc w:val="center"/>
      </w:pPr>
    </w:p>
    <w:p w:rsidR="00F36A2E" w:rsidRPr="000008F6" w:rsidRDefault="00F36A2E" w:rsidP="00F36A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606EC0">
        <w:rPr>
          <w:b/>
          <w:i/>
        </w:rPr>
        <w:t>zakup skanerów i drukarek do etykiet adresowych</w:t>
      </w:r>
      <w:r w:rsidR="00F42F85">
        <w:rPr>
          <w:b/>
          <w:i/>
        </w:rPr>
        <w:t xml:space="preserve"> wraz z zapewnieniem serwisu posprzedażnego w okresie gwarancji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864B0" w:rsidRPr="000008F6">
        <w:rPr>
          <w:b/>
          <w:i/>
        </w:rPr>
        <w:t xml:space="preserve"> </w:t>
      </w:r>
      <w:r w:rsidR="00606EC0">
        <w:rPr>
          <w:b/>
          <w:i/>
        </w:rPr>
        <w:br/>
      </w:r>
      <w:r w:rsidR="008864B0" w:rsidRPr="000008F6">
        <w:rPr>
          <w:b/>
          <w:i/>
        </w:rPr>
        <w:t>nr</w:t>
      </w:r>
      <w:r w:rsidR="00EB2D4A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606EC0">
        <w:rPr>
          <w:b/>
          <w:i/>
        </w:rPr>
        <w:t>28</w:t>
      </w:r>
      <w:r w:rsidR="00F416F6">
        <w:rPr>
          <w:b/>
          <w:i/>
        </w:rPr>
        <w:t>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>zgodnie z art. 24 ust. 11</w:t>
      </w:r>
      <w:r w:rsidRPr="000008F6">
        <w:t xml:space="preserve"> ustawy z dnia 29 stycznia 20</w:t>
      </w:r>
      <w:r w:rsidR="00DB39C7">
        <w:t xml:space="preserve">04r. </w:t>
      </w:r>
      <w:r w:rsidR="00DB39C7" w:rsidRPr="00DD3DD4">
        <w:rPr>
          <w:i/>
        </w:rPr>
        <w:t>Prawo zamówień publicznych</w:t>
      </w:r>
      <w:r w:rsidRPr="000008F6">
        <w:t xml:space="preserve"> (Dz. U. </w:t>
      </w:r>
      <w:proofErr w:type="gramStart"/>
      <w:r w:rsidR="00606EC0">
        <w:t>z</w:t>
      </w:r>
      <w:proofErr w:type="gramEnd"/>
      <w:r w:rsidR="00606EC0">
        <w:t xml:space="preserve"> 2017r. poz. 1579</w:t>
      </w:r>
      <w:r w:rsidRPr="000008F6">
        <w:t>):</w:t>
      </w:r>
    </w:p>
    <w:p w:rsidR="00F36A2E" w:rsidRPr="000008F6" w:rsidRDefault="00F36A2E" w:rsidP="002866E9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</w:t>
      </w:r>
      <w:proofErr w:type="gramStart"/>
      <w:r w:rsidRPr="000008F6">
        <w:t>razem z którymi</w:t>
      </w:r>
      <w:proofErr w:type="gramEnd"/>
      <w:r w:rsidRPr="000008F6">
        <w:t xml:space="preserve">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</w:t>
      </w:r>
      <w:r w:rsidR="002B1CD1" w:rsidRPr="000008F6">
        <w:t xml:space="preserve"> </w:t>
      </w:r>
      <w:proofErr w:type="gramStart"/>
      <w:r w:rsidR="002B1CD1" w:rsidRPr="000008F6">
        <w:t>z</w:t>
      </w:r>
      <w:proofErr w:type="gramEnd"/>
      <w:r w:rsidR="00F8151D" w:rsidRPr="000008F6">
        <w:t xml:space="preserve"> 20</w:t>
      </w:r>
      <w:r w:rsidR="00005572">
        <w:t>17r. poz. 229</w:t>
      </w:r>
      <w:r w:rsidRPr="000008F6">
        <w:t>)</w:t>
      </w:r>
      <w:r w:rsidR="00DC5F73">
        <w:t>**</w:t>
      </w:r>
    </w:p>
    <w:p w:rsidR="00F36A2E" w:rsidRPr="000008F6" w:rsidRDefault="00F36A2E" w:rsidP="00F36A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</w:tbl>
    <w:p w:rsidR="00F36A2E" w:rsidRPr="000008F6" w:rsidRDefault="00F36A2E" w:rsidP="00F36A2E">
      <w:pPr>
        <w:pBdr>
          <w:bottom w:val="single" w:sz="12" w:space="1" w:color="auto"/>
        </w:pBdr>
        <w:jc w:val="both"/>
      </w:pPr>
    </w:p>
    <w:p w:rsidR="00F36A2E" w:rsidRPr="000008F6" w:rsidRDefault="00F36A2E" w:rsidP="00F36A2E">
      <w:pPr>
        <w:jc w:val="both"/>
        <w:rPr>
          <w:b/>
        </w:rPr>
      </w:pPr>
    </w:p>
    <w:p w:rsidR="00F36A2E" w:rsidRPr="000008F6" w:rsidRDefault="00F36A2E" w:rsidP="002866E9">
      <w:pPr>
        <w:numPr>
          <w:ilvl w:val="0"/>
          <w:numId w:val="19"/>
        </w:numPr>
        <w:ind w:left="426" w:hanging="426"/>
        <w:jc w:val="both"/>
      </w:pPr>
      <w:proofErr w:type="gramStart"/>
      <w:r w:rsidRPr="000008F6">
        <w:t>informujemy</w:t>
      </w:r>
      <w:proofErr w:type="gramEnd"/>
      <w:r w:rsidRPr="000008F6">
        <w:t>, że nie należymy do grupy kapitałowej</w:t>
      </w:r>
      <w:r w:rsidR="00D75596"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3244BD">
        <w:t>7r. poz. 1579</w:t>
      </w:r>
      <w:r w:rsidRPr="000008F6">
        <w:t>)</w:t>
      </w:r>
      <w:r w:rsidR="00DC5F73">
        <w:t>**</w:t>
      </w:r>
      <w:r w:rsidRPr="000008F6">
        <w:t>.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</w:t>
      </w:r>
      <w:r w:rsidR="0005524D">
        <w:rPr>
          <w:b/>
        </w:rPr>
        <w:t>(</w:t>
      </w:r>
      <w:r w:rsidR="00307ADA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307ADA" w:rsidP="00F36A2E">
      <w:pPr>
        <w:jc w:val="both"/>
        <w:rPr>
          <w:sz w:val="20"/>
          <w:szCs w:val="20"/>
        </w:rPr>
      </w:pPr>
      <w:proofErr w:type="gramStart"/>
      <w:r w:rsidRPr="00307ADA">
        <w:rPr>
          <w:sz w:val="20"/>
          <w:szCs w:val="20"/>
          <w:vertAlign w:val="superscript"/>
        </w:rPr>
        <w:t>1)</w:t>
      </w:r>
      <w:r w:rsidR="00F36A2E" w:rsidRPr="000008F6">
        <w:rPr>
          <w:sz w:val="20"/>
          <w:szCs w:val="20"/>
        </w:rPr>
        <w:t>Podpis</w:t>
      </w:r>
      <w:proofErr w:type="gramEnd"/>
      <w:r w:rsidR="00F36A2E" w:rsidRPr="000008F6">
        <w:rPr>
          <w:sz w:val="20"/>
          <w:szCs w:val="20"/>
        </w:rPr>
        <w:t>(y) i pieczątka(i) imienna(e) osoby(osób) umocowanej(</w:t>
      </w:r>
      <w:proofErr w:type="spellStart"/>
      <w:r w:rsidR="00F36A2E" w:rsidRPr="000008F6">
        <w:rPr>
          <w:sz w:val="20"/>
          <w:szCs w:val="20"/>
        </w:rPr>
        <w:t>ych</w:t>
      </w:r>
      <w:proofErr w:type="spellEnd"/>
      <w:r w:rsidR="00F36A2E" w:rsidRPr="000008F6">
        <w:rPr>
          <w:sz w:val="20"/>
          <w:szCs w:val="20"/>
        </w:rPr>
        <w:t>) do reprezentowania Wykonawcy zgodnie z:</w:t>
      </w:r>
    </w:p>
    <w:p w:rsidR="00F36A2E" w:rsidRPr="000008F6" w:rsidRDefault="00F36A2E" w:rsidP="00F36A2E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D80BC0">
        <w:rPr>
          <w:sz w:val="20"/>
          <w:szCs w:val="20"/>
        </w:rPr>
        <w:t>ziałalności Gospodarczej</w:t>
      </w:r>
      <w:r w:rsidR="007E6EA0">
        <w:rPr>
          <w:sz w:val="20"/>
          <w:szCs w:val="20"/>
        </w:rPr>
        <w:t>) lub</w:t>
      </w:r>
    </w:p>
    <w:p w:rsidR="00F36A2E" w:rsidRPr="000008F6" w:rsidRDefault="00F36A2E" w:rsidP="00F36A2E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8B34B8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36A2E" w:rsidRPr="00DB0E97" w:rsidRDefault="00F2149D" w:rsidP="00F36A2E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</w:p>
    <w:p w:rsidR="00681056" w:rsidRPr="00DB0E97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</w:p>
    <w:p w:rsidR="00FC5F61" w:rsidRDefault="00FC5F61" w:rsidP="00F77497">
      <w:pPr>
        <w:ind w:left="180"/>
        <w:rPr>
          <w:sz w:val="20"/>
          <w:szCs w:val="20"/>
        </w:rPr>
      </w:pPr>
      <w:bookmarkStart w:id="0" w:name="_GoBack"/>
      <w:bookmarkEnd w:id="0"/>
    </w:p>
    <w:sectPr w:rsidR="00FC5F61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E8" w:rsidRDefault="00C744E8">
      <w:r>
        <w:separator/>
      </w:r>
    </w:p>
  </w:endnote>
  <w:endnote w:type="continuationSeparator" w:id="0">
    <w:p w:rsidR="00C744E8" w:rsidRDefault="00C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E8" w:rsidRDefault="00C744E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C744E8" w:rsidRDefault="00C744E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FD6C44" w:rsidRDefault="00C744E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614523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EB0C21" w:rsidRDefault="00C744E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614523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E8" w:rsidRDefault="00C744E8">
      <w:r>
        <w:separator/>
      </w:r>
    </w:p>
  </w:footnote>
  <w:footnote w:type="continuationSeparator" w:id="0">
    <w:p w:rsidR="00C744E8" w:rsidRDefault="00C7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C6F15"/>
    <w:multiLevelType w:val="hybridMultilevel"/>
    <w:tmpl w:val="8780C126"/>
    <w:lvl w:ilvl="0" w:tplc="9F9CC02E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8907C2"/>
    <w:multiLevelType w:val="hybridMultilevel"/>
    <w:tmpl w:val="20C6A16A"/>
    <w:lvl w:ilvl="0" w:tplc="64B8719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193BC9"/>
    <w:multiLevelType w:val="hybridMultilevel"/>
    <w:tmpl w:val="87F2AF34"/>
    <w:lvl w:ilvl="0" w:tplc="C85CFCE4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FB027E"/>
    <w:multiLevelType w:val="hybridMultilevel"/>
    <w:tmpl w:val="801E77A2"/>
    <w:lvl w:ilvl="0" w:tplc="ADA6295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AF2129A"/>
    <w:multiLevelType w:val="hybridMultilevel"/>
    <w:tmpl w:val="AFC46B7C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16C057F"/>
    <w:multiLevelType w:val="hybridMultilevel"/>
    <w:tmpl w:val="19008DCA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AC0CBA"/>
    <w:multiLevelType w:val="hybridMultilevel"/>
    <w:tmpl w:val="E99C880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0D64C6"/>
    <w:multiLevelType w:val="hybridMultilevel"/>
    <w:tmpl w:val="BC26A87A"/>
    <w:lvl w:ilvl="0" w:tplc="3BEC2F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75"/>
  </w:num>
  <w:num w:numId="4">
    <w:abstractNumId w:val="41"/>
  </w:num>
  <w:num w:numId="5">
    <w:abstractNumId w:val="25"/>
  </w:num>
  <w:num w:numId="6">
    <w:abstractNumId w:val="24"/>
  </w:num>
  <w:num w:numId="7">
    <w:abstractNumId w:val="5"/>
  </w:num>
  <w:num w:numId="8">
    <w:abstractNumId w:val="57"/>
  </w:num>
  <w:num w:numId="9">
    <w:abstractNumId w:val="72"/>
  </w:num>
  <w:num w:numId="10">
    <w:abstractNumId w:val="66"/>
  </w:num>
  <w:num w:numId="11">
    <w:abstractNumId w:val="61"/>
  </w:num>
  <w:num w:numId="12">
    <w:abstractNumId w:val="8"/>
  </w:num>
  <w:num w:numId="13">
    <w:abstractNumId w:val="29"/>
  </w:num>
  <w:num w:numId="14">
    <w:abstractNumId w:val="16"/>
  </w:num>
  <w:num w:numId="15">
    <w:abstractNumId w:val="37"/>
  </w:num>
  <w:num w:numId="16">
    <w:abstractNumId w:val="27"/>
  </w:num>
  <w:num w:numId="17">
    <w:abstractNumId w:val="46"/>
  </w:num>
  <w:num w:numId="18">
    <w:abstractNumId w:val="73"/>
  </w:num>
  <w:num w:numId="19">
    <w:abstractNumId w:val="7"/>
  </w:num>
  <w:num w:numId="20">
    <w:abstractNumId w:val="69"/>
  </w:num>
  <w:num w:numId="21">
    <w:abstractNumId w:val="42"/>
  </w:num>
  <w:num w:numId="22">
    <w:abstractNumId w:val="45"/>
  </w:num>
  <w:num w:numId="23">
    <w:abstractNumId w:val="79"/>
  </w:num>
  <w:num w:numId="24">
    <w:abstractNumId w:val="70"/>
  </w:num>
  <w:num w:numId="25">
    <w:abstractNumId w:val="12"/>
  </w:num>
  <w:num w:numId="26">
    <w:abstractNumId w:val="54"/>
  </w:num>
  <w:num w:numId="27">
    <w:abstractNumId w:val="11"/>
  </w:num>
  <w:num w:numId="28">
    <w:abstractNumId w:val="39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60"/>
  </w:num>
  <w:num w:numId="34">
    <w:abstractNumId w:val="55"/>
  </w:num>
  <w:num w:numId="35">
    <w:abstractNumId w:val="13"/>
  </w:num>
  <w:num w:numId="36">
    <w:abstractNumId w:val="65"/>
  </w:num>
  <w:num w:numId="37">
    <w:abstractNumId w:val="59"/>
  </w:num>
  <w:num w:numId="38">
    <w:abstractNumId w:val="3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1"/>
  </w:num>
  <w:num w:numId="43">
    <w:abstractNumId w:val="76"/>
  </w:num>
  <w:num w:numId="44">
    <w:abstractNumId w:val="22"/>
  </w:num>
  <w:num w:numId="45">
    <w:abstractNumId w:val="6"/>
  </w:num>
  <w:num w:numId="46">
    <w:abstractNumId w:val="51"/>
  </w:num>
  <w:num w:numId="47">
    <w:abstractNumId w:val="20"/>
  </w:num>
  <w:num w:numId="48">
    <w:abstractNumId w:val="47"/>
  </w:num>
  <w:num w:numId="49">
    <w:abstractNumId w:val="15"/>
  </w:num>
  <w:num w:numId="50">
    <w:abstractNumId w:val="48"/>
  </w:num>
  <w:num w:numId="51">
    <w:abstractNumId w:val="35"/>
  </w:num>
  <w:num w:numId="52">
    <w:abstractNumId w:val="71"/>
  </w:num>
  <w:num w:numId="53">
    <w:abstractNumId w:val="18"/>
  </w:num>
  <w:num w:numId="54">
    <w:abstractNumId w:val="10"/>
  </w:num>
  <w:num w:numId="55">
    <w:abstractNumId w:val="63"/>
  </w:num>
  <w:num w:numId="56">
    <w:abstractNumId w:val="19"/>
  </w:num>
  <w:num w:numId="57">
    <w:abstractNumId w:val="52"/>
  </w:num>
  <w:num w:numId="58">
    <w:abstractNumId w:val="50"/>
  </w:num>
  <w:num w:numId="59">
    <w:abstractNumId w:val="67"/>
  </w:num>
  <w:num w:numId="60">
    <w:abstractNumId w:val="58"/>
  </w:num>
  <w:num w:numId="61">
    <w:abstractNumId w:val="77"/>
  </w:num>
  <w:num w:numId="62">
    <w:abstractNumId w:val="17"/>
  </w:num>
  <w:num w:numId="63">
    <w:abstractNumId w:val="56"/>
  </w:num>
  <w:num w:numId="64">
    <w:abstractNumId w:val="68"/>
  </w:num>
  <w:num w:numId="65">
    <w:abstractNumId w:val="32"/>
  </w:num>
  <w:num w:numId="66">
    <w:abstractNumId w:val="78"/>
  </w:num>
  <w:num w:numId="67">
    <w:abstractNumId w:val="14"/>
  </w:num>
  <w:num w:numId="68">
    <w:abstractNumId w:val="44"/>
  </w:num>
  <w:num w:numId="69">
    <w:abstractNumId w:val="2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593C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1C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523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2C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DCA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C6D7E-319C-483D-9A1B-671CAFBF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2017-09-11T08:58:00Z</cp:lastPrinted>
  <dcterms:created xsi:type="dcterms:W3CDTF">2017-09-19T08:21:00Z</dcterms:created>
  <dcterms:modified xsi:type="dcterms:W3CDTF">2017-09-19T08:23:00Z</dcterms:modified>
</cp:coreProperties>
</file>