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03223" w14:textId="77777777" w:rsidR="00444394" w:rsidRDefault="00000000">
      <w:pPr>
        <w:pStyle w:val="Nagwek1"/>
      </w:pPr>
      <w:r>
        <w:t>KLAUZULA INFORMACYJNA</w:t>
      </w:r>
    </w:p>
    <w:p w14:paraId="04204063" w14:textId="77777777" w:rsidR="00444394" w:rsidRDefault="00000000">
      <w:r>
        <w:t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(RODO), informuję, że:</w:t>
      </w:r>
    </w:p>
    <w:p w14:paraId="6452B702" w14:textId="77777777" w:rsidR="00444394" w:rsidRDefault="00000000">
      <w:r>
        <w:t>1. Administratorem przetwarzającym Pani/Pana dane osobowe jest:</w:t>
      </w:r>
      <w:r>
        <w:br/>
        <w:t>Komendant Powiatowy Państwowej Straży Pożarnej w Łasku</w:t>
      </w:r>
      <w:r>
        <w:br/>
        <w:t>ul. Strażacka 2, 98-100 Łask</w:t>
      </w:r>
      <w:r>
        <w:br/>
        <w:t>tel. 43 675 23 26</w:t>
      </w:r>
      <w:r>
        <w:br/>
        <w:t>fax: 43 675 56 41</w:t>
      </w:r>
      <w:r>
        <w:br/>
        <w:t>e-mail: lask@lodzkie.straz.gov.pl</w:t>
      </w:r>
    </w:p>
    <w:p w14:paraId="5443A589" w14:textId="77777777" w:rsidR="00444394" w:rsidRDefault="00000000">
      <w:r>
        <w:t>2. Dla Komendy Powiatowej PSP w Łasku wyznaczony został Inspektor Ochrony Danych:</w:t>
      </w:r>
      <w:r>
        <w:br/>
        <w:t>mgr Ewa Chrzanowska</w:t>
      </w:r>
      <w:r>
        <w:br/>
        <w:t>zatrudniona w Komendzie Wojewódzkiej Państwowej Straży Pożarnej w Łodzi</w:t>
      </w:r>
      <w:r>
        <w:br/>
        <w:t>ul. Wólczańska 111/113, 90-521 Łódź</w:t>
      </w:r>
      <w:r>
        <w:br/>
        <w:t>tel. 42 63 15 155</w:t>
      </w:r>
      <w:r>
        <w:br/>
        <w:t>e-mail: iod@lodzkie.straz.gov.pl</w:t>
      </w:r>
    </w:p>
    <w:p w14:paraId="4232627E" w14:textId="77777777" w:rsidR="00444394" w:rsidRDefault="00000000">
      <w:r>
        <w:t>3. Pani/Pana dane osobowe są przetwarzane na podstawie art. 6 ust. 1 lit. c, d i e RODO – w związku z obsługą zgłoszenia alarmowego o zdarzeniu oraz prowadzeniem działań ratowniczych w celu ochrony życia, zdrowia, mienia lub środowiska przed pożarem, klęską żywiołową lub innym miejscowym zagrożeniem.</w:t>
      </w:r>
    </w:p>
    <w:p w14:paraId="21F960EE" w14:textId="77777777" w:rsidR="00444394" w:rsidRDefault="00000000">
      <w:r>
        <w:t>4. Administrator przetwarza dane osobowe osoby zgłaszającej, osób poszkodowanych, właścicieli lub zarządców obiektów, wobec których prowadzone są działania jednostek ochrony przeciwpożarowej.</w:t>
      </w:r>
    </w:p>
    <w:p w14:paraId="7708462D" w14:textId="77777777" w:rsidR="00444394" w:rsidRDefault="00000000">
      <w:r>
        <w:t>5. Odbiorcą danych są jednostki organizacyjne PSP oraz inne organy na mocy przepisów odrębnych ustaw.</w:t>
      </w:r>
    </w:p>
    <w:p w14:paraId="137923A3" w14:textId="77777777" w:rsidR="00444394" w:rsidRDefault="00000000">
      <w:r>
        <w:t>6. Dane osobowe podlegają przeglądowi nie rzadziej niż co 5 lat od dnia ich uzyskania, a także są przechowywane wyłącznie przez okres niezbędny do realizacji zadań wynikających z ustawy.</w:t>
      </w:r>
    </w:p>
    <w:p w14:paraId="2958DE49" w14:textId="541E00E0" w:rsidR="00444394" w:rsidRDefault="00000000">
      <w:r>
        <w:t>7. Przysługuje Pani/Panu prawo do:</w:t>
      </w:r>
      <w:r>
        <w:br/>
        <w:t>1) żądania od administratora dostępu do treści swoich danych, ich sprostowania, usunięcia lub ograniczenia przetwarzania, wniesienia sprzeciwu wobec przetwarzania;</w:t>
      </w:r>
      <w:r>
        <w:br/>
        <w:t>2) wniesienia skargi do organu nadzorczego, którym jest Urząd Ochrony Danych Osobowych, jeżeli uzna Pani/Pan, że przetwarzanie narusza przepisy RODO.</w:t>
      </w:r>
    </w:p>
    <w:p w14:paraId="51546797" w14:textId="77777777" w:rsidR="00444394" w:rsidRDefault="00000000">
      <w:r>
        <w:t>8. Pani/Pana dane osobowe nie będą przekazywane do państwa trzeciego lub organizacji międzynarodowej.</w:t>
      </w:r>
    </w:p>
    <w:p w14:paraId="2E16FA3A" w14:textId="77777777" w:rsidR="00444394" w:rsidRDefault="00000000">
      <w:r>
        <w:lastRenderedPageBreak/>
        <w:t>9. Podanie danych osobowych jest wymogiem ustawowym i jest obowiązkowe. Przetwarzanie podanych przez Panią/Pana danych osobowych nie będzie podlegało zautomatyzowanemu podejmowaniu decyzji, w tym profilowaniu, o którym mowa w art. 22 ust. 1 i 4 RODO.</w:t>
      </w:r>
    </w:p>
    <w:sectPr w:rsidR="0044439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171932">
    <w:abstractNumId w:val="8"/>
  </w:num>
  <w:num w:numId="2" w16cid:durableId="325791682">
    <w:abstractNumId w:val="6"/>
  </w:num>
  <w:num w:numId="3" w16cid:durableId="1181430753">
    <w:abstractNumId w:val="5"/>
  </w:num>
  <w:num w:numId="4" w16cid:durableId="204021786">
    <w:abstractNumId w:val="4"/>
  </w:num>
  <w:num w:numId="5" w16cid:durableId="1197740508">
    <w:abstractNumId w:val="7"/>
  </w:num>
  <w:num w:numId="6" w16cid:durableId="1672102107">
    <w:abstractNumId w:val="3"/>
  </w:num>
  <w:num w:numId="7" w16cid:durableId="1903251562">
    <w:abstractNumId w:val="2"/>
  </w:num>
  <w:num w:numId="8" w16cid:durableId="411436601">
    <w:abstractNumId w:val="1"/>
  </w:num>
  <w:num w:numId="9" w16cid:durableId="208414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7519"/>
    <w:rsid w:val="0015074B"/>
    <w:rsid w:val="0029639D"/>
    <w:rsid w:val="00326F90"/>
    <w:rsid w:val="00444394"/>
    <w:rsid w:val="00AA1D8D"/>
    <w:rsid w:val="00B47730"/>
    <w:rsid w:val="00CB0664"/>
    <w:rsid w:val="00F76E6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ED6F61F"/>
  <w14:defaultImageDpi w14:val="300"/>
  <w15:docId w15:val="{28F5B81A-EDD2-4288-B36F-B60D03C4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M.Szkudlarek (KP Łask)</cp:lastModifiedBy>
  <cp:revision>2</cp:revision>
  <dcterms:created xsi:type="dcterms:W3CDTF">2013-12-23T23:15:00Z</dcterms:created>
  <dcterms:modified xsi:type="dcterms:W3CDTF">2025-07-21T07:05:00Z</dcterms:modified>
  <cp:category/>
</cp:coreProperties>
</file>