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AE92" w14:textId="77777777" w:rsidR="00DB75CB" w:rsidRDefault="00000000" w:rsidP="00173DF3">
      <w:pPr>
        <w:jc w:val="center"/>
      </w:pPr>
      <w:r>
        <w:t>________________________________________________________________________________</w:t>
      </w:r>
    </w:p>
    <w:p w14:paraId="71811C7C" w14:textId="77777777" w:rsidR="00DB75CB" w:rsidRDefault="00000000">
      <w:pPr>
        <w:pStyle w:val="Nagwek1"/>
        <w:jc w:val="center"/>
      </w:pPr>
      <w:r>
        <w:t>ZGŁOSZENIE</w:t>
      </w:r>
    </w:p>
    <w:p w14:paraId="012EAE39" w14:textId="56EB0F6E" w:rsidR="00DB75CB" w:rsidRDefault="00000000">
      <w:pPr>
        <w:jc w:val="center"/>
      </w:pPr>
      <w:r>
        <w:t>bezpośredniego zagrożenia szkodą w środowisku lub szkody w środowisku</w:t>
      </w:r>
      <w:r>
        <w:br/>
        <w:t xml:space="preserve">(art. 24 ust. 1 ustawy z dnia 13 kwietnia 2007 r. o </w:t>
      </w:r>
      <w:proofErr w:type="spellStart"/>
      <w:r>
        <w:t>zapobieganiu</w:t>
      </w:r>
      <w:proofErr w:type="spellEnd"/>
      <w:r>
        <w:t xml:space="preserve"> </w:t>
      </w:r>
      <w:proofErr w:type="spellStart"/>
      <w:r>
        <w:t>szkodom</w:t>
      </w:r>
      <w:proofErr w:type="spellEnd"/>
      <w:r>
        <w:t xml:space="preserve"> w </w:t>
      </w:r>
      <w:proofErr w:type="spellStart"/>
      <w:r>
        <w:t>środowisku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ich </w:t>
      </w:r>
      <w:proofErr w:type="spellStart"/>
      <w:r>
        <w:t>naprawie</w:t>
      </w:r>
      <w:proofErr w:type="spellEnd"/>
      <w:r>
        <w:t xml:space="preserve"> </w:t>
      </w:r>
      <w:r w:rsidR="00287CBE" w:rsidRPr="00287CBE">
        <w:t>(</w:t>
      </w:r>
      <w:proofErr w:type="spellStart"/>
      <w:r w:rsidR="00287CBE" w:rsidRPr="00287CBE">
        <w:t>t.j.</w:t>
      </w:r>
      <w:proofErr w:type="spellEnd"/>
      <w:r w:rsidR="00287CBE" w:rsidRPr="00287CBE">
        <w:t xml:space="preserve"> Dz. U. z 2020 r. </w:t>
      </w:r>
      <w:proofErr w:type="spellStart"/>
      <w:r w:rsidR="00287CBE" w:rsidRPr="00287CBE">
        <w:t>poz</w:t>
      </w:r>
      <w:proofErr w:type="spellEnd"/>
      <w:r w:rsidR="00287CBE" w:rsidRPr="00287CBE">
        <w:t>. 2187)</w:t>
      </w:r>
    </w:p>
    <w:p w14:paraId="76DE66D8" w14:textId="77777777" w:rsidR="00DB75CB" w:rsidRDefault="00000000">
      <w:r>
        <w:br/>
        <w:t>I. Dane zgłaszającego</w:t>
      </w:r>
    </w:p>
    <w:p w14:paraId="4D1C57C4" w14:textId="77777777" w:rsidR="00DB75CB" w:rsidRDefault="00000000">
      <w:r>
        <w:t>Imię i nazwisko / nazwa podmiotu: ...............................................................</w:t>
      </w:r>
    </w:p>
    <w:p w14:paraId="535FE3C7" w14:textId="77777777" w:rsidR="00DB75CB" w:rsidRDefault="00000000">
      <w:r>
        <w:t>Adres zamieszkania / siedziby: ...............................................................</w:t>
      </w:r>
    </w:p>
    <w:p w14:paraId="20B22083" w14:textId="77777777" w:rsidR="00DB75CB" w:rsidRDefault="00000000">
      <w:r>
        <w:t>Adres do korespondencji (jeżeli inny): ...............................................................</w:t>
      </w:r>
    </w:p>
    <w:p w14:paraId="6C96058C" w14:textId="77777777" w:rsidR="00DB75CB" w:rsidRDefault="00000000">
      <w:r>
        <w:t>Telefon / e-mail: ...............................................................</w:t>
      </w:r>
    </w:p>
    <w:p w14:paraId="525FC265" w14:textId="77777777" w:rsidR="00DB75CB" w:rsidRDefault="00000000">
      <w:r>
        <w:br/>
        <w:t>II. Rodzaj zgłoszenia (zaznaczyć właściwe)</w:t>
      </w:r>
    </w:p>
    <w:p w14:paraId="3EB18451" w14:textId="77777777" w:rsidR="00DB75CB" w:rsidRDefault="00000000">
      <w:r>
        <w:t>☐ bezpośrednie zagrożenie szkodą w środowisku</w:t>
      </w:r>
    </w:p>
    <w:p w14:paraId="3B2DF948" w14:textId="77777777" w:rsidR="00DB75CB" w:rsidRDefault="00000000">
      <w:r>
        <w:t>☐ szkoda w środowisku</w:t>
      </w:r>
    </w:p>
    <w:p w14:paraId="6DC12189" w14:textId="77777777" w:rsidR="00DB75CB" w:rsidRDefault="00000000">
      <w:r>
        <w:t>Dotyczy szkody w:</w:t>
      </w:r>
    </w:p>
    <w:p w14:paraId="25307191" w14:textId="77777777" w:rsidR="00DB75CB" w:rsidRDefault="00000000">
      <w:r>
        <w:t>☐ wodach    ☐ powierzchni ziemi    ☐ gatunkach chronionych    ☐ chronionych siedliskach przyrodniczych</w:t>
      </w:r>
    </w:p>
    <w:p w14:paraId="4E8197A0" w14:textId="77777777" w:rsidR="00DB75CB" w:rsidRDefault="00000000">
      <w:r>
        <w:br/>
        <w:t>III. Miejsce wystąpienia zdarzenia</w:t>
      </w:r>
    </w:p>
    <w:p w14:paraId="5CA2A7B2" w14:textId="77777777" w:rsidR="00DB75CB" w:rsidRDefault="00000000">
      <w:r>
        <w:t>Adres / opis lokalizacji: ......................................................................................</w:t>
      </w:r>
    </w:p>
    <w:p w14:paraId="670837F2" w14:textId="77777777" w:rsidR="00DB75CB" w:rsidRDefault="00000000">
      <w:r>
        <w:t>Numer/y działki ewidencyjnej: ......................................................................................</w:t>
      </w:r>
    </w:p>
    <w:p w14:paraId="4157286A" w14:textId="77777777" w:rsidR="00DB75CB" w:rsidRDefault="00000000">
      <w:r>
        <w:t>Gmina / powiat: ......................................................................................</w:t>
      </w:r>
    </w:p>
    <w:p w14:paraId="47B63AC2" w14:textId="77777777" w:rsidR="00DB75CB" w:rsidRDefault="00000000">
      <w:r>
        <w:br/>
        <w:t>IV. Czas wystąpienia zdarzenia</w:t>
      </w:r>
    </w:p>
    <w:p w14:paraId="34F8EC8F" w14:textId="77777777" w:rsidR="00DB75CB" w:rsidRDefault="00000000">
      <w:r>
        <w:t>......................................................................................................................</w:t>
      </w:r>
    </w:p>
    <w:p w14:paraId="4C97F9BF" w14:textId="77777777" w:rsidR="00DB75CB" w:rsidRDefault="00000000">
      <w:r>
        <w:lastRenderedPageBreak/>
        <w:br/>
        <w:t>V. Opis stwierdzonej sytuacji</w:t>
      </w:r>
    </w:p>
    <w:p w14:paraId="7D54FF62" w14:textId="6C8E38CF" w:rsidR="00DB75CB" w:rsidRDefault="00000000">
      <w:r>
        <w:t>......................................................................................................................</w:t>
      </w:r>
      <w:r w:rsidR="00287CBE" w:rsidRPr="00287CBE">
        <w:t>...................................................................</w:t>
      </w:r>
    </w:p>
    <w:p w14:paraId="27239369" w14:textId="7758CDE1" w:rsidR="00287CBE" w:rsidRDefault="00287CBE">
      <w:r w:rsidRPr="00287CBE">
        <w:t>.........................................................................................................................................................................................</w:t>
      </w:r>
    </w:p>
    <w:p w14:paraId="22317631" w14:textId="0AEF8464" w:rsidR="00287CBE" w:rsidRDefault="00287CBE">
      <w:r w:rsidRPr="00287CBE">
        <w:t>.........................................................................................................................................................................................</w:t>
      </w:r>
    </w:p>
    <w:p w14:paraId="74ABD609" w14:textId="56B90507" w:rsidR="00287CBE" w:rsidRDefault="00287CBE">
      <w:r w:rsidRPr="00287CBE">
        <w:t>.........................................................................................................................................................................................</w:t>
      </w:r>
    </w:p>
    <w:p w14:paraId="6A4A9BE2" w14:textId="0F2AA8AF" w:rsidR="00287CBE" w:rsidRDefault="00287CBE">
      <w:r w:rsidRPr="00287CBE">
        <w:t>.........................................................................................................................................................................................</w:t>
      </w:r>
    </w:p>
    <w:p w14:paraId="3886B126" w14:textId="77777777" w:rsidR="00287CBE" w:rsidRDefault="00287CBE">
      <w:r w:rsidRPr="00287CBE">
        <w:t>.........................................................................................................................................................................................</w:t>
      </w:r>
    </w:p>
    <w:p w14:paraId="638CFA6E" w14:textId="073933D9" w:rsidR="00DB75CB" w:rsidRDefault="00000000">
      <w:r>
        <w:br/>
        <w:t>VI. Podmiot odpowiedzialny (jeżeli znany)</w:t>
      </w:r>
    </w:p>
    <w:p w14:paraId="210FF639" w14:textId="77777777" w:rsidR="00287CBE" w:rsidRDefault="00287CBE">
      <w:r w:rsidRPr="00287CBE">
        <w:t>.........................................................................................................................................................................................</w:t>
      </w:r>
    </w:p>
    <w:p w14:paraId="150F8580" w14:textId="355BE293" w:rsidR="00DB75CB" w:rsidRDefault="00000000">
      <w:r>
        <w:br/>
        <w:t>VII. Substancje powodujące ryzyko (jeżeli dotyczy)</w:t>
      </w:r>
    </w:p>
    <w:p w14:paraId="0756E072" w14:textId="77777777" w:rsidR="00BC16A3" w:rsidRDefault="00287CBE">
      <w:r w:rsidRPr="00287CBE">
        <w:t>.........................................................................................................................................................................................</w:t>
      </w:r>
    </w:p>
    <w:p w14:paraId="6A7F1323" w14:textId="1B7F8D27" w:rsidR="00DB75CB" w:rsidRDefault="00000000">
      <w:r>
        <w:br/>
        <w:t>VIII. Załączniki</w:t>
      </w:r>
    </w:p>
    <w:p w14:paraId="280E13B6" w14:textId="77777777" w:rsidR="00DB75CB" w:rsidRDefault="00000000">
      <w:r>
        <w:t>☐ dokumentacja fotograficzna    ☐ mapa    ☐ wyniki badań    ☐ inne: .................................</w:t>
      </w:r>
    </w:p>
    <w:p w14:paraId="684938DC" w14:textId="460744AD" w:rsidR="00BC16A3" w:rsidRDefault="00BC16A3" w:rsidP="00611DF1">
      <w:pPr>
        <w:jc w:val="both"/>
      </w:pPr>
      <w:proofErr w:type="spellStart"/>
      <w:r w:rsidRPr="00BC16A3">
        <w:t>Dokumentacja</w:t>
      </w:r>
      <w:proofErr w:type="spellEnd"/>
      <w:r w:rsidRPr="00BC16A3">
        <w:t xml:space="preserve"> </w:t>
      </w:r>
      <w:proofErr w:type="spellStart"/>
      <w:r w:rsidRPr="00BC16A3">
        <w:t>potwierdzająca</w:t>
      </w:r>
      <w:proofErr w:type="spellEnd"/>
      <w:r w:rsidRPr="00BC16A3">
        <w:t xml:space="preserve"> </w:t>
      </w:r>
      <w:proofErr w:type="spellStart"/>
      <w:r w:rsidRPr="00BC16A3">
        <w:t>wystąpienie</w:t>
      </w:r>
      <w:proofErr w:type="spellEnd"/>
      <w:r w:rsidRPr="00BC16A3">
        <w:t xml:space="preserve"> </w:t>
      </w:r>
      <w:proofErr w:type="spellStart"/>
      <w:r w:rsidRPr="00BC16A3">
        <w:t>bezpośredniego</w:t>
      </w:r>
      <w:proofErr w:type="spellEnd"/>
      <w:r w:rsidRPr="00BC16A3">
        <w:t xml:space="preserve"> </w:t>
      </w:r>
      <w:proofErr w:type="spellStart"/>
      <w:r w:rsidRPr="00BC16A3">
        <w:t>zagrożenia</w:t>
      </w:r>
      <w:proofErr w:type="spellEnd"/>
      <w:r w:rsidRPr="00BC16A3">
        <w:t xml:space="preserve"> </w:t>
      </w:r>
      <w:proofErr w:type="spellStart"/>
      <w:r w:rsidRPr="00BC16A3">
        <w:t>szkodą</w:t>
      </w:r>
      <w:proofErr w:type="spellEnd"/>
      <w:r w:rsidRPr="00BC16A3">
        <w:t xml:space="preserve"> </w:t>
      </w:r>
      <w:r w:rsidR="00611DF1">
        <w:br/>
      </w:r>
      <w:r w:rsidRPr="00BC16A3">
        <w:t xml:space="preserve">w </w:t>
      </w:r>
      <w:proofErr w:type="spellStart"/>
      <w:r w:rsidRPr="00BC16A3">
        <w:t>środowisku</w:t>
      </w:r>
      <w:proofErr w:type="spellEnd"/>
      <w:r w:rsidRPr="00BC16A3">
        <w:t xml:space="preserve"> </w:t>
      </w:r>
      <w:proofErr w:type="spellStart"/>
      <w:r w:rsidRPr="00BC16A3">
        <w:t>lub</w:t>
      </w:r>
      <w:proofErr w:type="spellEnd"/>
      <w:r w:rsidRPr="00BC16A3">
        <w:t>/</w:t>
      </w:r>
      <w:proofErr w:type="spellStart"/>
      <w:r w:rsidRPr="00BC16A3">
        <w:t>i</w:t>
      </w:r>
      <w:proofErr w:type="spellEnd"/>
      <w:r w:rsidRPr="00BC16A3">
        <w:t xml:space="preserve"> </w:t>
      </w:r>
      <w:proofErr w:type="spellStart"/>
      <w:r w:rsidRPr="00BC16A3">
        <w:t>szkody</w:t>
      </w:r>
      <w:proofErr w:type="spellEnd"/>
      <w:r w:rsidRPr="00BC16A3">
        <w:t xml:space="preserve"> w </w:t>
      </w:r>
      <w:proofErr w:type="spellStart"/>
      <w:r w:rsidRPr="00BC16A3">
        <w:t>środowisku</w:t>
      </w:r>
      <w:proofErr w:type="spellEnd"/>
      <w:r w:rsidRPr="00BC16A3">
        <w:t xml:space="preserve">, </w:t>
      </w:r>
      <w:proofErr w:type="spellStart"/>
      <w:r w:rsidRPr="00BC16A3">
        <w:t>dokumentacja</w:t>
      </w:r>
      <w:proofErr w:type="spellEnd"/>
      <w:r w:rsidRPr="00BC16A3">
        <w:t xml:space="preserve"> </w:t>
      </w:r>
      <w:proofErr w:type="spellStart"/>
      <w:r w:rsidRPr="00BC16A3">
        <w:t>fotograficzna</w:t>
      </w:r>
      <w:proofErr w:type="spellEnd"/>
      <w:r w:rsidRPr="00BC16A3">
        <w:t xml:space="preserve">, </w:t>
      </w:r>
      <w:proofErr w:type="spellStart"/>
      <w:r w:rsidRPr="00BC16A3">
        <w:t>mapka</w:t>
      </w:r>
      <w:proofErr w:type="spellEnd"/>
      <w:r w:rsidRPr="00BC16A3">
        <w:t xml:space="preserve"> z </w:t>
      </w:r>
      <w:proofErr w:type="spellStart"/>
      <w:r w:rsidRPr="00BC16A3">
        <w:t>naniesionym</w:t>
      </w:r>
      <w:proofErr w:type="spellEnd"/>
      <w:r w:rsidRPr="00BC16A3">
        <w:t xml:space="preserve"> </w:t>
      </w:r>
      <w:proofErr w:type="spellStart"/>
      <w:r w:rsidRPr="00BC16A3">
        <w:t>obszarem</w:t>
      </w:r>
      <w:proofErr w:type="spellEnd"/>
      <w:r w:rsidRPr="00BC16A3">
        <w:t xml:space="preserve"> </w:t>
      </w:r>
      <w:proofErr w:type="spellStart"/>
      <w:r w:rsidRPr="00BC16A3">
        <w:t>zdarzenia</w:t>
      </w:r>
      <w:proofErr w:type="spellEnd"/>
      <w:r w:rsidRPr="00BC16A3">
        <w:t xml:space="preserve"> (</w:t>
      </w:r>
      <w:proofErr w:type="spellStart"/>
      <w:r w:rsidRPr="00BC16A3">
        <w:t>fakultatywnie</w:t>
      </w:r>
      <w:proofErr w:type="spellEnd"/>
      <w:r w:rsidRPr="00BC16A3">
        <w:t xml:space="preserve"> z </w:t>
      </w:r>
      <w:proofErr w:type="spellStart"/>
      <w:r w:rsidRPr="00BC16A3">
        <w:t>naniesionymi</w:t>
      </w:r>
      <w:proofErr w:type="spellEnd"/>
      <w:r w:rsidRPr="00BC16A3">
        <w:t xml:space="preserve"> </w:t>
      </w:r>
      <w:proofErr w:type="spellStart"/>
      <w:r w:rsidRPr="00BC16A3">
        <w:t>numerami</w:t>
      </w:r>
      <w:proofErr w:type="spellEnd"/>
      <w:r w:rsidRPr="00BC16A3">
        <w:t xml:space="preserve"> </w:t>
      </w:r>
      <w:proofErr w:type="spellStart"/>
      <w:r w:rsidRPr="00BC16A3">
        <w:t>działek</w:t>
      </w:r>
      <w:proofErr w:type="spellEnd"/>
      <w:r w:rsidRPr="00BC16A3">
        <w:t xml:space="preserve"> – np. ze </w:t>
      </w:r>
      <w:proofErr w:type="spellStart"/>
      <w:r w:rsidRPr="00BC16A3">
        <w:t>strony</w:t>
      </w:r>
      <w:proofErr w:type="spellEnd"/>
      <w:r w:rsidRPr="00BC16A3">
        <w:t xml:space="preserve"> www.geoportal.gov.pl); w </w:t>
      </w:r>
      <w:proofErr w:type="spellStart"/>
      <w:r w:rsidRPr="00BC16A3">
        <w:t>przypadku</w:t>
      </w:r>
      <w:proofErr w:type="spellEnd"/>
      <w:r w:rsidRPr="00BC16A3">
        <w:t xml:space="preserve"> </w:t>
      </w:r>
      <w:proofErr w:type="spellStart"/>
      <w:r w:rsidRPr="00BC16A3">
        <w:t>szkody</w:t>
      </w:r>
      <w:proofErr w:type="spellEnd"/>
      <w:r w:rsidRPr="00BC16A3">
        <w:t xml:space="preserve"> w </w:t>
      </w:r>
      <w:proofErr w:type="spellStart"/>
      <w:r w:rsidRPr="00BC16A3">
        <w:t>powierzchni</w:t>
      </w:r>
      <w:proofErr w:type="spellEnd"/>
      <w:r w:rsidRPr="00BC16A3">
        <w:t xml:space="preserve"> </w:t>
      </w:r>
      <w:proofErr w:type="spellStart"/>
      <w:r w:rsidRPr="00BC16A3">
        <w:t>ziemi</w:t>
      </w:r>
      <w:proofErr w:type="spellEnd"/>
      <w:r w:rsidRPr="00BC16A3">
        <w:t xml:space="preserve"> - </w:t>
      </w:r>
      <w:proofErr w:type="spellStart"/>
      <w:r w:rsidRPr="00BC16A3">
        <w:t>wyniki</w:t>
      </w:r>
      <w:proofErr w:type="spellEnd"/>
      <w:r w:rsidRPr="00BC16A3">
        <w:t xml:space="preserve"> </w:t>
      </w:r>
      <w:proofErr w:type="spellStart"/>
      <w:r w:rsidRPr="00BC16A3">
        <w:t>badań</w:t>
      </w:r>
      <w:proofErr w:type="spellEnd"/>
      <w:r w:rsidRPr="00BC16A3">
        <w:t xml:space="preserve"> </w:t>
      </w:r>
      <w:proofErr w:type="spellStart"/>
      <w:r w:rsidRPr="00BC16A3">
        <w:t>zanieczyszczenia</w:t>
      </w:r>
      <w:proofErr w:type="spellEnd"/>
      <w:r w:rsidRPr="00BC16A3">
        <w:t xml:space="preserve"> </w:t>
      </w:r>
      <w:proofErr w:type="spellStart"/>
      <w:r w:rsidRPr="00BC16A3">
        <w:t>gleby</w:t>
      </w:r>
      <w:proofErr w:type="spellEnd"/>
      <w:r w:rsidRPr="00BC16A3">
        <w:t xml:space="preserve"> </w:t>
      </w:r>
      <w:proofErr w:type="spellStart"/>
      <w:r w:rsidRPr="00BC16A3">
        <w:t>i</w:t>
      </w:r>
      <w:proofErr w:type="spellEnd"/>
      <w:r w:rsidRPr="00BC16A3">
        <w:t xml:space="preserve"> </w:t>
      </w:r>
      <w:proofErr w:type="spellStart"/>
      <w:r w:rsidRPr="00BC16A3">
        <w:t>ziemi</w:t>
      </w:r>
      <w:proofErr w:type="spellEnd"/>
      <w:r w:rsidRPr="00BC16A3">
        <w:t xml:space="preserve">, </w:t>
      </w:r>
      <w:proofErr w:type="spellStart"/>
      <w:r w:rsidRPr="00BC16A3">
        <w:t>wykonanych</w:t>
      </w:r>
      <w:proofErr w:type="spellEnd"/>
      <w:r w:rsidRPr="00BC16A3">
        <w:t xml:space="preserve"> </w:t>
      </w:r>
      <w:proofErr w:type="spellStart"/>
      <w:r w:rsidRPr="00BC16A3">
        <w:t>przez</w:t>
      </w:r>
      <w:proofErr w:type="spellEnd"/>
      <w:r w:rsidRPr="00BC16A3">
        <w:t xml:space="preserve"> </w:t>
      </w:r>
      <w:proofErr w:type="spellStart"/>
      <w:r w:rsidRPr="00BC16A3">
        <w:t>laboratorium</w:t>
      </w:r>
      <w:proofErr w:type="spellEnd"/>
      <w:r w:rsidRPr="00BC16A3">
        <w:t xml:space="preserve">, o </w:t>
      </w:r>
      <w:proofErr w:type="spellStart"/>
      <w:r w:rsidRPr="00BC16A3">
        <w:t>którym</w:t>
      </w:r>
      <w:proofErr w:type="spellEnd"/>
      <w:r w:rsidRPr="00BC16A3">
        <w:t xml:space="preserve"> </w:t>
      </w:r>
      <w:proofErr w:type="spellStart"/>
      <w:r w:rsidRPr="00BC16A3">
        <w:t>mowa</w:t>
      </w:r>
      <w:proofErr w:type="spellEnd"/>
      <w:r w:rsidRPr="00BC16A3">
        <w:t xml:space="preserve"> </w:t>
      </w:r>
      <w:proofErr w:type="spellStart"/>
      <w:r w:rsidRPr="00771738">
        <w:t>w art</w:t>
      </w:r>
      <w:proofErr w:type="spellEnd"/>
      <w:r w:rsidRPr="00771738">
        <w:t>.</w:t>
      </w:r>
      <w:r w:rsidRPr="00BC16A3">
        <w:t xml:space="preserve"> 147a </w:t>
      </w:r>
      <w:proofErr w:type="spellStart"/>
      <w:r w:rsidRPr="00BC16A3">
        <w:t>ust</w:t>
      </w:r>
      <w:proofErr w:type="spellEnd"/>
      <w:r w:rsidRPr="00BC16A3">
        <w:t xml:space="preserve">. 1 pkt 1 </w:t>
      </w:r>
      <w:proofErr w:type="spellStart"/>
      <w:r w:rsidRPr="00BC16A3">
        <w:t>lub</w:t>
      </w:r>
      <w:proofErr w:type="spellEnd"/>
      <w:r w:rsidRPr="00BC16A3">
        <w:t xml:space="preserve"> </w:t>
      </w:r>
      <w:proofErr w:type="spellStart"/>
      <w:r w:rsidRPr="00BC16A3">
        <w:t>ust</w:t>
      </w:r>
      <w:proofErr w:type="spellEnd"/>
      <w:r w:rsidRPr="00BC16A3">
        <w:t xml:space="preserve">. 1a </w:t>
      </w:r>
      <w:proofErr w:type="spellStart"/>
      <w:r w:rsidRPr="00BC16A3">
        <w:t>ustawy</w:t>
      </w:r>
      <w:proofErr w:type="spellEnd"/>
      <w:r w:rsidRPr="00BC16A3">
        <w:t xml:space="preserve"> z </w:t>
      </w:r>
      <w:proofErr w:type="spellStart"/>
      <w:r w:rsidRPr="00BC16A3">
        <w:t>dnia</w:t>
      </w:r>
      <w:proofErr w:type="spellEnd"/>
      <w:r w:rsidRPr="00BC16A3">
        <w:t xml:space="preserve"> 27 </w:t>
      </w:r>
      <w:proofErr w:type="spellStart"/>
      <w:r w:rsidRPr="00BC16A3">
        <w:t>kwietnia</w:t>
      </w:r>
      <w:proofErr w:type="spellEnd"/>
      <w:r w:rsidRPr="00BC16A3">
        <w:t xml:space="preserve"> 2001 r. - </w:t>
      </w:r>
      <w:proofErr w:type="spellStart"/>
      <w:r w:rsidRPr="00BC16A3">
        <w:t>Prawo</w:t>
      </w:r>
      <w:proofErr w:type="spellEnd"/>
      <w:r w:rsidRPr="00BC16A3">
        <w:t xml:space="preserve"> </w:t>
      </w:r>
      <w:proofErr w:type="spellStart"/>
      <w:r w:rsidRPr="00BC16A3">
        <w:t>ochrony</w:t>
      </w:r>
      <w:proofErr w:type="spellEnd"/>
      <w:r w:rsidRPr="00BC16A3">
        <w:t xml:space="preserve"> </w:t>
      </w:r>
      <w:proofErr w:type="spellStart"/>
      <w:r w:rsidRPr="00BC16A3">
        <w:t>środowiska</w:t>
      </w:r>
      <w:proofErr w:type="spellEnd"/>
      <w:r>
        <w:t xml:space="preserve"> </w:t>
      </w:r>
    </w:p>
    <w:p w14:paraId="3F16F978" w14:textId="77777777" w:rsidR="00DB75CB" w:rsidRDefault="00000000">
      <w:r>
        <w:br/>
        <w:t>Miejscowość i data: ..............................................</w:t>
      </w:r>
    </w:p>
    <w:p w14:paraId="6F6D4DF4" w14:textId="77777777" w:rsidR="00DB75CB" w:rsidRDefault="00000000">
      <w:r>
        <w:t>Podpis zgłaszającego: ..............................................</w:t>
      </w:r>
    </w:p>
    <w:p w14:paraId="4F546FEB" w14:textId="77777777" w:rsidR="00DB75CB" w:rsidRDefault="00000000">
      <w:r>
        <w:br w:type="page"/>
      </w:r>
    </w:p>
    <w:p w14:paraId="755661F6" w14:textId="77777777" w:rsidR="00DB75CB" w:rsidRDefault="00000000">
      <w:pPr>
        <w:pStyle w:val="Nagwek2"/>
      </w:pPr>
      <w:r>
        <w:lastRenderedPageBreak/>
        <w:t>Informacja o przetwarzaniu danych osobowych (RODO)</w:t>
      </w:r>
    </w:p>
    <w:p w14:paraId="0BB6AFF0" w14:textId="77777777" w:rsidR="00A84302" w:rsidRDefault="00A84302"/>
    <w:p w14:paraId="14E9FA7C" w14:textId="77777777" w:rsidR="00A84302" w:rsidRDefault="00A84302" w:rsidP="00A84302"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przetwarzanych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dotyczącego</w:t>
      </w:r>
      <w:proofErr w:type="spellEnd"/>
      <w:r>
        <w:t xml:space="preserve"> </w:t>
      </w:r>
      <w:proofErr w:type="spellStart"/>
      <w:r>
        <w:t>wydawania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o </w:t>
      </w:r>
      <w:proofErr w:type="spellStart"/>
      <w:r>
        <w:t>środowiskowych</w:t>
      </w:r>
      <w:proofErr w:type="spellEnd"/>
      <w:r>
        <w:t xml:space="preserve"> </w:t>
      </w:r>
      <w:proofErr w:type="spellStart"/>
      <w:r>
        <w:t>uwarunkowaniach</w:t>
      </w:r>
      <w:proofErr w:type="spellEnd"/>
      <w:r>
        <w:t xml:space="preserve">, </w:t>
      </w:r>
      <w:proofErr w:type="spellStart"/>
      <w:r>
        <w:t>opinii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oddziaływania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środowisko</w:t>
      </w:r>
      <w:proofErr w:type="spellEnd"/>
      <w:r>
        <w:t xml:space="preserve">, </w:t>
      </w:r>
      <w:proofErr w:type="spellStart"/>
      <w:r>
        <w:t>uzgodnienia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przedsięwzięcia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strategicznych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jest </w:t>
      </w:r>
      <w:proofErr w:type="spellStart"/>
      <w:r>
        <w:t>Regionalna</w:t>
      </w:r>
      <w:proofErr w:type="spellEnd"/>
      <w:r>
        <w:t xml:space="preserve"> </w:t>
      </w:r>
      <w:proofErr w:type="spellStart"/>
      <w:r>
        <w:t>Dyrekcja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w </w:t>
      </w:r>
      <w:proofErr w:type="spellStart"/>
      <w:r>
        <w:t>Gdańsku</w:t>
      </w:r>
      <w:proofErr w:type="spellEnd"/>
      <w:r>
        <w:t xml:space="preserve">, </w:t>
      </w:r>
    </w:p>
    <w:p w14:paraId="6F3B2875" w14:textId="77777777" w:rsidR="00A84302" w:rsidRDefault="00A84302" w:rsidP="00A84302">
      <w:r>
        <w:t xml:space="preserve">ul. </w:t>
      </w:r>
      <w:proofErr w:type="spellStart"/>
      <w:r>
        <w:t>Chmielna</w:t>
      </w:r>
      <w:proofErr w:type="spellEnd"/>
      <w:r>
        <w:t xml:space="preserve"> 54/57, 80-748 </w:t>
      </w:r>
      <w:proofErr w:type="spellStart"/>
      <w:r>
        <w:t>Gdańsk</w:t>
      </w:r>
      <w:proofErr w:type="spellEnd"/>
      <w:r>
        <w:t>.</w:t>
      </w:r>
    </w:p>
    <w:p w14:paraId="4B8C004C" w14:textId="77777777" w:rsidR="00A84302" w:rsidRDefault="00A84302" w:rsidP="00A84302"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kontaktować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e-mail: iod@gdansk.rdos.gov.pl.</w:t>
      </w:r>
    </w:p>
    <w:p w14:paraId="54F43DBF" w14:textId="77777777" w:rsidR="00A84302" w:rsidRDefault="00A84302" w:rsidP="00A84302">
      <w:proofErr w:type="spellStart"/>
      <w:r>
        <w:t>Podstawa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cel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</w:p>
    <w:p w14:paraId="38F1B5EF" w14:textId="77777777" w:rsidR="00A84302" w:rsidRDefault="00A84302" w:rsidP="00A84302">
      <w:proofErr w:type="spellStart"/>
      <w:r>
        <w:t>Rozporządzenie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), </w:t>
      </w:r>
      <w:proofErr w:type="spellStart"/>
      <w:r>
        <w:t>wynikających</w:t>
      </w:r>
      <w:proofErr w:type="spellEnd"/>
      <w:r>
        <w:t xml:space="preserve"> z art. 6 RODO </w:t>
      </w:r>
      <w:proofErr w:type="spellStart"/>
      <w:r>
        <w:t>ust</w:t>
      </w:r>
      <w:proofErr w:type="spellEnd"/>
      <w:r>
        <w:t xml:space="preserve">. 1 lit. c, w </w:t>
      </w:r>
      <w:proofErr w:type="spellStart"/>
      <w:r>
        <w:t>zw</w:t>
      </w:r>
      <w:proofErr w:type="spellEnd"/>
      <w:r>
        <w:t xml:space="preserve">. z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3 </w:t>
      </w:r>
      <w:proofErr w:type="spellStart"/>
      <w:r>
        <w:t>października</w:t>
      </w:r>
      <w:proofErr w:type="spellEnd"/>
      <w:r>
        <w:t xml:space="preserve"> 2008 r. o </w:t>
      </w:r>
      <w:proofErr w:type="spellStart"/>
      <w:r>
        <w:t>udostępnianiu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środowisku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ochronie</w:t>
      </w:r>
      <w:proofErr w:type="spellEnd"/>
      <w:r>
        <w:t xml:space="preserve">, </w:t>
      </w:r>
      <w:proofErr w:type="spellStart"/>
      <w:r>
        <w:t>udziale</w:t>
      </w:r>
      <w:proofErr w:type="spellEnd"/>
      <w:r>
        <w:t xml:space="preserve"> </w:t>
      </w:r>
      <w:proofErr w:type="spellStart"/>
      <w:r>
        <w:t>społeczeństwa</w:t>
      </w:r>
      <w:proofErr w:type="spellEnd"/>
      <w:r>
        <w:t xml:space="preserve"> w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o </w:t>
      </w:r>
      <w:proofErr w:type="spellStart"/>
      <w:r>
        <w:t>ocenach</w:t>
      </w:r>
      <w:proofErr w:type="spellEnd"/>
      <w:r>
        <w:t xml:space="preserve"> </w:t>
      </w:r>
      <w:proofErr w:type="spellStart"/>
      <w:r>
        <w:t>oddziaływania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środowisko</w:t>
      </w:r>
      <w:proofErr w:type="spellEnd"/>
      <w:r>
        <w:t xml:space="preserve"> (t. j. Dz. U. z 2024 r. </w:t>
      </w:r>
      <w:proofErr w:type="spellStart"/>
      <w:r>
        <w:t>poz</w:t>
      </w:r>
      <w:proofErr w:type="spellEnd"/>
      <w:r>
        <w:t xml:space="preserve">. 1112) —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ustawa</w:t>
      </w:r>
      <w:proofErr w:type="spellEnd"/>
      <w:r>
        <w:t xml:space="preserve"> o </w:t>
      </w:r>
      <w:proofErr w:type="spellStart"/>
      <w:r>
        <w:t>ooś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art. 155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14 </w:t>
      </w:r>
      <w:proofErr w:type="spellStart"/>
      <w:r>
        <w:t>czerwca</w:t>
      </w:r>
      <w:proofErr w:type="spellEnd"/>
      <w:r>
        <w:t xml:space="preserve"> 1960 r.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administracyjnego</w:t>
      </w:r>
      <w:proofErr w:type="spellEnd"/>
      <w:r>
        <w:t xml:space="preserve"> (t. j. Dz. U. z 2024 r. </w:t>
      </w:r>
      <w:proofErr w:type="spellStart"/>
      <w:r>
        <w:t>poz</w:t>
      </w:r>
      <w:proofErr w:type="spellEnd"/>
      <w:r>
        <w:t xml:space="preserve">. 572) -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k.p.a</w:t>
      </w:r>
      <w:proofErr w:type="spellEnd"/>
      <w:r>
        <w:t xml:space="preserve">.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>.</w:t>
      </w:r>
    </w:p>
    <w:p w14:paraId="2BDD5ABB" w14:textId="77777777" w:rsidR="00A84302" w:rsidRDefault="00A84302" w:rsidP="00A84302">
      <w:proofErr w:type="spellStart"/>
      <w:r>
        <w:t>Przekazywanie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. 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przekazywane</w:t>
      </w:r>
      <w:proofErr w:type="spellEnd"/>
      <w:r>
        <w:t xml:space="preserve">: </w:t>
      </w:r>
    </w:p>
    <w:p w14:paraId="65EE87A8" w14:textId="77777777" w:rsidR="00A84302" w:rsidRDefault="00A84302" w:rsidP="00A84302">
      <w:proofErr w:type="spellStart"/>
      <w:r>
        <w:t>Podmiotom</w:t>
      </w:r>
      <w:proofErr w:type="spellEnd"/>
      <w:r>
        <w:t xml:space="preserve"> </w:t>
      </w:r>
      <w:proofErr w:type="spellStart"/>
      <w:r>
        <w:t>uprawnionym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, </w:t>
      </w:r>
      <w:proofErr w:type="spellStart"/>
      <w:r>
        <w:t>podmiotom</w:t>
      </w:r>
      <w:proofErr w:type="spellEnd"/>
      <w:r>
        <w:t xml:space="preserve"> </w:t>
      </w:r>
      <w:proofErr w:type="spellStart"/>
      <w:r>
        <w:t>współpracującym</w:t>
      </w:r>
      <w:proofErr w:type="spellEnd"/>
      <w:r>
        <w:t xml:space="preserve"> z </w:t>
      </w:r>
      <w:proofErr w:type="spellStart"/>
      <w:r>
        <w:t>Regionalną</w:t>
      </w:r>
      <w:proofErr w:type="spellEnd"/>
      <w:r>
        <w:t xml:space="preserve"> </w:t>
      </w:r>
      <w:proofErr w:type="spellStart"/>
      <w:r>
        <w:t>Dyrekcją</w:t>
      </w:r>
      <w:proofErr w:type="spellEnd"/>
      <w:r>
        <w:t xml:space="preserve"> Ochrony </w:t>
      </w:r>
      <w:proofErr w:type="spellStart"/>
      <w:r>
        <w:t>Środowiska</w:t>
      </w:r>
      <w:proofErr w:type="spellEnd"/>
      <w:r>
        <w:t xml:space="preserve"> w </w:t>
      </w:r>
      <w:proofErr w:type="spellStart"/>
      <w:r>
        <w:t>Gdańsku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przedmiotowego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podmiotom</w:t>
      </w:r>
      <w:proofErr w:type="spellEnd"/>
      <w:r>
        <w:t xml:space="preserve"> </w:t>
      </w:r>
      <w:proofErr w:type="spellStart"/>
      <w:r>
        <w:t>dostarczającym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organizacyjne</w:t>
      </w:r>
      <w:proofErr w:type="spellEnd"/>
      <w:r>
        <w:t xml:space="preserve">.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: </w:t>
      </w:r>
      <w:proofErr w:type="spellStart"/>
      <w:r>
        <w:t>teleinformatyczne</w:t>
      </w:r>
      <w:proofErr w:type="spellEnd"/>
      <w:r>
        <w:t xml:space="preserve">, </w:t>
      </w:r>
      <w:proofErr w:type="spellStart"/>
      <w:r>
        <w:t>prawne</w:t>
      </w:r>
      <w:proofErr w:type="spellEnd"/>
      <w:r>
        <w:t xml:space="preserve">, </w:t>
      </w:r>
      <w:proofErr w:type="spellStart"/>
      <w:r>
        <w:t>doradcze</w:t>
      </w:r>
      <w:proofErr w:type="spellEnd"/>
      <w:r>
        <w:t xml:space="preserve">, </w:t>
      </w:r>
      <w:proofErr w:type="spellStart"/>
      <w:r>
        <w:t>kurierskie</w:t>
      </w:r>
      <w:proofErr w:type="spellEnd"/>
      <w:r>
        <w:t xml:space="preserve">, </w:t>
      </w:r>
      <w:proofErr w:type="spellStart"/>
      <w:r>
        <w:t>pocztowe</w:t>
      </w:r>
      <w:proofErr w:type="spellEnd"/>
      <w:r>
        <w:t xml:space="preserve">,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utylizacją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nośników</w:t>
      </w:r>
      <w:proofErr w:type="spellEnd"/>
      <w:r>
        <w:t xml:space="preserve"> </w:t>
      </w:r>
      <w:proofErr w:type="spellStart"/>
      <w:r>
        <w:t>zawierających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>.</w:t>
      </w:r>
    </w:p>
    <w:p w14:paraId="0AD71C10" w14:textId="77777777" w:rsidR="00A84302" w:rsidRDefault="00A84302" w:rsidP="00A84302">
      <w:proofErr w:type="spellStart"/>
      <w:r>
        <w:t>Zakres</w:t>
      </w:r>
      <w:proofErr w:type="spellEnd"/>
      <w:r>
        <w:t xml:space="preserve"> </w:t>
      </w:r>
      <w:proofErr w:type="spellStart"/>
      <w:r>
        <w:t>przetwarzanych</w:t>
      </w:r>
      <w:proofErr w:type="spellEnd"/>
      <w:r>
        <w:t xml:space="preserve"> </w:t>
      </w:r>
      <w:proofErr w:type="spellStart"/>
      <w:r>
        <w:t>danych</w:t>
      </w:r>
      <w:proofErr w:type="spellEnd"/>
    </w:p>
    <w:p w14:paraId="795C5818" w14:textId="77777777" w:rsidR="00A84302" w:rsidRDefault="00A84302" w:rsidP="00A84302">
      <w:proofErr w:type="spellStart"/>
      <w:r>
        <w:t>Regionalna</w:t>
      </w:r>
      <w:proofErr w:type="spellEnd"/>
      <w:r>
        <w:t xml:space="preserve"> </w:t>
      </w:r>
      <w:proofErr w:type="spellStart"/>
      <w:r>
        <w:t>Dyrekcja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w </w:t>
      </w:r>
      <w:proofErr w:type="spellStart"/>
      <w:r>
        <w:t>Gdańsku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przetwarzać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realizując</w:t>
      </w:r>
      <w:proofErr w:type="spellEnd"/>
      <w:r>
        <w:t xml:space="preserve">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prawne</w:t>
      </w:r>
      <w:proofErr w:type="spellEnd"/>
      <w:r>
        <w:t xml:space="preserve"> </w:t>
      </w:r>
      <w:proofErr w:type="spellStart"/>
      <w:r>
        <w:t>nałożone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.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imiona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nr </w:t>
      </w:r>
      <w:proofErr w:type="spellStart"/>
      <w:r>
        <w:t>telefonu</w:t>
      </w:r>
      <w:proofErr w:type="spellEnd"/>
      <w:r>
        <w:t xml:space="preserve">,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zamieszkania</w:t>
      </w:r>
      <w:proofErr w:type="spellEnd"/>
      <w:r>
        <w:t xml:space="preserve">,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kontaktowe</w:t>
      </w:r>
      <w:proofErr w:type="spellEnd"/>
      <w:r>
        <w:t xml:space="preserve">. 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pięciu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od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.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jest </w:t>
      </w:r>
      <w:proofErr w:type="spellStart"/>
      <w:r>
        <w:t>dochodzenie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, to </w:t>
      </w:r>
      <w:proofErr w:type="spellStart"/>
      <w:r>
        <w:t>przetwarzamy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—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—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lastRenderedPageBreak/>
        <w:t>przedawnienia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cywilny</w:t>
      </w:r>
      <w:proofErr w:type="spellEnd"/>
      <w:r>
        <w:t xml:space="preserve">. Po </w:t>
      </w:r>
      <w:proofErr w:type="spellStart"/>
      <w:r>
        <w:t>upływie</w:t>
      </w:r>
      <w:proofErr w:type="spellEnd"/>
      <w:r>
        <w:t xml:space="preserve">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wymienionych</w:t>
      </w:r>
      <w:proofErr w:type="spellEnd"/>
      <w:r>
        <w:t xml:space="preserve"> </w:t>
      </w:r>
      <w:proofErr w:type="spellStart"/>
      <w:r>
        <w:t>okresów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usuwane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poddawane</w:t>
      </w:r>
      <w:proofErr w:type="spellEnd"/>
      <w:r>
        <w:t xml:space="preserve"> </w:t>
      </w:r>
      <w:proofErr w:type="spellStart"/>
      <w:r>
        <w:t>anonimizacji</w:t>
      </w:r>
      <w:proofErr w:type="spellEnd"/>
      <w:r>
        <w:t>.</w:t>
      </w:r>
    </w:p>
    <w:p w14:paraId="66AC7918" w14:textId="77777777" w:rsidR="00A84302" w:rsidRDefault="00A84302" w:rsidP="00A84302">
      <w:proofErr w:type="spellStart"/>
      <w:r>
        <w:t>Przekazywanie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Unię</w:t>
      </w:r>
      <w:proofErr w:type="spellEnd"/>
      <w:r>
        <w:t xml:space="preserve"> </w:t>
      </w:r>
      <w:proofErr w:type="spellStart"/>
      <w:r>
        <w:t>Europejską</w:t>
      </w:r>
      <w:proofErr w:type="spellEnd"/>
    </w:p>
    <w:p w14:paraId="01AE689C" w14:textId="77777777" w:rsidR="00A84302" w:rsidRDefault="00A84302" w:rsidP="00A84302">
      <w:proofErr w:type="spellStart"/>
      <w:r>
        <w:t>Regionalna</w:t>
      </w:r>
      <w:proofErr w:type="spellEnd"/>
      <w:r>
        <w:t xml:space="preserve"> </w:t>
      </w:r>
      <w:proofErr w:type="spellStart"/>
      <w:r>
        <w:t>Dyrekcja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w </w:t>
      </w:r>
      <w:proofErr w:type="spellStart"/>
      <w:r>
        <w:t>Gdańsku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przekazuje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>.</w:t>
      </w:r>
    </w:p>
    <w:p w14:paraId="1AEFE8D0" w14:textId="77777777" w:rsidR="00A84302" w:rsidRDefault="00A84302" w:rsidP="00A84302">
      <w:proofErr w:type="spellStart"/>
      <w:r>
        <w:t>Profilowanie</w:t>
      </w:r>
      <w:proofErr w:type="spellEnd"/>
    </w:p>
    <w:p w14:paraId="00C339A1" w14:textId="77777777" w:rsidR="00A84302" w:rsidRDefault="00A84302" w:rsidP="00A84302">
      <w:proofErr w:type="spellStart"/>
      <w:r>
        <w:t>Regionalna</w:t>
      </w:r>
      <w:proofErr w:type="spellEnd"/>
      <w:r>
        <w:t xml:space="preserve"> </w:t>
      </w:r>
      <w:proofErr w:type="spellStart"/>
      <w:r>
        <w:t>Dyrekcja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w </w:t>
      </w:r>
      <w:proofErr w:type="spellStart"/>
      <w:r>
        <w:t>Gdańsku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narzędzi</w:t>
      </w:r>
      <w:proofErr w:type="spellEnd"/>
      <w:r>
        <w:t xml:space="preserve"> </w:t>
      </w:r>
      <w:proofErr w:type="spellStart"/>
      <w:r>
        <w:t>zautomatyzowanego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służących</w:t>
      </w:r>
      <w:proofErr w:type="spellEnd"/>
      <w:r>
        <w:t xml:space="preserve"> do </w:t>
      </w:r>
      <w:proofErr w:type="spellStart"/>
      <w:r>
        <w:t>tzw</w:t>
      </w:r>
      <w:proofErr w:type="spellEnd"/>
      <w:r>
        <w:t xml:space="preserve">. </w:t>
      </w:r>
      <w:proofErr w:type="spellStart"/>
      <w:r>
        <w:t>profilowania</w:t>
      </w:r>
      <w:proofErr w:type="spellEnd"/>
      <w:r>
        <w:t>.</w:t>
      </w:r>
    </w:p>
    <w:p w14:paraId="5C86733C" w14:textId="77777777" w:rsidR="00A84302" w:rsidRDefault="00A84302" w:rsidP="00A84302">
      <w:proofErr w:type="spellStart"/>
      <w:r>
        <w:t>Uprawnienia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przetwarzane</w:t>
      </w:r>
      <w:proofErr w:type="spellEnd"/>
    </w:p>
    <w:p w14:paraId="5A55F609" w14:textId="2CFFA2E9" w:rsidR="00A84302" w:rsidRDefault="00A84302" w:rsidP="00A84302">
      <w:proofErr w:type="spellStart"/>
      <w:r>
        <w:t>Każdej</w:t>
      </w:r>
      <w:proofErr w:type="spellEnd"/>
      <w:r>
        <w:t xml:space="preserve"> </w:t>
      </w:r>
      <w:proofErr w:type="spellStart"/>
      <w:r>
        <w:t>osobie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dotyczą</w:t>
      </w:r>
      <w:proofErr w:type="spellEnd"/>
      <w:r>
        <w:t xml:space="preserve">,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ich </w:t>
      </w:r>
      <w:proofErr w:type="spellStart"/>
      <w:r>
        <w:t>sprostowania</w:t>
      </w:r>
      <w:proofErr w:type="spellEnd"/>
      <w:r>
        <w:t xml:space="preserve">, </w:t>
      </w:r>
      <w:proofErr w:type="spellStart"/>
      <w:r>
        <w:t>żądania</w:t>
      </w:r>
      <w:proofErr w:type="spellEnd"/>
      <w:r>
        <w:t xml:space="preserve"> ich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ich </w:t>
      </w:r>
      <w:proofErr w:type="spellStart"/>
      <w:r>
        <w:t>przetwarzania</w:t>
      </w:r>
      <w:proofErr w:type="spellEnd"/>
      <w:r>
        <w:t xml:space="preserve">.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skorzystać</w:t>
      </w:r>
      <w:proofErr w:type="spellEnd"/>
      <w:r>
        <w:t xml:space="preserve"> z </w:t>
      </w:r>
      <w:proofErr w:type="spellStart"/>
      <w:r>
        <w:t>uprawnienia</w:t>
      </w:r>
      <w:proofErr w:type="spellEnd"/>
      <w:r>
        <w:t xml:space="preserve"> do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ich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przenoszenia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do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. </w:t>
      </w:r>
      <w:proofErr w:type="spellStart"/>
      <w:r>
        <w:t>Zleceniobiorcy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(PUODO),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uzna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ich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narusza</w:t>
      </w:r>
      <w:proofErr w:type="spellEnd"/>
      <w:r>
        <w:t xml:space="preserve"> </w:t>
      </w:r>
      <w:proofErr w:type="spellStart"/>
      <w:r>
        <w:t>unijne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tzw</w:t>
      </w:r>
      <w:proofErr w:type="spellEnd"/>
      <w:r>
        <w:t xml:space="preserve">. 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w </w:t>
      </w:r>
      <w:proofErr w:type="spellStart"/>
      <w:r>
        <w:t>skrócie</w:t>
      </w:r>
      <w:proofErr w:type="spellEnd"/>
      <w:r>
        <w:t xml:space="preserve"> RODO).</w:t>
      </w:r>
    </w:p>
    <w:sectPr w:rsidR="00A8430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F315" w14:textId="77777777" w:rsidR="00EB6527" w:rsidRDefault="00EB6527">
      <w:pPr>
        <w:spacing w:after="0" w:line="240" w:lineRule="auto"/>
      </w:pPr>
      <w:r>
        <w:separator/>
      </w:r>
    </w:p>
  </w:endnote>
  <w:endnote w:type="continuationSeparator" w:id="0">
    <w:p w14:paraId="65880A78" w14:textId="77777777" w:rsidR="00EB6527" w:rsidRDefault="00EB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B3AC" w14:textId="77777777" w:rsidR="00DB75CB" w:rsidRDefault="00000000">
    <w:pPr>
      <w:pStyle w:val="Stopka"/>
      <w:jc w:val="center"/>
    </w:pPr>
    <w:proofErr w:type="spellStart"/>
    <w:r>
      <w:t>Regionalna</w:t>
    </w:r>
    <w:proofErr w:type="spellEnd"/>
    <w:r>
      <w:t xml:space="preserve"> </w:t>
    </w:r>
    <w:proofErr w:type="spellStart"/>
    <w:r>
      <w:t>Dyrekcja</w:t>
    </w:r>
    <w:proofErr w:type="spellEnd"/>
    <w:r>
      <w:t xml:space="preserve"> </w:t>
    </w:r>
    <w:proofErr w:type="spellStart"/>
    <w:r>
      <w:t>Ochrony</w:t>
    </w:r>
    <w:proofErr w:type="spellEnd"/>
    <w:r>
      <w:t xml:space="preserve"> </w:t>
    </w:r>
    <w:proofErr w:type="spellStart"/>
    <w:r>
      <w:t>Środowiska</w:t>
    </w:r>
    <w:proofErr w:type="spellEnd"/>
    <w:r>
      <w:t xml:space="preserve"> w </w:t>
    </w:r>
    <w:proofErr w:type="spellStart"/>
    <w:r>
      <w:t>Gdańsku</w:t>
    </w:r>
    <w:proofErr w:type="spellEnd"/>
    <w:r>
      <w:t xml:space="preserve"> | www.gov.pl/web/rdos-gdansk | BIP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4E36" w14:textId="77777777" w:rsidR="00EB6527" w:rsidRDefault="00EB6527">
      <w:pPr>
        <w:spacing w:after="0" w:line="240" w:lineRule="auto"/>
      </w:pPr>
      <w:r>
        <w:separator/>
      </w:r>
    </w:p>
  </w:footnote>
  <w:footnote w:type="continuationSeparator" w:id="0">
    <w:p w14:paraId="4D30200F" w14:textId="77777777" w:rsidR="00EB6527" w:rsidRDefault="00EB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9189" w14:textId="77777777" w:rsidR="00DB75CB" w:rsidRDefault="00000000">
    <w:pPr>
      <w:pStyle w:val="Nagwek"/>
      <w:jc w:val="center"/>
    </w:pPr>
    <w:r>
      <w:t>REGIONALNA DYREKCJA OCHRONY ŚRODOWISKA W GDAŃSKU</w:t>
    </w:r>
  </w:p>
  <w:p w14:paraId="47211281" w14:textId="77777777" w:rsidR="00DB75CB" w:rsidRDefault="00000000">
    <w:pPr>
      <w:jc w:val="center"/>
    </w:pPr>
    <w:r>
      <w:t xml:space="preserve">ul. </w:t>
    </w:r>
    <w:proofErr w:type="spellStart"/>
    <w:r>
      <w:t>Chmielna</w:t>
    </w:r>
    <w:proofErr w:type="spellEnd"/>
    <w:r>
      <w:t xml:space="preserve"> 54/57, 80-748 </w:t>
    </w:r>
    <w:proofErr w:type="spellStart"/>
    <w:r>
      <w:t>Gdańsk</w:t>
    </w:r>
    <w:proofErr w:type="spellEnd"/>
    <w:r>
      <w:br/>
      <w:t>tel. 58 68 36 800 | e-mail: sekretariat@gdansk.rdos.gov.pl</w:t>
    </w:r>
    <w:r>
      <w:br/>
      <w:t>www.gov.pl/web/rdos-gdansk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318158">
    <w:abstractNumId w:val="8"/>
  </w:num>
  <w:num w:numId="2" w16cid:durableId="168065796">
    <w:abstractNumId w:val="6"/>
  </w:num>
  <w:num w:numId="3" w16cid:durableId="1435512774">
    <w:abstractNumId w:val="5"/>
  </w:num>
  <w:num w:numId="4" w16cid:durableId="282537082">
    <w:abstractNumId w:val="4"/>
  </w:num>
  <w:num w:numId="5" w16cid:durableId="949628482">
    <w:abstractNumId w:val="7"/>
  </w:num>
  <w:num w:numId="6" w16cid:durableId="876503250">
    <w:abstractNumId w:val="3"/>
  </w:num>
  <w:num w:numId="7" w16cid:durableId="2066634652">
    <w:abstractNumId w:val="2"/>
  </w:num>
  <w:num w:numId="8" w16cid:durableId="297299614">
    <w:abstractNumId w:val="1"/>
  </w:num>
  <w:num w:numId="9" w16cid:durableId="13088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DF3"/>
    <w:rsid w:val="001A6E2F"/>
    <w:rsid w:val="00287CBE"/>
    <w:rsid w:val="0029639D"/>
    <w:rsid w:val="00326F90"/>
    <w:rsid w:val="005922C2"/>
    <w:rsid w:val="0061107B"/>
    <w:rsid w:val="00611DF1"/>
    <w:rsid w:val="006A6B76"/>
    <w:rsid w:val="00771738"/>
    <w:rsid w:val="007B08E0"/>
    <w:rsid w:val="00A84302"/>
    <w:rsid w:val="00AA1D8D"/>
    <w:rsid w:val="00B47730"/>
    <w:rsid w:val="00BC16A3"/>
    <w:rsid w:val="00CB0664"/>
    <w:rsid w:val="00CD7352"/>
    <w:rsid w:val="00DB75CB"/>
    <w:rsid w:val="00E332F9"/>
    <w:rsid w:val="00E415A5"/>
    <w:rsid w:val="00EB530B"/>
    <w:rsid w:val="00EB65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F3D83"/>
  <w14:defaultImageDpi w14:val="300"/>
  <w15:docId w15:val="{ADD029B2-60C8-4C1C-A46D-04BCAE27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Ossowska</cp:lastModifiedBy>
  <cp:revision>4</cp:revision>
  <cp:lastPrinted>2026-02-25T13:42:00Z</cp:lastPrinted>
  <dcterms:created xsi:type="dcterms:W3CDTF">2026-02-25T13:59:00Z</dcterms:created>
  <dcterms:modified xsi:type="dcterms:W3CDTF">2026-02-25T14:14:00Z</dcterms:modified>
  <cp:category/>
</cp:coreProperties>
</file>