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F7BC" w14:textId="121BEB58" w:rsidR="00355F6C" w:rsidRPr="007F2A63" w:rsidRDefault="00000000">
      <w:pPr>
        <w:pStyle w:val="Nagwek1"/>
        <w:rPr>
          <w:lang w:val="pl-PL"/>
        </w:rPr>
      </w:pPr>
      <w:r w:rsidRPr="007F2A63">
        <w:rPr>
          <w:lang w:val="pl-PL"/>
        </w:rPr>
        <w:t xml:space="preserve">Załącznik nr </w:t>
      </w:r>
      <w:r w:rsidR="007F2A63">
        <w:rPr>
          <w:lang w:val="pl-PL"/>
        </w:rPr>
        <w:t>1</w:t>
      </w:r>
    </w:p>
    <w:p w14:paraId="6963E327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>Linki do materiałów telewizyjnych wyprodukowanych w 2025 r. w ramach realizacji Narodowego Programu Chorób Układu Krążenia (NPChUK).</w:t>
      </w:r>
    </w:p>
    <w:p w14:paraId="380E32C0" w14:textId="77777777" w:rsidR="00355F6C" w:rsidRPr="007F2A63" w:rsidRDefault="00000000">
      <w:pPr>
        <w:pStyle w:val="Nagwek2"/>
        <w:rPr>
          <w:lang w:val="pl-PL"/>
        </w:rPr>
      </w:pPr>
      <w:r w:rsidRPr="007F2A63">
        <w:rPr>
          <w:lang w:val="pl-PL"/>
        </w:rPr>
        <w:t>1. Audycja „Moje Zdrowie” (TVP)</w:t>
      </w:r>
    </w:p>
    <w:p w14:paraId="13BDB297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Zawał (16.03.2025): </w:t>
      </w:r>
      <w:hyperlink r:id="rId6">
        <w:r w:rsidR="00355F6C" w:rsidRPr="007F2A63">
          <w:rPr>
            <w:lang w:val="pl-PL"/>
          </w:rPr>
          <w:t>https://vod.tvp.pl/programy,88/moje-zdrowie-odcinki,1961998/odcinek-1,S02E01,1965841</w:t>
        </w:r>
      </w:hyperlink>
    </w:p>
    <w:p w14:paraId="6F78FF3A" w14:textId="77777777" w:rsidR="00355F6C" w:rsidRDefault="00000000">
      <w:r>
        <w:t xml:space="preserve">- Cholesterol (23.03.2025): </w:t>
      </w:r>
      <w:hyperlink r:id="rId7">
        <w:r w:rsidR="00355F6C">
          <w:t>https://vod.tvp.pl/programy,88/moje-zdrowie-odcinki,1961998/odcinek-2,S02E02,1983948</w:t>
        </w:r>
      </w:hyperlink>
    </w:p>
    <w:p w14:paraId="0FE45301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Nadwaga i otyłość (30.03.2025): </w:t>
      </w:r>
      <w:hyperlink r:id="rId8">
        <w:r w:rsidR="00355F6C" w:rsidRPr="007F2A63">
          <w:rPr>
            <w:lang w:val="pl-PL"/>
          </w:rPr>
          <w:t>https://vod.tvp.pl/programy,88/moje-zdrowie-odcinki,1961998/odcinek-3,S02E03,1998072</w:t>
        </w:r>
      </w:hyperlink>
    </w:p>
    <w:p w14:paraId="4550F573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Nadciśnienie (06.04.2025): </w:t>
      </w:r>
      <w:hyperlink r:id="rId9">
        <w:r w:rsidR="00355F6C" w:rsidRPr="007F2A63">
          <w:rPr>
            <w:lang w:val="pl-PL"/>
          </w:rPr>
          <w:t>https://vod.tvp.pl/programy,88/moje-zdrowie-odcinki,1961998/odcinek-4,S02E04,2013836</w:t>
        </w:r>
      </w:hyperlink>
    </w:p>
    <w:p w14:paraId="4DE51D6F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Udar (13.04.2025): </w:t>
      </w:r>
      <w:hyperlink r:id="rId10">
        <w:r w:rsidR="00355F6C" w:rsidRPr="007F2A63">
          <w:rPr>
            <w:lang w:val="pl-PL"/>
          </w:rPr>
          <w:t>https://vod.tvp.pl/programy,88/moje-zdrowie-odcinki,1961998/odcinek-5,S02E05,2028377</w:t>
        </w:r>
      </w:hyperlink>
    </w:p>
    <w:p w14:paraId="69A7114D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Palenie papierosów (27.04.2025): </w:t>
      </w:r>
      <w:hyperlink r:id="rId11">
        <w:r w:rsidR="00355F6C" w:rsidRPr="007F2A63">
          <w:rPr>
            <w:lang w:val="pl-PL"/>
          </w:rPr>
          <w:t>https://vod.tvp.pl/programy,88/moje-zdrowie-odcinki,1961998/odcinek-6,S02E06,2057718</w:t>
        </w:r>
      </w:hyperlink>
    </w:p>
    <w:p w14:paraId="494F98FB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Alkohol (04.05.2025): </w:t>
      </w:r>
      <w:hyperlink r:id="rId12">
        <w:r w:rsidR="00355F6C" w:rsidRPr="007F2A63">
          <w:rPr>
            <w:lang w:val="pl-PL"/>
          </w:rPr>
          <w:t>https://vod.tvp.pl/programy,88/moje-zdrowie-odcinki,1961998/odcinek-7,S02E07,2072429</w:t>
        </w:r>
      </w:hyperlink>
    </w:p>
    <w:p w14:paraId="0DAC9F24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>Wszystkim tym materiałom towarzyszyły kampanie edukacyjne w mediach społecznościowych Ministerstwa Zdrowia i TVP.</w:t>
      </w:r>
    </w:p>
    <w:p w14:paraId="3261E645" w14:textId="77777777" w:rsidR="00355F6C" w:rsidRPr="007F2A63" w:rsidRDefault="00000000">
      <w:pPr>
        <w:pStyle w:val="Nagwek2"/>
        <w:rPr>
          <w:lang w:val="pl-PL"/>
        </w:rPr>
      </w:pPr>
      <w:r w:rsidRPr="007F2A63">
        <w:rPr>
          <w:lang w:val="pl-PL"/>
        </w:rPr>
        <w:t>2. Audycje w telewizjach śniadaniowych</w:t>
      </w:r>
    </w:p>
    <w:p w14:paraId="70CBB5C3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>a) DD TVN:</w:t>
      </w:r>
    </w:p>
    <w:p w14:paraId="5208EBBB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Nadciśnienie (17.05.2025): </w:t>
      </w:r>
      <w:hyperlink r:id="rId13">
        <w:r w:rsidR="00355F6C" w:rsidRPr="007F2A63">
          <w:rPr>
            <w:lang w:val="pl-PL"/>
          </w:rPr>
          <w:t>https://player.pl/programy-online,2/dzien-dobry-tvn-odcinki,1052975/odcinek-950,S79E950,11632021</w:t>
        </w:r>
      </w:hyperlink>
    </w:p>
    <w:p w14:paraId="3B48425F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Szkodliwość palenia papierosów (30.05.2025): </w:t>
      </w:r>
      <w:hyperlink r:id="rId14">
        <w:r w:rsidR="00355F6C" w:rsidRPr="007F2A63">
          <w:rPr>
            <w:lang w:val="pl-PL"/>
          </w:rPr>
          <w:t>https://player.pl/programy-online,2/dzien-dobry-tvn-odcinki,1052975/odcinek-1039,S79E1039,11711251</w:t>
        </w:r>
      </w:hyperlink>
    </w:p>
    <w:p w14:paraId="5E26FD64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>b) PNS TVP:</w:t>
      </w:r>
    </w:p>
    <w:p w14:paraId="18D3DF17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Szkodliwość spożycia alkoholu (25.05.2025): </w:t>
      </w:r>
      <w:hyperlink r:id="rId15">
        <w:r w:rsidR="00355F6C" w:rsidRPr="007F2A63">
          <w:rPr>
            <w:lang w:val="pl-PL"/>
          </w:rPr>
          <w:t>https://pytanienasniadanie.tvp.pl/86902005/nawet-najmniejsza-dawka-alkoholu-szkodzi-zdrowiu</w:t>
        </w:r>
      </w:hyperlink>
    </w:p>
    <w:p w14:paraId="13222F34" w14:textId="77777777" w:rsidR="00355F6C" w:rsidRPr="007F2A63" w:rsidRDefault="00000000">
      <w:pPr>
        <w:pStyle w:val="Nagwek2"/>
        <w:rPr>
          <w:lang w:val="pl-PL"/>
        </w:rPr>
      </w:pPr>
      <w:r w:rsidRPr="007F2A63">
        <w:rPr>
          <w:lang w:val="pl-PL"/>
        </w:rPr>
        <w:lastRenderedPageBreak/>
        <w:t>3. Inne materiały</w:t>
      </w:r>
    </w:p>
    <w:p w14:paraId="21799A0F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„Kierunek życie”: </w:t>
      </w:r>
      <w:hyperlink r:id="rId16">
        <w:r w:rsidR="00355F6C" w:rsidRPr="007F2A63">
          <w:rPr>
            <w:lang w:val="pl-PL"/>
          </w:rPr>
          <w:t>https://wideo.wp.pl/tag/Kierunek%20%C5%BBycie</w:t>
        </w:r>
      </w:hyperlink>
    </w:p>
    <w:p w14:paraId="511805D1" w14:textId="77777777" w:rsidR="00355F6C" w:rsidRPr="007F2A63" w:rsidRDefault="00000000">
      <w:pPr>
        <w:rPr>
          <w:lang w:val="pl-PL"/>
        </w:rPr>
      </w:pPr>
      <w:r w:rsidRPr="007F2A63">
        <w:rPr>
          <w:lang w:val="pl-PL"/>
        </w:rPr>
        <w:t xml:space="preserve">- Profil Ministerstwa Zdrowia: </w:t>
      </w:r>
      <w:hyperlink r:id="rId17">
        <w:r w:rsidR="00355F6C" w:rsidRPr="007F2A63">
          <w:rPr>
            <w:lang w:val="pl-PL"/>
          </w:rPr>
          <w:t>https://www.youtube.com/@MinisterstwoZdrowiaPL/featured</w:t>
        </w:r>
      </w:hyperlink>
    </w:p>
    <w:sectPr w:rsidR="00355F6C" w:rsidRPr="007F2A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5125257">
    <w:abstractNumId w:val="8"/>
  </w:num>
  <w:num w:numId="2" w16cid:durableId="630474581">
    <w:abstractNumId w:val="6"/>
  </w:num>
  <w:num w:numId="3" w16cid:durableId="1505898176">
    <w:abstractNumId w:val="5"/>
  </w:num>
  <w:num w:numId="4" w16cid:durableId="1423986033">
    <w:abstractNumId w:val="4"/>
  </w:num>
  <w:num w:numId="5" w16cid:durableId="1361399030">
    <w:abstractNumId w:val="7"/>
  </w:num>
  <w:num w:numId="6" w16cid:durableId="1662587607">
    <w:abstractNumId w:val="3"/>
  </w:num>
  <w:num w:numId="7" w16cid:durableId="1730961341">
    <w:abstractNumId w:val="2"/>
  </w:num>
  <w:num w:numId="8" w16cid:durableId="1735884127">
    <w:abstractNumId w:val="1"/>
  </w:num>
  <w:num w:numId="9" w16cid:durableId="17513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C6C"/>
    <w:rsid w:val="001E5834"/>
    <w:rsid w:val="0029639D"/>
    <w:rsid w:val="00326F90"/>
    <w:rsid w:val="00355F6C"/>
    <w:rsid w:val="00600AF7"/>
    <w:rsid w:val="007F2A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2E22D"/>
  <w14:defaultImageDpi w14:val="300"/>
  <w15:docId w15:val="{F9B74231-8E79-4C87-A320-CBBC8182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.tvp.pl/programy,88/moje-zdrowie-odcinki,1961998/odcinek-3,S02E03,1998072" TargetMode="External"/><Relationship Id="rId13" Type="http://schemas.openxmlformats.org/officeDocument/2006/relationships/hyperlink" Target="https://player.pl/programy-online,2/dzien-dobry-tvn-odcinki,1052975/odcinek-950,S79E950,116320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od.tvp.pl/programy,88/moje-zdrowie-odcinki,1961998/odcinek-2,S02E02,1983948" TargetMode="External"/><Relationship Id="rId12" Type="http://schemas.openxmlformats.org/officeDocument/2006/relationships/hyperlink" Target="https://vod.tvp.pl/programy,88/moje-zdrowie-odcinki,1961998/odcinek-7,S02E07,2072429" TargetMode="External"/><Relationship Id="rId17" Type="http://schemas.openxmlformats.org/officeDocument/2006/relationships/hyperlink" Target="https://www.youtube.com/@MinisterstwoZdrowiaPL/featur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deo.wp.pl/tag/Kierunek%20%C5%BByci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od.tvp.pl/programy,88/moje-zdrowie-odcinki,1961998/odcinek-1,S02E01,1965841" TargetMode="External"/><Relationship Id="rId11" Type="http://schemas.openxmlformats.org/officeDocument/2006/relationships/hyperlink" Target="https://vod.tvp.pl/programy,88/moje-zdrowie-odcinki,1961998/odcinek-6,S02E06,20577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ytanienasniadanie.tvp.pl/86902005/nawet-najmniejsza-dawka-alkoholu-szkodzi-zdrowiu" TargetMode="External"/><Relationship Id="rId10" Type="http://schemas.openxmlformats.org/officeDocument/2006/relationships/hyperlink" Target="https://vod.tvp.pl/programy,88/moje-zdrowie-odcinki,1961998/odcinek-5,S02E05,20283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od.tvp.pl/programy,88/moje-zdrowie-odcinki,1961998/odcinek-4,S02E04,2013836" TargetMode="External"/><Relationship Id="rId14" Type="http://schemas.openxmlformats.org/officeDocument/2006/relationships/hyperlink" Target="https://player.pl/programy-online,2/dzien-dobry-tvn-odcinki,1052975/odcinek-1039,S79E1039,11711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Kaliszek-Ziółkowska Ewa</cp:lastModifiedBy>
  <cp:revision>2</cp:revision>
  <dcterms:created xsi:type="dcterms:W3CDTF">2026-02-04T14:32:00Z</dcterms:created>
  <dcterms:modified xsi:type="dcterms:W3CDTF">2026-02-04T14:32:00Z</dcterms:modified>
  <cp:category/>
</cp:coreProperties>
</file>