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FD9AE" w14:textId="3D0422C1" w:rsidR="00A73C8E" w:rsidRPr="00A73C8E" w:rsidRDefault="00A73C8E" w:rsidP="00A73C8E">
      <w:pPr>
        <w:spacing w:after="0" w:line="240" w:lineRule="auto"/>
        <w:jc w:val="right"/>
        <w:rPr>
          <w:rFonts w:ascii="Lato" w:hAnsi="Lato" w:cstheme="majorHAnsi"/>
          <w:sz w:val="24"/>
          <w:szCs w:val="24"/>
        </w:rPr>
      </w:pPr>
      <w:bookmarkStart w:id="0" w:name="_Hlk192655683"/>
      <w:bookmarkStart w:id="1" w:name="_Hlk210114697"/>
      <w:bookmarkStart w:id="2" w:name="_Hlk193694327"/>
      <w:bookmarkStart w:id="3" w:name="_Hlk210045186"/>
      <w:bookmarkStart w:id="4" w:name="_Hlk212451496"/>
      <w:r w:rsidRPr="00A73C8E">
        <w:rPr>
          <w:rFonts w:ascii="Lato" w:hAnsi="Lato" w:cstheme="majorHAnsi"/>
          <w:sz w:val="24"/>
          <w:szCs w:val="24"/>
        </w:rPr>
        <w:t>Załącznik nr 2 do zaproszenia</w:t>
      </w:r>
      <w:r>
        <w:rPr>
          <w:rFonts w:ascii="Lato" w:hAnsi="Lato" w:cstheme="majorHAnsi"/>
          <w:sz w:val="24"/>
          <w:szCs w:val="24"/>
        </w:rPr>
        <w:t>- Specyfikacja techniczna</w:t>
      </w:r>
    </w:p>
    <w:p w14:paraId="1A74063C" w14:textId="2E9E6685" w:rsidR="00655A57" w:rsidRPr="00F90D5C" w:rsidRDefault="00FB44E6" w:rsidP="007A02EF">
      <w:pPr>
        <w:spacing w:after="0" w:line="24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 w:rsidRPr="00F90D5C">
        <w:rPr>
          <w:rFonts w:ascii="Lato" w:hAnsi="Lato" w:cstheme="majorHAnsi"/>
          <w:b/>
          <w:bCs/>
          <w:sz w:val="24"/>
          <w:szCs w:val="24"/>
        </w:rPr>
        <w:t>SPECYFIKACJA TECHNICZNA</w:t>
      </w:r>
      <w:r w:rsidR="0022778C" w:rsidRPr="00F90D5C">
        <w:rPr>
          <w:rFonts w:ascii="Lato" w:hAnsi="Lato" w:cstheme="majorHAnsi"/>
          <w:b/>
          <w:bCs/>
          <w:sz w:val="24"/>
          <w:szCs w:val="24"/>
        </w:rPr>
        <w:t xml:space="preserve"> </w:t>
      </w:r>
      <w:bookmarkStart w:id="5" w:name="_Hlk204942036"/>
    </w:p>
    <w:bookmarkEnd w:id="5"/>
    <w:p w14:paraId="75FD3FF5" w14:textId="03FFDC34" w:rsidR="0023299D" w:rsidRDefault="00293D0A" w:rsidP="007A1106">
      <w:pPr>
        <w:spacing w:after="0" w:line="360" w:lineRule="auto"/>
        <w:jc w:val="center"/>
        <w:rPr>
          <w:rFonts w:ascii="Lato" w:hAnsi="Lato" w:cstheme="majorHAnsi"/>
          <w:b/>
          <w:bCs/>
          <w:sz w:val="24"/>
          <w:szCs w:val="24"/>
        </w:rPr>
      </w:pPr>
      <w:r>
        <w:rPr>
          <w:rFonts w:ascii="Lato" w:hAnsi="Lato" w:cstheme="majorHAnsi"/>
          <w:b/>
          <w:bCs/>
          <w:sz w:val="24"/>
          <w:szCs w:val="24"/>
        </w:rPr>
        <w:t>ODBIORNIKA</w:t>
      </w:r>
      <w:r w:rsidR="00DD2EB9">
        <w:rPr>
          <w:rFonts w:ascii="Lato" w:hAnsi="Lato" w:cstheme="majorHAnsi"/>
          <w:b/>
          <w:bCs/>
          <w:sz w:val="24"/>
          <w:szCs w:val="24"/>
        </w:rPr>
        <w:t xml:space="preserve"> KRÓTKOFALOWE</w:t>
      </w:r>
      <w:r>
        <w:rPr>
          <w:rFonts w:ascii="Lato" w:hAnsi="Lato" w:cstheme="majorHAnsi"/>
          <w:b/>
          <w:bCs/>
          <w:sz w:val="24"/>
          <w:szCs w:val="24"/>
        </w:rPr>
        <w:t>GO</w:t>
      </w:r>
      <w:r w:rsidR="007A1106" w:rsidRPr="007A1106">
        <w:rPr>
          <w:rFonts w:ascii="Lato" w:hAnsi="Lato" w:cstheme="majorHAnsi"/>
          <w:b/>
          <w:bCs/>
          <w:sz w:val="24"/>
          <w:szCs w:val="24"/>
        </w:rPr>
        <w:t xml:space="preserve"> </w:t>
      </w:r>
    </w:p>
    <w:tbl>
      <w:tblPr>
        <w:tblStyle w:val="Tabela-Siatka"/>
        <w:tblW w:w="10151" w:type="dxa"/>
        <w:tblLayout w:type="fixed"/>
        <w:tblLook w:val="04A0" w:firstRow="1" w:lastRow="0" w:firstColumn="1" w:lastColumn="0" w:noHBand="0" w:noVBand="1"/>
      </w:tblPr>
      <w:tblGrid>
        <w:gridCol w:w="562"/>
        <w:gridCol w:w="2265"/>
        <w:gridCol w:w="4820"/>
        <w:gridCol w:w="2504"/>
      </w:tblGrid>
      <w:tr w:rsidR="00F90D5C" w:rsidRPr="003C7920" w14:paraId="35C2525B" w14:textId="77777777" w:rsidTr="00011D25">
        <w:tc>
          <w:tcPr>
            <w:tcW w:w="562" w:type="dxa"/>
          </w:tcPr>
          <w:p w14:paraId="0152B4AE" w14:textId="77777777" w:rsidR="0022778C" w:rsidRPr="003C7920" w:rsidRDefault="0022778C" w:rsidP="00D65A18">
            <w:pPr>
              <w:spacing w:line="20" w:lineRule="atLeast"/>
              <w:ind w:left="-115" w:right="-108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L.p.</w:t>
            </w:r>
          </w:p>
        </w:tc>
        <w:tc>
          <w:tcPr>
            <w:tcW w:w="2265" w:type="dxa"/>
          </w:tcPr>
          <w:p w14:paraId="5CEA3327" w14:textId="77777777" w:rsidR="0022778C" w:rsidRPr="003C7920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Parametr</w:t>
            </w:r>
          </w:p>
        </w:tc>
        <w:tc>
          <w:tcPr>
            <w:tcW w:w="4820" w:type="dxa"/>
          </w:tcPr>
          <w:p w14:paraId="1FB94500" w14:textId="77777777" w:rsidR="0022778C" w:rsidRPr="003C7920" w:rsidRDefault="0022778C" w:rsidP="00D65A18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Wymagania minimalne</w:t>
            </w:r>
          </w:p>
        </w:tc>
        <w:tc>
          <w:tcPr>
            <w:tcW w:w="2504" w:type="dxa"/>
          </w:tcPr>
          <w:p w14:paraId="7D90C429" w14:textId="3A84789E" w:rsidR="0022778C" w:rsidRPr="003C7920" w:rsidRDefault="0022778C" w:rsidP="006F3D10">
            <w:pPr>
              <w:spacing w:line="20" w:lineRule="atLeast"/>
              <w:jc w:val="center"/>
              <w:rPr>
                <w:rFonts w:ascii="Lato" w:hAnsi="Lato" w:cs="Calibri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 w:cs="Calibri"/>
                <w:b/>
                <w:bCs/>
                <w:sz w:val="24"/>
                <w:szCs w:val="24"/>
              </w:rPr>
              <w:t>Parametry oferowane</w:t>
            </w:r>
          </w:p>
        </w:tc>
      </w:tr>
      <w:tr w:rsidR="003C7920" w:rsidRPr="003C7920" w14:paraId="61750867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7ADE3177" w14:textId="00F3A1A3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91C9C37" w14:textId="3BED0E2E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Nazwa urządzenia</w:t>
            </w:r>
          </w:p>
        </w:tc>
        <w:tc>
          <w:tcPr>
            <w:tcW w:w="4820" w:type="dxa"/>
            <w:vAlign w:val="center"/>
          </w:tcPr>
          <w:p w14:paraId="6C38B419" w14:textId="2366380C" w:rsidR="003C7920" w:rsidRPr="003C7920" w:rsidRDefault="00F20706" w:rsidP="00DD2EB9">
            <w:pPr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Przeno</w:t>
            </w:r>
            <w:r w:rsidR="00BD1C16">
              <w:rPr>
                <w:rFonts w:ascii="Lato" w:hAnsi="Lato"/>
                <w:sz w:val="24"/>
                <w:szCs w:val="24"/>
              </w:rPr>
              <w:t xml:space="preserve">śne </w:t>
            </w:r>
            <w:r w:rsidR="006C39E1">
              <w:rPr>
                <w:rFonts w:ascii="Lato" w:hAnsi="Lato"/>
                <w:sz w:val="24"/>
                <w:szCs w:val="24"/>
              </w:rPr>
              <w:t>urządzenie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krótkofalow</w:t>
            </w:r>
            <w:r w:rsidR="006C39E1">
              <w:rPr>
                <w:rFonts w:ascii="Lato" w:hAnsi="Lato"/>
                <w:sz w:val="24"/>
                <w:szCs w:val="24"/>
              </w:rPr>
              <w:t>e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do celów monitoringowych</w:t>
            </w:r>
            <w:r w:rsidR="00DD2EB9">
              <w:rPr>
                <w:rFonts w:ascii="Lato" w:hAnsi="Lato"/>
                <w:sz w:val="24"/>
                <w:szCs w:val="24"/>
              </w:rPr>
              <w:t>,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przystosowan</w:t>
            </w:r>
            <w:r w:rsidR="00DD2EB9">
              <w:rPr>
                <w:rFonts w:ascii="Lato" w:hAnsi="Lato"/>
                <w:sz w:val="24"/>
                <w:szCs w:val="24"/>
              </w:rPr>
              <w:t>y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do odbioru sygnałów radiowych w zakresie częstotliwości fal krótkich</w:t>
            </w:r>
            <w:r w:rsidR="00BD1C16">
              <w:rPr>
                <w:rFonts w:ascii="Lato" w:hAnsi="Lato"/>
                <w:sz w:val="24"/>
                <w:szCs w:val="24"/>
              </w:rPr>
              <w:t xml:space="preserve"> w warunkach terenowych</w:t>
            </w:r>
          </w:p>
        </w:tc>
        <w:tc>
          <w:tcPr>
            <w:tcW w:w="2504" w:type="dxa"/>
          </w:tcPr>
          <w:p w14:paraId="0D49C0C5" w14:textId="559FB780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56F3B0F9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61D03228" w14:textId="1D8C9C1F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B21011A" w14:textId="0B14430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Karta katalogowa / strona www</w:t>
            </w:r>
          </w:p>
        </w:tc>
        <w:tc>
          <w:tcPr>
            <w:tcW w:w="4820" w:type="dxa"/>
            <w:vAlign w:val="center"/>
          </w:tcPr>
          <w:p w14:paraId="07E82C03" w14:textId="4C8DDEE8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Dołączenie karty katalogowej urządzenia lub wskazanie strony internetowej producenta z opisem oferowanego modelu.</w:t>
            </w:r>
          </w:p>
        </w:tc>
        <w:tc>
          <w:tcPr>
            <w:tcW w:w="2504" w:type="dxa"/>
          </w:tcPr>
          <w:p w14:paraId="5570798B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276622A7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412D64A3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57A9510" w14:textId="098DCEB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Produkcja seryjna</w:t>
            </w:r>
          </w:p>
        </w:tc>
        <w:tc>
          <w:tcPr>
            <w:tcW w:w="4820" w:type="dxa"/>
            <w:vAlign w:val="center"/>
          </w:tcPr>
          <w:p w14:paraId="4AB5441B" w14:textId="7C511468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Urządzenie w produkcji seryjnej, nie prototyp.</w:t>
            </w:r>
          </w:p>
        </w:tc>
        <w:tc>
          <w:tcPr>
            <w:tcW w:w="2504" w:type="dxa"/>
          </w:tcPr>
          <w:p w14:paraId="2702899D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37AA5996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6B52AE89" w14:textId="364E03B1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5DFEAE89" w14:textId="2B7E7ADC" w:rsidR="003C7920" w:rsidRPr="003C7920" w:rsidRDefault="00DD2EB9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Wymagania funkcjonalne</w:t>
            </w:r>
          </w:p>
        </w:tc>
        <w:tc>
          <w:tcPr>
            <w:tcW w:w="4820" w:type="dxa"/>
            <w:vAlign w:val="center"/>
          </w:tcPr>
          <w:p w14:paraId="23B6B1D8" w14:textId="361E3857" w:rsidR="00DD2EB9" w:rsidRPr="00DD2EB9" w:rsidRDefault="00293D0A" w:rsidP="00DD2EB9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Odbiornik</w:t>
            </w:r>
            <w:r w:rsidR="006C39E1">
              <w:rPr>
                <w:rFonts w:ascii="Lato" w:hAnsi="Lato"/>
                <w:sz w:val="24"/>
                <w:szCs w:val="24"/>
              </w:rPr>
              <w:t xml:space="preserve"> KF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powin</w:t>
            </w:r>
            <w:r>
              <w:rPr>
                <w:rFonts w:ascii="Lato" w:hAnsi="Lato"/>
                <w:sz w:val="24"/>
                <w:szCs w:val="24"/>
              </w:rPr>
              <w:t>ien</w:t>
            </w:r>
            <w:r w:rsidR="00DD2EB9" w:rsidRPr="00DD2EB9">
              <w:rPr>
                <w:rFonts w:ascii="Lato" w:hAnsi="Lato"/>
                <w:sz w:val="24"/>
                <w:szCs w:val="24"/>
              </w:rPr>
              <w:t xml:space="preserve"> umożliwiać odbiór</w:t>
            </w:r>
            <w:r>
              <w:rPr>
                <w:rFonts w:ascii="Lato" w:hAnsi="Lato"/>
                <w:sz w:val="24"/>
                <w:szCs w:val="24"/>
              </w:rPr>
              <w:t xml:space="preserve"> </w:t>
            </w:r>
            <w:r w:rsidR="00DD2EB9" w:rsidRPr="00DD2EB9">
              <w:rPr>
                <w:rFonts w:ascii="Lato" w:hAnsi="Lato"/>
                <w:sz w:val="24"/>
                <w:szCs w:val="24"/>
              </w:rPr>
              <w:t>sygnałów radiowych w zakresie częstotliwości 0,03–30 MHz.</w:t>
            </w:r>
          </w:p>
          <w:p w14:paraId="32D1732D" w14:textId="05AE9928" w:rsidR="00DD2EB9" w:rsidRPr="00DD2EB9" w:rsidRDefault="00DD2EB9" w:rsidP="00DD2EB9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DD2EB9">
              <w:rPr>
                <w:rFonts w:ascii="Lato" w:hAnsi="Lato"/>
                <w:sz w:val="24"/>
                <w:szCs w:val="24"/>
              </w:rPr>
              <w:t xml:space="preserve">Obsługiwane </w:t>
            </w:r>
            <w:r w:rsidR="00D27FBE">
              <w:rPr>
                <w:rFonts w:ascii="Lato" w:hAnsi="Lato"/>
                <w:sz w:val="24"/>
                <w:szCs w:val="24"/>
              </w:rPr>
              <w:t>modulacje</w:t>
            </w:r>
            <w:r w:rsidRPr="00DD2EB9">
              <w:rPr>
                <w:rFonts w:ascii="Lato" w:hAnsi="Lato"/>
                <w:sz w:val="24"/>
                <w:szCs w:val="24"/>
              </w:rPr>
              <w:t>: CW, SSB, AM, FM.</w:t>
            </w:r>
          </w:p>
          <w:p w14:paraId="6DF1445F" w14:textId="77777777" w:rsidR="003C7920" w:rsidRDefault="00DD2EB9" w:rsidP="00DD2EB9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DD2EB9">
              <w:rPr>
                <w:rFonts w:ascii="Lato" w:hAnsi="Lato"/>
                <w:sz w:val="24"/>
                <w:szCs w:val="24"/>
              </w:rPr>
              <w:t>Urządzenie musi posiadać funkcje cyfrowej obróbki sygnału (DSP), w tym redukcji szumów i filtrów pasmowych.</w:t>
            </w:r>
          </w:p>
          <w:p w14:paraId="388390D9" w14:textId="77777777" w:rsidR="007471BC" w:rsidRDefault="006C39E1" w:rsidP="006C39E1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Urządzenie</w:t>
            </w:r>
            <w:r w:rsidR="007471BC">
              <w:rPr>
                <w:rFonts w:ascii="Lato" w:hAnsi="Lato"/>
                <w:sz w:val="24"/>
                <w:szCs w:val="24"/>
              </w:rPr>
              <w:t xml:space="preserve"> powin</w:t>
            </w:r>
            <w:r>
              <w:rPr>
                <w:rFonts w:ascii="Lato" w:hAnsi="Lato"/>
                <w:sz w:val="24"/>
                <w:szCs w:val="24"/>
              </w:rPr>
              <w:t>no</w:t>
            </w:r>
            <w:r w:rsidR="007471BC">
              <w:rPr>
                <w:rFonts w:ascii="Lato" w:hAnsi="Lato"/>
                <w:sz w:val="24"/>
                <w:szCs w:val="24"/>
              </w:rPr>
              <w:t xml:space="preserve"> mieć wbudowany tuner antenowy</w:t>
            </w:r>
            <w:r>
              <w:rPr>
                <w:rFonts w:ascii="Lato" w:hAnsi="Lato"/>
                <w:sz w:val="24"/>
                <w:szCs w:val="24"/>
              </w:rPr>
              <w:t xml:space="preserve"> oraz</w:t>
            </w:r>
            <w:r w:rsidR="007471BC">
              <w:rPr>
                <w:rFonts w:ascii="Lato" w:hAnsi="Lato"/>
                <w:sz w:val="24"/>
                <w:szCs w:val="24"/>
              </w:rPr>
              <w:t xml:space="preserve"> posiadać dwa niezależne odbiorniki do jednoczesnego odbioru sygnałów.</w:t>
            </w:r>
          </w:p>
          <w:p w14:paraId="0E7AA5D9" w14:textId="38AB2F8E" w:rsidR="00891109" w:rsidRPr="003C7920" w:rsidRDefault="00891109" w:rsidP="006C39E1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Odbiornik powinien mieć możliwość sterowania zewnętrznym tunerem antenowym</w:t>
            </w:r>
          </w:p>
        </w:tc>
        <w:tc>
          <w:tcPr>
            <w:tcW w:w="2504" w:type="dxa"/>
          </w:tcPr>
          <w:p w14:paraId="123934C6" w14:textId="3A347F3F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47481F54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515769FA" w14:textId="69F065A4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1898147" w14:textId="738CF6D1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Rok produkcji</w:t>
            </w:r>
          </w:p>
        </w:tc>
        <w:tc>
          <w:tcPr>
            <w:tcW w:w="4820" w:type="dxa"/>
            <w:vAlign w:val="center"/>
          </w:tcPr>
          <w:p w14:paraId="33313206" w14:textId="64A28826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Nie wcześniejszy niż 2025.</w:t>
            </w:r>
          </w:p>
        </w:tc>
        <w:tc>
          <w:tcPr>
            <w:tcW w:w="2504" w:type="dxa"/>
          </w:tcPr>
          <w:p w14:paraId="0158D09F" w14:textId="0B02565A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DD2EB9" w:rsidRPr="003C7920" w14:paraId="27E177CF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24DDFD97" w14:textId="77777777" w:rsidR="00DD2EB9" w:rsidRPr="003C7920" w:rsidRDefault="00DD2EB9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73564FB0" w14:textId="0CCC14FE" w:rsidR="00DD2EB9" w:rsidRPr="003C7920" w:rsidRDefault="00DD2EB9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Parametry techniczne</w:t>
            </w:r>
          </w:p>
        </w:tc>
        <w:tc>
          <w:tcPr>
            <w:tcW w:w="4820" w:type="dxa"/>
            <w:vAlign w:val="center"/>
          </w:tcPr>
          <w:p w14:paraId="59036937" w14:textId="77777777" w:rsid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 xml:space="preserve">Wejście antenowe: impedancja 50 </w:t>
            </w:r>
            <w:r w:rsidRPr="00E1412D">
              <w:rPr>
                <w:rFonts w:ascii="Lato" w:hAnsi="Lato"/>
                <w:sz w:val="24"/>
                <w:szCs w:val="24"/>
                <w:lang w:val="en-US"/>
              </w:rPr>
              <w:t>Ω</w:t>
            </w:r>
            <w:r w:rsidRPr="00E1412D">
              <w:rPr>
                <w:rFonts w:ascii="Lato" w:hAnsi="Lato"/>
                <w:sz w:val="24"/>
                <w:szCs w:val="24"/>
              </w:rPr>
              <w:t>.</w:t>
            </w:r>
          </w:p>
          <w:p w14:paraId="740F6E0E" w14:textId="4B6733FB" w:rsidR="00D27FBE" w:rsidRDefault="00D27FBE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Pamięć: min. </w:t>
            </w:r>
            <w:r w:rsidR="007471BC">
              <w:rPr>
                <w:rFonts w:ascii="Lato" w:hAnsi="Lato"/>
                <w:sz w:val="24"/>
                <w:szCs w:val="24"/>
              </w:rPr>
              <w:t>99</w:t>
            </w:r>
            <w:r>
              <w:rPr>
                <w:rFonts w:ascii="Lato" w:hAnsi="Lato"/>
                <w:sz w:val="24"/>
                <w:szCs w:val="24"/>
              </w:rPr>
              <w:t xml:space="preserve"> kanałów.</w:t>
            </w:r>
          </w:p>
          <w:p w14:paraId="0EF9FBDD" w14:textId="4AED848F" w:rsidR="00D27FBE" w:rsidRDefault="00D27FBE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Krok częstotliwości: 1 </w:t>
            </w:r>
            <w:proofErr w:type="spellStart"/>
            <w:r>
              <w:rPr>
                <w:rFonts w:ascii="Lato" w:hAnsi="Lato"/>
                <w:sz w:val="24"/>
                <w:szCs w:val="24"/>
              </w:rPr>
              <w:t>Hz</w:t>
            </w:r>
            <w:proofErr w:type="spellEnd"/>
            <w:r>
              <w:rPr>
                <w:rFonts w:ascii="Lato" w:hAnsi="Lato"/>
                <w:sz w:val="24"/>
                <w:szCs w:val="24"/>
              </w:rPr>
              <w:t>.</w:t>
            </w:r>
          </w:p>
          <w:p w14:paraId="1D77B485" w14:textId="475E604F" w:rsidR="007471BC" w:rsidRPr="00E1412D" w:rsidRDefault="007471BC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Stabilność częstotliwośc</w:t>
            </w:r>
            <w:r w:rsidR="000C132C">
              <w:rPr>
                <w:rFonts w:ascii="Lato" w:hAnsi="Lato"/>
                <w:sz w:val="24"/>
                <w:szCs w:val="24"/>
              </w:rPr>
              <w:t xml:space="preserve">i: </w:t>
            </w:r>
            <w:r w:rsidR="0043446D">
              <w:rPr>
                <w:rFonts w:ascii="Lato" w:hAnsi="Lato"/>
                <w:sz w:val="24"/>
                <w:szCs w:val="24"/>
              </w:rPr>
              <w:t xml:space="preserve">±0.5 </w:t>
            </w:r>
            <w:proofErr w:type="spellStart"/>
            <w:r w:rsidR="0043446D">
              <w:rPr>
                <w:rFonts w:ascii="Lato" w:hAnsi="Lato"/>
                <w:sz w:val="24"/>
                <w:szCs w:val="24"/>
              </w:rPr>
              <w:t>ppm</w:t>
            </w:r>
            <w:proofErr w:type="spellEnd"/>
          </w:p>
          <w:p w14:paraId="72E83780" w14:textId="6536396F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Wyjście słuchawkowe oraz wyjście głośnikowe.</w:t>
            </w:r>
          </w:p>
          <w:p w14:paraId="513BF7DD" w14:textId="44B2F9F5" w:rsidR="00DD2EB9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Wyświetlacz umożliwiający odczyt częstotliwości oraz parametrów pracy.</w:t>
            </w:r>
          </w:p>
        </w:tc>
        <w:tc>
          <w:tcPr>
            <w:tcW w:w="2504" w:type="dxa"/>
          </w:tcPr>
          <w:p w14:paraId="04A0CCE7" w14:textId="77777777" w:rsidR="00DD2EB9" w:rsidRPr="003C7920" w:rsidRDefault="00DD2EB9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62E794D7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5D8205EC" w14:textId="46783FE9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602A0C3F" w14:textId="0C413F7D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Zasilanie</w:t>
            </w:r>
          </w:p>
        </w:tc>
        <w:tc>
          <w:tcPr>
            <w:tcW w:w="4820" w:type="dxa"/>
            <w:vAlign w:val="center"/>
          </w:tcPr>
          <w:p w14:paraId="39CB85B6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Urządzenie musi umożliwiać zasilanie z zewnętrznego zasilacza stabilizowanego 13.8 V DC.</w:t>
            </w:r>
          </w:p>
          <w:p w14:paraId="161C9B71" w14:textId="77777777" w:rsidR="003C7920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 xml:space="preserve">Dopuszcza się zasilanie sieciowe poprzez dedykowany zasilacz zewnętrzny oraz </w:t>
            </w:r>
            <w:r w:rsidRPr="00E1412D">
              <w:rPr>
                <w:rFonts w:ascii="Lato" w:hAnsi="Lato"/>
                <w:sz w:val="24"/>
                <w:szCs w:val="24"/>
              </w:rPr>
              <w:lastRenderedPageBreak/>
              <w:t>zewnętrzny akumulator podtrzymujący pracę radioodbiornika przez kilka godzin w przypadku zaniku zasilania sieciowego 230V.</w:t>
            </w:r>
          </w:p>
          <w:p w14:paraId="4824B1BD" w14:textId="0F995145" w:rsidR="00477C5F" w:rsidRPr="003C7920" w:rsidRDefault="00477C5F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Zasilacz buforowy wraz z akumulatorem 100Ah</w:t>
            </w:r>
          </w:p>
        </w:tc>
        <w:tc>
          <w:tcPr>
            <w:tcW w:w="2504" w:type="dxa"/>
          </w:tcPr>
          <w:p w14:paraId="42C38C3B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3A7B4875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3ED64EDB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3E9BFDA7" w14:textId="43D0FFE8" w:rsidR="003C7920" w:rsidRPr="00E1412D" w:rsidRDefault="00E1412D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Interfejs i oprogramowanie</w:t>
            </w:r>
          </w:p>
        </w:tc>
        <w:tc>
          <w:tcPr>
            <w:tcW w:w="4820" w:type="dxa"/>
            <w:vAlign w:val="center"/>
          </w:tcPr>
          <w:p w14:paraId="33FEBA8C" w14:textId="5213245E" w:rsidR="00E1412D" w:rsidRPr="00E1412D" w:rsidRDefault="00293D0A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Odbiornik</w:t>
            </w:r>
            <w:r w:rsidR="006C39E1">
              <w:rPr>
                <w:rFonts w:ascii="Lato" w:hAnsi="Lato"/>
                <w:sz w:val="24"/>
                <w:szCs w:val="24"/>
              </w:rPr>
              <w:t xml:space="preserve"> KF</w:t>
            </w:r>
            <w:r w:rsidR="00E1412D" w:rsidRPr="00E1412D">
              <w:rPr>
                <w:rFonts w:ascii="Lato" w:hAnsi="Lato"/>
                <w:sz w:val="24"/>
                <w:szCs w:val="24"/>
              </w:rPr>
              <w:t xml:space="preserve"> musi posiadać interfejs komunikacyjny umożliwiający sterowanie z komputera osobistego.</w:t>
            </w:r>
          </w:p>
          <w:p w14:paraId="4E476C64" w14:textId="4E171FB6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 xml:space="preserve">Komunikacja przewodowa: USB, RS-232, </w:t>
            </w:r>
            <w:r w:rsidR="0043446D">
              <w:rPr>
                <w:rFonts w:ascii="Lato" w:hAnsi="Lato"/>
                <w:sz w:val="24"/>
                <w:szCs w:val="24"/>
              </w:rPr>
              <w:t xml:space="preserve">LAN </w:t>
            </w:r>
            <w:r w:rsidR="006C39E1">
              <w:rPr>
                <w:rFonts w:ascii="Lato" w:hAnsi="Lato"/>
                <w:sz w:val="24"/>
                <w:szCs w:val="24"/>
              </w:rPr>
              <w:t xml:space="preserve">RJ-45 </w:t>
            </w:r>
            <w:r w:rsidR="0043446D">
              <w:rPr>
                <w:rFonts w:ascii="Lato" w:hAnsi="Lato"/>
                <w:sz w:val="24"/>
                <w:szCs w:val="24"/>
              </w:rPr>
              <w:t>(Ethernet)</w:t>
            </w:r>
            <w:r w:rsidRPr="00E1412D">
              <w:rPr>
                <w:rFonts w:ascii="Lato" w:hAnsi="Lato"/>
                <w:sz w:val="24"/>
                <w:szCs w:val="24"/>
              </w:rPr>
              <w:t>.</w:t>
            </w:r>
          </w:p>
          <w:p w14:paraId="251628DF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Dostarczone oprogramowanie dla systemu Windows musi pozwalać na:</w:t>
            </w:r>
          </w:p>
          <w:p w14:paraId="5E2AC61B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Zdalne sterowanie urządzeniem,</w:t>
            </w:r>
          </w:p>
          <w:p w14:paraId="29FEE482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Odczyt ustawień i parametrów,</w:t>
            </w:r>
          </w:p>
          <w:p w14:paraId="015EBE32" w14:textId="6B1A75F0" w:rsidR="003C7920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Prowadzenie rejestracji i analizy sygnałów.</w:t>
            </w:r>
          </w:p>
        </w:tc>
        <w:tc>
          <w:tcPr>
            <w:tcW w:w="2504" w:type="dxa"/>
          </w:tcPr>
          <w:p w14:paraId="2AB3456E" w14:textId="73B7729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7FD9E435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76184EF0" w14:textId="018DF208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1D994992" w14:textId="56D7601D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Konstrukcja</w:t>
            </w:r>
          </w:p>
        </w:tc>
        <w:tc>
          <w:tcPr>
            <w:tcW w:w="4820" w:type="dxa"/>
            <w:vAlign w:val="center"/>
          </w:tcPr>
          <w:p w14:paraId="6DBD2C3E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Obudowa powinna być wykonana z metalu i zapewniać ekranowanie przed zakłóceniami.</w:t>
            </w:r>
          </w:p>
          <w:p w14:paraId="1CA82D99" w14:textId="0D572C21" w:rsidR="003C7920" w:rsidRPr="003C7920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Elementy obsługowe muszą być opisane w sposób trwały i czytelny.</w:t>
            </w:r>
          </w:p>
        </w:tc>
        <w:tc>
          <w:tcPr>
            <w:tcW w:w="2504" w:type="dxa"/>
          </w:tcPr>
          <w:p w14:paraId="20BCC03A" w14:textId="77777777" w:rsid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  <w:p w14:paraId="7AEA0BF6" w14:textId="77777777" w:rsidR="00BD1C16" w:rsidRPr="003C7920" w:rsidRDefault="00BD1C16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BD1C16" w:rsidRPr="003C7920" w14:paraId="7E03586D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41D459DA" w14:textId="77777777" w:rsidR="00BD1C16" w:rsidRPr="003C7920" w:rsidRDefault="00BD1C16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A87E0EE" w14:textId="3CB6ADAD" w:rsidR="00BD1C16" w:rsidRDefault="00891109" w:rsidP="003C7920">
            <w:pPr>
              <w:spacing w:line="20" w:lineRule="atLeast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 xml:space="preserve">Dodatkowe </w:t>
            </w:r>
            <w:r w:rsidR="009D7D2B">
              <w:rPr>
                <w:rFonts w:ascii="Lato" w:hAnsi="Lato"/>
                <w:sz w:val="24"/>
                <w:szCs w:val="24"/>
              </w:rPr>
              <w:t xml:space="preserve">konieczne </w:t>
            </w:r>
            <w:r>
              <w:rPr>
                <w:rFonts w:ascii="Lato" w:hAnsi="Lato"/>
                <w:sz w:val="24"/>
                <w:szCs w:val="24"/>
              </w:rPr>
              <w:t>wyposażenie</w:t>
            </w:r>
          </w:p>
        </w:tc>
        <w:tc>
          <w:tcPr>
            <w:tcW w:w="4820" w:type="dxa"/>
            <w:vAlign w:val="center"/>
          </w:tcPr>
          <w:p w14:paraId="0D9E08B5" w14:textId="77777777" w:rsidR="00BD1C16" w:rsidRDefault="00891109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Kompletny zestaw antenowy z zewnętrznym tunerem antenowym.</w:t>
            </w:r>
          </w:p>
          <w:p w14:paraId="543115A6" w14:textId="567FEC55" w:rsidR="00891109" w:rsidRDefault="00891109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Zestaw uziemiający</w:t>
            </w:r>
            <w:r w:rsidR="009D7D2B">
              <w:rPr>
                <w:rFonts w:ascii="Lato" w:hAnsi="Lato"/>
                <w:sz w:val="24"/>
                <w:szCs w:val="24"/>
              </w:rPr>
              <w:t>.</w:t>
            </w:r>
          </w:p>
          <w:p w14:paraId="19CCD10C" w14:textId="049A5711" w:rsidR="00891109" w:rsidRPr="00E1412D" w:rsidRDefault="00891109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Walizka transportowa</w:t>
            </w:r>
            <w:r w:rsidR="009D7D2B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504" w:type="dxa"/>
          </w:tcPr>
          <w:p w14:paraId="617C70E1" w14:textId="77777777" w:rsidR="00BD1C16" w:rsidRDefault="00BD1C16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06602EBA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2D0B522E" w14:textId="3D8AE00B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265C7CDD" w14:textId="0F4985AF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Warunki środowiskowe</w:t>
            </w:r>
          </w:p>
        </w:tc>
        <w:tc>
          <w:tcPr>
            <w:tcW w:w="4820" w:type="dxa"/>
            <w:vAlign w:val="center"/>
          </w:tcPr>
          <w:p w14:paraId="452EEF12" w14:textId="6A5C868E" w:rsidR="003C7920" w:rsidRPr="00E1412D" w:rsidRDefault="00293D0A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Odbiornik KF</w:t>
            </w:r>
            <w:r w:rsidR="00E1412D" w:rsidRPr="00E1412D">
              <w:rPr>
                <w:rFonts w:ascii="Lato" w:hAnsi="Lato"/>
                <w:sz w:val="24"/>
                <w:szCs w:val="24"/>
              </w:rPr>
              <w:t xml:space="preserve"> musi pracować poprawnie w temperaturze od -10°C do +50°C.</w:t>
            </w:r>
          </w:p>
        </w:tc>
        <w:tc>
          <w:tcPr>
            <w:tcW w:w="2504" w:type="dxa"/>
          </w:tcPr>
          <w:p w14:paraId="349655A3" w14:textId="574FECAB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1193E782" w14:textId="77777777" w:rsidTr="00E25113">
        <w:trPr>
          <w:trHeight w:val="567"/>
        </w:trPr>
        <w:tc>
          <w:tcPr>
            <w:tcW w:w="562" w:type="dxa"/>
            <w:vAlign w:val="center"/>
          </w:tcPr>
          <w:p w14:paraId="0C3C8D28" w14:textId="13C1D640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vAlign w:val="center"/>
          </w:tcPr>
          <w:p w14:paraId="09FFECCF" w14:textId="7D6CC63F" w:rsidR="003C7920" w:rsidRPr="003C7920" w:rsidRDefault="00E1412D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Dokumentacja i gwarancja</w:t>
            </w:r>
          </w:p>
        </w:tc>
        <w:tc>
          <w:tcPr>
            <w:tcW w:w="4820" w:type="dxa"/>
            <w:vAlign w:val="center"/>
          </w:tcPr>
          <w:p w14:paraId="0280FDFE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Do urządzenia należy dołączyć:</w:t>
            </w:r>
          </w:p>
          <w:p w14:paraId="299CAFAC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Instrukcję obsługi w języku polskim i angielskim.</w:t>
            </w:r>
          </w:p>
          <w:p w14:paraId="7B0C2E61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Kartę gwarancyjną.</w:t>
            </w:r>
          </w:p>
          <w:p w14:paraId="1D5C285D" w14:textId="77777777" w:rsidR="00E1412D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E1412D">
              <w:rPr>
                <w:rFonts w:ascii="Lato" w:hAnsi="Lato"/>
                <w:sz w:val="24"/>
                <w:szCs w:val="24"/>
              </w:rPr>
              <w:t>• Oprogramowanie wraz z instrukcją instalacji.</w:t>
            </w:r>
          </w:p>
          <w:p w14:paraId="3A2C7A4C" w14:textId="20F3049A" w:rsidR="003C7920" w:rsidRPr="00E1412D" w:rsidRDefault="00E1412D" w:rsidP="00E1412D">
            <w:pPr>
              <w:pStyle w:val="Akapitzlist"/>
              <w:ind w:left="42"/>
              <w:rPr>
                <w:rFonts w:ascii="Lato" w:hAnsi="Lato"/>
                <w:sz w:val="24"/>
                <w:szCs w:val="24"/>
                <w:lang w:val="en-US"/>
              </w:rPr>
            </w:pPr>
            <w:proofErr w:type="spellStart"/>
            <w:r w:rsidRPr="00E1412D">
              <w:rPr>
                <w:rFonts w:ascii="Lato" w:hAnsi="Lato"/>
                <w:sz w:val="24"/>
                <w:szCs w:val="24"/>
                <w:lang w:val="en-US"/>
              </w:rPr>
              <w:t>Okr</w:t>
            </w:r>
            <w:r w:rsidR="00891109">
              <w:rPr>
                <w:rFonts w:ascii="Lato" w:hAnsi="Lato"/>
                <w:sz w:val="24"/>
                <w:szCs w:val="24"/>
                <w:lang w:val="en-US"/>
              </w:rPr>
              <w:t>e</w:t>
            </w:r>
            <w:r w:rsidRPr="00E1412D">
              <w:rPr>
                <w:rFonts w:ascii="Lato" w:hAnsi="Lato"/>
                <w:sz w:val="24"/>
                <w:szCs w:val="24"/>
                <w:lang w:val="en-US"/>
              </w:rPr>
              <w:t>s</w:t>
            </w:r>
            <w:proofErr w:type="spellEnd"/>
            <w:r w:rsidRPr="00E1412D">
              <w:rPr>
                <w:rFonts w:ascii="Lato" w:hAnsi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412D">
              <w:rPr>
                <w:rFonts w:ascii="Lato" w:hAnsi="Lato"/>
                <w:sz w:val="24"/>
                <w:szCs w:val="24"/>
                <w:lang w:val="en-US"/>
              </w:rPr>
              <w:t>gwarancji</w:t>
            </w:r>
            <w:proofErr w:type="spellEnd"/>
            <w:r w:rsidRPr="00E1412D">
              <w:rPr>
                <w:rFonts w:ascii="Lato" w:hAnsi="Lato"/>
                <w:sz w:val="24"/>
                <w:szCs w:val="24"/>
                <w:lang w:val="en-US"/>
              </w:rPr>
              <w:t xml:space="preserve">: minimum </w:t>
            </w:r>
            <w:r w:rsidR="003F0B1A">
              <w:rPr>
                <w:rFonts w:ascii="Lato" w:hAnsi="Lato"/>
                <w:sz w:val="24"/>
                <w:szCs w:val="24"/>
                <w:lang w:val="en-US"/>
              </w:rPr>
              <w:t>36</w:t>
            </w:r>
            <w:r w:rsidRPr="00E1412D">
              <w:rPr>
                <w:rFonts w:ascii="Lato" w:hAnsi="La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1412D">
              <w:rPr>
                <w:rFonts w:ascii="Lato" w:hAnsi="Lato"/>
                <w:sz w:val="24"/>
                <w:szCs w:val="24"/>
                <w:lang w:val="en-US"/>
              </w:rPr>
              <w:t>miesi</w:t>
            </w:r>
            <w:r w:rsidR="003F0B1A">
              <w:rPr>
                <w:rFonts w:ascii="Lato" w:hAnsi="Lato"/>
                <w:sz w:val="24"/>
                <w:szCs w:val="24"/>
                <w:lang w:val="en-US"/>
              </w:rPr>
              <w:t>ę</w:t>
            </w:r>
            <w:r w:rsidRPr="00E1412D">
              <w:rPr>
                <w:rFonts w:ascii="Lato" w:hAnsi="Lato"/>
                <w:sz w:val="24"/>
                <w:szCs w:val="24"/>
                <w:lang w:val="en-US"/>
              </w:rPr>
              <w:t>c</w:t>
            </w:r>
            <w:r w:rsidR="003F0B1A">
              <w:rPr>
                <w:rFonts w:ascii="Lato" w:hAnsi="Lato"/>
                <w:sz w:val="24"/>
                <w:szCs w:val="24"/>
                <w:lang w:val="en-US"/>
              </w:rPr>
              <w:t>y</w:t>
            </w:r>
            <w:proofErr w:type="spellEnd"/>
            <w:r w:rsidRPr="00E1412D">
              <w:rPr>
                <w:rFonts w:ascii="Lato" w:hAnsi="Lato"/>
                <w:sz w:val="24"/>
                <w:szCs w:val="24"/>
                <w:lang w:val="en-US"/>
              </w:rPr>
              <w:t>.</w:t>
            </w:r>
          </w:p>
        </w:tc>
        <w:tc>
          <w:tcPr>
            <w:tcW w:w="2504" w:type="dxa"/>
          </w:tcPr>
          <w:p w14:paraId="575C78D2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613A861C" w14:textId="77777777" w:rsidTr="00E25113">
        <w:trPr>
          <w:trHeight w:val="567"/>
        </w:trPr>
        <w:tc>
          <w:tcPr>
            <w:tcW w:w="562" w:type="dxa"/>
            <w:tcBorders>
              <w:bottom w:val="single" w:sz="4" w:space="0" w:color="auto"/>
            </w:tcBorders>
            <w:vAlign w:val="center"/>
          </w:tcPr>
          <w:p w14:paraId="5FC2E2F2" w14:textId="00698373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bottom w:val="single" w:sz="4" w:space="0" w:color="auto"/>
            </w:tcBorders>
            <w:vAlign w:val="center"/>
          </w:tcPr>
          <w:p w14:paraId="5289362E" w14:textId="0CA4973C" w:rsidR="003C7920" w:rsidRPr="003C7920" w:rsidRDefault="00CE2419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>
              <w:rPr>
                <w:rFonts w:ascii="Lato" w:hAnsi="Lato"/>
                <w:sz w:val="24"/>
                <w:szCs w:val="24"/>
              </w:rPr>
              <w:t>Wsparcie serwisowe i c</w:t>
            </w:r>
            <w:r w:rsidR="003C7920" w:rsidRPr="003C7920">
              <w:rPr>
                <w:rFonts w:ascii="Lato" w:hAnsi="Lato"/>
                <w:sz w:val="24"/>
                <w:szCs w:val="24"/>
              </w:rPr>
              <w:t>zas reakcji serwisu</w:t>
            </w:r>
          </w:p>
        </w:tc>
        <w:tc>
          <w:tcPr>
            <w:tcW w:w="4820" w:type="dxa"/>
            <w:tcBorders>
              <w:bottom w:val="single" w:sz="4" w:space="0" w:color="auto"/>
            </w:tcBorders>
            <w:vAlign w:val="center"/>
          </w:tcPr>
          <w:p w14:paraId="74F05B80" w14:textId="214A9438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 14 dni roboczych</w:t>
            </w:r>
          </w:p>
        </w:tc>
        <w:tc>
          <w:tcPr>
            <w:tcW w:w="2504" w:type="dxa"/>
            <w:tcBorders>
              <w:top w:val="nil"/>
              <w:bottom w:val="single" w:sz="4" w:space="0" w:color="auto"/>
            </w:tcBorders>
          </w:tcPr>
          <w:p w14:paraId="43F320B5" w14:textId="77777777" w:rsidR="003C7920" w:rsidRPr="003C7920" w:rsidRDefault="003C7920" w:rsidP="003C7920">
            <w:pPr>
              <w:spacing w:line="20" w:lineRule="atLeast"/>
              <w:rPr>
                <w:rFonts w:ascii="Lato" w:hAnsi="Lato" w:cs="Calibri"/>
                <w:kern w:val="2"/>
                <w:sz w:val="20"/>
                <w:szCs w:val="20"/>
                <w14:ligatures w14:val="standardContextual"/>
              </w:rPr>
            </w:pPr>
          </w:p>
        </w:tc>
      </w:tr>
      <w:tr w:rsidR="003C7920" w:rsidRPr="003C7920" w14:paraId="5071A84B" w14:textId="106758B4" w:rsidTr="00E25113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89D22" w14:textId="5D105100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044C2" w14:textId="36C22BAF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Szkolenia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AA7BD" w14:textId="29BEB11A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 xml:space="preserve">Przeszkolenie </w:t>
            </w:r>
            <w:r w:rsidR="00CE2419">
              <w:rPr>
                <w:rFonts w:ascii="Lato" w:hAnsi="Lato"/>
                <w:sz w:val="24"/>
                <w:szCs w:val="24"/>
              </w:rPr>
              <w:t>wskazanych użytkowników w zakresie podstawowej obsługi urządzenia</w:t>
            </w:r>
            <w:r w:rsidRPr="003C792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BA25" w14:textId="77777777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C7920" w:rsidRPr="003C7920" w14:paraId="297EA7A9" w14:textId="77777777" w:rsidTr="00E25113">
        <w:trPr>
          <w:trHeight w:val="56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CB1AC" w14:textId="77777777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8F3C4" w14:textId="6415CE10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Termin dostawy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C8FB4" w14:textId="5E17363B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</w:t>
            </w:r>
            <w:r w:rsidR="003F0B1A">
              <w:rPr>
                <w:rFonts w:ascii="Lato" w:hAnsi="Lato"/>
                <w:sz w:val="24"/>
                <w:szCs w:val="24"/>
              </w:rPr>
              <w:t xml:space="preserve"> 18 grudnia 2025 r.</w:t>
            </w:r>
            <w:r w:rsidRPr="003C7920">
              <w:rPr>
                <w:rFonts w:ascii="Lato" w:hAnsi="Lato"/>
                <w:sz w:val="24"/>
                <w:szCs w:val="24"/>
              </w:rPr>
              <w:t>.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BCA4" w14:textId="7FF2DCCE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3C7920" w:rsidRPr="003C7920" w14:paraId="4ABF66FF" w14:textId="302C0BC8" w:rsidTr="00E25113">
        <w:trPr>
          <w:trHeight w:val="567"/>
        </w:trPr>
        <w:tc>
          <w:tcPr>
            <w:tcW w:w="562" w:type="dxa"/>
            <w:tcBorders>
              <w:top w:val="single" w:sz="4" w:space="0" w:color="auto"/>
            </w:tcBorders>
            <w:vAlign w:val="center"/>
          </w:tcPr>
          <w:p w14:paraId="6719EA11" w14:textId="56004CFB" w:rsidR="003C7920" w:rsidRPr="003C7920" w:rsidRDefault="003C7920" w:rsidP="003C7920">
            <w:pPr>
              <w:pStyle w:val="Akapitzlist"/>
              <w:numPr>
                <w:ilvl w:val="0"/>
                <w:numId w:val="12"/>
              </w:numPr>
              <w:spacing w:line="20" w:lineRule="atLeast"/>
              <w:rPr>
                <w:rFonts w:ascii="Lato" w:hAnsi="Lato" w:cs="Calibri"/>
                <w:b/>
                <w:bCs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4" w:space="0" w:color="auto"/>
            </w:tcBorders>
            <w:vAlign w:val="center"/>
          </w:tcPr>
          <w:p w14:paraId="679E8830" w14:textId="1A4D5304" w:rsidR="003C7920" w:rsidRPr="003C7920" w:rsidRDefault="003C7920" w:rsidP="003C7920">
            <w:pPr>
              <w:spacing w:line="20" w:lineRule="atLeast"/>
              <w:rPr>
                <w:rFonts w:ascii="Lato" w:hAnsi="Lato"/>
                <w:b/>
                <w:bCs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Dokumentacja</w:t>
            </w:r>
          </w:p>
        </w:tc>
        <w:tc>
          <w:tcPr>
            <w:tcW w:w="4820" w:type="dxa"/>
            <w:tcBorders>
              <w:top w:val="single" w:sz="4" w:space="0" w:color="auto"/>
            </w:tcBorders>
            <w:vAlign w:val="center"/>
          </w:tcPr>
          <w:p w14:paraId="47DB7FB7" w14:textId="169188DE" w:rsidR="003C7920" w:rsidRPr="003C7920" w:rsidRDefault="003C7920" w:rsidP="003C7920">
            <w:pPr>
              <w:pStyle w:val="Akapitzlist"/>
              <w:ind w:left="42"/>
              <w:rPr>
                <w:rFonts w:ascii="Lato" w:hAnsi="Lato"/>
                <w:sz w:val="24"/>
                <w:szCs w:val="24"/>
              </w:rPr>
            </w:pPr>
            <w:r w:rsidRPr="003C7920">
              <w:rPr>
                <w:rFonts w:ascii="Lato" w:hAnsi="Lato"/>
                <w:sz w:val="24"/>
                <w:szCs w:val="24"/>
              </w:rPr>
              <w:t>Instrukcja obsługi w języku polskim (papier / PDF), deklaracja CE, DTR, karta gwarancyjna, protokół odbioru.</w:t>
            </w:r>
          </w:p>
        </w:tc>
        <w:tc>
          <w:tcPr>
            <w:tcW w:w="2504" w:type="dxa"/>
            <w:tcBorders>
              <w:top w:val="single" w:sz="4" w:space="0" w:color="auto"/>
              <w:bottom w:val="single" w:sz="4" w:space="0" w:color="auto"/>
            </w:tcBorders>
          </w:tcPr>
          <w:p w14:paraId="24CCB2A0" w14:textId="77777777" w:rsidR="003C7920" w:rsidRPr="003C7920" w:rsidRDefault="003C7920" w:rsidP="003C7920">
            <w:pPr>
              <w:rPr>
                <w:rFonts w:ascii="Lato" w:hAnsi="Lato" w:cs="Calibri"/>
                <w:sz w:val="20"/>
                <w:szCs w:val="20"/>
              </w:rPr>
            </w:pPr>
          </w:p>
        </w:tc>
      </w:tr>
    </w:tbl>
    <w:bookmarkEnd w:id="0"/>
    <w:p w14:paraId="423C88E4" w14:textId="7F2F5213" w:rsidR="001F3186" w:rsidRPr="00C53E01" w:rsidRDefault="001F3186" w:rsidP="00E9611B">
      <w:pPr>
        <w:pStyle w:val="Akapitzlist"/>
        <w:numPr>
          <w:ilvl w:val="0"/>
          <w:numId w:val="22"/>
        </w:numPr>
        <w:spacing w:before="120" w:after="0" w:line="264" w:lineRule="auto"/>
        <w:ind w:left="284" w:hanging="284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>Instrukcja do wypełnienia tabeli:</w:t>
      </w:r>
    </w:p>
    <w:p w14:paraId="2B1E48BB" w14:textId="0C2DF34F" w:rsidR="00E05DC3" w:rsidRPr="00E9611B" w:rsidRDefault="00E9611B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 xml:space="preserve">W </w:t>
      </w:r>
      <w:r w:rsidR="00E05DC3" w:rsidRPr="00E9611B">
        <w:rPr>
          <w:rFonts w:ascii="Lato" w:hAnsi="Lato"/>
          <w:sz w:val="24"/>
          <w:szCs w:val="24"/>
        </w:rPr>
        <w:t xml:space="preserve">kolumnie </w:t>
      </w:r>
      <w:r w:rsidR="00E05DC3" w:rsidRPr="00E9611B">
        <w:rPr>
          <w:rFonts w:ascii="Lato" w:hAnsi="Lato"/>
          <w:i/>
          <w:iCs/>
          <w:sz w:val="24"/>
          <w:szCs w:val="24"/>
        </w:rPr>
        <w:t>„Parametry oferowane”</w:t>
      </w:r>
      <w:r w:rsidR="00E05DC3" w:rsidRPr="00E9611B">
        <w:rPr>
          <w:rFonts w:ascii="Lato" w:hAnsi="Lato"/>
          <w:sz w:val="24"/>
          <w:szCs w:val="24"/>
        </w:rPr>
        <w:t xml:space="preserve"> Wykonawca wpisuje konkretne dane, wartości, opisy lub nazwy dokumentów potwierdzających spełnienie wymagań minimalnych.</w:t>
      </w:r>
    </w:p>
    <w:p w14:paraId="43D8FA6F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W przypadku parametrów jakościowych należy jednoznacznie wskazać spełnienie (np. „spełnia”) lub podać wartość.</w:t>
      </w:r>
    </w:p>
    <w:p w14:paraId="275C7224" w14:textId="34A1ECEB" w:rsidR="001F3186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Dla elementów premiowanych należy podać szczegółowy opis oferowanych rozwiązań.</w:t>
      </w:r>
    </w:p>
    <w:p w14:paraId="061915CE" w14:textId="77777777" w:rsidR="00CE2419" w:rsidRPr="00CE2419" w:rsidRDefault="00CE2419" w:rsidP="00CE2419">
      <w:pPr>
        <w:spacing w:before="120" w:after="0" w:line="264" w:lineRule="auto"/>
        <w:jc w:val="both"/>
        <w:rPr>
          <w:rFonts w:ascii="Lato" w:hAnsi="Lato"/>
          <w:sz w:val="24"/>
          <w:szCs w:val="24"/>
        </w:rPr>
      </w:pPr>
    </w:p>
    <w:p w14:paraId="2093845B" w14:textId="77777777" w:rsidR="001F3186" w:rsidRPr="00C53E01" w:rsidRDefault="001F3186" w:rsidP="00E9611B">
      <w:pPr>
        <w:pStyle w:val="Akapitzlist"/>
        <w:numPr>
          <w:ilvl w:val="0"/>
          <w:numId w:val="22"/>
        </w:numPr>
        <w:spacing w:before="120" w:after="0" w:line="264" w:lineRule="auto"/>
        <w:ind w:left="284" w:hanging="284"/>
        <w:contextualSpacing w:val="0"/>
        <w:jc w:val="both"/>
        <w:rPr>
          <w:rFonts w:ascii="Lato" w:hAnsi="Lato"/>
          <w:b/>
          <w:bCs/>
          <w:sz w:val="24"/>
          <w:szCs w:val="24"/>
        </w:rPr>
      </w:pPr>
      <w:r w:rsidRPr="00C53E01">
        <w:rPr>
          <w:rFonts w:ascii="Lato" w:hAnsi="Lato"/>
          <w:b/>
          <w:bCs/>
          <w:sz w:val="24"/>
          <w:szCs w:val="24"/>
        </w:rPr>
        <w:t xml:space="preserve">Uwagi dodatkowe: </w:t>
      </w:r>
    </w:p>
    <w:p w14:paraId="0DFD2621" w14:textId="77777777" w:rsidR="00477C5F" w:rsidRDefault="00E9611B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 xml:space="preserve">Miejsce </w:t>
      </w:r>
      <w:r w:rsidR="00E05DC3" w:rsidRPr="00E9611B">
        <w:rPr>
          <w:rFonts w:ascii="Lato" w:hAnsi="Lato"/>
          <w:sz w:val="24"/>
          <w:szCs w:val="24"/>
        </w:rPr>
        <w:t xml:space="preserve">dostawy: </w:t>
      </w:r>
      <w:r w:rsidR="00E1412D">
        <w:rPr>
          <w:rFonts w:ascii="Lato" w:hAnsi="Lato"/>
          <w:sz w:val="24"/>
          <w:szCs w:val="24"/>
        </w:rPr>
        <w:t xml:space="preserve">Zachodniopomorski Urząd </w:t>
      </w:r>
      <w:r w:rsidR="00E05DC3" w:rsidRPr="00E9611B">
        <w:rPr>
          <w:rFonts w:ascii="Lato" w:hAnsi="Lato"/>
          <w:sz w:val="24"/>
          <w:szCs w:val="24"/>
        </w:rPr>
        <w:t xml:space="preserve">Wojewódzki </w:t>
      </w:r>
      <w:r w:rsidR="00E1412D">
        <w:rPr>
          <w:rFonts w:ascii="Lato" w:hAnsi="Lato"/>
          <w:sz w:val="24"/>
          <w:szCs w:val="24"/>
        </w:rPr>
        <w:t xml:space="preserve">ul. Wały Chrobrego 4 </w:t>
      </w:r>
    </w:p>
    <w:p w14:paraId="24373DB3" w14:textId="7065D72F" w:rsidR="00E05DC3" w:rsidRPr="00E9611B" w:rsidRDefault="00477C5F" w:rsidP="00477C5F">
      <w:pPr>
        <w:pStyle w:val="Akapitzlist"/>
        <w:spacing w:before="120" w:after="0" w:line="264" w:lineRule="auto"/>
        <w:ind w:left="568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70-502 Szczecin</w:t>
      </w:r>
      <w:r w:rsidR="00E05DC3" w:rsidRPr="00E9611B">
        <w:rPr>
          <w:rFonts w:ascii="Lato" w:hAnsi="Lato"/>
          <w:sz w:val="24"/>
          <w:szCs w:val="24"/>
        </w:rPr>
        <w:t>.</w:t>
      </w:r>
    </w:p>
    <w:p w14:paraId="7646BCFD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Odbiór nastąpi na podstawie protokołu ilościowo–jakościowego.</w:t>
      </w:r>
    </w:p>
    <w:p w14:paraId="12CD2242" w14:textId="7A4B1B1E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Podczas odbioru sprawdzone zostan</w:t>
      </w:r>
      <w:r w:rsidR="00F6109D">
        <w:rPr>
          <w:rFonts w:ascii="Lato" w:hAnsi="Lato"/>
          <w:sz w:val="24"/>
          <w:szCs w:val="24"/>
        </w:rPr>
        <w:t xml:space="preserve">ie </w:t>
      </w:r>
      <w:r w:rsidRPr="00E9611B">
        <w:rPr>
          <w:rFonts w:ascii="Lato" w:hAnsi="Lato"/>
          <w:sz w:val="24"/>
          <w:szCs w:val="24"/>
        </w:rPr>
        <w:t xml:space="preserve">m.in. zgodność parametrów technicznych, </w:t>
      </w:r>
      <w:r w:rsidR="00F6109D">
        <w:rPr>
          <w:rFonts w:ascii="Lato" w:hAnsi="Lato"/>
          <w:sz w:val="24"/>
          <w:szCs w:val="24"/>
        </w:rPr>
        <w:t>działanie odbiornika w systemie ostrzegania</w:t>
      </w:r>
      <w:r w:rsidRPr="00E9611B">
        <w:rPr>
          <w:rFonts w:ascii="Lato" w:hAnsi="Lato"/>
          <w:sz w:val="24"/>
          <w:szCs w:val="24"/>
        </w:rPr>
        <w:t>.</w:t>
      </w:r>
    </w:p>
    <w:p w14:paraId="62A80AA0" w14:textId="2BBE2988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Oferowan</w:t>
      </w:r>
      <w:r w:rsidR="00F6109D">
        <w:rPr>
          <w:rFonts w:ascii="Lato" w:hAnsi="Lato"/>
          <w:sz w:val="24"/>
          <w:szCs w:val="24"/>
        </w:rPr>
        <w:t>e urządzenie</w:t>
      </w:r>
      <w:r w:rsidRPr="00E9611B">
        <w:rPr>
          <w:rFonts w:ascii="Lato" w:hAnsi="Lato"/>
          <w:sz w:val="24"/>
          <w:szCs w:val="24"/>
        </w:rPr>
        <w:t xml:space="preserve"> musi spełniać wszystkie wymagania minimalne; brak ich spełnienia skutkuje odrzuceniem oferty.</w:t>
      </w:r>
    </w:p>
    <w:p w14:paraId="63AC955B" w14:textId="1E8D0DE6" w:rsidR="00E05DC3" w:rsidRPr="00E9611B" w:rsidRDefault="00F6109D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>
        <w:rPr>
          <w:rFonts w:ascii="Lato" w:hAnsi="Lato"/>
          <w:sz w:val="24"/>
          <w:szCs w:val="24"/>
        </w:rPr>
        <w:t>Radio</w:t>
      </w:r>
      <w:r w:rsidR="00656136">
        <w:rPr>
          <w:rFonts w:ascii="Lato" w:hAnsi="Lato"/>
          <w:sz w:val="24"/>
          <w:szCs w:val="24"/>
        </w:rPr>
        <w:t>odbiornik</w:t>
      </w:r>
      <w:r>
        <w:rPr>
          <w:rFonts w:ascii="Lato" w:hAnsi="Lato"/>
          <w:sz w:val="24"/>
          <w:szCs w:val="24"/>
        </w:rPr>
        <w:t xml:space="preserve"> musi być </w:t>
      </w:r>
      <w:r w:rsidR="00E05DC3" w:rsidRPr="00E9611B">
        <w:rPr>
          <w:rFonts w:ascii="Lato" w:hAnsi="Lato"/>
          <w:sz w:val="24"/>
          <w:szCs w:val="24"/>
        </w:rPr>
        <w:t>fabrycznie now</w:t>
      </w:r>
      <w:r w:rsidR="00656136">
        <w:rPr>
          <w:rFonts w:ascii="Lato" w:hAnsi="Lato"/>
          <w:sz w:val="24"/>
          <w:szCs w:val="24"/>
        </w:rPr>
        <w:t>y</w:t>
      </w:r>
      <w:r w:rsidR="00E05DC3" w:rsidRPr="00E9611B">
        <w:rPr>
          <w:rFonts w:ascii="Lato" w:hAnsi="Lato"/>
          <w:sz w:val="24"/>
          <w:szCs w:val="24"/>
        </w:rPr>
        <w:t xml:space="preserve"> i pochodzić z produkcji seryjnej.</w:t>
      </w:r>
    </w:p>
    <w:p w14:paraId="6EEAC036" w14:textId="77777777" w:rsidR="00E05DC3" w:rsidRPr="00E9611B" w:rsidRDefault="00E05DC3" w:rsidP="00E05DC3">
      <w:pPr>
        <w:pStyle w:val="Akapitzlist"/>
        <w:numPr>
          <w:ilvl w:val="1"/>
          <w:numId w:val="22"/>
        </w:numPr>
        <w:spacing w:before="120" w:after="0" w:line="264" w:lineRule="auto"/>
        <w:ind w:left="568" w:hanging="284"/>
        <w:jc w:val="both"/>
        <w:rPr>
          <w:rFonts w:ascii="Lato" w:hAnsi="Lato"/>
          <w:sz w:val="24"/>
          <w:szCs w:val="24"/>
        </w:rPr>
      </w:pPr>
      <w:r w:rsidRPr="00E9611B">
        <w:rPr>
          <w:rFonts w:ascii="Lato" w:hAnsi="Lato"/>
          <w:sz w:val="24"/>
          <w:szCs w:val="24"/>
        </w:rPr>
        <w:t>Załączniki wymagane do oferty: karta katalogowa, deklaracja CE, DTR, instrukcja obsługi w języku polskim.</w:t>
      </w:r>
    </w:p>
    <w:p w14:paraId="0FCC1A4F" w14:textId="639E5F85" w:rsidR="00E9611B" w:rsidRPr="00E9611B" w:rsidRDefault="00E9611B" w:rsidP="00E05DC3">
      <w:pPr>
        <w:pStyle w:val="Akapitzlist"/>
        <w:spacing w:before="120" w:after="0" w:line="264" w:lineRule="auto"/>
        <w:ind w:left="568"/>
        <w:jc w:val="both"/>
        <w:rPr>
          <w:rFonts w:ascii="Lato" w:hAnsi="Lato"/>
          <w:sz w:val="24"/>
          <w:szCs w:val="24"/>
        </w:rPr>
      </w:pPr>
    </w:p>
    <w:bookmarkEnd w:id="1"/>
    <w:bookmarkEnd w:id="2"/>
    <w:bookmarkEnd w:id="3"/>
    <w:bookmarkEnd w:id="4"/>
    <w:p w14:paraId="1E5E7BE5" w14:textId="2EA9B8E1" w:rsidR="00276516" w:rsidRPr="00E9611B" w:rsidRDefault="00276516" w:rsidP="00E9611B">
      <w:pPr>
        <w:spacing w:before="120" w:after="0" w:line="264" w:lineRule="auto"/>
        <w:jc w:val="both"/>
        <w:rPr>
          <w:rFonts w:ascii="Lato" w:hAnsi="Lato"/>
          <w:sz w:val="24"/>
          <w:szCs w:val="24"/>
        </w:rPr>
      </w:pPr>
    </w:p>
    <w:sectPr w:rsidR="00276516" w:rsidRPr="00E9611B" w:rsidSect="00A97C17">
      <w:footerReference w:type="default" r:id="rId12"/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EF1B66" w14:textId="77777777" w:rsidR="009E5265" w:rsidRPr="00DB19A9" w:rsidRDefault="009E5265" w:rsidP="00C9695C">
      <w:pPr>
        <w:spacing w:after="0" w:line="240" w:lineRule="auto"/>
      </w:pPr>
      <w:r w:rsidRPr="00DB19A9">
        <w:separator/>
      </w:r>
    </w:p>
  </w:endnote>
  <w:endnote w:type="continuationSeparator" w:id="0">
    <w:p w14:paraId="5A9B7ADF" w14:textId="77777777" w:rsidR="009E5265" w:rsidRPr="00DB19A9" w:rsidRDefault="009E5265" w:rsidP="00C9695C">
      <w:pPr>
        <w:spacing w:after="0" w:line="240" w:lineRule="auto"/>
      </w:pPr>
      <w:r w:rsidRPr="00DB19A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6574940"/>
      <w:docPartObj>
        <w:docPartGallery w:val="Page Numbers (Bottom of Page)"/>
        <w:docPartUnique/>
      </w:docPartObj>
    </w:sdtPr>
    <w:sdtEndPr>
      <w:rPr>
        <w:rFonts w:ascii="Lato" w:hAnsi="Lato"/>
        <w:sz w:val="16"/>
        <w:szCs w:val="16"/>
      </w:rPr>
    </w:sdtEndPr>
    <w:sdtContent>
      <w:p w14:paraId="6DC48AB4" w14:textId="3FE564B8" w:rsidR="0098399F" w:rsidRPr="00DB19A9" w:rsidRDefault="0098399F">
        <w:pPr>
          <w:pStyle w:val="Stopka"/>
          <w:jc w:val="right"/>
          <w:rPr>
            <w:rFonts w:ascii="Lato" w:hAnsi="Lato"/>
            <w:sz w:val="16"/>
            <w:szCs w:val="16"/>
          </w:rPr>
        </w:pPr>
        <w:r w:rsidRPr="00DB19A9">
          <w:rPr>
            <w:rFonts w:ascii="Lato" w:hAnsi="Lato"/>
            <w:sz w:val="16"/>
            <w:szCs w:val="16"/>
          </w:rPr>
          <w:fldChar w:fldCharType="begin"/>
        </w:r>
        <w:r w:rsidRPr="00DB19A9">
          <w:rPr>
            <w:rFonts w:ascii="Lato" w:hAnsi="Lato"/>
            <w:sz w:val="16"/>
            <w:szCs w:val="16"/>
          </w:rPr>
          <w:instrText>PAGE   \* MERGEFORMAT</w:instrText>
        </w:r>
        <w:r w:rsidRPr="00DB19A9">
          <w:rPr>
            <w:rFonts w:ascii="Lato" w:hAnsi="Lato"/>
            <w:sz w:val="16"/>
            <w:szCs w:val="16"/>
          </w:rPr>
          <w:fldChar w:fldCharType="separate"/>
        </w:r>
        <w:r w:rsidR="001D5B81">
          <w:rPr>
            <w:rFonts w:ascii="Lato" w:hAnsi="Lato"/>
            <w:noProof/>
            <w:sz w:val="16"/>
            <w:szCs w:val="16"/>
          </w:rPr>
          <w:t>1</w:t>
        </w:r>
        <w:r w:rsidRPr="00DB19A9">
          <w:rPr>
            <w:rFonts w:ascii="Lato" w:hAnsi="Lato"/>
            <w:sz w:val="16"/>
            <w:szCs w:val="16"/>
          </w:rPr>
          <w:fldChar w:fldCharType="end"/>
        </w:r>
      </w:p>
    </w:sdtContent>
  </w:sdt>
  <w:p w14:paraId="428C9B8C" w14:textId="6BCD3C75" w:rsidR="00C9695C" w:rsidRPr="00DB19A9" w:rsidRDefault="00C9695C">
    <w:pPr>
      <w:pStyle w:val="Stopka"/>
      <w:jc w:val="right"/>
    </w:pPr>
  </w:p>
  <w:p w14:paraId="73A37AF0" w14:textId="77777777" w:rsidR="0098399F" w:rsidRPr="00DB19A9" w:rsidRDefault="0098399F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36C220" w14:textId="77777777" w:rsidR="009E5265" w:rsidRPr="00DB19A9" w:rsidRDefault="009E5265" w:rsidP="00C9695C">
      <w:pPr>
        <w:spacing w:after="0" w:line="240" w:lineRule="auto"/>
      </w:pPr>
      <w:r w:rsidRPr="00DB19A9">
        <w:separator/>
      </w:r>
    </w:p>
  </w:footnote>
  <w:footnote w:type="continuationSeparator" w:id="0">
    <w:p w14:paraId="59470C0B" w14:textId="77777777" w:rsidR="009E5265" w:rsidRPr="00DB19A9" w:rsidRDefault="009E5265" w:rsidP="00C9695C">
      <w:pPr>
        <w:spacing w:after="0" w:line="240" w:lineRule="auto"/>
      </w:pPr>
      <w:r w:rsidRPr="00DB19A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FA4EA2"/>
    <w:multiLevelType w:val="hybridMultilevel"/>
    <w:tmpl w:val="E9F4FB72"/>
    <w:lvl w:ilvl="0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06D001ED"/>
    <w:multiLevelType w:val="hybridMultilevel"/>
    <w:tmpl w:val="22300302"/>
    <w:lvl w:ilvl="0" w:tplc="7604F1C8">
      <w:start w:val="1"/>
      <w:numFmt w:val="bullet"/>
      <w:lvlText w:val="-"/>
      <w:lvlJc w:val="left"/>
      <w:pPr>
        <w:ind w:left="762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8" w15:restartNumberingAfterBreak="0">
    <w:nsid w:val="0EEC2012"/>
    <w:multiLevelType w:val="hybridMultilevel"/>
    <w:tmpl w:val="6596B4D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68F19AE"/>
    <w:multiLevelType w:val="multilevel"/>
    <w:tmpl w:val="B4EE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9562167"/>
    <w:multiLevelType w:val="multilevel"/>
    <w:tmpl w:val="40741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D350AAE"/>
    <w:multiLevelType w:val="hybridMultilevel"/>
    <w:tmpl w:val="C4E2AF82"/>
    <w:lvl w:ilvl="0" w:tplc="7604F1C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AA46DD"/>
    <w:multiLevelType w:val="multilevel"/>
    <w:tmpl w:val="96F0E2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DA064B3"/>
    <w:multiLevelType w:val="hybridMultilevel"/>
    <w:tmpl w:val="E892EC2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1715B8A"/>
    <w:multiLevelType w:val="multilevel"/>
    <w:tmpl w:val="1C32ED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6F85F3C"/>
    <w:multiLevelType w:val="multilevel"/>
    <w:tmpl w:val="7E889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92D1819"/>
    <w:multiLevelType w:val="hybridMultilevel"/>
    <w:tmpl w:val="72B2B9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840176"/>
    <w:multiLevelType w:val="multilevel"/>
    <w:tmpl w:val="92762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B617F36"/>
    <w:multiLevelType w:val="multilevel"/>
    <w:tmpl w:val="3BBC23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DCB2F2A"/>
    <w:multiLevelType w:val="multilevel"/>
    <w:tmpl w:val="111C9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2ED1002"/>
    <w:multiLevelType w:val="multilevel"/>
    <w:tmpl w:val="8196C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187A2C"/>
    <w:multiLevelType w:val="hybridMultilevel"/>
    <w:tmpl w:val="75DE41AE"/>
    <w:lvl w:ilvl="0" w:tplc="7C2C410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5195D43"/>
    <w:multiLevelType w:val="hybridMultilevel"/>
    <w:tmpl w:val="439E6308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3" w15:restartNumberingAfterBreak="0">
    <w:nsid w:val="5F080200"/>
    <w:multiLevelType w:val="hybridMultilevel"/>
    <w:tmpl w:val="BA5025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AF2DE7"/>
    <w:multiLevelType w:val="multilevel"/>
    <w:tmpl w:val="4836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C2942A8"/>
    <w:multiLevelType w:val="multilevel"/>
    <w:tmpl w:val="DBE69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24464B5"/>
    <w:multiLevelType w:val="multilevel"/>
    <w:tmpl w:val="8780A0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8010176"/>
    <w:multiLevelType w:val="multilevel"/>
    <w:tmpl w:val="C58E7F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8" w15:restartNumberingAfterBreak="0">
    <w:nsid w:val="79FF7D06"/>
    <w:multiLevelType w:val="multilevel"/>
    <w:tmpl w:val="66B6DE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86744888">
    <w:abstractNumId w:val="5"/>
  </w:num>
  <w:num w:numId="2" w16cid:durableId="1821726296">
    <w:abstractNumId w:val="3"/>
  </w:num>
  <w:num w:numId="3" w16cid:durableId="659114640">
    <w:abstractNumId w:val="2"/>
  </w:num>
  <w:num w:numId="4" w16cid:durableId="452873072">
    <w:abstractNumId w:val="4"/>
  </w:num>
  <w:num w:numId="5" w16cid:durableId="1696925698">
    <w:abstractNumId w:val="1"/>
  </w:num>
  <w:num w:numId="6" w16cid:durableId="367532332">
    <w:abstractNumId w:val="0"/>
  </w:num>
  <w:num w:numId="7" w16cid:durableId="1039161001">
    <w:abstractNumId w:val="27"/>
  </w:num>
  <w:num w:numId="8" w16cid:durableId="1840652698">
    <w:abstractNumId w:val="6"/>
  </w:num>
  <w:num w:numId="9" w16cid:durableId="94399336">
    <w:abstractNumId w:val="16"/>
  </w:num>
  <w:num w:numId="10" w16cid:durableId="145891129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67931189">
    <w:abstractNumId w:val="13"/>
  </w:num>
  <w:num w:numId="12" w16cid:durableId="496653712">
    <w:abstractNumId w:val="8"/>
  </w:num>
  <w:num w:numId="13" w16cid:durableId="798113316">
    <w:abstractNumId w:val="22"/>
  </w:num>
  <w:num w:numId="14" w16cid:durableId="474836383">
    <w:abstractNumId w:val="24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2744114">
    <w:abstractNumId w:val="28"/>
  </w:num>
  <w:num w:numId="16" w16cid:durableId="547229847">
    <w:abstractNumId w:val="20"/>
  </w:num>
  <w:num w:numId="17" w16cid:durableId="22094268">
    <w:abstractNumId w:val="14"/>
  </w:num>
  <w:num w:numId="18" w16cid:durableId="1089497768">
    <w:abstractNumId w:val="25"/>
  </w:num>
  <w:num w:numId="19" w16cid:durableId="634800353">
    <w:abstractNumId w:val="15"/>
  </w:num>
  <w:num w:numId="20" w16cid:durableId="3115555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73405130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8713258">
    <w:abstractNumId w:val="23"/>
  </w:num>
  <w:num w:numId="23" w16cid:durableId="185264118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537011618">
    <w:abstractNumId w:val="21"/>
  </w:num>
  <w:num w:numId="25" w16cid:durableId="2502840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201807733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44372426">
    <w:abstractNumId w:val="11"/>
  </w:num>
  <w:num w:numId="28" w16cid:durableId="249390650">
    <w:abstractNumId w:val="19"/>
  </w:num>
  <w:num w:numId="29" w16cid:durableId="89385079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65723011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32E5"/>
    <w:rsid w:val="00011D25"/>
    <w:rsid w:val="0001436F"/>
    <w:rsid w:val="00015EB6"/>
    <w:rsid w:val="000270D1"/>
    <w:rsid w:val="000275AB"/>
    <w:rsid w:val="00033A8D"/>
    <w:rsid w:val="00033E50"/>
    <w:rsid w:val="00034616"/>
    <w:rsid w:val="000426F4"/>
    <w:rsid w:val="000463C1"/>
    <w:rsid w:val="00056D7B"/>
    <w:rsid w:val="0006063C"/>
    <w:rsid w:val="000609A0"/>
    <w:rsid w:val="000662CC"/>
    <w:rsid w:val="00066ECF"/>
    <w:rsid w:val="00072B48"/>
    <w:rsid w:val="00095FCB"/>
    <w:rsid w:val="000A4D0A"/>
    <w:rsid w:val="000A5729"/>
    <w:rsid w:val="000A6F35"/>
    <w:rsid w:val="000B467B"/>
    <w:rsid w:val="000C132C"/>
    <w:rsid w:val="000C460F"/>
    <w:rsid w:val="000E0050"/>
    <w:rsid w:val="00114254"/>
    <w:rsid w:val="0011728C"/>
    <w:rsid w:val="001232D0"/>
    <w:rsid w:val="00124405"/>
    <w:rsid w:val="00134532"/>
    <w:rsid w:val="00140CA6"/>
    <w:rsid w:val="00142891"/>
    <w:rsid w:val="00142961"/>
    <w:rsid w:val="00147258"/>
    <w:rsid w:val="0015074B"/>
    <w:rsid w:val="00152A6B"/>
    <w:rsid w:val="0016789C"/>
    <w:rsid w:val="00196237"/>
    <w:rsid w:val="001A0245"/>
    <w:rsid w:val="001A0F81"/>
    <w:rsid w:val="001C2468"/>
    <w:rsid w:val="001D03E4"/>
    <w:rsid w:val="001D5B81"/>
    <w:rsid w:val="001F3186"/>
    <w:rsid w:val="00214333"/>
    <w:rsid w:val="00215FE5"/>
    <w:rsid w:val="00220265"/>
    <w:rsid w:val="0022778C"/>
    <w:rsid w:val="0023299D"/>
    <w:rsid w:val="00240587"/>
    <w:rsid w:val="0024358C"/>
    <w:rsid w:val="00253FAB"/>
    <w:rsid w:val="002657B6"/>
    <w:rsid w:val="00265A7E"/>
    <w:rsid w:val="00276516"/>
    <w:rsid w:val="00287556"/>
    <w:rsid w:val="00293D0A"/>
    <w:rsid w:val="0029639D"/>
    <w:rsid w:val="002C54C2"/>
    <w:rsid w:val="002C58D8"/>
    <w:rsid w:val="002C6E60"/>
    <w:rsid w:val="002C70B0"/>
    <w:rsid w:val="002E7CF0"/>
    <w:rsid w:val="002F27CC"/>
    <w:rsid w:val="00312A28"/>
    <w:rsid w:val="003172C3"/>
    <w:rsid w:val="003206AD"/>
    <w:rsid w:val="00326F90"/>
    <w:rsid w:val="003302C3"/>
    <w:rsid w:val="0034236D"/>
    <w:rsid w:val="00344C78"/>
    <w:rsid w:val="00351AC5"/>
    <w:rsid w:val="00356636"/>
    <w:rsid w:val="003645EC"/>
    <w:rsid w:val="00367ABF"/>
    <w:rsid w:val="003A3BA8"/>
    <w:rsid w:val="003A4F93"/>
    <w:rsid w:val="003C0204"/>
    <w:rsid w:val="003C7920"/>
    <w:rsid w:val="003F0B1A"/>
    <w:rsid w:val="004050FF"/>
    <w:rsid w:val="0043064A"/>
    <w:rsid w:val="004310E7"/>
    <w:rsid w:val="0043446D"/>
    <w:rsid w:val="00435DAA"/>
    <w:rsid w:val="004368C3"/>
    <w:rsid w:val="004424A2"/>
    <w:rsid w:val="00443A10"/>
    <w:rsid w:val="00450AC5"/>
    <w:rsid w:val="004534FC"/>
    <w:rsid w:val="00466178"/>
    <w:rsid w:val="0046688B"/>
    <w:rsid w:val="00470A47"/>
    <w:rsid w:val="004760B4"/>
    <w:rsid w:val="00477C5F"/>
    <w:rsid w:val="0048058B"/>
    <w:rsid w:val="00480BF5"/>
    <w:rsid w:val="00483AD3"/>
    <w:rsid w:val="004858B9"/>
    <w:rsid w:val="0049274C"/>
    <w:rsid w:val="00494F3B"/>
    <w:rsid w:val="00495C33"/>
    <w:rsid w:val="004B34A8"/>
    <w:rsid w:val="004E35C5"/>
    <w:rsid w:val="004E71ED"/>
    <w:rsid w:val="004F3D13"/>
    <w:rsid w:val="0050172B"/>
    <w:rsid w:val="00501E52"/>
    <w:rsid w:val="0051320A"/>
    <w:rsid w:val="00522244"/>
    <w:rsid w:val="00522BEC"/>
    <w:rsid w:val="00537438"/>
    <w:rsid w:val="00537B5E"/>
    <w:rsid w:val="005434A6"/>
    <w:rsid w:val="00545702"/>
    <w:rsid w:val="0054652F"/>
    <w:rsid w:val="00557991"/>
    <w:rsid w:val="005611E7"/>
    <w:rsid w:val="005637A8"/>
    <w:rsid w:val="005B0955"/>
    <w:rsid w:val="005B6DEB"/>
    <w:rsid w:val="005C4FCA"/>
    <w:rsid w:val="005D07D8"/>
    <w:rsid w:val="005D0CD6"/>
    <w:rsid w:val="005F27CB"/>
    <w:rsid w:val="00605AD5"/>
    <w:rsid w:val="00615673"/>
    <w:rsid w:val="0062205A"/>
    <w:rsid w:val="00631762"/>
    <w:rsid w:val="006525F9"/>
    <w:rsid w:val="00654897"/>
    <w:rsid w:val="00655A57"/>
    <w:rsid w:val="00656136"/>
    <w:rsid w:val="0066368C"/>
    <w:rsid w:val="00675BC9"/>
    <w:rsid w:val="00690115"/>
    <w:rsid w:val="006926B3"/>
    <w:rsid w:val="006A2324"/>
    <w:rsid w:val="006B217E"/>
    <w:rsid w:val="006B5DAE"/>
    <w:rsid w:val="006C39E1"/>
    <w:rsid w:val="006C6409"/>
    <w:rsid w:val="006C64ED"/>
    <w:rsid w:val="006D73FE"/>
    <w:rsid w:val="006E7A5D"/>
    <w:rsid w:val="006F3D10"/>
    <w:rsid w:val="006F62FB"/>
    <w:rsid w:val="00701529"/>
    <w:rsid w:val="0071590E"/>
    <w:rsid w:val="00720F83"/>
    <w:rsid w:val="00740176"/>
    <w:rsid w:val="00742B4B"/>
    <w:rsid w:val="007471BC"/>
    <w:rsid w:val="007613B7"/>
    <w:rsid w:val="00786D49"/>
    <w:rsid w:val="00793B3E"/>
    <w:rsid w:val="007A02EF"/>
    <w:rsid w:val="007A1106"/>
    <w:rsid w:val="007B5433"/>
    <w:rsid w:val="007D0B8B"/>
    <w:rsid w:val="007D41E8"/>
    <w:rsid w:val="007D5FAF"/>
    <w:rsid w:val="008210B9"/>
    <w:rsid w:val="008349CE"/>
    <w:rsid w:val="008467AF"/>
    <w:rsid w:val="00851598"/>
    <w:rsid w:val="00854311"/>
    <w:rsid w:val="00874BE7"/>
    <w:rsid w:val="00891109"/>
    <w:rsid w:val="008C2173"/>
    <w:rsid w:val="008C7AEF"/>
    <w:rsid w:val="008D5262"/>
    <w:rsid w:val="008D664E"/>
    <w:rsid w:val="008D6E29"/>
    <w:rsid w:val="008D72B8"/>
    <w:rsid w:val="008F0751"/>
    <w:rsid w:val="008F0E65"/>
    <w:rsid w:val="008F1944"/>
    <w:rsid w:val="009014E5"/>
    <w:rsid w:val="00910F64"/>
    <w:rsid w:val="009168CD"/>
    <w:rsid w:val="0095331F"/>
    <w:rsid w:val="00975CDC"/>
    <w:rsid w:val="0098399F"/>
    <w:rsid w:val="009A70CF"/>
    <w:rsid w:val="009C404C"/>
    <w:rsid w:val="009D7D2B"/>
    <w:rsid w:val="009E5265"/>
    <w:rsid w:val="00A03809"/>
    <w:rsid w:val="00A04D63"/>
    <w:rsid w:val="00A42064"/>
    <w:rsid w:val="00A57057"/>
    <w:rsid w:val="00A57A94"/>
    <w:rsid w:val="00A73C8E"/>
    <w:rsid w:val="00A91BA2"/>
    <w:rsid w:val="00A92C71"/>
    <w:rsid w:val="00A97C17"/>
    <w:rsid w:val="00AA1D8D"/>
    <w:rsid w:val="00AA27AC"/>
    <w:rsid w:val="00AD5380"/>
    <w:rsid w:val="00AE4A93"/>
    <w:rsid w:val="00AE6124"/>
    <w:rsid w:val="00B019AB"/>
    <w:rsid w:val="00B11A2A"/>
    <w:rsid w:val="00B139F3"/>
    <w:rsid w:val="00B25B7E"/>
    <w:rsid w:val="00B27622"/>
    <w:rsid w:val="00B31893"/>
    <w:rsid w:val="00B3374D"/>
    <w:rsid w:val="00B375D9"/>
    <w:rsid w:val="00B43A0C"/>
    <w:rsid w:val="00B47730"/>
    <w:rsid w:val="00B503A0"/>
    <w:rsid w:val="00B8258C"/>
    <w:rsid w:val="00B9260A"/>
    <w:rsid w:val="00B97F3F"/>
    <w:rsid w:val="00BC04F4"/>
    <w:rsid w:val="00BD0A3D"/>
    <w:rsid w:val="00BD1C16"/>
    <w:rsid w:val="00BD1FE7"/>
    <w:rsid w:val="00BD6664"/>
    <w:rsid w:val="00BF5D13"/>
    <w:rsid w:val="00C0290B"/>
    <w:rsid w:val="00C1246B"/>
    <w:rsid w:val="00C17AA8"/>
    <w:rsid w:val="00C214B3"/>
    <w:rsid w:val="00C21A71"/>
    <w:rsid w:val="00C344A0"/>
    <w:rsid w:val="00C53743"/>
    <w:rsid w:val="00C53E01"/>
    <w:rsid w:val="00C570E8"/>
    <w:rsid w:val="00C9695C"/>
    <w:rsid w:val="00CB0664"/>
    <w:rsid w:val="00CC351F"/>
    <w:rsid w:val="00CE2415"/>
    <w:rsid w:val="00CE2419"/>
    <w:rsid w:val="00CF6A79"/>
    <w:rsid w:val="00CF6D55"/>
    <w:rsid w:val="00D025E3"/>
    <w:rsid w:val="00D169C7"/>
    <w:rsid w:val="00D16C03"/>
    <w:rsid w:val="00D2248A"/>
    <w:rsid w:val="00D27310"/>
    <w:rsid w:val="00D27FBE"/>
    <w:rsid w:val="00D30295"/>
    <w:rsid w:val="00D36EC1"/>
    <w:rsid w:val="00D45D56"/>
    <w:rsid w:val="00D52612"/>
    <w:rsid w:val="00D87FFB"/>
    <w:rsid w:val="00D96D1A"/>
    <w:rsid w:val="00DA5D7A"/>
    <w:rsid w:val="00DB0ED9"/>
    <w:rsid w:val="00DB19A9"/>
    <w:rsid w:val="00DB5A41"/>
    <w:rsid w:val="00DC6EE4"/>
    <w:rsid w:val="00DD2EB9"/>
    <w:rsid w:val="00DD77CF"/>
    <w:rsid w:val="00DE4852"/>
    <w:rsid w:val="00E016DB"/>
    <w:rsid w:val="00E05DC3"/>
    <w:rsid w:val="00E1412D"/>
    <w:rsid w:val="00E20505"/>
    <w:rsid w:val="00E25113"/>
    <w:rsid w:val="00E25AC0"/>
    <w:rsid w:val="00E25BAB"/>
    <w:rsid w:val="00E32B40"/>
    <w:rsid w:val="00E40567"/>
    <w:rsid w:val="00E44502"/>
    <w:rsid w:val="00E52890"/>
    <w:rsid w:val="00E61658"/>
    <w:rsid w:val="00E820CE"/>
    <w:rsid w:val="00E82AE9"/>
    <w:rsid w:val="00E85DDE"/>
    <w:rsid w:val="00E86EE8"/>
    <w:rsid w:val="00E9251F"/>
    <w:rsid w:val="00E94E4C"/>
    <w:rsid w:val="00E9611B"/>
    <w:rsid w:val="00EA3C66"/>
    <w:rsid w:val="00EA413C"/>
    <w:rsid w:val="00EA6FE6"/>
    <w:rsid w:val="00EA755A"/>
    <w:rsid w:val="00EC4CCC"/>
    <w:rsid w:val="00EE1A59"/>
    <w:rsid w:val="00EE56D5"/>
    <w:rsid w:val="00EE5A8A"/>
    <w:rsid w:val="00EF5B8C"/>
    <w:rsid w:val="00F20706"/>
    <w:rsid w:val="00F2368B"/>
    <w:rsid w:val="00F30338"/>
    <w:rsid w:val="00F30C05"/>
    <w:rsid w:val="00F40D01"/>
    <w:rsid w:val="00F4435E"/>
    <w:rsid w:val="00F6109D"/>
    <w:rsid w:val="00F63882"/>
    <w:rsid w:val="00F66C94"/>
    <w:rsid w:val="00F8628C"/>
    <w:rsid w:val="00F90D5C"/>
    <w:rsid w:val="00F96C4C"/>
    <w:rsid w:val="00FA256B"/>
    <w:rsid w:val="00FB0644"/>
    <w:rsid w:val="00FB44E6"/>
    <w:rsid w:val="00FC56F0"/>
    <w:rsid w:val="00FC693F"/>
    <w:rsid w:val="00FD524E"/>
    <w:rsid w:val="00FE7F33"/>
    <w:rsid w:val="00FF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8B8637"/>
  <w14:defaultImageDpi w14:val="330"/>
  <w15:docId w15:val="{45215E89-0336-3345-85A2-7CC727F3F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TableGrid">
    <w:name w:val="TableGrid"/>
    <w:rsid w:val="00480BF5"/>
    <w:pPr>
      <w:spacing w:after="0" w:line="240" w:lineRule="auto"/>
    </w:pPr>
    <w:rPr>
      <w:kern w:val="2"/>
      <w:sz w:val="24"/>
      <w:szCs w:val="24"/>
      <w:lang w:val="pl-PL" w:eastAsia="pl-PL"/>
      <w14:ligatures w14:val="standardContextua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3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3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8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3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5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6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5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2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9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7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3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9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4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2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3c969c-3d00-4903-ac99-60471de423d7">VPKZXERRFJRV-926627021-316444</_dlc_DocId>
    <TaxCatchAll xmlns="0f3c969c-3d00-4903-ac99-60471de423d7" xsi:nil="true"/>
    <lcf76f155ced4ddcb4097134ff3c332f xmlns="04602983-f14f-4e1e-b394-04f3e3caf5be">
      <Terms xmlns="http://schemas.microsoft.com/office/infopath/2007/PartnerControls"/>
    </lcf76f155ced4ddcb4097134ff3c332f>
    <_dlc_DocIdUrl xmlns="0f3c969c-3d00-4903-ac99-60471de423d7">
      <Url>https://profficopl.sharepoint.com/sites/Proffico.sharepoint/_layouts/15/DocIdRedir.aspx?ID=VPKZXERRFJRV-926627021-316444</Url>
      <Description>VPKZXERRFJRV-926627021-316444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ED66CB3E58E36468D864280DADC1E88" ma:contentTypeVersion="14" ma:contentTypeDescription="Utwórz nowy dokument." ma:contentTypeScope="" ma:versionID="6ab4a68c001b58a7256a26ff1a17f9c0">
  <xsd:schema xmlns:xsd="http://www.w3.org/2001/XMLSchema" xmlns:xs="http://www.w3.org/2001/XMLSchema" xmlns:p="http://schemas.microsoft.com/office/2006/metadata/properties" xmlns:ns2="0f3c969c-3d00-4903-ac99-60471de423d7" xmlns:ns3="04602983-f14f-4e1e-b394-04f3e3caf5be" targetNamespace="http://schemas.microsoft.com/office/2006/metadata/properties" ma:root="true" ma:fieldsID="e948f101d301f33a4b70fb83e4142e23" ns2:_="" ns3:_="">
    <xsd:import namespace="0f3c969c-3d00-4903-ac99-60471de423d7"/>
    <xsd:import namespace="04602983-f14f-4e1e-b394-04f3e3caf5b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MediaServiceObjectDetectorVersion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c969c-3d00-4903-ac99-60471de423d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dexed="true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2" nillable="true" ma:displayName="Taxonomy Catch All Column" ma:hidden="true" ma:list="{0f2a5338-cadf-470a-8691-62fb0695b41e}" ma:internalName="TaxCatchAll" ma:showField="CatchAllData" ma:web="0f3c969c-3d00-4903-ac99-60471de423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602983-f14f-4e1e-b394-04f3e3caf5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485a141-fc63-4850-a29f-a5705a5ab1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268306-4DFC-43A2-A142-21184B4B0C3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F640947-1FE0-40C6-BDD2-4FA3AF1CF718}">
  <ds:schemaRefs>
    <ds:schemaRef ds:uri="http://schemas.microsoft.com/office/2006/metadata/properties"/>
    <ds:schemaRef ds:uri="http://schemas.microsoft.com/office/infopath/2007/PartnerControls"/>
    <ds:schemaRef ds:uri="0f3c969c-3d00-4903-ac99-60471de423d7"/>
    <ds:schemaRef ds:uri="04602983-f14f-4e1e-b394-04f3e3caf5be"/>
  </ds:schemaRefs>
</ds:datastoreItem>
</file>

<file path=customXml/itemProps3.xml><?xml version="1.0" encoding="utf-8"?>
<ds:datastoreItem xmlns:ds="http://schemas.openxmlformats.org/officeDocument/2006/customXml" ds:itemID="{3DB01308-23D8-4843-BA77-5F0096A8E62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7676ACE-B38D-4D51-888E-EFC258619504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D0FC3B9-D36E-4BA5-8337-3F928CB9F8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3c969c-3d00-4903-ac99-60471de423d7"/>
    <ds:schemaRef ds:uri="04602983-f14f-4e1e-b394-04f3e3caf5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565</Words>
  <Characters>3391</Characters>
  <Application>Microsoft Office Word</Application>
  <DocSecurity>0</DocSecurity>
  <Lines>28</Lines>
  <Paragraphs>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3949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Lorenc</dc:creator>
  <cp:keywords/>
  <cp:lastModifiedBy>Zuzanna Czopek</cp:lastModifiedBy>
  <cp:revision>2</cp:revision>
  <cp:lastPrinted>2025-10-30T09:33:00Z</cp:lastPrinted>
  <dcterms:created xsi:type="dcterms:W3CDTF">2025-11-04T06:49:00Z</dcterms:created>
  <dcterms:modified xsi:type="dcterms:W3CDTF">2025-11-04T06:49:00Z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0x0101006ED66CB3E58E36468D864280DADC1E88</vt:lpwstr>
  </property>
  <property fmtid="{D5CDD505-2E9C-101B-9397-08002B2CF9AE}" pid="3" name="_dlc_DocIdItemGuid">
    <vt:lpwstr>bda496bb-d656-435e-8c01-60590a8fa98b</vt:lpwstr>
  </property>
</Properties>
</file>