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5495A" w14:textId="4FE34BBC" w:rsidR="007E3C05" w:rsidRPr="001B176F" w:rsidRDefault="00000000" w:rsidP="00247F79">
      <w:pPr>
        <w:pStyle w:val="Nagwek1"/>
        <w:jc w:val="center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color w:val="auto"/>
          <w:sz w:val="22"/>
          <w:szCs w:val="22"/>
        </w:rPr>
        <w:t>FORMULARZ OFERTOWY</w:t>
      </w:r>
    </w:p>
    <w:p w14:paraId="513BD923" w14:textId="77777777" w:rsidR="007E3C05" w:rsidRPr="001B176F" w:rsidRDefault="00000000" w:rsidP="0055176E">
      <w:pPr>
        <w:spacing w:line="240" w:lineRule="auto"/>
        <w:jc w:val="center"/>
        <w:rPr>
          <w:rFonts w:ascii="Lato" w:hAnsi="Lato"/>
          <w:sz w:val="20"/>
          <w:szCs w:val="20"/>
        </w:rPr>
      </w:pPr>
      <w:r w:rsidRPr="001B176F">
        <w:rPr>
          <w:rFonts w:ascii="Lato" w:hAnsi="Lato"/>
          <w:b/>
          <w:bCs/>
        </w:rPr>
        <w:t>(rozeznanie rynku – kompleksowe usługi BHP i PPOŻ)</w:t>
      </w:r>
      <w:r w:rsidRPr="001B176F">
        <w:rPr>
          <w:rFonts w:ascii="Lato" w:hAnsi="Lato"/>
          <w:sz w:val="20"/>
          <w:szCs w:val="20"/>
        </w:rPr>
        <w:br/>
      </w:r>
    </w:p>
    <w:p w14:paraId="0005EC96" w14:textId="0DF8FE87" w:rsidR="007E3C05" w:rsidRPr="001B176F" w:rsidRDefault="00000000" w:rsidP="0055176E">
      <w:pPr>
        <w:pStyle w:val="Nagwek2"/>
        <w:spacing w:line="240" w:lineRule="auto"/>
        <w:jc w:val="both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b w:val="0"/>
          <w:bCs w:val="0"/>
          <w:color w:val="auto"/>
          <w:sz w:val="22"/>
          <w:szCs w:val="22"/>
        </w:rPr>
        <w:t xml:space="preserve">I. </w:t>
      </w:r>
      <w:r w:rsidRPr="001B176F">
        <w:rPr>
          <w:rFonts w:ascii="Lato" w:hAnsi="Lato"/>
          <w:color w:val="auto"/>
          <w:sz w:val="22"/>
          <w:szCs w:val="22"/>
        </w:rPr>
        <w:t xml:space="preserve">DANE </w:t>
      </w:r>
      <w:r w:rsidR="0034096E" w:rsidRPr="001B176F">
        <w:rPr>
          <w:rFonts w:ascii="Lato" w:hAnsi="Lato"/>
          <w:color w:val="auto"/>
          <w:sz w:val="22"/>
          <w:szCs w:val="22"/>
        </w:rPr>
        <w:t>WYKONAWCY</w:t>
      </w:r>
    </w:p>
    <w:p w14:paraId="7E51D3EF" w14:textId="71CC2454" w:rsidR="007E3C05" w:rsidRPr="001B176F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</w:rPr>
        <w:t>Pełna nazwa firmy</w:t>
      </w:r>
      <w:r w:rsidRPr="001B176F">
        <w:rPr>
          <w:rFonts w:ascii="Lato" w:hAnsi="Lato"/>
          <w:sz w:val="20"/>
          <w:szCs w:val="20"/>
        </w:rPr>
        <w:t>: ...............................................</w:t>
      </w:r>
      <w:r w:rsidR="00273892" w:rsidRPr="001B176F">
        <w:rPr>
          <w:rFonts w:ascii="Lato" w:hAnsi="Lato"/>
          <w:sz w:val="20"/>
          <w:szCs w:val="20"/>
        </w:rPr>
        <w:t>..........................................................................</w:t>
      </w:r>
      <w:r w:rsidR="00606C97" w:rsidRPr="001B176F">
        <w:rPr>
          <w:rFonts w:ascii="Lato" w:hAnsi="Lato"/>
          <w:sz w:val="20"/>
          <w:szCs w:val="20"/>
        </w:rPr>
        <w:t>..............................</w:t>
      </w:r>
      <w:r w:rsidR="00273892" w:rsidRPr="001B176F">
        <w:rPr>
          <w:rFonts w:ascii="Lato" w:hAnsi="Lato"/>
          <w:sz w:val="20"/>
          <w:szCs w:val="20"/>
        </w:rPr>
        <w:t>..</w:t>
      </w:r>
      <w:r w:rsidRPr="001B176F">
        <w:rPr>
          <w:rFonts w:ascii="Lato" w:hAnsi="Lato"/>
          <w:sz w:val="20"/>
          <w:szCs w:val="20"/>
        </w:rPr>
        <w:t>..................</w:t>
      </w:r>
    </w:p>
    <w:p w14:paraId="243C86CA" w14:textId="1DE94723" w:rsidR="007E3C05" w:rsidRPr="001B176F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</w:rPr>
        <w:t>Adres siedziby</w:t>
      </w:r>
      <w:r w:rsidRPr="001B176F">
        <w:rPr>
          <w:rFonts w:ascii="Lato" w:hAnsi="Lato"/>
          <w:sz w:val="20"/>
          <w:szCs w:val="20"/>
        </w:rPr>
        <w:t>: ...............</w:t>
      </w:r>
      <w:r w:rsidR="00273892" w:rsidRPr="001B176F">
        <w:rPr>
          <w:rFonts w:ascii="Lato" w:hAnsi="Lato"/>
          <w:sz w:val="20"/>
          <w:szCs w:val="20"/>
        </w:rPr>
        <w:t>...................................................................................</w:t>
      </w:r>
      <w:r w:rsidRPr="001B176F">
        <w:rPr>
          <w:rFonts w:ascii="Lato" w:hAnsi="Lato"/>
          <w:sz w:val="20"/>
          <w:szCs w:val="20"/>
        </w:rPr>
        <w:t>...............................</w:t>
      </w:r>
      <w:r w:rsidR="00606C97" w:rsidRPr="001B176F">
        <w:rPr>
          <w:rFonts w:ascii="Lato" w:hAnsi="Lato"/>
          <w:sz w:val="20"/>
          <w:szCs w:val="20"/>
        </w:rPr>
        <w:t>..............................</w:t>
      </w:r>
      <w:r w:rsidRPr="001B176F">
        <w:rPr>
          <w:rFonts w:ascii="Lato" w:hAnsi="Lato"/>
          <w:sz w:val="20"/>
          <w:szCs w:val="20"/>
        </w:rPr>
        <w:t>...................</w:t>
      </w:r>
    </w:p>
    <w:p w14:paraId="410BCAAD" w14:textId="6DE076F7" w:rsidR="007E3C05" w:rsidRPr="001B176F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  <w:sz w:val="20"/>
          <w:szCs w:val="20"/>
        </w:rPr>
        <w:t xml:space="preserve">NIP:   </w:t>
      </w:r>
      <w:r w:rsidR="005F1C26" w:rsidRPr="001B176F">
        <w:rPr>
          <w:rFonts w:ascii="Lato" w:hAnsi="Lato"/>
          <w:sz w:val="20"/>
          <w:szCs w:val="20"/>
        </w:rPr>
        <w:t>……………………………………..</w:t>
      </w:r>
      <w:r w:rsidRPr="001B176F">
        <w:rPr>
          <w:rFonts w:ascii="Lato" w:hAnsi="Lato"/>
          <w:sz w:val="20"/>
          <w:szCs w:val="20"/>
        </w:rPr>
        <w:t>..........................</w:t>
      </w:r>
      <w:r w:rsidR="00273892" w:rsidRPr="001B176F">
        <w:rPr>
          <w:rFonts w:ascii="Lato" w:hAnsi="Lato"/>
          <w:sz w:val="20"/>
          <w:szCs w:val="20"/>
        </w:rPr>
        <w:t>........</w:t>
      </w:r>
      <w:r w:rsidRPr="001B176F">
        <w:rPr>
          <w:rFonts w:ascii="Lato" w:hAnsi="Lato"/>
          <w:sz w:val="20"/>
          <w:szCs w:val="20"/>
        </w:rPr>
        <w:t>.........</w:t>
      </w:r>
    </w:p>
    <w:p w14:paraId="3F3EDC46" w14:textId="62F5F84E" w:rsidR="009A4790" w:rsidRPr="001B176F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proofErr w:type="spellStart"/>
      <w:r w:rsidRPr="001B176F">
        <w:rPr>
          <w:rFonts w:ascii="Lato" w:hAnsi="Lato"/>
        </w:rPr>
        <w:t>Telefon</w:t>
      </w:r>
      <w:proofErr w:type="spellEnd"/>
      <w:r w:rsidRPr="001B176F">
        <w:rPr>
          <w:rFonts w:ascii="Lato" w:hAnsi="Lato"/>
        </w:rPr>
        <w:t xml:space="preserve">:   </w:t>
      </w:r>
      <w:r w:rsidR="005F1C26" w:rsidRPr="001B176F">
        <w:rPr>
          <w:rFonts w:ascii="Lato" w:hAnsi="Lato"/>
          <w:sz w:val="20"/>
          <w:szCs w:val="20"/>
        </w:rPr>
        <w:t>……..………………………</w:t>
      </w:r>
      <w:r w:rsidR="00273892" w:rsidRPr="001B176F">
        <w:rPr>
          <w:rFonts w:ascii="Lato" w:hAnsi="Lato"/>
          <w:sz w:val="20"/>
          <w:szCs w:val="20"/>
        </w:rPr>
        <w:t>…………………..</w:t>
      </w:r>
      <w:r w:rsidR="005F1C26" w:rsidRPr="001B176F">
        <w:rPr>
          <w:rFonts w:ascii="Lato" w:hAnsi="Lato"/>
          <w:sz w:val="20"/>
          <w:szCs w:val="20"/>
        </w:rPr>
        <w:t>……</w:t>
      </w:r>
      <w:r w:rsidR="00273892" w:rsidRPr="001B176F">
        <w:rPr>
          <w:rFonts w:ascii="Lato" w:hAnsi="Lato"/>
          <w:sz w:val="20"/>
          <w:szCs w:val="20"/>
        </w:rPr>
        <w:t>………</w:t>
      </w:r>
      <w:r w:rsidR="005F1C26" w:rsidRPr="001B176F">
        <w:rPr>
          <w:rFonts w:ascii="Lato" w:hAnsi="Lato"/>
          <w:sz w:val="20"/>
          <w:szCs w:val="20"/>
        </w:rPr>
        <w:t>…..</w:t>
      </w:r>
      <w:r w:rsidRPr="001B176F">
        <w:rPr>
          <w:rFonts w:ascii="Lato" w:hAnsi="Lato"/>
          <w:sz w:val="20"/>
          <w:szCs w:val="20"/>
        </w:rPr>
        <w:t xml:space="preserve"> </w:t>
      </w:r>
    </w:p>
    <w:p w14:paraId="7C6B19C6" w14:textId="7B5C94F1" w:rsidR="007E3C05" w:rsidRPr="001B176F" w:rsidRDefault="00000000" w:rsidP="009A4790">
      <w:pPr>
        <w:spacing w:after="120" w:line="240" w:lineRule="auto"/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</w:rPr>
        <w:t>E-mail:</w:t>
      </w:r>
      <w:r w:rsidRPr="001B176F">
        <w:rPr>
          <w:rFonts w:ascii="Lato" w:hAnsi="Lato"/>
          <w:sz w:val="20"/>
          <w:szCs w:val="20"/>
        </w:rPr>
        <w:t xml:space="preserve"> ...................................</w:t>
      </w:r>
      <w:r w:rsidR="00273892" w:rsidRPr="001B176F">
        <w:rPr>
          <w:rFonts w:ascii="Lato" w:hAnsi="Lato"/>
          <w:sz w:val="20"/>
          <w:szCs w:val="20"/>
        </w:rPr>
        <w:t>...............</w:t>
      </w:r>
      <w:r w:rsidRPr="001B176F">
        <w:rPr>
          <w:rFonts w:ascii="Lato" w:hAnsi="Lato"/>
          <w:sz w:val="20"/>
          <w:szCs w:val="20"/>
        </w:rPr>
        <w:t>........................</w:t>
      </w:r>
      <w:r w:rsidR="00273892" w:rsidRPr="001B176F">
        <w:rPr>
          <w:rFonts w:ascii="Lato" w:hAnsi="Lato"/>
          <w:sz w:val="20"/>
          <w:szCs w:val="20"/>
        </w:rPr>
        <w:t>.......</w:t>
      </w:r>
      <w:r w:rsidRPr="001B176F">
        <w:rPr>
          <w:rFonts w:ascii="Lato" w:hAnsi="Lato"/>
          <w:sz w:val="20"/>
          <w:szCs w:val="20"/>
        </w:rPr>
        <w:t>.</w:t>
      </w:r>
      <w:r w:rsidR="00273892" w:rsidRPr="001B176F">
        <w:rPr>
          <w:rFonts w:ascii="Lato" w:hAnsi="Lato"/>
          <w:sz w:val="20"/>
          <w:szCs w:val="20"/>
        </w:rPr>
        <w:t>.</w:t>
      </w:r>
      <w:r w:rsidRPr="001B176F">
        <w:rPr>
          <w:rFonts w:ascii="Lato" w:hAnsi="Lato"/>
          <w:sz w:val="20"/>
          <w:szCs w:val="20"/>
        </w:rPr>
        <w:t>.....</w:t>
      </w:r>
    </w:p>
    <w:p w14:paraId="35951EE5" w14:textId="77777777" w:rsidR="007E3C05" w:rsidRPr="001B176F" w:rsidRDefault="00000000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color w:val="auto"/>
          <w:sz w:val="22"/>
          <w:szCs w:val="22"/>
        </w:rPr>
        <w:t>II. PRZEDMIOT OFERTY</w:t>
      </w:r>
    </w:p>
    <w:p w14:paraId="34CF0E8F" w14:textId="3075C505" w:rsidR="007E3C05" w:rsidRPr="001B176F" w:rsidRDefault="00000000" w:rsidP="009A4790">
      <w:pPr>
        <w:jc w:val="both"/>
        <w:rPr>
          <w:rFonts w:ascii="Lato" w:hAnsi="Lato"/>
        </w:rPr>
      </w:pPr>
      <w:r w:rsidRPr="001B176F">
        <w:rPr>
          <w:rFonts w:ascii="Lato" w:hAnsi="Lato"/>
        </w:rPr>
        <w:t xml:space="preserve">Świadczenie usług w zakresie bezpieczeństwa i higieny pracy oraz ochrony </w:t>
      </w:r>
      <w:r w:rsidR="009A4790" w:rsidRPr="001B176F">
        <w:rPr>
          <w:rFonts w:ascii="Lato" w:hAnsi="Lato"/>
        </w:rPr>
        <w:t>p</w:t>
      </w:r>
      <w:r w:rsidRPr="001B176F">
        <w:rPr>
          <w:rFonts w:ascii="Lato" w:hAnsi="Lato"/>
        </w:rPr>
        <w:t>rzeciwpożarowej</w:t>
      </w:r>
      <w:r w:rsidR="008D6828" w:rsidRPr="001B176F">
        <w:rPr>
          <w:rFonts w:ascii="Lato" w:hAnsi="Lato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"/>
        <w:gridCol w:w="4759"/>
        <w:gridCol w:w="1559"/>
        <w:gridCol w:w="1701"/>
        <w:gridCol w:w="1701"/>
      </w:tblGrid>
      <w:tr w:rsidR="00273892" w:rsidRPr="001B176F" w14:paraId="51A7DF9A" w14:textId="6831F4E4" w:rsidTr="0055176E">
        <w:tc>
          <w:tcPr>
            <w:tcW w:w="481" w:type="dxa"/>
          </w:tcPr>
          <w:p w14:paraId="056234C5" w14:textId="77777777" w:rsidR="00273892" w:rsidRPr="001B176F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proofErr w:type="spellStart"/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Lp</w:t>
            </w:r>
            <w:proofErr w:type="spellEnd"/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759" w:type="dxa"/>
          </w:tcPr>
          <w:p w14:paraId="238F2117" w14:textId="77777777" w:rsidR="00273892" w:rsidRPr="001B176F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Usługa</w:t>
            </w:r>
          </w:p>
        </w:tc>
        <w:tc>
          <w:tcPr>
            <w:tcW w:w="1559" w:type="dxa"/>
          </w:tcPr>
          <w:p w14:paraId="44F539AF" w14:textId="77777777" w:rsidR="00273892" w:rsidRPr="001B176F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701" w:type="dxa"/>
          </w:tcPr>
          <w:p w14:paraId="0EB2CF9C" w14:textId="77777777" w:rsidR="00273892" w:rsidRPr="001B176F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Cena jednostkowa brutto (zł)</w:t>
            </w:r>
          </w:p>
        </w:tc>
        <w:tc>
          <w:tcPr>
            <w:tcW w:w="1701" w:type="dxa"/>
          </w:tcPr>
          <w:p w14:paraId="5F8CC01E" w14:textId="11831D58" w:rsidR="00273892" w:rsidRPr="001B176F" w:rsidRDefault="00273892" w:rsidP="00606C97">
            <w:pPr>
              <w:jc w:val="center"/>
              <w:rPr>
                <w:rFonts w:ascii="Lato" w:hAnsi="Lato"/>
                <w:b/>
                <w:bCs/>
                <w:sz w:val="20"/>
                <w:szCs w:val="20"/>
              </w:rPr>
            </w:pPr>
            <w:r w:rsidRPr="001B176F">
              <w:rPr>
                <w:rFonts w:ascii="Lato" w:hAnsi="Lato"/>
                <w:b/>
                <w:bCs/>
                <w:sz w:val="20"/>
                <w:szCs w:val="20"/>
              </w:rPr>
              <w:t>UWAGI</w:t>
            </w:r>
          </w:p>
        </w:tc>
      </w:tr>
      <w:tr w:rsidR="00273892" w:rsidRPr="001B176F" w14:paraId="73B06E53" w14:textId="35B33151" w:rsidTr="0055176E">
        <w:trPr>
          <w:trHeight w:val="157"/>
        </w:trPr>
        <w:tc>
          <w:tcPr>
            <w:tcW w:w="481" w:type="dxa"/>
          </w:tcPr>
          <w:p w14:paraId="303A0936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</w:t>
            </w:r>
          </w:p>
        </w:tc>
        <w:tc>
          <w:tcPr>
            <w:tcW w:w="4759" w:type="dxa"/>
          </w:tcPr>
          <w:p w14:paraId="3D803688" w14:textId="09735F79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 xml:space="preserve">Szkolenie wstępne </w:t>
            </w:r>
            <w:r w:rsidR="00606C97" w:rsidRPr="001B176F">
              <w:rPr>
                <w:rFonts w:ascii="Lato" w:hAnsi="Lato"/>
                <w:sz w:val="20"/>
                <w:szCs w:val="20"/>
              </w:rPr>
              <w:t>bhp i ppoż</w:t>
            </w:r>
            <w:r w:rsidRPr="001B176F">
              <w:rPr>
                <w:rFonts w:ascii="Lato" w:hAnsi="Lato"/>
                <w:sz w:val="20"/>
                <w:szCs w:val="20"/>
              </w:rPr>
              <w:t xml:space="preserve">     </w:t>
            </w:r>
          </w:p>
        </w:tc>
        <w:tc>
          <w:tcPr>
            <w:tcW w:w="1559" w:type="dxa"/>
          </w:tcPr>
          <w:p w14:paraId="7AB8D80B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701" w:type="dxa"/>
          </w:tcPr>
          <w:p w14:paraId="204519A1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77B1EA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1B176F" w14:paraId="06563A33" w14:textId="28F12E68" w:rsidTr="0055176E">
        <w:trPr>
          <w:trHeight w:val="575"/>
        </w:trPr>
        <w:tc>
          <w:tcPr>
            <w:tcW w:w="481" w:type="dxa"/>
          </w:tcPr>
          <w:p w14:paraId="52856202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2</w:t>
            </w:r>
          </w:p>
        </w:tc>
        <w:tc>
          <w:tcPr>
            <w:tcW w:w="4759" w:type="dxa"/>
          </w:tcPr>
          <w:p w14:paraId="620DCA4E" w14:textId="3DC9E3BB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 xml:space="preserve">Szkolenie okresowe </w:t>
            </w:r>
            <w:r w:rsidR="00606C97" w:rsidRPr="001B176F">
              <w:rPr>
                <w:rFonts w:ascii="Lato" w:hAnsi="Lato"/>
                <w:sz w:val="20"/>
                <w:szCs w:val="20"/>
              </w:rPr>
              <w:t xml:space="preserve">bhp </w:t>
            </w:r>
            <w:r w:rsidR="005749B5" w:rsidRPr="001B176F">
              <w:rPr>
                <w:rFonts w:ascii="Lato" w:hAnsi="Lato"/>
                <w:sz w:val="20"/>
                <w:szCs w:val="20"/>
              </w:rPr>
              <w:t xml:space="preserve">i </w:t>
            </w:r>
            <w:r w:rsidR="00606C97" w:rsidRPr="001B176F">
              <w:rPr>
                <w:rFonts w:ascii="Lato" w:hAnsi="Lato"/>
                <w:sz w:val="20"/>
                <w:szCs w:val="20"/>
              </w:rPr>
              <w:t>ppoż</w:t>
            </w:r>
            <w:r w:rsidR="000C3143" w:rsidRPr="001B176F">
              <w:rPr>
                <w:rFonts w:ascii="Lato" w:hAnsi="Lato"/>
                <w:sz w:val="20"/>
                <w:szCs w:val="20"/>
              </w:rPr>
              <w:t xml:space="preserve"> dla pracowników zatrudnionych na stanowisku robotniczym</w:t>
            </w:r>
          </w:p>
        </w:tc>
        <w:tc>
          <w:tcPr>
            <w:tcW w:w="1559" w:type="dxa"/>
          </w:tcPr>
          <w:p w14:paraId="4616FB89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701" w:type="dxa"/>
          </w:tcPr>
          <w:p w14:paraId="7ABC9181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8E21CC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1B176F" w14:paraId="7D659C6A" w14:textId="32B37D08" w:rsidTr="0055176E">
        <w:tc>
          <w:tcPr>
            <w:tcW w:w="481" w:type="dxa"/>
          </w:tcPr>
          <w:p w14:paraId="350370D3" w14:textId="4E7860AE" w:rsidR="00273892" w:rsidRPr="001B176F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3</w:t>
            </w:r>
          </w:p>
        </w:tc>
        <w:tc>
          <w:tcPr>
            <w:tcW w:w="4759" w:type="dxa"/>
          </w:tcPr>
          <w:p w14:paraId="600C0E44" w14:textId="57A538AE" w:rsidR="00273892" w:rsidRPr="001B176F" w:rsidRDefault="000C3143" w:rsidP="00606C97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Szkolenie okresowe bhp i ppoż dla pracowników zatrdnionych na stanowisku administracyjno-biurowym</w:t>
            </w:r>
          </w:p>
        </w:tc>
        <w:tc>
          <w:tcPr>
            <w:tcW w:w="1559" w:type="dxa"/>
          </w:tcPr>
          <w:p w14:paraId="498C28B6" w14:textId="4A9CDBEC" w:rsidR="00273892" w:rsidRPr="001B176F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701" w:type="dxa"/>
          </w:tcPr>
          <w:p w14:paraId="21029813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AD0614B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273892" w:rsidRPr="001B176F" w14:paraId="1FB2EAA5" w14:textId="1731355E" w:rsidTr="0055176E">
        <w:tc>
          <w:tcPr>
            <w:tcW w:w="481" w:type="dxa"/>
          </w:tcPr>
          <w:p w14:paraId="3E2E8079" w14:textId="7B21D2BE" w:rsidR="00273892" w:rsidRPr="001B176F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4</w:t>
            </w:r>
          </w:p>
        </w:tc>
        <w:tc>
          <w:tcPr>
            <w:tcW w:w="4759" w:type="dxa"/>
          </w:tcPr>
          <w:p w14:paraId="19038670" w14:textId="02BA2DA2" w:rsidR="00273892" w:rsidRPr="001B176F" w:rsidRDefault="000C3143" w:rsidP="00606C97">
            <w:pPr>
              <w:spacing w:line="360" w:lineRule="auto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Szkolenie okresowe bhp i ppoż dla pracodawcy oraz innych osób kierujących pracownikami</w:t>
            </w:r>
          </w:p>
        </w:tc>
        <w:tc>
          <w:tcPr>
            <w:tcW w:w="1559" w:type="dxa"/>
          </w:tcPr>
          <w:p w14:paraId="3749406B" w14:textId="7B18D190" w:rsidR="00273892" w:rsidRPr="001B176F" w:rsidRDefault="000C3143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701" w:type="dxa"/>
          </w:tcPr>
          <w:p w14:paraId="10391886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D916B0" w14:textId="77777777" w:rsidR="00273892" w:rsidRPr="001B176F" w:rsidRDefault="00273892" w:rsidP="00606C97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1B176F" w14:paraId="34679495" w14:textId="77777777" w:rsidTr="0055176E">
        <w:tc>
          <w:tcPr>
            <w:tcW w:w="481" w:type="dxa"/>
          </w:tcPr>
          <w:p w14:paraId="02E9305F" w14:textId="1F04CF73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5</w:t>
            </w:r>
          </w:p>
        </w:tc>
        <w:tc>
          <w:tcPr>
            <w:tcW w:w="4759" w:type="dxa"/>
          </w:tcPr>
          <w:p w14:paraId="46F1677B" w14:textId="19BC2913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Sporządzenie oceny ryzyka zawodowego</w:t>
            </w:r>
          </w:p>
        </w:tc>
        <w:tc>
          <w:tcPr>
            <w:tcW w:w="1559" w:type="dxa"/>
          </w:tcPr>
          <w:p w14:paraId="361BB1A7" w14:textId="62807233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stanowisko</w:t>
            </w:r>
          </w:p>
        </w:tc>
        <w:tc>
          <w:tcPr>
            <w:tcW w:w="1701" w:type="dxa"/>
          </w:tcPr>
          <w:p w14:paraId="5F7B2796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AA901E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1B176F" w14:paraId="59550B86" w14:textId="77777777" w:rsidTr="0055176E">
        <w:tc>
          <w:tcPr>
            <w:tcW w:w="481" w:type="dxa"/>
          </w:tcPr>
          <w:p w14:paraId="746F2927" w14:textId="43A75422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6</w:t>
            </w:r>
          </w:p>
        </w:tc>
        <w:tc>
          <w:tcPr>
            <w:tcW w:w="4759" w:type="dxa"/>
          </w:tcPr>
          <w:p w14:paraId="678AA398" w14:textId="39C7BBD5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Sporządzenie dokumentacji powypadkowej</w:t>
            </w:r>
          </w:p>
        </w:tc>
        <w:tc>
          <w:tcPr>
            <w:tcW w:w="1559" w:type="dxa"/>
          </w:tcPr>
          <w:p w14:paraId="4CB2E3BF" w14:textId="3E7DACBA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osoba</w:t>
            </w:r>
          </w:p>
        </w:tc>
        <w:tc>
          <w:tcPr>
            <w:tcW w:w="1701" w:type="dxa"/>
          </w:tcPr>
          <w:p w14:paraId="05D7F4F3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DCCA98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1B176F" w14:paraId="1DC5DA09" w14:textId="77777777" w:rsidTr="0055176E">
        <w:tc>
          <w:tcPr>
            <w:tcW w:w="481" w:type="dxa"/>
          </w:tcPr>
          <w:p w14:paraId="44D6C00E" w14:textId="6CFB7234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7</w:t>
            </w:r>
          </w:p>
        </w:tc>
        <w:tc>
          <w:tcPr>
            <w:tcW w:w="4759" w:type="dxa"/>
          </w:tcPr>
          <w:p w14:paraId="7D92BE9C" w14:textId="2EDB07C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 xml:space="preserve">Sporządzenie instrkcjii ppoż </w:t>
            </w:r>
          </w:p>
        </w:tc>
        <w:tc>
          <w:tcPr>
            <w:tcW w:w="1559" w:type="dxa"/>
          </w:tcPr>
          <w:p w14:paraId="01A76B99" w14:textId="23C62C7F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egzemplarz</w:t>
            </w:r>
          </w:p>
        </w:tc>
        <w:tc>
          <w:tcPr>
            <w:tcW w:w="1701" w:type="dxa"/>
          </w:tcPr>
          <w:p w14:paraId="0ED7890D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DB1819A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  <w:tr w:rsidR="000C3143" w:rsidRPr="001B176F" w14:paraId="012466DA" w14:textId="77777777" w:rsidTr="00C81E35">
        <w:trPr>
          <w:trHeight w:val="624"/>
        </w:trPr>
        <w:tc>
          <w:tcPr>
            <w:tcW w:w="481" w:type="dxa"/>
          </w:tcPr>
          <w:p w14:paraId="12EC49AB" w14:textId="21E73355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8</w:t>
            </w:r>
          </w:p>
        </w:tc>
        <w:tc>
          <w:tcPr>
            <w:tcW w:w="4759" w:type="dxa"/>
          </w:tcPr>
          <w:p w14:paraId="0DD2ECFB" w14:textId="1F93F6F8" w:rsidR="000C3143" w:rsidRPr="001B176F" w:rsidRDefault="000C3143" w:rsidP="000C3143">
            <w:pPr>
              <w:widowControl w:val="0"/>
              <w:tabs>
                <w:tab w:val="left" w:pos="500"/>
                <w:tab w:val="left" w:pos="502"/>
              </w:tabs>
              <w:autoSpaceDE w:val="0"/>
              <w:autoSpaceDN w:val="0"/>
              <w:spacing w:before="120"/>
              <w:ind w:right="12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eastAsia="Calibri" w:hAnsi="Lato" w:cs="Times New Roman"/>
                <w:sz w:val="20"/>
                <w:szCs w:val="20"/>
              </w:rPr>
              <w:t>Współudział w opracowywaniu projektów, przepisów wewnętrznych i zarządzeń regulujących zagadnienia ochrony bhp i p.poż.</w:t>
            </w:r>
          </w:p>
        </w:tc>
        <w:tc>
          <w:tcPr>
            <w:tcW w:w="1559" w:type="dxa"/>
          </w:tcPr>
          <w:p w14:paraId="6FDA1413" w14:textId="4D3B3DDB" w:rsidR="000C3143" w:rsidRPr="001B176F" w:rsidRDefault="0055176E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1B176F">
              <w:rPr>
                <w:rFonts w:ascii="Lato" w:hAnsi="Lato"/>
                <w:sz w:val="20"/>
                <w:szCs w:val="20"/>
              </w:rPr>
              <w:t>1 egzemplarz</w:t>
            </w:r>
          </w:p>
        </w:tc>
        <w:tc>
          <w:tcPr>
            <w:tcW w:w="1701" w:type="dxa"/>
          </w:tcPr>
          <w:p w14:paraId="1C411444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B335D2" w14:textId="77777777" w:rsidR="000C3143" w:rsidRPr="001B176F" w:rsidRDefault="000C3143" w:rsidP="000C3143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</w:p>
        </w:tc>
      </w:tr>
    </w:tbl>
    <w:p w14:paraId="3701094C" w14:textId="77777777" w:rsidR="005F1C26" w:rsidRPr="001B176F" w:rsidRDefault="005F1C26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color w:val="auto"/>
          <w:sz w:val="22"/>
          <w:szCs w:val="22"/>
        </w:rPr>
        <w:t>III. WARUNKI ROZLICZENIA</w:t>
      </w:r>
    </w:p>
    <w:p w14:paraId="34026362" w14:textId="507DD2DA" w:rsidR="005F1C26" w:rsidRPr="001B176F" w:rsidRDefault="005F1C26" w:rsidP="008D6828">
      <w:pPr>
        <w:spacing w:line="240" w:lineRule="auto"/>
        <w:rPr>
          <w:rFonts w:ascii="Lato" w:hAnsi="Lato"/>
        </w:rPr>
      </w:pPr>
      <w:r w:rsidRPr="001B176F">
        <w:rPr>
          <w:rFonts w:ascii="Lato" w:hAnsi="Lato"/>
        </w:rPr>
        <w:t xml:space="preserve">Oświadczamy, że rozliczenie będzie odbywało </w:t>
      </w:r>
      <w:proofErr w:type="spellStart"/>
      <w:r w:rsidRPr="001B176F">
        <w:rPr>
          <w:rFonts w:ascii="Lato" w:hAnsi="Lato"/>
        </w:rPr>
        <w:t>się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wyłącznie</w:t>
      </w:r>
      <w:proofErr w:type="spellEnd"/>
      <w:r w:rsidRPr="001B176F">
        <w:rPr>
          <w:rFonts w:ascii="Lato" w:hAnsi="Lato"/>
        </w:rPr>
        <w:t xml:space="preserve"> za </w:t>
      </w:r>
      <w:proofErr w:type="spellStart"/>
      <w:r w:rsidRPr="001B176F">
        <w:rPr>
          <w:rFonts w:ascii="Lato" w:hAnsi="Lato"/>
        </w:rPr>
        <w:t>faktycznie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wykonane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zadania</w:t>
      </w:r>
      <w:proofErr w:type="spellEnd"/>
      <w:r w:rsidRPr="001B176F">
        <w:rPr>
          <w:rFonts w:ascii="Lato" w:hAnsi="Lato"/>
        </w:rPr>
        <w:t>/</w:t>
      </w:r>
      <w:proofErr w:type="spellStart"/>
      <w:r w:rsidRPr="001B176F">
        <w:rPr>
          <w:rFonts w:ascii="Lato" w:hAnsi="Lato"/>
        </w:rPr>
        <w:t>usługi</w:t>
      </w:r>
      <w:proofErr w:type="spellEnd"/>
      <w:r w:rsidRPr="001B176F">
        <w:rPr>
          <w:rFonts w:ascii="Lato" w:hAnsi="Lato"/>
        </w:rPr>
        <w:t>,</w:t>
      </w:r>
      <w:r w:rsidR="00C81E35" w:rsidRPr="001B176F">
        <w:rPr>
          <w:rFonts w:ascii="Lato" w:hAnsi="Lato"/>
        </w:rPr>
        <w:t xml:space="preserve"> </w:t>
      </w:r>
      <w:r w:rsidRPr="001B176F">
        <w:rPr>
          <w:rFonts w:ascii="Lato" w:hAnsi="Lato"/>
        </w:rPr>
        <w:t xml:space="preserve">bez </w:t>
      </w:r>
      <w:proofErr w:type="spellStart"/>
      <w:r w:rsidRPr="001B176F">
        <w:rPr>
          <w:rFonts w:ascii="Lato" w:hAnsi="Lato"/>
        </w:rPr>
        <w:t>stałego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abonamentu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lub</w:t>
      </w:r>
      <w:proofErr w:type="spellEnd"/>
      <w:r w:rsidRPr="001B176F">
        <w:rPr>
          <w:rFonts w:ascii="Lato" w:hAnsi="Lato"/>
        </w:rPr>
        <w:t xml:space="preserve"> </w:t>
      </w:r>
      <w:proofErr w:type="spellStart"/>
      <w:r w:rsidRPr="001B176F">
        <w:rPr>
          <w:rFonts w:ascii="Lato" w:hAnsi="Lato"/>
        </w:rPr>
        <w:t>ryczałtu</w:t>
      </w:r>
      <w:proofErr w:type="spellEnd"/>
      <w:r w:rsidRPr="001B176F">
        <w:rPr>
          <w:rFonts w:ascii="Lato" w:hAnsi="Lato"/>
        </w:rPr>
        <w:t>.</w:t>
      </w:r>
      <w:r w:rsidR="009A4790" w:rsidRPr="001B176F">
        <w:rPr>
          <w:rFonts w:ascii="Lato" w:hAnsi="Lato"/>
        </w:rPr>
        <w:t xml:space="preserve"> </w:t>
      </w:r>
      <w:r w:rsidRPr="001B176F">
        <w:rPr>
          <w:rFonts w:ascii="Lato" w:hAnsi="Lato"/>
        </w:rPr>
        <w:t>Termin płatności:</w:t>
      </w:r>
      <w:r w:rsidR="009A4790" w:rsidRPr="001B176F">
        <w:rPr>
          <w:rFonts w:ascii="Lato" w:hAnsi="Lato"/>
        </w:rPr>
        <w:t xml:space="preserve"> 14 dni</w:t>
      </w:r>
      <w:r w:rsidR="00833429" w:rsidRPr="001B176F">
        <w:rPr>
          <w:rFonts w:ascii="Lato" w:hAnsi="Lato"/>
        </w:rPr>
        <w:t xml:space="preserve"> od dnia doręczenia faktury.</w:t>
      </w:r>
    </w:p>
    <w:p w14:paraId="5AAB87C8" w14:textId="77777777" w:rsidR="005F1C26" w:rsidRPr="001B176F" w:rsidRDefault="005F1C26" w:rsidP="009A4790">
      <w:pPr>
        <w:pStyle w:val="Nagwek2"/>
        <w:jc w:val="both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color w:val="auto"/>
          <w:sz w:val="22"/>
          <w:szCs w:val="22"/>
        </w:rPr>
        <w:t>IV. DOŚWIADCZENIE I UPRAWNIENIA</w:t>
      </w:r>
    </w:p>
    <w:p w14:paraId="0184F40E" w14:textId="129EE8CA" w:rsidR="005F1C26" w:rsidRPr="001B176F" w:rsidRDefault="005F1C26" w:rsidP="009A4790">
      <w:pPr>
        <w:jc w:val="both"/>
        <w:rPr>
          <w:rFonts w:ascii="Lato" w:hAnsi="Lato"/>
        </w:rPr>
      </w:pPr>
      <w:r w:rsidRPr="001B176F">
        <w:rPr>
          <w:rFonts w:ascii="Lato" w:hAnsi="Lato"/>
        </w:rPr>
        <w:t>Doświadczenie w świadczeniu usług BHP/PPOŻ (lata</w:t>
      </w:r>
      <w:r w:rsidRPr="001B176F">
        <w:rPr>
          <w:rFonts w:ascii="Lato" w:hAnsi="Lato"/>
          <w:sz w:val="20"/>
          <w:szCs w:val="20"/>
        </w:rPr>
        <w:t>): .......</w:t>
      </w:r>
      <w:r w:rsidR="009A4790" w:rsidRPr="001B176F">
        <w:rPr>
          <w:rFonts w:ascii="Lato" w:hAnsi="Lato"/>
          <w:sz w:val="20"/>
          <w:szCs w:val="20"/>
        </w:rPr>
        <w:t>..........................................</w:t>
      </w:r>
      <w:r w:rsidR="00606C97" w:rsidRPr="001B176F">
        <w:rPr>
          <w:rFonts w:ascii="Lato" w:hAnsi="Lato"/>
          <w:sz w:val="20"/>
          <w:szCs w:val="20"/>
        </w:rPr>
        <w:t>..............</w:t>
      </w:r>
      <w:r w:rsidR="009A4790" w:rsidRPr="001B176F">
        <w:rPr>
          <w:rFonts w:ascii="Lato" w:hAnsi="Lato"/>
          <w:sz w:val="20"/>
          <w:szCs w:val="20"/>
        </w:rPr>
        <w:t>..........</w:t>
      </w:r>
      <w:r w:rsidR="00606C97" w:rsidRPr="001B176F">
        <w:rPr>
          <w:rFonts w:ascii="Lato" w:hAnsi="Lato"/>
          <w:sz w:val="20"/>
          <w:szCs w:val="20"/>
        </w:rPr>
        <w:t>...</w:t>
      </w:r>
      <w:r w:rsidR="009A4790" w:rsidRPr="001B176F">
        <w:rPr>
          <w:rFonts w:ascii="Lato" w:hAnsi="Lato"/>
          <w:sz w:val="20"/>
          <w:szCs w:val="20"/>
        </w:rPr>
        <w:t>..</w:t>
      </w:r>
      <w:r w:rsidRPr="001B176F">
        <w:rPr>
          <w:rFonts w:ascii="Lato" w:hAnsi="Lato"/>
          <w:sz w:val="20"/>
          <w:szCs w:val="20"/>
        </w:rPr>
        <w:t>..............</w:t>
      </w:r>
    </w:p>
    <w:p w14:paraId="64935BE1" w14:textId="109EEEDD" w:rsidR="005F1C26" w:rsidRPr="001B176F" w:rsidRDefault="005F1C26" w:rsidP="009A4790">
      <w:pPr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</w:rPr>
        <w:t xml:space="preserve">Posiadane uprawnienia / certyfikaty: </w:t>
      </w:r>
      <w:r w:rsidRPr="001B176F">
        <w:rPr>
          <w:rFonts w:ascii="Lato" w:hAnsi="Lato"/>
          <w:sz w:val="20"/>
          <w:szCs w:val="20"/>
        </w:rPr>
        <w:t>..........</w:t>
      </w:r>
      <w:r w:rsidR="009A4790" w:rsidRPr="001B176F">
        <w:rPr>
          <w:rFonts w:ascii="Lato" w:hAnsi="Lato"/>
          <w:sz w:val="20"/>
          <w:szCs w:val="20"/>
        </w:rPr>
        <w:t>................................................................................</w:t>
      </w:r>
      <w:r w:rsidRPr="001B176F">
        <w:rPr>
          <w:rFonts w:ascii="Lato" w:hAnsi="Lato"/>
          <w:sz w:val="20"/>
          <w:szCs w:val="20"/>
        </w:rPr>
        <w:t>.........</w:t>
      </w:r>
      <w:r w:rsidR="00606C97" w:rsidRPr="001B176F">
        <w:rPr>
          <w:rFonts w:ascii="Lato" w:hAnsi="Lato"/>
          <w:sz w:val="20"/>
          <w:szCs w:val="20"/>
        </w:rPr>
        <w:t>...............</w:t>
      </w:r>
      <w:r w:rsidRPr="001B176F">
        <w:rPr>
          <w:rFonts w:ascii="Lato" w:hAnsi="Lato"/>
          <w:sz w:val="20"/>
          <w:szCs w:val="20"/>
        </w:rPr>
        <w:t>......</w:t>
      </w:r>
      <w:r w:rsidR="00606C97" w:rsidRPr="001B176F">
        <w:rPr>
          <w:rFonts w:ascii="Lato" w:hAnsi="Lato"/>
          <w:sz w:val="20"/>
          <w:szCs w:val="20"/>
        </w:rPr>
        <w:t>..</w:t>
      </w:r>
      <w:r w:rsidRPr="001B176F">
        <w:rPr>
          <w:rFonts w:ascii="Lato" w:hAnsi="Lato"/>
          <w:sz w:val="20"/>
          <w:szCs w:val="20"/>
        </w:rPr>
        <w:t>.........</w:t>
      </w:r>
    </w:p>
    <w:p w14:paraId="70A0DE83" w14:textId="0CC2607A" w:rsidR="009A4790" w:rsidRPr="001B176F" w:rsidRDefault="009A4790" w:rsidP="009A4790">
      <w:pPr>
        <w:jc w:val="both"/>
        <w:rPr>
          <w:rFonts w:ascii="Lato" w:hAnsi="Lato"/>
          <w:sz w:val="20"/>
          <w:szCs w:val="20"/>
        </w:rPr>
      </w:pPr>
      <w:r w:rsidRPr="001B176F">
        <w:rPr>
          <w:rFonts w:ascii="Lato" w:hAnsi="Lato"/>
          <w:sz w:val="20"/>
          <w:szCs w:val="20"/>
        </w:rPr>
        <w:t>……………………………………………………………………………………………………………………………………………</w:t>
      </w:r>
      <w:r w:rsidR="00606C97" w:rsidRPr="001B176F">
        <w:rPr>
          <w:rFonts w:ascii="Lato" w:hAnsi="Lato"/>
          <w:sz w:val="20"/>
          <w:szCs w:val="20"/>
        </w:rPr>
        <w:t>……………………..</w:t>
      </w:r>
      <w:r w:rsidRPr="001B176F">
        <w:rPr>
          <w:rFonts w:ascii="Lato" w:hAnsi="Lato"/>
          <w:sz w:val="20"/>
          <w:szCs w:val="20"/>
        </w:rPr>
        <w:t>……</w:t>
      </w:r>
      <w:r w:rsidR="00606C97" w:rsidRPr="001B176F">
        <w:rPr>
          <w:rFonts w:ascii="Lato" w:hAnsi="Lato"/>
          <w:sz w:val="20"/>
          <w:szCs w:val="20"/>
        </w:rPr>
        <w:t>.</w:t>
      </w:r>
      <w:r w:rsidRPr="001B176F">
        <w:rPr>
          <w:rFonts w:ascii="Lato" w:hAnsi="Lato"/>
          <w:sz w:val="20"/>
          <w:szCs w:val="20"/>
        </w:rPr>
        <w:t>…….</w:t>
      </w:r>
    </w:p>
    <w:p w14:paraId="0438B9AF" w14:textId="77777777" w:rsidR="005F1C26" w:rsidRPr="001B176F" w:rsidRDefault="005F1C26" w:rsidP="005F1C26">
      <w:pPr>
        <w:pStyle w:val="Nagwek2"/>
        <w:rPr>
          <w:rFonts w:ascii="Lato" w:hAnsi="Lato"/>
          <w:color w:val="auto"/>
          <w:sz w:val="22"/>
          <w:szCs w:val="22"/>
        </w:rPr>
      </w:pPr>
      <w:r w:rsidRPr="001B176F">
        <w:rPr>
          <w:rFonts w:ascii="Lato" w:hAnsi="Lato"/>
          <w:color w:val="auto"/>
          <w:sz w:val="22"/>
          <w:szCs w:val="22"/>
        </w:rPr>
        <w:t>V. OKRES WAŻNOŚCI OFERTY</w:t>
      </w:r>
    </w:p>
    <w:p w14:paraId="0F381F95" w14:textId="6A87F3C7" w:rsidR="005F1C26" w:rsidRPr="001B176F" w:rsidRDefault="005F1C26" w:rsidP="005F1C26">
      <w:pPr>
        <w:rPr>
          <w:rFonts w:ascii="Lato" w:hAnsi="Lato"/>
        </w:rPr>
      </w:pPr>
      <w:r w:rsidRPr="001B176F">
        <w:rPr>
          <w:rFonts w:ascii="Lato" w:hAnsi="Lato"/>
        </w:rPr>
        <w:t xml:space="preserve">Oferta ważna do dnia: </w:t>
      </w:r>
      <w:r w:rsidR="0034096E" w:rsidRPr="001B176F">
        <w:rPr>
          <w:rFonts w:ascii="Lato" w:hAnsi="Lato"/>
        </w:rPr>
        <w:t>31.12.2026r.</w:t>
      </w:r>
    </w:p>
    <w:p w14:paraId="656FE508" w14:textId="2025B425" w:rsidR="00273892" w:rsidRPr="001B176F" w:rsidRDefault="005F1C26" w:rsidP="00273892">
      <w:pPr>
        <w:spacing w:after="0" w:line="240" w:lineRule="auto"/>
        <w:rPr>
          <w:rFonts w:ascii="Lato" w:hAnsi="Lato"/>
          <w:sz w:val="18"/>
          <w:szCs w:val="18"/>
        </w:rPr>
      </w:pPr>
      <w:r w:rsidRPr="001B176F">
        <w:rPr>
          <w:rFonts w:ascii="Lato" w:hAnsi="Lato"/>
          <w:sz w:val="18"/>
          <w:szCs w:val="18"/>
        </w:rPr>
        <w:t>Miejscowość, data: .............................</w:t>
      </w:r>
      <w:r w:rsidR="00273892" w:rsidRPr="001B176F">
        <w:rPr>
          <w:rFonts w:ascii="Lato" w:hAnsi="Lato"/>
          <w:sz w:val="18"/>
          <w:szCs w:val="18"/>
        </w:rPr>
        <w:tab/>
      </w:r>
      <w:r w:rsidR="00273892" w:rsidRPr="001B176F">
        <w:rPr>
          <w:rFonts w:ascii="Lato" w:hAnsi="Lato"/>
          <w:sz w:val="18"/>
          <w:szCs w:val="18"/>
        </w:rPr>
        <w:tab/>
      </w:r>
      <w:r w:rsidR="00273892" w:rsidRPr="001B176F">
        <w:rPr>
          <w:rFonts w:ascii="Lato" w:hAnsi="Lato"/>
          <w:sz w:val="18"/>
          <w:szCs w:val="18"/>
        </w:rPr>
        <w:tab/>
      </w:r>
      <w:r w:rsidR="008D6828" w:rsidRPr="001B176F">
        <w:rPr>
          <w:rFonts w:ascii="Lato" w:hAnsi="Lato"/>
          <w:sz w:val="18"/>
          <w:szCs w:val="18"/>
        </w:rPr>
        <w:tab/>
      </w:r>
      <w:r w:rsidR="0091488A" w:rsidRPr="001B176F">
        <w:rPr>
          <w:rFonts w:ascii="Lato" w:hAnsi="Lato"/>
          <w:sz w:val="18"/>
          <w:szCs w:val="18"/>
        </w:rPr>
        <w:tab/>
      </w:r>
      <w:r w:rsidR="0091488A" w:rsidRPr="001B176F">
        <w:rPr>
          <w:rFonts w:ascii="Lato" w:hAnsi="Lato"/>
          <w:sz w:val="18"/>
          <w:szCs w:val="18"/>
        </w:rPr>
        <w:tab/>
      </w:r>
      <w:r w:rsidR="00273892" w:rsidRPr="001B176F">
        <w:rPr>
          <w:rFonts w:ascii="Lato" w:hAnsi="Lato"/>
          <w:sz w:val="18"/>
          <w:szCs w:val="18"/>
        </w:rPr>
        <w:t>.........................................................</w:t>
      </w:r>
    </w:p>
    <w:p w14:paraId="60E6CE7D" w14:textId="2C73E7B3" w:rsidR="005F1C26" w:rsidRPr="001B176F" w:rsidRDefault="00273892" w:rsidP="00C81E35">
      <w:pPr>
        <w:spacing w:after="0" w:line="240" w:lineRule="auto"/>
        <w:ind w:left="5760" w:firstLine="720"/>
        <w:rPr>
          <w:rFonts w:ascii="Lato" w:hAnsi="Lato"/>
          <w:sz w:val="20"/>
          <w:szCs w:val="20"/>
        </w:rPr>
      </w:pPr>
      <w:r w:rsidRPr="001B176F">
        <w:rPr>
          <w:rFonts w:ascii="Lato" w:hAnsi="Lato"/>
          <w:sz w:val="18"/>
          <w:szCs w:val="18"/>
        </w:rPr>
        <w:t>(podpis i pieczęć wykonawcy)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44"/>
        <w:gridCol w:w="2689"/>
        <w:gridCol w:w="2058"/>
        <w:gridCol w:w="2065"/>
      </w:tblGrid>
      <w:tr w:rsidR="005F1C26" w:rsidRPr="001B176F" w14:paraId="17D1F980" w14:textId="77777777" w:rsidTr="005F1C26">
        <w:tc>
          <w:tcPr>
            <w:tcW w:w="2044" w:type="dxa"/>
          </w:tcPr>
          <w:p w14:paraId="066E55DA" w14:textId="4FB2DC50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51E02DC3" w14:textId="1BBACBAC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0487A11" w14:textId="510E362C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77FAB0E" w14:textId="280B3573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1C26" w:rsidRPr="001B176F" w14:paraId="4823CFCE" w14:textId="77777777" w:rsidTr="005F1C26">
        <w:tc>
          <w:tcPr>
            <w:tcW w:w="2044" w:type="dxa"/>
          </w:tcPr>
          <w:p w14:paraId="6D5D6CED" w14:textId="50E38474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428C09A" w14:textId="68243A75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A719B34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35BE9C4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5F1C26" w:rsidRPr="001B176F" w14:paraId="783AB0B4" w14:textId="77777777" w:rsidTr="005F1C26">
        <w:tc>
          <w:tcPr>
            <w:tcW w:w="2044" w:type="dxa"/>
          </w:tcPr>
          <w:p w14:paraId="20E7F63E" w14:textId="681ACC75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7DDE6B48" w14:textId="435D29D6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8C6A34A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57732AB8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0248D975" w14:textId="77777777" w:rsidTr="005F1C26">
        <w:tc>
          <w:tcPr>
            <w:tcW w:w="2044" w:type="dxa"/>
          </w:tcPr>
          <w:p w14:paraId="7E99DDC0" w14:textId="35EA92E0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FDD1265" w14:textId="67229CE9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0F17B271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B25555F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70C9C016" w14:textId="77777777" w:rsidTr="005F1C26">
        <w:tc>
          <w:tcPr>
            <w:tcW w:w="2044" w:type="dxa"/>
          </w:tcPr>
          <w:p w14:paraId="3FCB1CF8" w14:textId="50B6460C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6E232A2A" w14:textId="03117B5D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56157675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06E413F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30DC22E6" w14:textId="77777777" w:rsidTr="005F1C26">
        <w:tc>
          <w:tcPr>
            <w:tcW w:w="2044" w:type="dxa"/>
          </w:tcPr>
          <w:p w14:paraId="06DB00A9" w14:textId="47DE454E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1AB4FFD4" w14:textId="7BAA1B1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2CC736D7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718FB33D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775C8C69" w14:textId="77777777" w:rsidTr="005F1C26">
        <w:tc>
          <w:tcPr>
            <w:tcW w:w="2044" w:type="dxa"/>
          </w:tcPr>
          <w:p w14:paraId="08338F39" w14:textId="1831278F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D0A43FE" w14:textId="3515963B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4DDF2949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053FB056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1EF84AA5" w14:textId="77777777" w:rsidTr="005F1C26">
        <w:tc>
          <w:tcPr>
            <w:tcW w:w="2044" w:type="dxa"/>
          </w:tcPr>
          <w:p w14:paraId="348388B0" w14:textId="693EBE18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351F9B2F" w14:textId="30C74F6C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18912C59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145F16BF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  <w:tr w:rsidR="007E3C05" w:rsidRPr="001B176F" w14:paraId="7EAF6C5D" w14:textId="77777777" w:rsidTr="005F1C26">
        <w:tc>
          <w:tcPr>
            <w:tcW w:w="2044" w:type="dxa"/>
          </w:tcPr>
          <w:p w14:paraId="36546AB1" w14:textId="1B8A69D8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689" w:type="dxa"/>
          </w:tcPr>
          <w:p w14:paraId="5F8DDE77" w14:textId="270F9316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58" w:type="dxa"/>
          </w:tcPr>
          <w:p w14:paraId="609C7716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065" w:type="dxa"/>
          </w:tcPr>
          <w:p w14:paraId="6D916A7F" w14:textId="77777777" w:rsidR="007E3C05" w:rsidRPr="001B176F" w:rsidRDefault="007E3C05">
            <w:pPr>
              <w:rPr>
                <w:rFonts w:ascii="Lato" w:hAnsi="Lato"/>
                <w:sz w:val="20"/>
                <w:szCs w:val="20"/>
              </w:rPr>
            </w:pPr>
          </w:p>
        </w:tc>
      </w:tr>
    </w:tbl>
    <w:p w14:paraId="163B799F" w14:textId="7FF6B815" w:rsidR="007E3C05" w:rsidRPr="001B176F" w:rsidRDefault="007E3C05" w:rsidP="005F1C26">
      <w:pPr>
        <w:pStyle w:val="Nagwek2"/>
        <w:rPr>
          <w:rFonts w:ascii="Lato" w:hAnsi="Lato"/>
          <w:sz w:val="20"/>
          <w:szCs w:val="20"/>
        </w:rPr>
      </w:pPr>
    </w:p>
    <w:sectPr w:rsidR="007E3C05" w:rsidRPr="001B176F" w:rsidSect="0091488A">
      <w:pgSz w:w="12240" w:h="15840" w:code="1"/>
      <w:pgMar w:top="680" w:right="720" w:bottom="6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9947128"/>
    <w:multiLevelType w:val="hybridMultilevel"/>
    <w:tmpl w:val="E2EC20B8"/>
    <w:lvl w:ilvl="0" w:tplc="0415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531762">
    <w:abstractNumId w:val="8"/>
  </w:num>
  <w:num w:numId="2" w16cid:durableId="116291645">
    <w:abstractNumId w:val="6"/>
  </w:num>
  <w:num w:numId="3" w16cid:durableId="1711998411">
    <w:abstractNumId w:val="5"/>
  </w:num>
  <w:num w:numId="4" w16cid:durableId="949555247">
    <w:abstractNumId w:val="4"/>
  </w:num>
  <w:num w:numId="5" w16cid:durableId="1946309255">
    <w:abstractNumId w:val="7"/>
  </w:num>
  <w:num w:numId="6" w16cid:durableId="35545881">
    <w:abstractNumId w:val="3"/>
  </w:num>
  <w:num w:numId="7" w16cid:durableId="930158223">
    <w:abstractNumId w:val="2"/>
  </w:num>
  <w:num w:numId="8" w16cid:durableId="345403142">
    <w:abstractNumId w:val="1"/>
  </w:num>
  <w:num w:numId="9" w16cid:durableId="1639917234">
    <w:abstractNumId w:val="0"/>
  </w:num>
  <w:num w:numId="10" w16cid:durableId="11317482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97F"/>
    <w:rsid w:val="0006063C"/>
    <w:rsid w:val="000C3143"/>
    <w:rsid w:val="0015074B"/>
    <w:rsid w:val="001A17BA"/>
    <w:rsid w:val="001B176F"/>
    <w:rsid w:val="00247F79"/>
    <w:rsid w:val="00273892"/>
    <w:rsid w:val="00284AA4"/>
    <w:rsid w:val="0029639D"/>
    <w:rsid w:val="002B68FF"/>
    <w:rsid w:val="00326F90"/>
    <w:rsid w:val="0034096E"/>
    <w:rsid w:val="0042640A"/>
    <w:rsid w:val="00490EAE"/>
    <w:rsid w:val="0055176E"/>
    <w:rsid w:val="005749B5"/>
    <w:rsid w:val="005F1C26"/>
    <w:rsid w:val="00606C97"/>
    <w:rsid w:val="0061284B"/>
    <w:rsid w:val="006F28F5"/>
    <w:rsid w:val="00720D2C"/>
    <w:rsid w:val="00753FCE"/>
    <w:rsid w:val="00777DC9"/>
    <w:rsid w:val="007E3C05"/>
    <w:rsid w:val="00833429"/>
    <w:rsid w:val="008344FF"/>
    <w:rsid w:val="008D6828"/>
    <w:rsid w:val="0091488A"/>
    <w:rsid w:val="009A4790"/>
    <w:rsid w:val="00A256DD"/>
    <w:rsid w:val="00AA1D8D"/>
    <w:rsid w:val="00B47730"/>
    <w:rsid w:val="00B87961"/>
    <w:rsid w:val="00C733DE"/>
    <w:rsid w:val="00C81E35"/>
    <w:rsid w:val="00CB0664"/>
    <w:rsid w:val="00D466B2"/>
    <w:rsid w:val="00D51699"/>
    <w:rsid w:val="00DB4080"/>
    <w:rsid w:val="00E13FCB"/>
    <w:rsid w:val="00E234CF"/>
    <w:rsid w:val="00E26CCD"/>
    <w:rsid w:val="00E3777F"/>
    <w:rsid w:val="00F22F2A"/>
    <w:rsid w:val="00F7687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8A148"/>
  <w14:defaultImageDpi w14:val="330"/>
  <w15:docId w15:val="{400E1E0B-B350-4463-B95D-BF18948A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338</Words>
  <Characters>2033</Characters>
  <Application>Microsoft Office Word</Application>
  <DocSecurity>0</DocSecurity>
  <Lines>16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PSSE Lidzbark Warmiński - Marta Liminowicz</cp:lastModifiedBy>
  <cp:revision>29</cp:revision>
  <cp:lastPrinted>2026-01-15T12:20:00Z</cp:lastPrinted>
  <dcterms:created xsi:type="dcterms:W3CDTF">2026-01-13T12:37:00Z</dcterms:created>
  <dcterms:modified xsi:type="dcterms:W3CDTF">2026-01-16T07:06:00Z</dcterms:modified>
  <cp:category/>
</cp:coreProperties>
</file>