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Komenda Powiatowa Państwowej Straży Pożarnej w Świdnicy</w:t>
      </w:r>
    </w:p>
    <w:p>
      <w:r>
        <w:t>Wersja tekstowa odczytywalna maszynowo. Dokument zawiera wyłącznie tekst, bez informacji zapisanych wyłącznie w obrazach.</w:t>
      </w:r>
    </w:p>
    <w:p>
      <w:r>
        <w:t>Komenda Powiatowa Państwowej Straży Pożarnej znajduje się w Świdnicy.</w:t>
      </w:r>
    </w:p>
    <w:p>
      <w:r>
        <w:t>Siedziba Komendy znajduje się przy Alei Niepodległości 8–10.</w:t>
      </w:r>
    </w:p>
    <w:p>
      <w:r>
        <w:t>Komendantem Powiatowym Państwowej Straży Pożarnej w Świdnicy jest st. bryg. Dariusz Budkiewicz.</w:t>
      </w:r>
    </w:p>
    <w:p>
      <w:r>
        <w:t>Komendantowi pomagają Zastępca Komendanta oraz inni strażacy.</w:t>
      </w:r>
    </w:p>
    <w:p>
      <w:r>
        <w:t>Zastępcą Komendanta Powiatowego jest bryg. Łukasz Grzelak.</w:t>
      </w:r>
    </w:p>
    <w:p>
      <w:pPr>
        <w:pStyle w:val="Heading2"/>
      </w:pPr>
      <w:r>
        <w:t>Czym zajmują się strażacy?</w:t>
      </w:r>
    </w:p>
    <w:p>
      <w:r>
        <w:t>Strażacy pracują przez całą dobę.</w:t>
      </w:r>
    </w:p>
    <w:p>
      <w:r>
        <w:t>Strażacy:</w:t>
      </w:r>
    </w:p>
    <w:p>
      <w:pPr>
        <w:pStyle w:val="ListBullet"/>
      </w:pPr>
      <w:r>
        <w:t>gaszą pożary,</w:t>
      </w:r>
    </w:p>
    <w:p>
      <w:pPr>
        <w:pStyle w:val="ListBullet"/>
      </w:pPr>
      <w:r>
        <w:t>pomagają podczas wypadków drogowych,</w:t>
      </w:r>
    </w:p>
    <w:p>
      <w:pPr>
        <w:pStyle w:val="ListBullet"/>
      </w:pPr>
      <w:r>
        <w:t>ratują ludzi i zwierzęta,</w:t>
      </w:r>
    </w:p>
    <w:p>
      <w:pPr>
        <w:pStyle w:val="ListBullet"/>
      </w:pPr>
      <w:r>
        <w:t>usuwają skutki wichur, burz i powodzi,</w:t>
      </w:r>
    </w:p>
    <w:p>
      <w:pPr>
        <w:pStyle w:val="ListBullet"/>
      </w:pPr>
      <w:r>
        <w:t>pomagają podczas innych zagrożeń.</w:t>
      </w:r>
    </w:p>
    <w:p>
      <w:r>
        <w:t>Strażacy wykonują także wiele innych zadań.</w:t>
      </w:r>
    </w:p>
    <w:p>
      <w:r>
        <w:t>Sprawdzają, czy budynki są bezpieczne.</w:t>
      </w:r>
    </w:p>
    <w:p>
      <w:r>
        <w:t>Kontrolują między innymi:</w:t>
      </w:r>
    </w:p>
    <w:p>
      <w:pPr>
        <w:pStyle w:val="ListBullet"/>
      </w:pPr>
      <w:r>
        <w:t>gaśnice,</w:t>
      </w:r>
    </w:p>
    <w:p>
      <w:pPr>
        <w:pStyle w:val="ListBullet"/>
      </w:pPr>
      <w:r>
        <w:t>hydranty,</w:t>
      </w:r>
    </w:p>
    <w:p>
      <w:pPr>
        <w:pStyle w:val="ListBullet"/>
      </w:pPr>
      <w:r>
        <w:t>instalacje przeciwpożarowe,</w:t>
      </w:r>
    </w:p>
    <w:p>
      <w:pPr>
        <w:pStyle w:val="ListBullet"/>
      </w:pPr>
      <w:r>
        <w:t>drogi ewakuacyjne,</w:t>
      </w:r>
    </w:p>
    <w:p>
      <w:pPr>
        <w:pStyle w:val="ListBullet"/>
      </w:pPr>
      <w:r>
        <w:t>oznakowanie ewakuacyjne.</w:t>
      </w:r>
    </w:p>
    <w:p>
      <w:r>
        <w:t>Strażacy szkolą również strażaków ochotników z jednostek Ochotniczych Straży Pożarnych.</w:t>
      </w:r>
    </w:p>
    <w:p>
      <w:r>
        <w:t>Po ukończeniu szkolenia strażacy ochotnicy mogą brać udział w działaniach ratowniczych.</w:t>
      </w:r>
    </w:p>
    <w:p>
      <w:r>
        <w:t>Strażacy prowadzą także zajęcia edukacyjne dla dzieci i młodzieży.</w:t>
      </w:r>
    </w:p>
    <w:p>
      <w:r>
        <w:t>Uczą między innymi:</w:t>
      </w:r>
    </w:p>
    <w:p>
      <w:pPr>
        <w:pStyle w:val="ListBullet"/>
      </w:pPr>
      <w:r>
        <w:t>jak unikać pożarów,</w:t>
      </w:r>
    </w:p>
    <w:p>
      <w:pPr>
        <w:pStyle w:val="ListBullet"/>
      </w:pPr>
      <w:r>
        <w:t>jak bezpiecznie zachowywać się podczas wakacji,</w:t>
      </w:r>
    </w:p>
    <w:p>
      <w:pPr>
        <w:pStyle w:val="ListBullet"/>
      </w:pPr>
      <w:r>
        <w:t>jak postępować podczas burzy,</w:t>
      </w:r>
    </w:p>
    <w:p>
      <w:pPr>
        <w:pStyle w:val="ListBullet"/>
      </w:pPr>
      <w:r>
        <w:t>jak wezwać pomoc,</w:t>
      </w:r>
    </w:p>
    <w:p>
      <w:pPr>
        <w:pStyle w:val="ListBullet"/>
      </w:pPr>
      <w:r>
        <w:t>jak zachować się podczas ewakuacji.</w:t>
      </w:r>
    </w:p>
    <w:p>
      <w:pPr>
        <w:pStyle w:val="Heading2"/>
      </w:pPr>
      <w:r>
        <w:t>Budynek Komendy</w:t>
      </w:r>
    </w:p>
    <w:p>
      <w:r>
        <w:t>Do budynku Komendy można wejść od strony Alei Niepodległości.</w:t>
      </w:r>
    </w:p>
    <w:p>
      <w:r>
        <w:t>Budynek nie jest dostosowany do potrzeb osób z niepełnosprawnościami.</w:t>
      </w:r>
    </w:p>
    <w:p>
      <w:r>
        <w:t>Jeżeli potrzebujesz pomocy podczas wizyty, poinformuj o tym pracownika Komendy.</w:t>
      </w:r>
    </w:p>
    <w:p>
      <w:r>
        <w:t>Przed wizytą warto zadzwonić.</w:t>
      </w:r>
    </w:p>
    <w:p>
      <w:r>
        <w:t>Numer telefonu do Komendy: 74 851 88 88</w:t>
      </w:r>
    </w:p>
    <w:p>
      <w:pPr>
        <w:pStyle w:val="Heading2"/>
      </w:pPr>
      <w:r>
        <w:t>Jak skontaktować się z Komendą?</w:t>
      </w:r>
    </w:p>
    <w:p>
      <w:r>
        <w:t>Możesz skontaktować się z Komendą na kilka sposobów.</w:t>
      </w:r>
    </w:p>
    <w:p>
      <w:r>
        <w:t>Możesz:</w:t>
      </w:r>
    </w:p>
    <w:p>
      <w:pPr>
        <w:pStyle w:val="ListBullet"/>
      </w:pPr>
      <w:r>
        <w:t>wysłać pismo pocztą,</w:t>
      </w:r>
    </w:p>
    <w:p>
      <w:pPr>
        <w:pStyle w:val="ListBullet"/>
      </w:pPr>
      <w:r>
        <w:t>przynieść pismo osobiście,</w:t>
      </w:r>
    </w:p>
    <w:p>
      <w:pPr>
        <w:pStyle w:val="ListBullet"/>
      </w:pPr>
      <w:r>
        <w:t>wysłać wiadomość e-mail,</w:t>
      </w:r>
    </w:p>
    <w:p>
      <w:pPr>
        <w:pStyle w:val="ListBullet"/>
      </w:pPr>
      <w:r>
        <w:t>wysłać pismo przez ePUAP.</w:t>
      </w:r>
    </w:p>
    <w:p>
      <w:r>
        <w:t>Adres Komendy:</w:t>
      </w:r>
    </w:p>
    <w:p>
      <w:r>
        <w:t>Komenda Powiatowa Państwowej Straży Pożarnej w Świdnicy</w:t>
      </w:r>
    </w:p>
    <w:p>
      <w:r>
        <w:t>Aleja Niepodległości 8–10</w:t>
      </w:r>
    </w:p>
    <w:p>
      <w:r>
        <w:t>58-100 Świdnica</w:t>
      </w:r>
    </w:p>
    <w:p>
      <w:r>
        <w:t xml:space="preserve">Adres e-mail: </w:t>
      </w:r>
      <w:hyperlink r:id="rId9">
        <w:r>
          <w:rPr>
            <w:u w:val="single"/>
            <w:color w:val="0000FF"/>
          </w:rPr>
          <w:t>kpswidnica@kwpsp.wroc.pl</w:t>
        </w:r>
      </w:hyperlink>
    </w:p>
    <w:p>
      <w:r>
        <w:t>Adres skrzynki ePUAP: /KPPSPSwidnica/SkrytkaESP</w:t>
      </w:r>
    </w:p>
    <w:p>
      <w:r>
        <w:t>ePUAP jest internetową platformą, dzięki której można wysyłać pisma do urzędów.</w:t>
      </w:r>
    </w:p>
    <w:p>
      <w:r>
        <w:t>Aby wysłać pismo przez ePUAP, trzeba posiadać konto internetowe.</w:t>
      </w:r>
    </w:p>
    <w:p>
      <w:pPr>
        <w:pStyle w:val="Heading2"/>
      </w:pPr>
      <w:r>
        <w:t>Wizyta w Komendzie</w:t>
      </w:r>
    </w:p>
    <w:p>
      <w:r>
        <w:t>Osoby ze szczególnymi potrzebami mogą przyjść do Komendy i spotkać się z pracownikiem.</w:t>
      </w:r>
    </w:p>
    <w:p>
      <w:r>
        <w:t>Komenda jest czynna od poniedziałku do piątku w godzinach od 7:30 do 15:30.</w:t>
      </w:r>
    </w:p>
    <w:p>
      <w:r>
        <w:t>Przed wizytą warto zadzwonić.</w:t>
      </w:r>
    </w:p>
    <w:p>
      <w:r>
        <w:t>Numer telefonu: 74 851 88 88</w:t>
      </w:r>
    </w:p>
    <w:p>
      <w:r>
        <w:t>Pracownik pomoże ustalić dogodny termin spotkania oraz pomoże w załatwieniu sprawy.</w:t>
      </w:r>
    </w:p>
    <w:p>
      <w:r>
        <w:t>Jeżeli potrzebujesz dodatkowej pomocy, poinformuj o tym pracownika Komendy.</w:t>
      </w:r>
    </w:p>
    <w:p>
      <w:pPr>
        <w:pStyle w:val="Heading2"/>
      </w:pPr>
      <w:r>
        <w:t>Ważne numery alarmowe</w:t>
      </w:r>
    </w:p>
    <w:p>
      <w:r>
        <w:t>W sytuacji zagrożenia zadzwoń:</w:t>
      </w:r>
    </w:p>
    <w:p>
      <w:pPr>
        <w:pStyle w:val="ListBullet"/>
      </w:pPr>
      <w:r>
        <w:t>112 – numer alarmowy,</w:t>
      </w:r>
    </w:p>
    <w:p>
      <w:pPr>
        <w:pStyle w:val="ListBullet"/>
      </w:pPr>
      <w:r>
        <w:t>998 – Straż Pożarna.</w:t>
      </w:r>
    </w:p>
    <w:p>
      <w:r>
        <w:t>Pomoc jest dostępna przez całą dobę.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kpswidnica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 2026 - tekst odczytywalny maszynowo</dc:title>
  <dc:subject>Wersja tekstowa ETR</dc:subject>
  <dc:creator>KP PSP w Świdnicy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