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85D8" w14:textId="4023266C" w:rsidR="006246C5" w:rsidRPr="00360024" w:rsidRDefault="008B0EB7" w:rsidP="00360024">
      <w:pPr>
        <w:jc w:val="right"/>
        <w:rPr>
          <w:rFonts w:ascii="Lato" w:hAnsi="Lato" w:cs="Arial"/>
          <w:b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r w:rsidRPr="00A72ED1">
        <w:rPr>
          <w:rFonts w:ascii="Lato" w:hAnsi="Lato" w:cs="Arial"/>
          <w:b/>
          <w:sz w:val="24"/>
          <w:szCs w:val="24"/>
        </w:rPr>
        <w:t xml:space="preserve">Załącznik nr </w:t>
      </w:r>
      <w:r w:rsidR="000B231D">
        <w:rPr>
          <w:rFonts w:ascii="Lato" w:hAnsi="Lato" w:cs="Arial"/>
          <w:b/>
          <w:sz w:val="24"/>
          <w:szCs w:val="24"/>
        </w:rPr>
        <w:t>2</w:t>
      </w:r>
      <w:r w:rsidRPr="00A72ED1">
        <w:rPr>
          <w:rFonts w:ascii="Lato" w:hAnsi="Lato" w:cs="Arial"/>
          <w:b/>
          <w:sz w:val="24"/>
          <w:szCs w:val="24"/>
        </w:rPr>
        <w:t xml:space="preserve"> </w:t>
      </w:r>
      <w:r>
        <w:rPr>
          <w:rFonts w:ascii="Lato" w:hAnsi="Lato" w:cs="Arial"/>
          <w:b/>
          <w:sz w:val="24"/>
          <w:szCs w:val="24"/>
        </w:rPr>
        <w:t xml:space="preserve"> </w:t>
      </w:r>
    </w:p>
    <w:p w14:paraId="423CFF9A" w14:textId="77777777" w:rsidR="006246C5" w:rsidRPr="00961E1A" w:rsidRDefault="006246C5" w:rsidP="00742730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p w14:paraId="001D7CC7" w14:textId="44A57F7F" w:rsidR="001870EF" w:rsidRPr="00961E1A" w:rsidRDefault="00FB44E6" w:rsidP="00360024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961E1A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961E1A">
        <w:rPr>
          <w:rFonts w:ascii="Lato" w:hAnsi="Lato" w:cstheme="majorHAnsi"/>
          <w:b/>
          <w:bCs/>
          <w:sz w:val="24"/>
          <w:szCs w:val="24"/>
        </w:rPr>
        <w:t xml:space="preserve"> </w:t>
      </w:r>
    </w:p>
    <w:p w14:paraId="2AFD1998" w14:textId="2AEF2195" w:rsidR="001870EF" w:rsidRDefault="0073081B" w:rsidP="001870EF">
      <w:pPr>
        <w:spacing w:after="0" w:line="240" w:lineRule="auto"/>
        <w:jc w:val="center"/>
        <w:rPr>
          <w:rFonts w:ascii="Lato" w:hAnsi="Lato"/>
          <w:b/>
          <w:bCs/>
          <w:kern w:val="2"/>
          <w:sz w:val="24"/>
          <w:szCs w:val="24"/>
          <w14:ligatures w14:val="standardContextual"/>
        </w:rPr>
      </w:pPr>
      <w:r>
        <w:rPr>
          <w:rFonts w:ascii="Lato" w:hAnsi="Lato"/>
          <w:b/>
          <w:bCs/>
          <w:kern w:val="2"/>
          <w:sz w:val="24"/>
          <w:szCs w:val="24"/>
          <w14:ligatures w14:val="standardContextual"/>
        </w:rPr>
        <w:t>Kurtka typu softshell</w:t>
      </w:r>
    </w:p>
    <w:p w14:paraId="0B671014" w14:textId="77777777" w:rsidR="0073081B" w:rsidRPr="00961E1A" w:rsidRDefault="0073081B" w:rsidP="001870E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3686"/>
        <w:gridCol w:w="2693"/>
      </w:tblGrid>
      <w:tr w:rsidR="00F90D5C" w:rsidRPr="00961E1A" w14:paraId="35C2525B" w14:textId="77777777" w:rsidTr="009926A6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152B4AE" w14:textId="77777777" w:rsidR="0022778C" w:rsidRPr="009926A6" w:rsidRDefault="0022778C" w:rsidP="008B26D2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926A6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CEA3327" w14:textId="77777777" w:rsidR="0022778C" w:rsidRPr="00F97348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7348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FB94500" w14:textId="77777777" w:rsidR="0022778C" w:rsidRPr="00F97348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7348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D90C429" w14:textId="3A84789E" w:rsidR="0022778C" w:rsidRPr="009926A6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926A6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bookmarkEnd w:id="0"/>
      <w:tr w:rsidR="00E01CAB" w:rsidRPr="00961E1A" w14:paraId="1F064BB6" w14:textId="77777777" w:rsidTr="00881A28">
        <w:trPr>
          <w:trHeight w:val="1077"/>
        </w:trPr>
        <w:tc>
          <w:tcPr>
            <w:tcW w:w="562" w:type="dxa"/>
          </w:tcPr>
          <w:p w14:paraId="45A6DB99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43566C" w14:textId="47600472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Nazwa</w:t>
            </w:r>
          </w:p>
        </w:tc>
        <w:tc>
          <w:tcPr>
            <w:tcW w:w="3686" w:type="dxa"/>
          </w:tcPr>
          <w:p w14:paraId="0B573EE9" w14:textId="5006C370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Fabrycznie nowa kurtka typu softshell przeznaczona do zastosowań służbowych, terenowych, logistycznych, ratowniczych, ochrony ludności, obrony cywilnej oraz zarządzania kryzysowego.</w:t>
            </w:r>
          </w:p>
        </w:tc>
        <w:tc>
          <w:tcPr>
            <w:tcW w:w="2693" w:type="dxa"/>
          </w:tcPr>
          <w:p w14:paraId="2D1523AC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7B85227B" w14:textId="77777777" w:rsidTr="00881A28">
        <w:trPr>
          <w:trHeight w:val="1077"/>
        </w:trPr>
        <w:tc>
          <w:tcPr>
            <w:tcW w:w="562" w:type="dxa"/>
          </w:tcPr>
          <w:p w14:paraId="1F71D839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80D3C7" w14:textId="2ECED855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Producent / model</w:t>
            </w:r>
          </w:p>
        </w:tc>
        <w:tc>
          <w:tcPr>
            <w:tcW w:w="3686" w:type="dxa"/>
          </w:tcPr>
          <w:p w14:paraId="024967AB" w14:textId="5B5E541F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Podać nazwę producenta i model oferowanego wyrobu.</w:t>
            </w:r>
          </w:p>
        </w:tc>
        <w:tc>
          <w:tcPr>
            <w:tcW w:w="2693" w:type="dxa"/>
          </w:tcPr>
          <w:p w14:paraId="551AADA9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61750867" w14:textId="77777777" w:rsidTr="00881A28">
        <w:trPr>
          <w:trHeight w:val="1077"/>
        </w:trPr>
        <w:tc>
          <w:tcPr>
            <w:tcW w:w="562" w:type="dxa"/>
          </w:tcPr>
          <w:p w14:paraId="7ADE3177" w14:textId="00F3A1A3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bookmarkStart w:id="4" w:name="_Hlk214338860"/>
          </w:p>
        </w:tc>
        <w:tc>
          <w:tcPr>
            <w:tcW w:w="2835" w:type="dxa"/>
          </w:tcPr>
          <w:p w14:paraId="391C9C37" w14:textId="17D53D0D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Karta katalogowa / dokumentacja producenta</w:t>
            </w:r>
          </w:p>
        </w:tc>
        <w:tc>
          <w:tcPr>
            <w:tcW w:w="3686" w:type="dxa"/>
          </w:tcPr>
          <w:p w14:paraId="6C38B419" w14:textId="4266F5E0" w:rsidR="00E01CAB" w:rsidRPr="00F97348" w:rsidRDefault="00E01CAB" w:rsidP="00E01CAB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Dołączenie karty katalogowej lub wskazanie strony internetowej producenta zawierającej opis oferowanego modelu.</w:t>
            </w:r>
          </w:p>
        </w:tc>
        <w:tc>
          <w:tcPr>
            <w:tcW w:w="2693" w:type="dxa"/>
          </w:tcPr>
          <w:p w14:paraId="0D49C0C5" w14:textId="559FB780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bookmarkEnd w:id="4"/>
      <w:tr w:rsidR="00E01CAB" w:rsidRPr="00961E1A" w14:paraId="56F3B0F9" w14:textId="77777777" w:rsidTr="00881A28">
        <w:trPr>
          <w:trHeight w:val="1077"/>
        </w:trPr>
        <w:tc>
          <w:tcPr>
            <w:tcW w:w="562" w:type="dxa"/>
          </w:tcPr>
          <w:p w14:paraId="61D03228" w14:textId="1D8C9C1F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21011A" w14:textId="4CC26BBA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Przeznaczenie</w:t>
            </w:r>
          </w:p>
        </w:tc>
        <w:tc>
          <w:tcPr>
            <w:tcW w:w="3686" w:type="dxa"/>
          </w:tcPr>
          <w:p w14:paraId="07E82C03" w14:textId="24E0B565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Ochrona przed niekorzystnymi warunkami atmosferycznymi podczas działań terenowych, logistycznych, szkoleniowych, operacyjnych i ratowniczych.</w:t>
            </w:r>
          </w:p>
        </w:tc>
        <w:tc>
          <w:tcPr>
            <w:tcW w:w="2693" w:type="dxa"/>
          </w:tcPr>
          <w:p w14:paraId="5570798B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47481F54" w14:textId="77777777" w:rsidTr="00881A28">
        <w:trPr>
          <w:trHeight w:val="1077"/>
        </w:trPr>
        <w:tc>
          <w:tcPr>
            <w:tcW w:w="562" w:type="dxa"/>
          </w:tcPr>
          <w:p w14:paraId="515769FA" w14:textId="69F065A4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898147" w14:textId="7BF1B38E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Rok produkcji</w:t>
            </w:r>
          </w:p>
        </w:tc>
        <w:tc>
          <w:tcPr>
            <w:tcW w:w="3686" w:type="dxa"/>
          </w:tcPr>
          <w:p w14:paraId="33313206" w14:textId="5C7FC845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Nie wcześniej niż 2025 r., wyrób fabrycznie nowy i nieużywany.</w:t>
            </w:r>
          </w:p>
        </w:tc>
        <w:tc>
          <w:tcPr>
            <w:tcW w:w="2693" w:type="dxa"/>
          </w:tcPr>
          <w:p w14:paraId="0158D09F" w14:textId="0B02565A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62E794D7" w14:textId="77777777" w:rsidTr="00881A28">
        <w:trPr>
          <w:trHeight w:val="1077"/>
        </w:trPr>
        <w:tc>
          <w:tcPr>
            <w:tcW w:w="562" w:type="dxa"/>
          </w:tcPr>
          <w:p w14:paraId="5D8205EC" w14:textId="46783FE9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2A0C3F" w14:textId="12CC440E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Ilość</w:t>
            </w:r>
          </w:p>
        </w:tc>
        <w:tc>
          <w:tcPr>
            <w:tcW w:w="3686" w:type="dxa"/>
          </w:tcPr>
          <w:p w14:paraId="4824B1BD" w14:textId="6E5FE5FB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70 sztuk.</w:t>
            </w:r>
          </w:p>
        </w:tc>
        <w:tc>
          <w:tcPr>
            <w:tcW w:w="2693" w:type="dxa"/>
          </w:tcPr>
          <w:p w14:paraId="42C38C3B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7FD9E435" w14:textId="77777777" w:rsidTr="00881A28">
        <w:trPr>
          <w:trHeight w:val="1077"/>
        </w:trPr>
        <w:tc>
          <w:tcPr>
            <w:tcW w:w="562" w:type="dxa"/>
          </w:tcPr>
          <w:p w14:paraId="76184EF0" w14:textId="018DF208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994992" w14:textId="50173E7D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Materiał</w:t>
            </w:r>
          </w:p>
        </w:tc>
        <w:tc>
          <w:tcPr>
            <w:tcW w:w="3686" w:type="dxa"/>
          </w:tcPr>
          <w:p w14:paraId="1CA82D99" w14:textId="71A50413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Materiał typu softshell lub równoważny, elastyczny, odporny na intensywne użytkowanie.</w:t>
            </w:r>
          </w:p>
        </w:tc>
        <w:tc>
          <w:tcPr>
            <w:tcW w:w="2693" w:type="dxa"/>
          </w:tcPr>
          <w:p w14:paraId="7AEA0BF6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06602EBA" w14:textId="77777777" w:rsidTr="00881A28">
        <w:trPr>
          <w:trHeight w:val="1077"/>
        </w:trPr>
        <w:tc>
          <w:tcPr>
            <w:tcW w:w="562" w:type="dxa"/>
          </w:tcPr>
          <w:p w14:paraId="2D0B522E" w14:textId="3D8AE00B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5C7CDD" w14:textId="550B50DD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Membrana</w:t>
            </w:r>
          </w:p>
        </w:tc>
        <w:tc>
          <w:tcPr>
            <w:tcW w:w="3686" w:type="dxa"/>
          </w:tcPr>
          <w:p w14:paraId="452EEF12" w14:textId="201307F1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Membrana chroniąca przed wiatrem i wilgocią.</w:t>
            </w:r>
          </w:p>
        </w:tc>
        <w:tc>
          <w:tcPr>
            <w:tcW w:w="2693" w:type="dxa"/>
          </w:tcPr>
          <w:p w14:paraId="349655A3" w14:textId="574FECAB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628B7E2E" w14:textId="77777777" w:rsidTr="00881A28">
        <w:trPr>
          <w:trHeight w:val="1077"/>
        </w:trPr>
        <w:tc>
          <w:tcPr>
            <w:tcW w:w="562" w:type="dxa"/>
          </w:tcPr>
          <w:p w14:paraId="6E5CF6BD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7295A9" w14:textId="32638241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Wodoodporność</w:t>
            </w:r>
          </w:p>
        </w:tc>
        <w:tc>
          <w:tcPr>
            <w:tcW w:w="3686" w:type="dxa"/>
          </w:tcPr>
          <w:p w14:paraId="69E46EE6" w14:textId="50AA4E64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Minimum 8000 mm H</w:t>
            </w:r>
            <w:r w:rsidRPr="00354B71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Pr="00354B71">
              <w:rPr>
                <w:rFonts w:ascii="Lato" w:hAnsi="Lato"/>
                <w:sz w:val="24"/>
                <w:szCs w:val="24"/>
              </w:rPr>
              <w:t>O lub r</w:t>
            </w:r>
            <w:r w:rsidRPr="00354B71">
              <w:rPr>
                <w:rFonts w:ascii="Lato" w:hAnsi="Lato" w:cs="Lato"/>
                <w:sz w:val="24"/>
                <w:szCs w:val="24"/>
              </w:rPr>
              <w:t>ó</w:t>
            </w:r>
            <w:r w:rsidRPr="00354B71">
              <w:rPr>
                <w:rFonts w:ascii="Lato" w:hAnsi="Lato"/>
                <w:sz w:val="24"/>
                <w:szCs w:val="24"/>
              </w:rPr>
              <w:t>wnowa</w:t>
            </w:r>
            <w:r w:rsidRPr="00354B71">
              <w:rPr>
                <w:rFonts w:ascii="Lato" w:hAnsi="Lato" w:cs="Lato"/>
                <w:sz w:val="24"/>
                <w:szCs w:val="24"/>
              </w:rPr>
              <w:t>ż</w:t>
            </w:r>
            <w:r w:rsidRPr="00354B71">
              <w:rPr>
                <w:rFonts w:ascii="Lato" w:hAnsi="Lato"/>
                <w:sz w:val="24"/>
                <w:szCs w:val="24"/>
              </w:rPr>
              <w:t>na.</w:t>
            </w:r>
          </w:p>
        </w:tc>
        <w:tc>
          <w:tcPr>
            <w:tcW w:w="2693" w:type="dxa"/>
          </w:tcPr>
          <w:p w14:paraId="7B7F6D27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0E3A93D9" w14:textId="77777777" w:rsidTr="00881A28">
        <w:trPr>
          <w:trHeight w:val="1077"/>
        </w:trPr>
        <w:tc>
          <w:tcPr>
            <w:tcW w:w="562" w:type="dxa"/>
          </w:tcPr>
          <w:p w14:paraId="1C2A5AF1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EFA100" w14:textId="5ACB0D93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Oddychalność</w:t>
            </w:r>
          </w:p>
        </w:tc>
        <w:tc>
          <w:tcPr>
            <w:tcW w:w="3686" w:type="dxa"/>
          </w:tcPr>
          <w:p w14:paraId="4700417C" w14:textId="0ABD9C39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Minimum 8000 g/m²/24 h lub równoważna.</w:t>
            </w:r>
          </w:p>
        </w:tc>
        <w:tc>
          <w:tcPr>
            <w:tcW w:w="2693" w:type="dxa"/>
          </w:tcPr>
          <w:p w14:paraId="6FDD0CA2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03918CD4" w14:textId="77777777" w:rsidTr="00881A28">
        <w:trPr>
          <w:trHeight w:val="1077"/>
        </w:trPr>
        <w:tc>
          <w:tcPr>
            <w:tcW w:w="562" w:type="dxa"/>
          </w:tcPr>
          <w:p w14:paraId="38D8506B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91F9FA" w14:textId="685E3AFE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Powłoka hydrofobowa</w:t>
            </w:r>
          </w:p>
        </w:tc>
        <w:tc>
          <w:tcPr>
            <w:tcW w:w="3686" w:type="dxa"/>
          </w:tcPr>
          <w:p w14:paraId="442FD53F" w14:textId="591E9C66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Wymagana powłoka hydrofobowa (DWR lub równoważna).</w:t>
            </w:r>
          </w:p>
        </w:tc>
        <w:tc>
          <w:tcPr>
            <w:tcW w:w="2693" w:type="dxa"/>
          </w:tcPr>
          <w:p w14:paraId="7A149B2A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11472A67" w14:textId="77777777" w:rsidTr="00881A28">
        <w:trPr>
          <w:trHeight w:val="1077"/>
        </w:trPr>
        <w:tc>
          <w:tcPr>
            <w:tcW w:w="562" w:type="dxa"/>
          </w:tcPr>
          <w:p w14:paraId="6254A1CA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FB8C5" w14:textId="177CF1CF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Kaptur</w:t>
            </w:r>
          </w:p>
        </w:tc>
        <w:tc>
          <w:tcPr>
            <w:tcW w:w="3686" w:type="dxa"/>
          </w:tcPr>
          <w:p w14:paraId="32F04E1C" w14:textId="23609EE2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 xml:space="preserve">Kaptur chowany w kołnierzu </w:t>
            </w:r>
          </w:p>
        </w:tc>
        <w:tc>
          <w:tcPr>
            <w:tcW w:w="2693" w:type="dxa"/>
          </w:tcPr>
          <w:p w14:paraId="47F15B44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1B94B425" w14:textId="77777777" w:rsidTr="00881A28">
        <w:trPr>
          <w:trHeight w:val="1077"/>
        </w:trPr>
        <w:tc>
          <w:tcPr>
            <w:tcW w:w="562" w:type="dxa"/>
          </w:tcPr>
          <w:p w14:paraId="4CAD3729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29F0D2" w14:textId="505005C5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Kieszenie</w:t>
            </w:r>
          </w:p>
        </w:tc>
        <w:tc>
          <w:tcPr>
            <w:tcW w:w="3686" w:type="dxa"/>
          </w:tcPr>
          <w:p w14:paraId="6008625B" w14:textId="5564588F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 xml:space="preserve">Minimum </w:t>
            </w:r>
            <w:r w:rsidR="00890782">
              <w:rPr>
                <w:rFonts w:ascii="Lato" w:hAnsi="Lato"/>
                <w:sz w:val="24"/>
                <w:szCs w:val="24"/>
              </w:rPr>
              <w:t>5</w:t>
            </w:r>
            <w:r w:rsidRPr="00354B71">
              <w:rPr>
                <w:rFonts w:ascii="Lato" w:hAnsi="Lato"/>
                <w:sz w:val="24"/>
                <w:szCs w:val="24"/>
              </w:rPr>
              <w:t xml:space="preserve"> kieszeni</w:t>
            </w:r>
            <w:r w:rsidR="00890782">
              <w:rPr>
                <w:rFonts w:ascii="Lato" w:hAnsi="Lato"/>
                <w:sz w:val="24"/>
                <w:szCs w:val="24"/>
              </w:rPr>
              <w:t xml:space="preserve"> </w:t>
            </w:r>
            <w:r w:rsidRPr="00354B71">
              <w:rPr>
                <w:rFonts w:ascii="Lato" w:hAnsi="Lato"/>
                <w:sz w:val="24"/>
                <w:szCs w:val="24"/>
              </w:rPr>
              <w:t>zewnętrznych zamykanych zamkiem błyskawicznym oraz minimum 1 kieszeń wewnętrzna.</w:t>
            </w:r>
          </w:p>
        </w:tc>
        <w:tc>
          <w:tcPr>
            <w:tcW w:w="2693" w:type="dxa"/>
          </w:tcPr>
          <w:p w14:paraId="3CB2347F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4002D0E9" w14:textId="77777777" w:rsidTr="00881A28">
        <w:trPr>
          <w:trHeight w:val="1077"/>
        </w:trPr>
        <w:tc>
          <w:tcPr>
            <w:tcW w:w="562" w:type="dxa"/>
          </w:tcPr>
          <w:p w14:paraId="299D1D2A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7498F8" w14:textId="2B4012DE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Wentylacja</w:t>
            </w:r>
          </w:p>
        </w:tc>
        <w:tc>
          <w:tcPr>
            <w:tcW w:w="3686" w:type="dxa"/>
          </w:tcPr>
          <w:p w14:paraId="131D2B3A" w14:textId="027CB124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Otwory wentylacyjne pod pachami zamykane zamkiem błyskawicznym lub rozwiązanie równoważne.</w:t>
            </w:r>
          </w:p>
        </w:tc>
        <w:tc>
          <w:tcPr>
            <w:tcW w:w="2693" w:type="dxa"/>
          </w:tcPr>
          <w:p w14:paraId="61100E56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16DC02D6" w14:textId="77777777" w:rsidTr="00881A28">
        <w:trPr>
          <w:trHeight w:val="1077"/>
        </w:trPr>
        <w:tc>
          <w:tcPr>
            <w:tcW w:w="562" w:type="dxa"/>
          </w:tcPr>
          <w:p w14:paraId="23FA5EF9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1A2908" w14:textId="3288225F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Panele identyfikacyjne</w:t>
            </w:r>
          </w:p>
        </w:tc>
        <w:tc>
          <w:tcPr>
            <w:tcW w:w="3686" w:type="dxa"/>
          </w:tcPr>
          <w:p w14:paraId="21A5090D" w14:textId="161B015D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 xml:space="preserve">Panele </w:t>
            </w:r>
            <w:proofErr w:type="spellStart"/>
            <w:r w:rsidRPr="00354B71">
              <w:rPr>
                <w:rFonts w:ascii="Lato" w:hAnsi="Lato"/>
                <w:sz w:val="24"/>
                <w:szCs w:val="24"/>
              </w:rPr>
              <w:t>rzepowe</w:t>
            </w:r>
            <w:proofErr w:type="spellEnd"/>
            <w:r w:rsidRPr="00354B71">
              <w:rPr>
                <w:rFonts w:ascii="Lato" w:hAnsi="Lato"/>
                <w:sz w:val="24"/>
                <w:szCs w:val="24"/>
              </w:rPr>
              <w:t xml:space="preserve"> na rękawach </w:t>
            </w:r>
            <w:r w:rsidR="00080F67">
              <w:rPr>
                <w:rFonts w:ascii="Lato" w:hAnsi="Lato"/>
                <w:sz w:val="24"/>
                <w:szCs w:val="24"/>
              </w:rPr>
              <w:t xml:space="preserve">lub </w:t>
            </w:r>
            <w:r w:rsidRPr="00354B71">
              <w:rPr>
                <w:rFonts w:ascii="Lato" w:hAnsi="Lato"/>
                <w:sz w:val="24"/>
                <w:szCs w:val="24"/>
              </w:rPr>
              <w:t>lewej piersi umożliwiające mocowanie oznaczeń identyfikacyjnych. (Opcjonalnie: komplet naszywek zgodnych z wymaganiami Zamawiającego).</w:t>
            </w:r>
          </w:p>
        </w:tc>
        <w:tc>
          <w:tcPr>
            <w:tcW w:w="2693" w:type="dxa"/>
          </w:tcPr>
          <w:p w14:paraId="5358F5D6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4C9478CD" w14:textId="77777777" w:rsidTr="00881A28">
        <w:trPr>
          <w:trHeight w:val="1077"/>
        </w:trPr>
        <w:tc>
          <w:tcPr>
            <w:tcW w:w="562" w:type="dxa"/>
          </w:tcPr>
          <w:p w14:paraId="3E085688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EC7BCB" w14:textId="6AE7A437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Wzmocnienia</w:t>
            </w:r>
          </w:p>
        </w:tc>
        <w:tc>
          <w:tcPr>
            <w:tcW w:w="3686" w:type="dxa"/>
          </w:tcPr>
          <w:p w14:paraId="6B55F329" w14:textId="68E9173C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Wzmocnienia na łokciach – wymagane.</w:t>
            </w:r>
          </w:p>
        </w:tc>
        <w:tc>
          <w:tcPr>
            <w:tcW w:w="2693" w:type="dxa"/>
          </w:tcPr>
          <w:p w14:paraId="5B5E529F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27A447A8" w14:textId="77777777" w:rsidTr="00881A28">
        <w:trPr>
          <w:trHeight w:val="1077"/>
        </w:trPr>
        <w:tc>
          <w:tcPr>
            <w:tcW w:w="562" w:type="dxa"/>
          </w:tcPr>
          <w:p w14:paraId="64443544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BC4F5E" w14:textId="509A2AC1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Regulacja mankietów</w:t>
            </w:r>
          </w:p>
        </w:tc>
        <w:tc>
          <w:tcPr>
            <w:tcW w:w="3686" w:type="dxa"/>
          </w:tcPr>
          <w:p w14:paraId="7E3D7E92" w14:textId="1C6C9008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Regulacja za pomocą rzepa lub rozwiązania równoważnego.</w:t>
            </w:r>
          </w:p>
        </w:tc>
        <w:tc>
          <w:tcPr>
            <w:tcW w:w="2693" w:type="dxa"/>
          </w:tcPr>
          <w:p w14:paraId="182D9470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08906C2D" w14:textId="77777777" w:rsidTr="00881A28">
        <w:trPr>
          <w:trHeight w:val="1077"/>
        </w:trPr>
        <w:tc>
          <w:tcPr>
            <w:tcW w:w="562" w:type="dxa"/>
          </w:tcPr>
          <w:p w14:paraId="07D7E296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1C4BCB" w14:textId="68406F1B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Regulacja obwodu</w:t>
            </w:r>
          </w:p>
        </w:tc>
        <w:tc>
          <w:tcPr>
            <w:tcW w:w="3686" w:type="dxa"/>
          </w:tcPr>
          <w:p w14:paraId="5894602B" w14:textId="330A04DC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Możliwość regulacji dolnej części kurtki.</w:t>
            </w:r>
          </w:p>
        </w:tc>
        <w:tc>
          <w:tcPr>
            <w:tcW w:w="2693" w:type="dxa"/>
          </w:tcPr>
          <w:p w14:paraId="4F3A3F04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4EB9D2D7" w14:textId="77777777" w:rsidTr="00881A28">
        <w:trPr>
          <w:trHeight w:val="1077"/>
        </w:trPr>
        <w:tc>
          <w:tcPr>
            <w:tcW w:w="562" w:type="dxa"/>
          </w:tcPr>
          <w:p w14:paraId="1DABD926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B635C8" w14:textId="22694BD5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Zamek główny</w:t>
            </w:r>
          </w:p>
        </w:tc>
        <w:tc>
          <w:tcPr>
            <w:tcW w:w="3686" w:type="dxa"/>
          </w:tcPr>
          <w:p w14:paraId="3D3A3597" w14:textId="3C8EF109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Dwukierunkowy zamek błyskawiczny na całej długości kurtki.</w:t>
            </w:r>
          </w:p>
        </w:tc>
        <w:tc>
          <w:tcPr>
            <w:tcW w:w="2693" w:type="dxa"/>
          </w:tcPr>
          <w:p w14:paraId="7D26A5F6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544D82EF" w14:textId="77777777" w:rsidTr="00881A28">
        <w:trPr>
          <w:trHeight w:val="1077"/>
        </w:trPr>
        <w:tc>
          <w:tcPr>
            <w:tcW w:w="562" w:type="dxa"/>
          </w:tcPr>
          <w:p w14:paraId="2233E05F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334FC3" w14:textId="52C1CB1F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Kolorystyka</w:t>
            </w:r>
          </w:p>
        </w:tc>
        <w:tc>
          <w:tcPr>
            <w:tcW w:w="3686" w:type="dxa"/>
          </w:tcPr>
          <w:p w14:paraId="3A87CEF8" w14:textId="6F9A50D5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Kolor czarny lub grafitowy.</w:t>
            </w:r>
          </w:p>
        </w:tc>
        <w:tc>
          <w:tcPr>
            <w:tcW w:w="2693" w:type="dxa"/>
          </w:tcPr>
          <w:p w14:paraId="071BE5DA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1A48E210" w14:textId="77777777" w:rsidTr="00881A28">
        <w:trPr>
          <w:trHeight w:val="1077"/>
        </w:trPr>
        <w:tc>
          <w:tcPr>
            <w:tcW w:w="562" w:type="dxa"/>
          </w:tcPr>
          <w:p w14:paraId="79B92E8E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3BF120" w14:textId="0E1BDCCA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Rozmiary</w:t>
            </w:r>
          </w:p>
        </w:tc>
        <w:tc>
          <w:tcPr>
            <w:tcW w:w="3686" w:type="dxa"/>
          </w:tcPr>
          <w:p w14:paraId="561983F4" w14:textId="77777777" w:rsidR="00E01CAB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Dostępność rozmiarów minimum od S do XXL</w:t>
            </w:r>
            <w:r w:rsidR="00EF689C">
              <w:rPr>
                <w:rFonts w:ascii="Lato" w:hAnsi="Lato"/>
                <w:sz w:val="24"/>
                <w:szCs w:val="24"/>
              </w:rPr>
              <w:t xml:space="preserve"> w ilościach:</w:t>
            </w:r>
          </w:p>
          <w:p w14:paraId="4C8A63F6" w14:textId="137662FA" w:rsidR="00EF689C" w:rsidRPr="00EF689C" w:rsidRDefault="00EF689C" w:rsidP="00EF689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F689C">
              <w:rPr>
                <w:rFonts w:ascii="Lato" w:hAnsi="Lato"/>
                <w:sz w:val="24"/>
                <w:szCs w:val="24"/>
              </w:rPr>
              <w:t xml:space="preserve">S - </w:t>
            </w:r>
            <w:r>
              <w:rPr>
                <w:rFonts w:ascii="Lato" w:hAnsi="Lato"/>
                <w:sz w:val="24"/>
                <w:szCs w:val="24"/>
              </w:rPr>
              <w:t xml:space="preserve">    </w:t>
            </w:r>
            <w:r w:rsidRPr="00EF689C">
              <w:rPr>
                <w:rFonts w:ascii="Lato" w:hAnsi="Lato"/>
                <w:sz w:val="24"/>
                <w:szCs w:val="24"/>
              </w:rPr>
              <w:t>8 szt.</w:t>
            </w:r>
          </w:p>
          <w:p w14:paraId="6F35B91E" w14:textId="3791CAD4" w:rsidR="00EF689C" w:rsidRPr="00EF689C" w:rsidRDefault="00EF689C" w:rsidP="00EF689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F689C">
              <w:rPr>
                <w:rFonts w:ascii="Lato" w:hAnsi="Lato"/>
                <w:sz w:val="24"/>
                <w:szCs w:val="24"/>
              </w:rPr>
              <w:t>M -</w:t>
            </w:r>
            <w:r>
              <w:rPr>
                <w:rFonts w:ascii="Lato" w:hAnsi="Lato"/>
                <w:sz w:val="24"/>
                <w:szCs w:val="24"/>
              </w:rPr>
              <w:t xml:space="preserve">    </w:t>
            </w:r>
            <w:r w:rsidRPr="00EF689C">
              <w:rPr>
                <w:rFonts w:ascii="Lato" w:hAnsi="Lato"/>
                <w:sz w:val="24"/>
                <w:szCs w:val="24"/>
              </w:rPr>
              <w:t>16 szt.</w:t>
            </w:r>
          </w:p>
          <w:p w14:paraId="2F295B7D" w14:textId="2F0DAE73" w:rsidR="00EF689C" w:rsidRPr="00EF689C" w:rsidRDefault="00EF689C" w:rsidP="00EF689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F689C">
              <w:rPr>
                <w:rFonts w:ascii="Lato" w:hAnsi="Lato"/>
                <w:sz w:val="24"/>
                <w:szCs w:val="24"/>
              </w:rPr>
              <w:t>L –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EF689C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 xml:space="preserve">   </w:t>
            </w:r>
            <w:r w:rsidRPr="00EF689C">
              <w:rPr>
                <w:rFonts w:ascii="Lato" w:hAnsi="Lato"/>
                <w:sz w:val="24"/>
                <w:szCs w:val="24"/>
              </w:rPr>
              <w:t>24 szt.</w:t>
            </w:r>
          </w:p>
          <w:p w14:paraId="689C25EF" w14:textId="053F41A3" w:rsidR="00EF689C" w:rsidRPr="00EF689C" w:rsidRDefault="00EF689C" w:rsidP="00EF689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F689C">
              <w:rPr>
                <w:rFonts w:ascii="Lato" w:hAnsi="Lato"/>
                <w:sz w:val="24"/>
                <w:szCs w:val="24"/>
              </w:rPr>
              <w:t>XL –</w:t>
            </w:r>
            <w:r>
              <w:rPr>
                <w:rFonts w:ascii="Lato" w:hAnsi="Lato"/>
                <w:sz w:val="24"/>
                <w:szCs w:val="24"/>
              </w:rPr>
              <w:t xml:space="preserve">  </w:t>
            </w:r>
            <w:r w:rsidRPr="00EF689C">
              <w:rPr>
                <w:rFonts w:ascii="Lato" w:hAnsi="Lato"/>
                <w:sz w:val="24"/>
                <w:szCs w:val="24"/>
              </w:rPr>
              <w:t>18 szt.</w:t>
            </w:r>
          </w:p>
          <w:p w14:paraId="269E3610" w14:textId="3FBFBB9B" w:rsidR="00EF689C" w:rsidRPr="00EF689C" w:rsidRDefault="00EF689C" w:rsidP="00EF689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F689C">
              <w:rPr>
                <w:rFonts w:ascii="Lato" w:hAnsi="Lato"/>
                <w:sz w:val="24"/>
                <w:szCs w:val="24"/>
              </w:rPr>
              <w:t>XXL –4 szt.</w:t>
            </w:r>
          </w:p>
        </w:tc>
        <w:tc>
          <w:tcPr>
            <w:tcW w:w="2693" w:type="dxa"/>
          </w:tcPr>
          <w:p w14:paraId="1E8CCAB2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5D98D210" w14:textId="77777777" w:rsidTr="00881A28">
        <w:trPr>
          <w:trHeight w:val="1077"/>
        </w:trPr>
        <w:tc>
          <w:tcPr>
            <w:tcW w:w="562" w:type="dxa"/>
          </w:tcPr>
          <w:p w14:paraId="711A2407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505B3" w14:textId="24A914CD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Jakość wykonania</w:t>
            </w:r>
          </w:p>
        </w:tc>
        <w:tc>
          <w:tcPr>
            <w:tcW w:w="3686" w:type="dxa"/>
          </w:tcPr>
          <w:p w14:paraId="77185FE4" w14:textId="058FCA2D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Wyrób wolny od wad materiałowych i produkcyjnych, przeznaczony do intensywnego użytkowania.</w:t>
            </w:r>
          </w:p>
        </w:tc>
        <w:tc>
          <w:tcPr>
            <w:tcW w:w="2693" w:type="dxa"/>
          </w:tcPr>
          <w:p w14:paraId="7D23B30C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34E186F8" w14:textId="77777777" w:rsidTr="00881A28">
        <w:trPr>
          <w:trHeight w:val="1077"/>
        </w:trPr>
        <w:tc>
          <w:tcPr>
            <w:tcW w:w="562" w:type="dxa"/>
          </w:tcPr>
          <w:p w14:paraId="6C1D7818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951233" w14:textId="784BE1AF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Dokumentacja</w:t>
            </w:r>
          </w:p>
        </w:tc>
        <w:tc>
          <w:tcPr>
            <w:tcW w:w="3686" w:type="dxa"/>
          </w:tcPr>
          <w:p w14:paraId="0EE81482" w14:textId="121DDF67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Dokumentacja producenta dotycząca użytkowania i konserwacji w języku polskim lub wraz z tłumaczeniem na język polski.</w:t>
            </w:r>
          </w:p>
        </w:tc>
        <w:tc>
          <w:tcPr>
            <w:tcW w:w="2693" w:type="dxa"/>
          </w:tcPr>
          <w:p w14:paraId="78677ADE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01CAB" w:rsidRPr="00961E1A" w14:paraId="4A0E9796" w14:textId="77777777" w:rsidTr="00881A28">
        <w:trPr>
          <w:trHeight w:val="1077"/>
        </w:trPr>
        <w:tc>
          <w:tcPr>
            <w:tcW w:w="562" w:type="dxa"/>
          </w:tcPr>
          <w:p w14:paraId="582F0E8E" w14:textId="77777777" w:rsidR="00E01CAB" w:rsidRPr="00961E1A" w:rsidRDefault="00E01CAB" w:rsidP="00E01CAB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4E36FA" w14:textId="1F102A64" w:rsidR="00E01CAB" w:rsidRPr="00F97348" w:rsidRDefault="00E01CAB" w:rsidP="00E01CA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01CAB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Gwarancja</w:t>
            </w:r>
          </w:p>
        </w:tc>
        <w:tc>
          <w:tcPr>
            <w:tcW w:w="3686" w:type="dxa"/>
          </w:tcPr>
          <w:p w14:paraId="739FE30B" w14:textId="4A370C1A" w:rsidR="00E01CAB" w:rsidRPr="00F97348" w:rsidRDefault="00E01CAB" w:rsidP="00E01CA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54B71">
              <w:rPr>
                <w:rFonts w:ascii="Lato" w:hAnsi="Lato"/>
                <w:sz w:val="24"/>
                <w:szCs w:val="24"/>
              </w:rPr>
              <w:t>Minimum 24 miesiące.</w:t>
            </w:r>
          </w:p>
        </w:tc>
        <w:tc>
          <w:tcPr>
            <w:tcW w:w="2693" w:type="dxa"/>
          </w:tcPr>
          <w:p w14:paraId="57D60F1C" w14:textId="77777777" w:rsidR="00E01CAB" w:rsidRPr="00961E1A" w:rsidRDefault="00E01CAB" w:rsidP="00E01CAB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86253C4" w14:textId="77777777" w:rsidR="008A517B" w:rsidRPr="00961E1A" w:rsidRDefault="008A517B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  <w:sz w:val="24"/>
          <w:szCs w:val="24"/>
        </w:rPr>
      </w:pPr>
    </w:p>
    <w:p w14:paraId="3A4C370A" w14:textId="77777777" w:rsidR="0068760D" w:rsidRPr="00961E1A" w:rsidRDefault="001F3186" w:rsidP="008B26D2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961E1A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6AA47291" w14:textId="5E494B04" w:rsidR="00360024" w:rsidRPr="00360024" w:rsidRDefault="00D77812" w:rsidP="00360024">
      <w:p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t>W</w:t>
      </w:r>
      <w:r w:rsidR="00360024">
        <w:rPr>
          <w:rFonts w:ascii="Lato" w:hAnsi="Lato"/>
          <w:sz w:val="24"/>
          <w:szCs w:val="24"/>
        </w:rPr>
        <w:t xml:space="preserve"> </w:t>
      </w:r>
      <w:r w:rsidR="00E01CAB" w:rsidRPr="00354B71">
        <w:rPr>
          <w:rFonts w:ascii="Lato" w:hAnsi="Lato"/>
          <w:sz w:val="24"/>
          <w:szCs w:val="24"/>
        </w:rPr>
        <w:t>kolumnie „Parametry oferowane” Wykonawca wpisuje nazwę producenta, model oraz konkretne parametry techniczne oferowanego wyrobu. W przypadku parametrów zgodnych z wymaganiami minimalnymi dopuszcza się wpis „spełnia”.</w:t>
      </w:r>
    </w:p>
    <w:p w14:paraId="2093845B" w14:textId="7B0BDB8F" w:rsidR="001F3186" w:rsidRPr="00961E1A" w:rsidRDefault="001F3186" w:rsidP="00A401EB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961E1A">
        <w:rPr>
          <w:rFonts w:ascii="Lato" w:hAnsi="Lato"/>
          <w:b/>
          <w:bCs/>
          <w:sz w:val="24"/>
          <w:szCs w:val="24"/>
        </w:rPr>
        <w:t xml:space="preserve">Uwagi dodatkowe: </w:t>
      </w:r>
    </w:p>
    <w:bookmarkEnd w:id="1"/>
    <w:bookmarkEnd w:id="2"/>
    <w:bookmarkEnd w:id="3"/>
    <w:p w14:paraId="765F7F3C" w14:textId="77777777" w:rsidR="00E01CAB" w:rsidRDefault="00E01CAB" w:rsidP="00E01CAB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E01CAB">
        <w:rPr>
          <w:rFonts w:ascii="Lato" w:hAnsi="Lato"/>
          <w:sz w:val="24"/>
          <w:szCs w:val="24"/>
        </w:rPr>
        <w:t>Miejsce dostawy: Wojewódzki Magazyn Przeciwpowodziowy w Lubieszynie, 72-002 Dołuje.</w:t>
      </w:r>
    </w:p>
    <w:p w14:paraId="3F9BB170" w14:textId="77777777" w:rsidR="00E01CAB" w:rsidRDefault="00E01CAB" w:rsidP="00E01CAB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E01CAB">
        <w:rPr>
          <w:rFonts w:ascii="Lato" w:hAnsi="Lato"/>
          <w:sz w:val="24"/>
          <w:szCs w:val="24"/>
        </w:rPr>
        <w:t>Odbiór przedmiotu zamówienia nastąpi na podstawie protokołu zdawczo-odbiorczego podpisanego przez przedstawicieli Zamawiającego i Wykonawcy.</w:t>
      </w:r>
    </w:p>
    <w:p w14:paraId="388EED59" w14:textId="77777777" w:rsidR="00E01CAB" w:rsidRDefault="00E01CAB" w:rsidP="00E01CAB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E01CAB">
        <w:rPr>
          <w:rFonts w:ascii="Lato" w:hAnsi="Lato"/>
          <w:sz w:val="24"/>
          <w:szCs w:val="24"/>
        </w:rPr>
        <w:t>Zamawiający dokona weryfikacji kompletności dostawy, zgodności parametrów z ofertą i Specyfikacją Techniczną, jakości wykonania oraz kompletności dokumentacji.</w:t>
      </w:r>
    </w:p>
    <w:p w14:paraId="1FBE3D4C" w14:textId="77777777" w:rsidR="00E01CAB" w:rsidRDefault="00E01CAB" w:rsidP="00E01CAB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E01CAB">
        <w:rPr>
          <w:rFonts w:ascii="Lato" w:hAnsi="Lato"/>
          <w:sz w:val="24"/>
          <w:szCs w:val="24"/>
        </w:rPr>
        <w:t>W przypadku stwierdzenia niezgodności, wad lub braków Zamawiający zastrzega sobie prawo odmowy podpisania protokołu odbioru do czasu ich usunięcia.</w:t>
      </w:r>
    </w:p>
    <w:p w14:paraId="7F93370F" w14:textId="77777777" w:rsidR="00E01CAB" w:rsidRDefault="00E01CAB" w:rsidP="00E01CAB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E01CAB">
        <w:rPr>
          <w:rFonts w:ascii="Lato" w:hAnsi="Lato"/>
          <w:sz w:val="24"/>
          <w:szCs w:val="24"/>
        </w:rPr>
        <w:t>Dopuszcza się rozwiązania równoważne pod warunkiem spełnienia wszystkich wymagań funkcjonalnych i technicznych określonych w Specyfikacji Technicznej.</w:t>
      </w:r>
    </w:p>
    <w:p w14:paraId="2E770F51" w14:textId="18D35C93" w:rsidR="00360024" w:rsidRPr="00E01CAB" w:rsidRDefault="00E01CAB" w:rsidP="00E01CAB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E01CAB">
        <w:rPr>
          <w:rFonts w:ascii="Lato" w:hAnsi="Lato"/>
          <w:sz w:val="24"/>
          <w:szCs w:val="24"/>
        </w:rPr>
        <w:lastRenderedPageBreak/>
        <w:t>Wszystkie parametry podane w ofercie muszą znajdować potwierdzenie w dokumentacji producenta lub innych dokumentach przedłożonych na żądanie Zamawiającego.</w:t>
      </w:r>
    </w:p>
    <w:sectPr w:rsidR="00360024" w:rsidRPr="00E01CAB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3E47" w14:textId="77777777" w:rsidR="000C4609" w:rsidRPr="00DB19A9" w:rsidRDefault="000C4609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4EEB18D6" w14:textId="77777777" w:rsidR="000C4609" w:rsidRPr="00DB19A9" w:rsidRDefault="000C4609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F89E" w14:textId="77777777" w:rsidR="000C4609" w:rsidRPr="00DB19A9" w:rsidRDefault="000C4609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44EEB58F" w14:textId="77777777" w:rsidR="000C4609" w:rsidRPr="00DB19A9" w:rsidRDefault="000C4609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C879A9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002040"/>
    <w:multiLevelType w:val="multilevel"/>
    <w:tmpl w:val="BA86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25452"/>
    <w:multiLevelType w:val="hybridMultilevel"/>
    <w:tmpl w:val="BA502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E1786"/>
    <w:multiLevelType w:val="hybridMultilevel"/>
    <w:tmpl w:val="3E3CEECE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C1A14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D7AE8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8457F"/>
    <w:multiLevelType w:val="multilevel"/>
    <w:tmpl w:val="B364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837BC7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D72E5"/>
    <w:multiLevelType w:val="hybridMultilevel"/>
    <w:tmpl w:val="FCB8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C6520"/>
    <w:multiLevelType w:val="multilevel"/>
    <w:tmpl w:val="BD3670BC"/>
    <w:lvl w:ilvl="0">
      <w:start w:val="1"/>
      <w:numFmt w:val="decimal"/>
      <w:lvlText w:val="%1)"/>
      <w:lvlJc w:val="left"/>
      <w:pPr>
        <w:tabs>
          <w:tab w:val="num" w:pos="1156"/>
        </w:tabs>
        <w:ind w:left="1116" w:hanging="396"/>
      </w:pPr>
      <w:rPr>
        <w:rFonts w:ascii="Lato" w:hAnsi="Lato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  <w:rPr>
        <w:rFonts w:hint="default"/>
      </w:rPr>
    </w:lvl>
  </w:abstractNum>
  <w:abstractNum w:abstractNumId="19" w15:restartNumberingAfterBreak="0">
    <w:nsid w:val="30764CA6"/>
    <w:multiLevelType w:val="hybridMultilevel"/>
    <w:tmpl w:val="FAEE4250"/>
    <w:lvl w:ilvl="0" w:tplc="6D76A2A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613B78"/>
    <w:multiLevelType w:val="multilevel"/>
    <w:tmpl w:val="673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2795A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9487D"/>
    <w:multiLevelType w:val="multilevel"/>
    <w:tmpl w:val="511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B20299F"/>
    <w:multiLevelType w:val="hybridMultilevel"/>
    <w:tmpl w:val="D0168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7751F0"/>
    <w:multiLevelType w:val="multilevel"/>
    <w:tmpl w:val="717E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025E6"/>
    <w:multiLevelType w:val="multilevel"/>
    <w:tmpl w:val="526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38"/>
  </w:num>
  <w:num w:numId="8" w16cid:durableId="170605608">
    <w:abstractNumId w:val="6"/>
  </w:num>
  <w:num w:numId="9" w16cid:durableId="1449425243">
    <w:abstractNumId w:val="26"/>
  </w:num>
  <w:num w:numId="10" w16cid:durableId="638724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22"/>
  </w:num>
  <w:num w:numId="12" w16cid:durableId="257640275">
    <w:abstractNumId w:val="8"/>
  </w:num>
  <w:num w:numId="13" w16cid:durableId="1518348429">
    <w:abstractNumId w:val="31"/>
  </w:num>
  <w:num w:numId="14" w16cid:durableId="162821502">
    <w:abstractNumId w:val="3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39"/>
  </w:num>
  <w:num w:numId="16" w16cid:durableId="1214585848">
    <w:abstractNumId w:val="29"/>
  </w:num>
  <w:num w:numId="17" w16cid:durableId="1807041582">
    <w:abstractNumId w:val="23"/>
  </w:num>
  <w:num w:numId="18" w16cid:durableId="1634434779">
    <w:abstractNumId w:val="35"/>
  </w:num>
  <w:num w:numId="19" w16cid:durableId="664404407">
    <w:abstractNumId w:val="25"/>
  </w:num>
  <w:num w:numId="20" w16cid:durableId="5262116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33"/>
  </w:num>
  <w:num w:numId="23" w16cid:durableId="1777095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30"/>
  </w:num>
  <w:num w:numId="25" w16cid:durableId="8503390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9438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2338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1972133">
    <w:abstractNumId w:val="18"/>
  </w:num>
  <w:num w:numId="29" w16cid:durableId="20393562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632349">
    <w:abstractNumId w:val="12"/>
  </w:num>
  <w:num w:numId="31" w16cid:durableId="223564342">
    <w:abstractNumId w:val="19"/>
  </w:num>
  <w:num w:numId="32" w16cid:durableId="735781724">
    <w:abstractNumId w:val="13"/>
  </w:num>
  <w:num w:numId="33" w16cid:durableId="1176459068">
    <w:abstractNumId w:val="16"/>
  </w:num>
  <w:num w:numId="34" w16cid:durableId="460617354">
    <w:abstractNumId w:val="7"/>
  </w:num>
  <w:num w:numId="35" w16cid:durableId="1329332639">
    <w:abstractNumId w:val="24"/>
  </w:num>
  <w:num w:numId="36" w16cid:durableId="1876772172">
    <w:abstractNumId w:val="14"/>
  </w:num>
  <w:num w:numId="37" w16cid:durableId="549801909">
    <w:abstractNumId w:val="37"/>
  </w:num>
  <w:num w:numId="38" w16cid:durableId="1775979072">
    <w:abstractNumId w:val="9"/>
  </w:num>
  <w:num w:numId="39" w16cid:durableId="48725317">
    <w:abstractNumId w:val="21"/>
  </w:num>
  <w:num w:numId="40" w16cid:durableId="528877025">
    <w:abstractNumId w:val="17"/>
  </w:num>
  <w:num w:numId="41" w16cid:durableId="152648723">
    <w:abstractNumId w:val="10"/>
  </w:num>
  <w:num w:numId="42" w16cid:durableId="1943151213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75AB"/>
    <w:rsid w:val="00033697"/>
    <w:rsid w:val="00033A8D"/>
    <w:rsid w:val="00033E50"/>
    <w:rsid w:val="00034616"/>
    <w:rsid w:val="000426F4"/>
    <w:rsid w:val="000463C1"/>
    <w:rsid w:val="00056D7B"/>
    <w:rsid w:val="0006063C"/>
    <w:rsid w:val="00061B2D"/>
    <w:rsid w:val="00063321"/>
    <w:rsid w:val="00063338"/>
    <w:rsid w:val="00066ECF"/>
    <w:rsid w:val="00072B48"/>
    <w:rsid w:val="00080F67"/>
    <w:rsid w:val="00093BF8"/>
    <w:rsid w:val="00095FCB"/>
    <w:rsid w:val="000A4D0A"/>
    <w:rsid w:val="000A5729"/>
    <w:rsid w:val="000A6F35"/>
    <w:rsid w:val="000B231D"/>
    <w:rsid w:val="000C4609"/>
    <w:rsid w:val="000C460F"/>
    <w:rsid w:val="000C720E"/>
    <w:rsid w:val="000E0050"/>
    <w:rsid w:val="000E3ACE"/>
    <w:rsid w:val="00114254"/>
    <w:rsid w:val="0011728C"/>
    <w:rsid w:val="001232D0"/>
    <w:rsid w:val="00124405"/>
    <w:rsid w:val="001261F4"/>
    <w:rsid w:val="00134532"/>
    <w:rsid w:val="00135274"/>
    <w:rsid w:val="00135CB9"/>
    <w:rsid w:val="00142891"/>
    <w:rsid w:val="00142961"/>
    <w:rsid w:val="00147258"/>
    <w:rsid w:val="0015074B"/>
    <w:rsid w:val="00150A9A"/>
    <w:rsid w:val="00152A6B"/>
    <w:rsid w:val="00155231"/>
    <w:rsid w:val="0016448D"/>
    <w:rsid w:val="00167467"/>
    <w:rsid w:val="0016789C"/>
    <w:rsid w:val="001870EF"/>
    <w:rsid w:val="00196237"/>
    <w:rsid w:val="001A0245"/>
    <w:rsid w:val="001F3186"/>
    <w:rsid w:val="00215FE5"/>
    <w:rsid w:val="00220265"/>
    <w:rsid w:val="0022778C"/>
    <w:rsid w:val="0023299D"/>
    <w:rsid w:val="00240587"/>
    <w:rsid w:val="00241525"/>
    <w:rsid w:val="0024358C"/>
    <w:rsid w:val="00253FAB"/>
    <w:rsid w:val="002657B6"/>
    <w:rsid w:val="00265A7E"/>
    <w:rsid w:val="002720EE"/>
    <w:rsid w:val="00285D8B"/>
    <w:rsid w:val="00287556"/>
    <w:rsid w:val="0029639D"/>
    <w:rsid w:val="0029703C"/>
    <w:rsid w:val="002C057C"/>
    <w:rsid w:val="002C54C2"/>
    <w:rsid w:val="002C6E60"/>
    <w:rsid w:val="002C70B0"/>
    <w:rsid w:val="002C7784"/>
    <w:rsid w:val="002F27CC"/>
    <w:rsid w:val="00312A28"/>
    <w:rsid w:val="003172C3"/>
    <w:rsid w:val="00326F90"/>
    <w:rsid w:val="00335B0E"/>
    <w:rsid w:val="0034236D"/>
    <w:rsid w:val="00351AC5"/>
    <w:rsid w:val="00356025"/>
    <w:rsid w:val="00356636"/>
    <w:rsid w:val="00360024"/>
    <w:rsid w:val="003645EC"/>
    <w:rsid w:val="00367ABF"/>
    <w:rsid w:val="003A3BA8"/>
    <w:rsid w:val="003A4F93"/>
    <w:rsid w:val="003C613C"/>
    <w:rsid w:val="003F089C"/>
    <w:rsid w:val="003F1916"/>
    <w:rsid w:val="00401A4C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A14E7"/>
    <w:rsid w:val="004A72C5"/>
    <w:rsid w:val="004B1F47"/>
    <w:rsid w:val="004E35C5"/>
    <w:rsid w:val="004E71ED"/>
    <w:rsid w:val="004F3D13"/>
    <w:rsid w:val="0050172B"/>
    <w:rsid w:val="00501E52"/>
    <w:rsid w:val="00522244"/>
    <w:rsid w:val="00522BEC"/>
    <w:rsid w:val="00530B5E"/>
    <w:rsid w:val="00535754"/>
    <w:rsid w:val="00537438"/>
    <w:rsid w:val="00537B5E"/>
    <w:rsid w:val="005434A6"/>
    <w:rsid w:val="00545702"/>
    <w:rsid w:val="0054652F"/>
    <w:rsid w:val="00547AB7"/>
    <w:rsid w:val="0055263B"/>
    <w:rsid w:val="00557991"/>
    <w:rsid w:val="005611E7"/>
    <w:rsid w:val="005637A8"/>
    <w:rsid w:val="00566A70"/>
    <w:rsid w:val="005A072D"/>
    <w:rsid w:val="005B0955"/>
    <w:rsid w:val="005B1768"/>
    <w:rsid w:val="005B608B"/>
    <w:rsid w:val="005B6DEB"/>
    <w:rsid w:val="005C4FCA"/>
    <w:rsid w:val="005D07D8"/>
    <w:rsid w:val="005D0CD6"/>
    <w:rsid w:val="005F27CB"/>
    <w:rsid w:val="005F5100"/>
    <w:rsid w:val="00605AD5"/>
    <w:rsid w:val="00607623"/>
    <w:rsid w:val="00615673"/>
    <w:rsid w:val="0062205A"/>
    <w:rsid w:val="006246C5"/>
    <w:rsid w:val="00631762"/>
    <w:rsid w:val="006525F9"/>
    <w:rsid w:val="00654897"/>
    <w:rsid w:val="00655A57"/>
    <w:rsid w:val="0066368C"/>
    <w:rsid w:val="00675BC9"/>
    <w:rsid w:val="0068760D"/>
    <w:rsid w:val="00690115"/>
    <w:rsid w:val="006926B3"/>
    <w:rsid w:val="006A2324"/>
    <w:rsid w:val="006B217E"/>
    <w:rsid w:val="006B4866"/>
    <w:rsid w:val="006B5DAE"/>
    <w:rsid w:val="006C182C"/>
    <w:rsid w:val="006C6409"/>
    <w:rsid w:val="006C64ED"/>
    <w:rsid w:val="006D73FE"/>
    <w:rsid w:val="006E7A5D"/>
    <w:rsid w:val="006F1962"/>
    <w:rsid w:val="006F3D10"/>
    <w:rsid w:val="006F62FB"/>
    <w:rsid w:val="00701529"/>
    <w:rsid w:val="00701938"/>
    <w:rsid w:val="0071590E"/>
    <w:rsid w:val="00720F83"/>
    <w:rsid w:val="0073081B"/>
    <w:rsid w:val="00740176"/>
    <w:rsid w:val="00742730"/>
    <w:rsid w:val="00742B4B"/>
    <w:rsid w:val="00786D49"/>
    <w:rsid w:val="00793B3E"/>
    <w:rsid w:val="007A02EF"/>
    <w:rsid w:val="007C4331"/>
    <w:rsid w:val="007D0B8B"/>
    <w:rsid w:val="007D1398"/>
    <w:rsid w:val="007D41E8"/>
    <w:rsid w:val="007D5FAF"/>
    <w:rsid w:val="00801CFA"/>
    <w:rsid w:val="008210B9"/>
    <w:rsid w:val="008349CE"/>
    <w:rsid w:val="008467AF"/>
    <w:rsid w:val="00851598"/>
    <w:rsid w:val="00854311"/>
    <w:rsid w:val="00866280"/>
    <w:rsid w:val="00873140"/>
    <w:rsid w:val="00874BE7"/>
    <w:rsid w:val="00881A28"/>
    <w:rsid w:val="00890782"/>
    <w:rsid w:val="00893D91"/>
    <w:rsid w:val="00895DD1"/>
    <w:rsid w:val="00897396"/>
    <w:rsid w:val="008A517B"/>
    <w:rsid w:val="008B0EB7"/>
    <w:rsid w:val="008B26D2"/>
    <w:rsid w:val="008C2173"/>
    <w:rsid w:val="008C7AEF"/>
    <w:rsid w:val="008D6E29"/>
    <w:rsid w:val="008D72B8"/>
    <w:rsid w:val="008F0751"/>
    <w:rsid w:val="008F1944"/>
    <w:rsid w:val="009014E5"/>
    <w:rsid w:val="00910F64"/>
    <w:rsid w:val="00916367"/>
    <w:rsid w:val="009168CD"/>
    <w:rsid w:val="0095331F"/>
    <w:rsid w:val="00961E1A"/>
    <w:rsid w:val="00972C82"/>
    <w:rsid w:val="00973CE8"/>
    <w:rsid w:val="00975CDC"/>
    <w:rsid w:val="0098399F"/>
    <w:rsid w:val="009926A6"/>
    <w:rsid w:val="009A70CF"/>
    <w:rsid w:val="009B48B7"/>
    <w:rsid w:val="009E5DA8"/>
    <w:rsid w:val="00A03809"/>
    <w:rsid w:val="00A04D63"/>
    <w:rsid w:val="00A23262"/>
    <w:rsid w:val="00A33645"/>
    <w:rsid w:val="00A401EB"/>
    <w:rsid w:val="00A42064"/>
    <w:rsid w:val="00A5090B"/>
    <w:rsid w:val="00A57057"/>
    <w:rsid w:val="00A80659"/>
    <w:rsid w:val="00A91BA2"/>
    <w:rsid w:val="00A92C71"/>
    <w:rsid w:val="00A97C17"/>
    <w:rsid w:val="00AA1D8D"/>
    <w:rsid w:val="00AA27AC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7166B"/>
    <w:rsid w:val="00B8258C"/>
    <w:rsid w:val="00B9260A"/>
    <w:rsid w:val="00B94DE6"/>
    <w:rsid w:val="00B97F3F"/>
    <w:rsid w:val="00BC04F4"/>
    <w:rsid w:val="00BC08C4"/>
    <w:rsid w:val="00BC2FE9"/>
    <w:rsid w:val="00BC34CF"/>
    <w:rsid w:val="00BD0A3D"/>
    <w:rsid w:val="00BD1FE7"/>
    <w:rsid w:val="00BD6664"/>
    <w:rsid w:val="00BE755D"/>
    <w:rsid w:val="00BF5D13"/>
    <w:rsid w:val="00C0290B"/>
    <w:rsid w:val="00C07747"/>
    <w:rsid w:val="00C1246B"/>
    <w:rsid w:val="00C15BE2"/>
    <w:rsid w:val="00C17AA8"/>
    <w:rsid w:val="00C214B3"/>
    <w:rsid w:val="00C21A71"/>
    <w:rsid w:val="00C26A72"/>
    <w:rsid w:val="00C344A0"/>
    <w:rsid w:val="00C45FAD"/>
    <w:rsid w:val="00C53743"/>
    <w:rsid w:val="00C53E01"/>
    <w:rsid w:val="00C570E8"/>
    <w:rsid w:val="00C9695C"/>
    <w:rsid w:val="00CB0664"/>
    <w:rsid w:val="00CC351F"/>
    <w:rsid w:val="00CD57A8"/>
    <w:rsid w:val="00CD5EB3"/>
    <w:rsid w:val="00CE2415"/>
    <w:rsid w:val="00CF6A79"/>
    <w:rsid w:val="00CF6D55"/>
    <w:rsid w:val="00D025E3"/>
    <w:rsid w:val="00D114D8"/>
    <w:rsid w:val="00D1478D"/>
    <w:rsid w:val="00D169C7"/>
    <w:rsid w:val="00D16C03"/>
    <w:rsid w:val="00D2248A"/>
    <w:rsid w:val="00D23CE1"/>
    <w:rsid w:val="00D27310"/>
    <w:rsid w:val="00D30295"/>
    <w:rsid w:val="00D36EC1"/>
    <w:rsid w:val="00D45D56"/>
    <w:rsid w:val="00D52612"/>
    <w:rsid w:val="00D66A57"/>
    <w:rsid w:val="00D77812"/>
    <w:rsid w:val="00D84B0B"/>
    <w:rsid w:val="00D87FFB"/>
    <w:rsid w:val="00D920B9"/>
    <w:rsid w:val="00D96D1A"/>
    <w:rsid w:val="00DA6BA0"/>
    <w:rsid w:val="00DB0ED9"/>
    <w:rsid w:val="00DB19A9"/>
    <w:rsid w:val="00DB5A41"/>
    <w:rsid w:val="00DC5C0E"/>
    <w:rsid w:val="00DC6EE4"/>
    <w:rsid w:val="00DD525D"/>
    <w:rsid w:val="00DE22F9"/>
    <w:rsid w:val="00DF353E"/>
    <w:rsid w:val="00DF5826"/>
    <w:rsid w:val="00E01CAB"/>
    <w:rsid w:val="00E20505"/>
    <w:rsid w:val="00E25AC0"/>
    <w:rsid w:val="00E32B40"/>
    <w:rsid w:val="00E44502"/>
    <w:rsid w:val="00E52890"/>
    <w:rsid w:val="00E61658"/>
    <w:rsid w:val="00E820CE"/>
    <w:rsid w:val="00E82AE9"/>
    <w:rsid w:val="00E85DDE"/>
    <w:rsid w:val="00E86EE8"/>
    <w:rsid w:val="00E9251F"/>
    <w:rsid w:val="00E94E4C"/>
    <w:rsid w:val="00EA3C66"/>
    <w:rsid w:val="00EA755A"/>
    <w:rsid w:val="00EB6AED"/>
    <w:rsid w:val="00EC4CCC"/>
    <w:rsid w:val="00ED410D"/>
    <w:rsid w:val="00EE148D"/>
    <w:rsid w:val="00EE1A59"/>
    <w:rsid w:val="00EE56D5"/>
    <w:rsid w:val="00EF460B"/>
    <w:rsid w:val="00EF53B5"/>
    <w:rsid w:val="00EF5B8C"/>
    <w:rsid w:val="00EF6767"/>
    <w:rsid w:val="00EF689C"/>
    <w:rsid w:val="00F20761"/>
    <w:rsid w:val="00F2368B"/>
    <w:rsid w:val="00F30338"/>
    <w:rsid w:val="00F30C05"/>
    <w:rsid w:val="00F40D01"/>
    <w:rsid w:val="00F4435E"/>
    <w:rsid w:val="00F508AB"/>
    <w:rsid w:val="00F63882"/>
    <w:rsid w:val="00F66C94"/>
    <w:rsid w:val="00F90D5C"/>
    <w:rsid w:val="00F97348"/>
    <w:rsid w:val="00FB0644"/>
    <w:rsid w:val="00FB44E6"/>
    <w:rsid w:val="00FC693F"/>
    <w:rsid w:val="00FD524E"/>
    <w:rsid w:val="00FE2F61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E75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4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2</cp:revision>
  <cp:lastPrinted>2026-04-23T06:37:00Z</cp:lastPrinted>
  <dcterms:created xsi:type="dcterms:W3CDTF">2026-06-30T11:37:00Z</dcterms:created>
  <dcterms:modified xsi:type="dcterms:W3CDTF">2026-06-30T11:37:00Z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