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95A2E" w14:textId="5A7DD6E1" w:rsidR="0018460B" w:rsidRPr="00EF67BB" w:rsidRDefault="00265052" w:rsidP="001F3325">
      <w:pPr>
        <w:pStyle w:val="Tytu"/>
        <w:rPr>
          <w:sz w:val="36"/>
          <w:szCs w:val="36"/>
        </w:rPr>
      </w:pPr>
      <w:proofErr w:type="spellStart"/>
      <w:r w:rsidRPr="00EF67BB">
        <w:rPr>
          <w:rFonts w:ascii="Arial" w:eastAsia="Arial" w:hAnsi="Arial"/>
          <w:b/>
          <w:sz w:val="48"/>
          <w:szCs w:val="36"/>
        </w:rPr>
        <w:t>Procedura</w:t>
      </w:r>
      <w:proofErr w:type="spellEnd"/>
      <w:r w:rsidRPr="00EF67BB">
        <w:rPr>
          <w:rFonts w:ascii="Arial" w:eastAsia="Arial" w:hAnsi="Arial"/>
          <w:b/>
          <w:sz w:val="48"/>
          <w:szCs w:val="36"/>
        </w:rPr>
        <w:t xml:space="preserve"> </w:t>
      </w:r>
      <w:proofErr w:type="spellStart"/>
      <w:r w:rsidRPr="00EF67BB">
        <w:rPr>
          <w:rFonts w:ascii="Arial" w:eastAsia="Arial" w:hAnsi="Arial"/>
          <w:b/>
          <w:sz w:val="48"/>
          <w:szCs w:val="36"/>
        </w:rPr>
        <w:t>dotycząca</w:t>
      </w:r>
      <w:proofErr w:type="spellEnd"/>
      <w:r w:rsidRPr="00EF67BB">
        <w:rPr>
          <w:rFonts w:ascii="Arial" w:eastAsia="Arial" w:hAnsi="Arial"/>
          <w:b/>
          <w:sz w:val="48"/>
          <w:szCs w:val="36"/>
        </w:rPr>
        <w:t xml:space="preserve"> </w:t>
      </w:r>
      <w:proofErr w:type="spellStart"/>
      <w:r w:rsidRPr="00EF67BB">
        <w:rPr>
          <w:rFonts w:ascii="Arial" w:eastAsia="Arial" w:hAnsi="Arial"/>
          <w:b/>
          <w:sz w:val="48"/>
          <w:szCs w:val="36"/>
        </w:rPr>
        <w:t>zapewnienia</w:t>
      </w:r>
      <w:proofErr w:type="spellEnd"/>
      <w:r w:rsidR="00EF67BB" w:rsidRPr="00EF67BB">
        <w:rPr>
          <w:rFonts w:ascii="Arial" w:eastAsia="Arial" w:hAnsi="Arial"/>
          <w:b/>
          <w:sz w:val="48"/>
          <w:szCs w:val="36"/>
        </w:rPr>
        <w:t xml:space="preserve"> </w:t>
      </w:r>
      <w:proofErr w:type="spellStart"/>
      <w:r w:rsidRPr="00EF67BB">
        <w:rPr>
          <w:rFonts w:ascii="Arial" w:eastAsia="Arial" w:hAnsi="Arial"/>
          <w:b/>
          <w:sz w:val="48"/>
          <w:szCs w:val="36"/>
        </w:rPr>
        <w:t>dostępności</w:t>
      </w:r>
      <w:proofErr w:type="spellEnd"/>
      <w:r w:rsidR="00EF67BB" w:rsidRPr="00EF67BB">
        <w:rPr>
          <w:rFonts w:ascii="Arial" w:eastAsia="Arial" w:hAnsi="Arial"/>
          <w:b/>
          <w:sz w:val="48"/>
          <w:szCs w:val="36"/>
        </w:rPr>
        <w:t xml:space="preserve"> </w:t>
      </w:r>
      <w:proofErr w:type="spellStart"/>
      <w:r w:rsidRPr="00EF67BB">
        <w:rPr>
          <w:rFonts w:ascii="Arial" w:eastAsia="Arial" w:hAnsi="Arial"/>
          <w:b/>
          <w:bCs/>
          <w:sz w:val="48"/>
          <w:szCs w:val="36"/>
        </w:rPr>
        <w:t>Komendy</w:t>
      </w:r>
      <w:proofErr w:type="spellEnd"/>
      <w:r w:rsidRPr="00EF67BB">
        <w:rPr>
          <w:rFonts w:ascii="Arial" w:eastAsia="Arial" w:hAnsi="Arial"/>
          <w:b/>
          <w:bCs/>
          <w:sz w:val="48"/>
          <w:szCs w:val="36"/>
        </w:rPr>
        <w:t xml:space="preserve"> </w:t>
      </w:r>
      <w:proofErr w:type="spellStart"/>
      <w:r w:rsidRPr="00EF67BB">
        <w:rPr>
          <w:rFonts w:ascii="Arial" w:eastAsia="Arial" w:hAnsi="Arial"/>
          <w:b/>
          <w:bCs/>
          <w:sz w:val="48"/>
          <w:szCs w:val="36"/>
        </w:rPr>
        <w:t>Wojewódzkiej</w:t>
      </w:r>
      <w:proofErr w:type="spellEnd"/>
      <w:r w:rsidRPr="00EF67BB">
        <w:rPr>
          <w:rFonts w:ascii="Arial" w:eastAsia="Arial" w:hAnsi="Arial"/>
          <w:b/>
          <w:bCs/>
          <w:sz w:val="48"/>
          <w:szCs w:val="36"/>
        </w:rPr>
        <w:t xml:space="preserve"> </w:t>
      </w:r>
      <w:proofErr w:type="spellStart"/>
      <w:r w:rsidRPr="00EF67BB">
        <w:rPr>
          <w:rFonts w:ascii="Arial" w:eastAsia="Arial" w:hAnsi="Arial"/>
          <w:b/>
          <w:bCs/>
          <w:sz w:val="48"/>
          <w:szCs w:val="36"/>
        </w:rPr>
        <w:t>Państwowej</w:t>
      </w:r>
      <w:proofErr w:type="spellEnd"/>
      <w:r w:rsidRPr="00EF67BB">
        <w:rPr>
          <w:rFonts w:ascii="Arial" w:eastAsia="Arial" w:hAnsi="Arial"/>
          <w:b/>
          <w:bCs/>
          <w:sz w:val="48"/>
          <w:szCs w:val="36"/>
        </w:rPr>
        <w:t xml:space="preserve"> </w:t>
      </w:r>
      <w:proofErr w:type="spellStart"/>
      <w:r w:rsidRPr="00EF67BB">
        <w:rPr>
          <w:rFonts w:ascii="Arial" w:eastAsia="Arial" w:hAnsi="Arial"/>
          <w:b/>
          <w:bCs/>
          <w:sz w:val="48"/>
          <w:szCs w:val="36"/>
        </w:rPr>
        <w:t>Straży</w:t>
      </w:r>
      <w:proofErr w:type="spellEnd"/>
      <w:r w:rsidRPr="00EF67BB">
        <w:rPr>
          <w:rFonts w:ascii="Arial" w:eastAsia="Arial" w:hAnsi="Arial"/>
          <w:b/>
          <w:bCs/>
          <w:sz w:val="48"/>
          <w:szCs w:val="36"/>
        </w:rPr>
        <w:t xml:space="preserve"> </w:t>
      </w:r>
      <w:proofErr w:type="spellStart"/>
      <w:r w:rsidRPr="00EF67BB">
        <w:rPr>
          <w:rFonts w:ascii="Arial" w:eastAsia="Arial" w:hAnsi="Arial"/>
          <w:b/>
          <w:bCs/>
          <w:sz w:val="48"/>
          <w:szCs w:val="36"/>
        </w:rPr>
        <w:t>Pożarnej</w:t>
      </w:r>
      <w:proofErr w:type="spellEnd"/>
      <w:r w:rsidRPr="00EF67BB">
        <w:rPr>
          <w:rFonts w:ascii="Arial" w:eastAsia="Arial" w:hAnsi="Arial"/>
          <w:b/>
          <w:bCs/>
          <w:sz w:val="48"/>
          <w:szCs w:val="36"/>
        </w:rPr>
        <w:t xml:space="preserve"> w </w:t>
      </w:r>
      <w:proofErr w:type="spellStart"/>
      <w:r w:rsidRPr="00EF67BB">
        <w:rPr>
          <w:rFonts w:ascii="Arial" w:eastAsia="Arial" w:hAnsi="Arial"/>
          <w:b/>
          <w:bCs/>
          <w:sz w:val="48"/>
          <w:szCs w:val="36"/>
        </w:rPr>
        <w:t>Łodzi</w:t>
      </w:r>
      <w:proofErr w:type="spellEnd"/>
    </w:p>
    <w:p w14:paraId="50155400" w14:textId="77777777" w:rsidR="0018460B" w:rsidRDefault="00265052">
      <w:pPr>
        <w:pStyle w:val="Nagwek2"/>
      </w:pPr>
      <w:r>
        <w:rPr>
          <w:rFonts w:ascii="Arial" w:eastAsia="Arial" w:hAnsi="Arial"/>
        </w:rPr>
        <w:t>Zapewnienie dostępności cyfrowej</w:t>
      </w:r>
    </w:p>
    <w:p w14:paraId="5D44742B" w14:textId="77777777" w:rsidR="0018460B" w:rsidRDefault="00265052">
      <w:r>
        <w:t>Zgodnie z art. 18 ust. 1 ustawy z dnia 4 kwietnia 2019 r. o dostępności cyfrowej stron internetowych i aplikacji mobilnych</w:t>
      </w:r>
      <w:r>
        <w:t xml:space="preserve"> podmiotów publicznych (tj. Dz.U. z 2023 r. poz. 1440) każdy ma prawo wystąpić do podmiotu publicznego z żądaniem zapewnienia dostępności cyfrowej wskazanej strony internetowej, aplikacji mobilnej lub elementu strony internetowej albo o jego udostępnienie </w:t>
      </w:r>
      <w:r>
        <w:t>za pomocą alternatywnego sposobu dostępu.</w:t>
      </w:r>
    </w:p>
    <w:p w14:paraId="26296C3D" w14:textId="77777777" w:rsidR="0018460B" w:rsidRDefault="00265052">
      <w:r>
        <w:t>Żądanie powinno zawierać:</w:t>
      </w:r>
    </w:p>
    <w:p w14:paraId="1E2A391A" w14:textId="77777777" w:rsidR="0018460B" w:rsidRDefault="00265052">
      <w:pPr>
        <w:pStyle w:val="Listapunktowana"/>
      </w:pPr>
      <w:r>
        <w:t>dane kontaktowe osoby występującej z żądaniem;</w:t>
      </w:r>
    </w:p>
    <w:p w14:paraId="54DD6539" w14:textId="77777777" w:rsidR="0018460B" w:rsidRDefault="00265052">
      <w:pPr>
        <w:pStyle w:val="Listapunktowana"/>
      </w:pPr>
      <w:r>
        <w:t>wskazanie strony internetowej, która ma być dostępna cyfrowo;</w:t>
      </w:r>
    </w:p>
    <w:p w14:paraId="4C81202F" w14:textId="77777777" w:rsidR="0018460B" w:rsidRDefault="00265052">
      <w:pPr>
        <w:pStyle w:val="Listapunktowana"/>
      </w:pPr>
      <w:r>
        <w:t>wskazanie sposobu kontaktu z osobą występującą z żądaniem;</w:t>
      </w:r>
    </w:p>
    <w:p w14:paraId="10BC9B2C" w14:textId="77777777" w:rsidR="0018460B" w:rsidRDefault="00265052">
      <w:pPr>
        <w:pStyle w:val="Listapunktowana"/>
      </w:pPr>
      <w:r>
        <w:t>wskazanie alternatyw</w:t>
      </w:r>
      <w:r>
        <w:t>nego sposobu dostępu, jeśli dotyczy.</w:t>
      </w:r>
    </w:p>
    <w:p w14:paraId="2E999045" w14:textId="77777777" w:rsidR="0018460B" w:rsidRDefault="00265052">
      <w:r>
        <w:t>Podmiot publiczny realizuje żądanie zapewnienia dostępności strony internetowej, aplikacji mobilnej lub elementu strony internetowej bez zbędnej zwłoki, jednak nie później niż w terminie 7 dni od dnia wystąpienia z żąda</w:t>
      </w:r>
      <w:r>
        <w:t>niem. Jeśli zapewnienie dostępności cyfrowej nie może nastąpić w ww. terminie, podmiot powiadamia osobę występującą z żądaniem o przyczynach opóźnienia oraz terminie w jakim zapewni dostępność, jednak termin nie może być dłuższy niż 2 miesiące od dnia wyst</w:t>
      </w:r>
      <w:r>
        <w:t>ąpienia z żądaniem.</w:t>
      </w:r>
    </w:p>
    <w:p w14:paraId="54408420" w14:textId="77777777" w:rsidR="0018460B" w:rsidRDefault="00265052">
      <w:r>
        <w:t>Podmiot publiczny odmawia zapewnienia dostępności cyfrowej, jeśli będzie to mogło naruszyć integralność lub wiarygodność przekazywanych informacji. Jeśli podmiot publiczny nie jest w stanie zapewnić dostępności, powiadamia osobę występu</w:t>
      </w:r>
      <w:r>
        <w:t>jącą z żądaniem o przyczynach zaistniałej sytuacji i wskazuje alternatywny sposób dostępu do tego elementu.</w:t>
      </w:r>
    </w:p>
    <w:p w14:paraId="4A19B064" w14:textId="77777777" w:rsidR="0018460B" w:rsidRDefault="00265052">
      <w:r>
        <w:t>W przypadku odmowy zapewnienia dostępności cyfrowej wskazanej w żądaniu albo w przypadku odmowy skorzystania z alternatywnego sposobu dostępu - osob</w:t>
      </w:r>
      <w:r>
        <w:t>a zgłaszająca żądanie ma prawo złożyć do podmiotu publicznego skargę. Do rozpatrywania skarg w sprawach zapewnienia dostępności cyfrowej stosuje się przepisy działu VIII ustawy z dnia 14 czerwca 1960 r. - Kodeks postępowania administracyjnego (Dz. U. z 202</w:t>
      </w:r>
      <w:r>
        <w:t>5 r. poz. 1691, ze zm.).</w:t>
      </w:r>
    </w:p>
    <w:p w14:paraId="5690D454" w14:textId="77777777" w:rsidR="0018460B" w:rsidRDefault="00265052">
      <w:r>
        <w:t>Żądanie zapewnienia dostępności można:</w:t>
      </w:r>
    </w:p>
    <w:p w14:paraId="0D2E78DB" w14:textId="77777777" w:rsidR="0018460B" w:rsidRDefault="00265052">
      <w:pPr>
        <w:pStyle w:val="Listapunktowana"/>
      </w:pPr>
      <w:r>
        <w:lastRenderedPageBreak/>
        <w:t>wysłać na adres: Komenda Wojewódzka Państwowej Straży Pożarnej w Łodzi 90-521 Łódź, ul. Wólczańska 111/113 z dopiskiem „WNIOSEK - dostępność cyfrowa”;</w:t>
      </w:r>
    </w:p>
    <w:p w14:paraId="4ADF10F8" w14:textId="77777777" w:rsidR="0018460B" w:rsidRDefault="00265052">
      <w:pPr>
        <w:pStyle w:val="Listapunktowana"/>
      </w:pPr>
      <w:r>
        <w:t>wysłać drogą elektroniczną na adres e-mai</w:t>
      </w:r>
      <w:r>
        <w:t xml:space="preserve">l: </w:t>
      </w:r>
      <w:hyperlink r:id="rId6">
        <w:r w:rsidR="0018460B">
          <w:rPr>
            <w:color w:val="0563C1"/>
            <w:u w:val="single"/>
          </w:rPr>
          <w:t>kancelaria@lodzkie.straz.gov.pl</w:t>
        </w:r>
      </w:hyperlink>
      <w:r>
        <w:t>;</w:t>
      </w:r>
    </w:p>
    <w:p w14:paraId="6A9AE8C3" w14:textId="77777777" w:rsidR="0018460B" w:rsidRDefault="00265052">
      <w:pPr>
        <w:pStyle w:val="Listapunktowana"/>
      </w:pPr>
      <w:r>
        <w:t>złożyć osobiście po wcześniejszym skontaktowaniu się telefonicznie z pracownikiem Komendy przy pomocy osoby trzeciej pod nr telefonu: 42 631 51 04.</w:t>
      </w:r>
    </w:p>
    <w:p w14:paraId="53E0658B" w14:textId="77777777" w:rsidR="0018460B" w:rsidRDefault="00265052">
      <w:pPr>
        <w:pStyle w:val="Nagwek2"/>
      </w:pPr>
      <w:r>
        <w:rPr>
          <w:rFonts w:ascii="Arial" w:eastAsia="Arial" w:hAnsi="Arial"/>
        </w:rPr>
        <w:t>Zapewnienie do</w:t>
      </w:r>
      <w:r>
        <w:rPr>
          <w:rFonts w:ascii="Arial" w:eastAsia="Arial" w:hAnsi="Arial"/>
        </w:rPr>
        <w:t>stępności architektonicznej lub informacyjno-komunikacyjnej</w:t>
      </w:r>
    </w:p>
    <w:p w14:paraId="62A46421" w14:textId="77777777" w:rsidR="0018460B" w:rsidRDefault="00265052">
      <w:r>
        <w:t>Każdy, bez konieczności wykazania interesu prawnego lub faktycznego, ma prawo poinformować podmiot publiczny o braku dostępności architektonicznej lub informacyjno-komunikacyjnej.</w:t>
      </w:r>
    </w:p>
    <w:p w14:paraId="57A22FA3" w14:textId="77777777" w:rsidR="0018460B" w:rsidRDefault="00265052">
      <w:r>
        <w:t>Zgodnie z art. 3</w:t>
      </w:r>
      <w:r>
        <w:t>0 ust. 1 ustawy z dnia 19 lipca 2019 r. o zapewnieniu dostępności osobom ze szczególnymi potrzebami (Dz. U. z 2024 r. poz. 1411) osoba ze szczególnymi potrzebami lub jej przedstawiciel ustawowy, po wykazaniu interesu faktycznego, ma prawo wystąpić z wniosk</w:t>
      </w:r>
      <w:r>
        <w:t>iem o zapewnienie dostępności architektonicznej lub informacyjno-komunikacyjnej, zwanym dalej „wnioskiem o zapewnienie dostępności”.</w:t>
      </w:r>
    </w:p>
    <w:p w14:paraId="040A5E67" w14:textId="77777777" w:rsidR="0018460B" w:rsidRDefault="00265052">
      <w:r>
        <w:t>Wniosek o zapewnienie dostępności powinien zawierać:</w:t>
      </w:r>
    </w:p>
    <w:p w14:paraId="1CD45542" w14:textId="77777777" w:rsidR="0018460B" w:rsidRDefault="00265052">
      <w:pPr>
        <w:pStyle w:val="Listapunktowana"/>
      </w:pPr>
      <w:r>
        <w:t>dane kontaktowe wnioskodawcy,</w:t>
      </w:r>
    </w:p>
    <w:p w14:paraId="18D79587" w14:textId="77777777" w:rsidR="0018460B" w:rsidRDefault="00265052">
      <w:pPr>
        <w:pStyle w:val="Listapunktowana"/>
      </w:pPr>
      <w:r>
        <w:t>wskazanie bariery utrudniającej lub unie</w:t>
      </w:r>
      <w:r>
        <w:t>możliwiającej dostępność w zakresie architektonicznym lub informacyjno-komunikacyjnym,</w:t>
      </w:r>
    </w:p>
    <w:p w14:paraId="219019A3" w14:textId="77777777" w:rsidR="0018460B" w:rsidRDefault="00265052">
      <w:pPr>
        <w:pStyle w:val="Listapunktowana"/>
      </w:pPr>
      <w:r>
        <w:t>wskazanie sposobu kontaktu z wnioskodawcą,</w:t>
      </w:r>
    </w:p>
    <w:p w14:paraId="30344188" w14:textId="77777777" w:rsidR="0018460B" w:rsidRDefault="00265052">
      <w:pPr>
        <w:pStyle w:val="Listapunktowana"/>
      </w:pPr>
      <w:r>
        <w:t>wskazanie preferowanego sposobu zapewnienia dostępności, jeżeli dotyczy.</w:t>
      </w:r>
    </w:p>
    <w:p w14:paraId="5FC2C48A" w14:textId="77777777" w:rsidR="0018460B" w:rsidRDefault="00265052">
      <w:r>
        <w:t>Podmiot publiczny realizuje zapewnienie dostępności w</w:t>
      </w:r>
      <w:r>
        <w:t xml:space="preserve"> zakresie określonym we wniosku bez zbędnej zwłoki nie później jednak niż w terminie 14 dni od dnia złożenia wniosku. Jeżeli dotrzymanie tego terminu nie jest możliwe, podmiot powiadamia wnioskodawcę o przyczynach opóźnienia i wskazuje nowy termin nie dłuż</w:t>
      </w:r>
      <w:r>
        <w:t>szy niż 2 miesiące od dnia złożenia wniosku o zapewnienie dostępności.</w:t>
      </w:r>
    </w:p>
    <w:p w14:paraId="4DFABC92" w14:textId="77777777" w:rsidR="0018460B" w:rsidRDefault="00265052">
      <w:r>
        <w:t xml:space="preserve">Gdy zapewnienie dostępności w zakresie określonym we wniosku o zapewnienie dostępności jest niemożliwe lub znacznie utrudnione, podmiot publiczny niezwłocznie zawiadamia wnioskodawcę o </w:t>
      </w:r>
      <w:r>
        <w:t>braku możliwości zapewnienia dostępności i zapewnia dostęp alternatywny.</w:t>
      </w:r>
    </w:p>
    <w:p w14:paraId="27211019" w14:textId="77777777" w:rsidR="0018460B" w:rsidRDefault="00265052">
      <w:r>
        <w:t>Wniosek o zapewnienie dostępności architektonicznej lub informacyjno-komunikacyjnej można:</w:t>
      </w:r>
    </w:p>
    <w:p w14:paraId="3A734781" w14:textId="77777777" w:rsidR="0018460B" w:rsidRDefault="00265052">
      <w:pPr>
        <w:pStyle w:val="Listapunktowana"/>
      </w:pPr>
      <w:r>
        <w:t>wysłać na adres: Komenda Wojewódzka Państwowej Straży Pożarnej w Łodzi 90-521 Łódź, ul. Wólc</w:t>
      </w:r>
      <w:r>
        <w:t>zańska 111/113, z dopiskiem „WNIOSEK - dostępność architektoniczna” lub „WNIOSEK - dostępność informacyjno-komunikacyjna”;</w:t>
      </w:r>
    </w:p>
    <w:p w14:paraId="738AF115" w14:textId="77777777" w:rsidR="0018460B" w:rsidRDefault="00265052">
      <w:pPr>
        <w:pStyle w:val="Listapunktowana"/>
      </w:pPr>
      <w:r>
        <w:t xml:space="preserve">wysłać drogą elektroniczną na adres e-mail: </w:t>
      </w:r>
      <w:hyperlink r:id="rId7">
        <w:r w:rsidR="0018460B">
          <w:rPr>
            <w:color w:val="0563C1"/>
            <w:u w:val="single"/>
          </w:rPr>
          <w:t>kancelaria@lodzkie.straz.gov.pl</w:t>
        </w:r>
      </w:hyperlink>
      <w:r>
        <w:t>;</w:t>
      </w:r>
    </w:p>
    <w:p w14:paraId="344FAEF0" w14:textId="77777777" w:rsidR="0018460B" w:rsidRDefault="00265052">
      <w:pPr>
        <w:pStyle w:val="Listapunktowana"/>
      </w:pPr>
      <w:r>
        <w:lastRenderedPageBreak/>
        <w:t>złożyć osobiście po wcześniejszym skontaktowaniu się telefonicznie z pracownikiem Komendy przy pomocy osoby trzeciej pod nr telefonu: 42 631 51 04.</w:t>
      </w:r>
    </w:p>
    <w:p w14:paraId="6FF6EDD9" w14:textId="77777777" w:rsidR="0018460B" w:rsidRDefault="00265052">
      <w:r>
        <w:t xml:space="preserve">W przypadku niezapewnienia dostępności, wnioskodawcy służy prawo złożenia skargi na brak dostępności. </w:t>
      </w:r>
      <w:r>
        <w:t xml:space="preserve">Skargę wnosi się do Prezesa Zarządu PFRON, w terminie 30 dni, zgodnie z art. 32 ustawy o zapewnieniu dostępności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szczególnymi</w:t>
      </w:r>
      <w:proofErr w:type="spellEnd"/>
      <w:r>
        <w:t xml:space="preserve"> </w:t>
      </w:r>
      <w:proofErr w:type="spellStart"/>
      <w:r>
        <w:t>potrzebami</w:t>
      </w:r>
      <w:proofErr w:type="spellEnd"/>
      <w:r>
        <w:t>.</w:t>
      </w:r>
    </w:p>
    <w:p w14:paraId="72E07BB5" w14:textId="77777777" w:rsidR="00265052" w:rsidRDefault="00265052"/>
    <w:p w14:paraId="28F6D5B4" w14:textId="77777777" w:rsidR="00265052" w:rsidRDefault="00265052">
      <w:bookmarkStart w:id="0" w:name="_GoBack"/>
      <w:bookmarkEnd w:id="0"/>
    </w:p>
    <w:sectPr w:rsidR="002650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460B"/>
    <w:rsid w:val="001F3325"/>
    <w:rsid w:val="00265052"/>
    <w:rsid w:val="0029639D"/>
    <w:rsid w:val="00326F90"/>
    <w:rsid w:val="00967AF6"/>
    <w:rsid w:val="00AA1D8D"/>
    <w:rsid w:val="00B47730"/>
    <w:rsid w:val="00CB0664"/>
    <w:rsid w:val="00EA617E"/>
    <w:rsid w:val="00EF67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9E416"/>
  <w14:defaultImageDpi w14:val="300"/>
  <w15:docId w15:val="{E555DBF3-18DC-4977-AAB1-CFA87C5B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Arial" w:eastAsia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lodzkie.stra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lodzkie.stra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B61CF7-3C7E-4460-83F9-E75D20C1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zapewnienia dostępności KW PSP w Łodzi</dc:title>
  <dc:subject>Dokument dostępny cyfrowo zgodny z WCAG 2.1 AA</dc:subject>
  <dc:creator>Marcin Trojanowski</dc:creator>
  <cp:keywords/>
  <cp:lastModifiedBy>Marcin Trojanowski</cp:lastModifiedBy>
  <cp:revision>4</cp:revision>
  <dcterms:created xsi:type="dcterms:W3CDTF">2013-12-23T23:15:00Z</dcterms:created>
  <dcterms:modified xsi:type="dcterms:W3CDTF">2026-05-11T11:52:00Z</dcterms:modified>
  <cp:category/>
  <dc:language>pl-PL</dc:language>
</cp:coreProperties>
</file>