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4063C" w14:textId="3DB2AF05" w:rsidR="00655A57" w:rsidRPr="00AC3747" w:rsidRDefault="00E966B1" w:rsidP="00E966B1">
      <w:pPr>
        <w:spacing w:after="0" w:line="240" w:lineRule="auto"/>
        <w:ind w:left="2160" w:firstLine="720"/>
        <w:rPr>
          <w:rFonts w:ascii="Lato" w:hAnsi="Lato" w:cstheme="majorHAnsi"/>
          <w:b/>
          <w:bCs/>
          <w:sz w:val="24"/>
          <w:szCs w:val="24"/>
        </w:rPr>
      </w:pPr>
      <w:bookmarkStart w:id="0" w:name="_Hlk192655683"/>
      <w:bookmarkStart w:id="1" w:name="_Hlk210041895"/>
      <w:r>
        <w:rPr>
          <w:rFonts w:ascii="Lato" w:hAnsi="Lato" w:cstheme="majorHAnsi"/>
          <w:b/>
          <w:bCs/>
          <w:sz w:val="24"/>
          <w:szCs w:val="24"/>
        </w:rPr>
        <w:t xml:space="preserve"> </w:t>
      </w:r>
      <w:r w:rsidR="00FB44E6" w:rsidRPr="00AC3747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AC3747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2" w:name="_Hlk204942036"/>
    </w:p>
    <w:bookmarkEnd w:id="2"/>
    <w:p w14:paraId="3879E7C6" w14:textId="7766A26D" w:rsidR="000E35C2" w:rsidRPr="00AC3747" w:rsidRDefault="000E35C2" w:rsidP="000E35C2">
      <w:pPr>
        <w:spacing w:after="0" w:line="36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AC3747">
        <w:rPr>
          <w:rFonts w:ascii="Lato" w:hAnsi="Lato" w:cstheme="majorHAnsi"/>
          <w:b/>
          <w:bCs/>
          <w:sz w:val="24"/>
          <w:szCs w:val="24"/>
        </w:rPr>
        <w:t xml:space="preserve">Plecaki ewakuacyjne </w:t>
      </w:r>
      <w:r w:rsidR="00A64621">
        <w:rPr>
          <w:rFonts w:ascii="Lato" w:hAnsi="Lato" w:cstheme="majorHAnsi"/>
          <w:b/>
          <w:bCs/>
          <w:sz w:val="24"/>
          <w:szCs w:val="24"/>
        </w:rPr>
        <w:t>dla dzieci</w:t>
      </w:r>
      <w:r w:rsidRPr="00AC3747">
        <w:rPr>
          <w:rFonts w:ascii="Lato" w:hAnsi="Lato" w:cstheme="majorHAnsi"/>
          <w:b/>
          <w:bCs/>
          <w:sz w:val="24"/>
          <w:szCs w:val="24"/>
        </w:rPr>
        <w:t xml:space="preserve">– </w:t>
      </w:r>
      <w:r w:rsidR="00971E0D" w:rsidRPr="00AC3747">
        <w:rPr>
          <w:rFonts w:ascii="Lato" w:hAnsi="Lato" w:cstheme="majorHAnsi"/>
          <w:b/>
          <w:bCs/>
          <w:sz w:val="24"/>
          <w:szCs w:val="24"/>
        </w:rPr>
        <w:t>30</w:t>
      </w:r>
      <w:r w:rsidRPr="00AC3747">
        <w:rPr>
          <w:rFonts w:ascii="Lato" w:hAnsi="Lato" w:cstheme="majorHAnsi"/>
          <w:b/>
          <w:bCs/>
          <w:sz w:val="24"/>
          <w:szCs w:val="24"/>
        </w:rPr>
        <w:t>0 sztuk</w:t>
      </w:r>
    </w:p>
    <w:p w14:paraId="75FD3FF5" w14:textId="77777777" w:rsidR="0023299D" w:rsidRPr="00AC3747" w:rsidRDefault="0023299D" w:rsidP="0023299D">
      <w:pPr>
        <w:spacing w:after="0" w:line="360" w:lineRule="auto"/>
        <w:jc w:val="center"/>
        <w:rPr>
          <w:rFonts w:ascii="Lato" w:hAnsi="Lato"/>
          <w:b/>
          <w:sz w:val="24"/>
          <w:szCs w:val="24"/>
        </w:rPr>
      </w:pP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F90D5C" w:rsidRPr="00AC3747" w14:paraId="35C2525B" w14:textId="77777777" w:rsidTr="00011D25">
        <w:tc>
          <w:tcPr>
            <w:tcW w:w="562" w:type="dxa"/>
          </w:tcPr>
          <w:p w14:paraId="0152B4AE" w14:textId="77777777" w:rsidR="0022778C" w:rsidRPr="00AC3747" w:rsidRDefault="0022778C" w:rsidP="00D65A1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</w:tcPr>
          <w:p w14:paraId="5CEA3327" w14:textId="77777777" w:rsidR="0022778C" w:rsidRPr="00AC3747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</w:tcPr>
          <w:p w14:paraId="1FB94500" w14:textId="77777777" w:rsidR="0022778C" w:rsidRPr="00AC3747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</w:tcPr>
          <w:p w14:paraId="7D90C429" w14:textId="3A84789E" w:rsidR="0022778C" w:rsidRPr="00AC3747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0E35C2" w:rsidRPr="00AC3747" w14:paraId="61750867" w14:textId="77777777" w:rsidTr="00D46522">
        <w:trPr>
          <w:trHeight w:val="454"/>
        </w:trPr>
        <w:tc>
          <w:tcPr>
            <w:tcW w:w="562" w:type="dxa"/>
          </w:tcPr>
          <w:p w14:paraId="7ADE3177" w14:textId="00F3A1A3" w:rsidR="000E35C2" w:rsidRPr="00AC3747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91C9C37" w14:textId="0546BBFD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Nazwa producenta</w:t>
            </w:r>
          </w:p>
        </w:tc>
        <w:tc>
          <w:tcPr>
            <w:tcW w:w="4820" w:type="dxa"/>
          </w:tcPr>
          <w:p w14:paraId="6C38B419" w14:textId="5FF49430" w:rsidR="000E35C2" w:rsidRPr="00AC3747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Wymagana</w:t>
            </w:r>
          </w:p>
        </w:tc>
        <w:tc>
          <w:tcPr>
            <w:tcW w:w="2504" w:type="dxa"/>
          </w:tcPr>
          <w:p w14:paraId="0D49C0C5" w14:textId="597CB3D0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AC3747" w14:paraId="47481F54" w14:textId="77777777" w:rsidTr="00D46522">
        <w:trPr>
          <w:trHeight w:val="454"/>
        </w:trPr>
        <w:tc>
          <w:tcPr>
            <w:tcW w:w="562" w:type="dxa"/>
          </w:tcPr>
          <w:p w14:paraId="515769FA" w14:textId="69F065A4" w:rsidR="000E35C2" w:rsidRPr="00AC3747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1898147" w14:textId="69374E27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Przeznaczenie</w:t>
            </w:r>
          </w:p>
        </w:tc>
        <w:tc>
          <w:tcPr>
            <w:tcW w:w="4820" w:type="dxa"/>
          </w:tcPr>
          <w:p w14:paraId="33313206" w14:textId="1013E2EA" w:rsidR="000E35C2" w:rsidRPr="00AC3747" w:rsidRDefault="00F0500F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Plecak ewakuacyjny/survivalowy z pełnym wyposażeniem</w:t>
            </w:r>
          </w:p>
        </w:tc>
        <w:tc>
          <w:tcPr>
            <w:tcW w:w="2504" w:type="dxa"/>
          </w:tcPr>
          <w:p w14:paraId="0158D09F" w14:textId="0E58BF71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AC3747" w14:paraId="62E794D7" w14:textId="77777777" w:rsidTr="00D46522">
        <w:trPr>
          <w:trHeight w:val="454"/>
        </w:trPr>
        <w:tc>
          <w:tcPr>
            <w:tcW w:w="562" w:type="dxa"/>
          </w:tcPr>
          <w:p w14:paraId="5D8205EC" w14:textId="46783FE9" w:rsidR="000E35C2" w:rsidRPr="00AC3747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602A0C3F" w14:textId="77A39EAE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Pojemność plecaka</w:t>
            </w:r>
          </w:p>
        </w:tc>
        <w:tc>
          <w:tcPr>
            <w:tcW w:w="4820" w:type="dxa"/>
          </w:tcPr>
          <w:p w14:paraId="4824B1BD" w14:textId="1642BCBF" w:rsidR="000E35C2" w:rsidRPr="00AC3747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3</w:t>
            </w:r>
            <w:r w:rsidR="006C6D12">
              <w:rPr>
                <w:rFonts w:ascii="Lato" w:hAnsi="Lato"/>
                <w:sz w:val="24"/>
                <w:szCs w:val="24"/>
              </w:rPr>
              <w:t>0</w:t>
            </w:r>
            <w:r w:rsidRPr="00AC3747">
              <w:rPr>
                <w:rFonts w:ascii="Lato" w:hAnsi="Lato"/>
                <w:sz w:val="24"/>
                <w:szCs w:val="24"/>
              </w:rPr>
              <w:t>–</w:t>
            </w:r>
            <w:r w:rsidR="006C6D12">
              <w:rPr>
                <w:rFonts w:ascii="Lato" w:hAnsi="Lato"/>
                <w:sz w:val="24"/>
                <w:szCs w:val="24"/>
              </w:rPr>
              <w:t>50</w:t>
            </w:r>
            <w:r w:rsidRPr="00AC3747">
              <w:rPr>
                <w:rFonts w:ascii="Lato" w:hAnsi="Lato"/>
                <w:sz w:val="24"/>
                <w:szCs w:val="24"/>
              </w:rPr>
              <w:t xml:space="preserve"> litrów</w:t>
            </w:r>
          </w:p>
        </w:tc>
        <w:tc>
          <w:tcPr>
            <w:tcW w:w="2504" w:type="dxa"/>
          </w:tcPr>
          <w:p w14:paraId="42C38C3B" w14:textId="7DB5012D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AC3747" w14:paraId="3A7B4875" w14:textId="77777777" w:rsidTr="00D46522">
        <w:trPr>
          <w:trHeight w:val="454"/>
        </w:trPr>
        <w:tc>
          <w:tcPr>
            <w:tcW w:w="562" w:type="dxa"/>
          </w:tcPr>
          <w:p w14:paraId="3ED64EDB" w14:textId="77777777" w:rsidR="000E35C2" w:rsidRPr="00AC3747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3E9BFDA7" w14:textId="447DBE0B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Materiał</w:t>
            </w:r>
          </w:p>
        </w:tc>
        <w:tc>
          <w:tcPr>
            <w:tcW w:w="4820" w:type="dxa"/>
          </w:tcPr>
          <w:p w14:paraId="015EBE32" w14:textId="59B0BED4" w:rsidR="000E35C2" w:rsidRPr="00AC3747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Poliester lub nylon odporny na przetarcia</w:t>
            </w:r>
          </w:p>
        </w:tc>
        <w:tc>
          <w:tcPr>
            <w:tcW w:w="2504" w:type="dxa"/>
          </w:tcPr>
          <w:p w14:paraId="2AB3456E" w14:textId="23FB2538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AC3747" w14:paraId="7FD9E435" w14:textId="77777777" w:rsidTr="00D46522">
        <w:trPr>
          <w:trHeight w:val="454"/>
        </w:trPr>
        <w:tc>
          <w:tcPr>
            <w:tcW w:w="562" w:type="dxa"/>
          </w:tcPr>
          <w:p w14:paraId="76184EF0" w14:textId="018DF208" w:rsidR="000E35C2" w:rsidRPr="00AC3747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D994992" w14:textId="6009E13E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Komory</w:t>
            </w:r>
          </w:p>
        </w:tc>
        <w:tc>
          <w:tcPr>
            <w:tcW w:w="4820" w:type="dxa"/>
          </w:tcPr>
          <w:p w14:paraId="1CA82D99" w14:textId="6F60A156" w:rsidR="000E35C2" w:rsidRPr="00AC3747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 xml:space="preserve">Min. 1 główna </w:t>
            </w:r>
            <w:r w:rsidR="00AC3747" w:rsidRPr="00AC3747">
              <w:rPr>
                <w:rFonts w:ascii="Lato" w:hAnsi="Lato"/>
                <w:sz w:val="24"/>
                <w:szCs w:val="24"/>
              </w:rPr>
              <w:t>+ 1 dodatkowa</w:t>
            </w:r>
          </w:p>
        </w:tc>
        <w:tc>
          <w:tcPr>
            <w:tcW w:w="2504" w:type="dxa"/>
          </w:tcPr>
          <w:p w14:paraId="7AEA0BF6" w14:textId="74CF9135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AC3747" w14:paraId="06602EBA" w14:textId="77777777" w:rsidTr="00D46522">
        <w:trPr>
          <w:trHeight w:val="454"/>
        </w:trPr>
        <w:tc>
          <w:tcPr>
            <w:tcW w:w="562" w:type="dxa"/>
          </w:tcPr>
          <w:p w14:paraId="2D0B522E" w14:textId="3D8AE00B" w:rsidR="000E35C2" w:rsidRPr="00AC3747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65C7CDD" w14:textId="08BF726C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System nośny</w:t>
            </w:r>
          </w:p>
        </w:tc>
        <w:tc>
          <w:tcPr>
            <w:tcW w:w="4820" w:type="dxa"/>
          </w:tcPr>
          <w:p w14:paraId="452EEF12" w14:textId="7F624E2B" w:rsidR="000E35C2" w:rsidRPr="00AC3747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Regulowane szelki + pas piersiowy</w:t>
            </w:r>
          </w:p>
        </w:tc>
        <w:tc>
          <w:tcPr>
            <w:tcW w:w="2504" w:type="dxa"/>
          </w:tcPr>
          <w:p w14:paraId="349655A3" w14:textId="5A02A37A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AC3747" w14:paraId="1193E782" w14:textId="77777777" w:rsidTr="00D46522">
        <w:trPr>
          <w:trHeight w:val="454"/>
        </w:trPr>
        <w:tc>
          <w:tcPr>
            <w:tcW w:w="562" w:type="dxa"/>
          </w:tcPr>
          <w:p w14:paraId="0C3C8D28" w14:textId="13C1D640" w:rsidR="000E35C2" w:rsidRPr="00AC3747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9FFECCF" w14:textId="795DC413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Kolor</w:t>
            </w:r>
          </w:p>
        </w:tc>
        <w:tc>
          <w:tcPr>
            <w:tcW w:w="4820" w:type="dxa"/>
          </w:tcPr>
          <w:p w14:paraId="3A2C7A4C" w14:textId="08AC69F5" w:rsidR="000E35C2" w:rsidRPr="00AC3747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Zielony / oliwkowy / czarny</w:t>
            </w:r>
          </w:p>
        </w:tc>
        <w:tc>
          <w:tcPr>
            <w:tcW w:w="2504" w:type="dxa"/>
          </w:tcPr>
          <w:p w14:paraId="575C78D2" w14:textId="324657A9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0E35C2" w:rsidRPr="00AC3747" w14:paraId="5E310380" w14:textId="77777777" w:rsidTr="00D46522">
        <w:trPr>
          <w:trHeight w:val="454"/>
        </w:trPr>
        <w:tc>
          <w:tcPr>
            <w:tcW w:w="562" w:type="dxa"/>
          </w:tcPr>
          <w:p w14:paraId="0C3CDDA0" w14:textId="7724FA18" w:rsidR="000E35C2" w:rsidRPr="00AC3747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160EF927" w14:textId="4DE4B148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Uchwyt transportowy</w:t>
            </w:r>
          </w:p>
        </w:tc>
        <w:tc>
          <w:tcPr>
            <w:tcW w:w="4820" w:type="dxa"/>
          </w:tcPr>
          <w:p w14:paraId="5778FF38" w14:textId="031D597A" w:rsidR="000E35C2" w:rsidRPr="00AC3747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Wymagany</w:t>
            </w:r>
          </w:p>
        </w:tc>
        <w:tc>
          <w:tcPr>
            <w:tcW w:w="2504" w:type="dxa"/>
          </w:tcPr>
          <w:p w14:paraId="57E3EE12" w14:textId="6E09BD58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E35C2" w:rsidRPr="00AC3747" w14:paraId="78421A1D" w14:textId="77777777" w:rsidTr="00D46522">
        <w:trPr>
          <w:trHeight w:val="454"/>
        </w:trPr>
        <w:tc>
          <w:tcPr>
            <w:tcW w:w="562" w:type="dxa"/>
          </w:tcPr>
          <w:p w14:paraId="2017CCEE" w14:textId="609B6633" w:rsidR="000E35C2" w:rsidRPr="00AC3747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C1D906A" w14:textId="17FE4F13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>Wymiary</w:t>
            </w:r>
          </w:p>
        </w:tc>
        <w:tc>
          <w:tcPr>
            <w:tcW w:w="4820" w:type="dxa"/>
          </w:tcPr>
          <w:p w14:paraId="253A1710" w14:textId="35DDC6B3" w:rsidR="000E35C2" w:rsidRPr="00AC3747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ok. 4</w:t>
            </w:r>
            <w:r w:rsidR="00AC3747">
              <w:rPr>
                <w:rFonts w:ascii="Lato" w:hAnsi="Lato"/>
                <w:sz w:val="24"/>
                <w:szCs w:val="24"/>
              </w:rPr>
              <w:t>0</w:t>
            </w:r>
            <w:r w:rsidRPr="00AC3747">
              <w:rPr>
                <w:rFonts w:ascii="Lato" w:hAnsi="Lato"/>
                <w:sz w:val="24"/>
                <w:szCs w:val="24"/>
              </w:rPr>
              <w:t>–</w:t>
            </w:r>
            <w:r w:rsidR="00AC3747">
              <w:rPr>
                <w:rFonts w:ascii="Lato" w:hAnsi="Lato"/>
                <w:sz w:val="24"/>
                <w:szCs w:val="24"/>
              </w:rPr>
              <w:t>60</w:t>
            </w:r>
            <w:r w:rsidRPr="00AC3747">
              <w:rPr>
                <w:rFonts w:ascii="Lato" w:hAnsi="Lato"/>
                <w:sz w:val="24"/>
                <w:szCs w:val="24"/>
              </w:rPr>
              <w:t xml:space="preserve"> cm wysokości</w:t>
            </w:r>
          </w:p>
        </w:tc>
        <w:tc>
          <w:tcPr>
            <w:tcW w:w="2504" w:type="dxa"/>
          </w:tcPr>
          <w:p w14:paraId="40939183" w14:textId="06B1C4CB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0E35C2" w:rsidRPr="00AC3747" w14:paraId="503BE87B" w14:textId="77777777" w:rsidTr="00D46522">
        <w:trPr>
          <w:trHeight w:val="454"/>
        </w:trPr>
        <w:tc>
          <w:tcPr>
            <w:tcW w:w="562" w:type="dxa"/>
          </w:tcPr>
          <w:p w14:paraId="678C1121" w14:textId="44AC998E" w:rsidR="000E35C2" w:rsidRPr="00AC3747" w:rsidRDefault="000E35C2" w:rsidP="000E35C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37A0AD0" w14:textId="1AC54823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  <w:highlight w:val="yellow"/>
              </w:rPr>
            </w:pPr>
            <w:r w:rsidRPr="00AC3747">
              <w:rPr>
                <w:rFonts w:ascii="Lato" w:hAnsi="Lato" w:cs="Calibri"/>
                <w:b/>
                <w:bCs/>
                <w:sz w:val="24"/>
                <w:szCs w:val="24"/>
              </w:rPr>
              <w:t xml:space="preserve">Waga </w:t>
            </w:r>
          </w:p>
        </w:tc>
        <w:tc>
          <w:tcPr>
            <w:tcW w:w="4820" w:type="dxa"/>
          </w:tcPr>
          <w:p w14:paraId="7BFD8FA5" w14:textId="011EBD45" w:rsidR="000E35C2" w:rsidRPr="00AC3747" w:rsidRDefault="000E35C2" w:rsidP="000E35C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max. 1,5 kg</w:t>
            </w:r>
          </w:p>
        </w:tc>
        <w:tc>
          <w:tcPr>
            <w:tcW w:w="2504" w:type="dxa"/>
          </w:tcPr>
          <w:p w14:paraId="497CB516" w14:textId="6CD761E8" w:rsidR="000E35C2" w:rsidRPr="00AC3747" w:rsidRDefault="000E35C2" w:rsidP="000E35C2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67CCC733" w14:textId="77777777" w:rsidTr="00D46522">
        <w:trPr>
          <w:trHeight w:val="454"/>
        </w:trPr>
        <w:tc>
          <w:tcPr>
            <w:tcW w:w="562" w:type="dxa"/>
          </w:tcPr>
          <w:p w14:paraId="2DAA5B27" w14:textId="2C8BAD0F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B77C37A" w14:textId="17D6D18D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Radio przenośne z długimi falami</w:t>
            </w:r>
          </w:p>
        </w:tc>
        <w:tc>
          <w:tcPr>
            <w:tcW w:w="4820" w:type="dxa"/>
          </w:tcPr>
          <w:p w14:paraId="3C931722" w14:textId="5BB9F7BA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</w:tcPr>
          <w:p w14:paraId="71EB37E9" w14:textId="1DD3EA09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52A8CCD8" w14:textId="77777777" w:rsidTr="00D46522">
        <w:trPr>
          <w:trHeight w:val="454"/>
        </w:trPr>
        <w:tc>
          <w:tcPr>
            <w:tcW w:w="562" w:type="dxa"/>
          </w:tcPr>
          <w:p w14:paraId="2C179773" w14:textId="057AF570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2019EA06" w14:textId="3AB2C3C5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Mydło w kostce</w:t>
            </w:r>
          </w:p>
        </w:tc>
        <w:tc>
          <w:tcPr>
            <w:tcW w:w="4820" w:type="dxa"/>
          </w:tcPr>
          <w:p w14:paraId="1D33BA74" w14:textId="66385ECB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</w:tcPr>
          <w:p w14:paraId="6484B88C" w14:textId="65C60C58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C3747" w:rsidRPr="00AC3747" w14:paraId="63CF6E75" w14:textId="77777777" w:rsidTr="00D46522">
        <w:trPr>
          <w:trHeight w:val="454"/>
        </w:trPr>
        <w:tc>
          <w:tcPr>
            <w:tcW w:w="562" w:type="dxa"/>
          </w:tcPr>
          <w:p w14:paraId="4CDC8288" w14:textId="59268D1F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42887B64" w14:textId="4F3DD8DA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Latarka czołowa - czołówka</w:t>
            </w:r>
          </w:p>
        </w:tc>
        <w:tc>
          <w:tcPr>
            <w:tcW w:w="4820" w:type="dxa"/>
          </w:tcPr>
          <w:p w14:paraId="08F278F5" w14:textId="1E3C77CD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</w:tcPr>
          <w:p w14:paraId="5917095F" w14:textId="79D48B32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1A724478" w14:textId="77777777" w:rsidTr="00D46522">
        <w:trPr>
          <w:trHeight w:val="454"/>
        </w:trPr>
        <w:tc>
          <w:tcPr>
            <w:tcW w:w="562" w:type="dxa"/>
          </w:tcPr>
          <w:p w14:paraId="27CD5C64" w14:textId="4DC34879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0C5E32A9" w14:textId="44F18D37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Latarka kinetyczna dynamo</w:t>
            </w:r>
          </w:p>
        </w:tc>
        <w:tc>
          <w:tcPr>
            <w:tcW w:w="4820" w:type="dxa"/>
          </w:tcPr>
          <w:p w14:paraId="14CA3811" w14:textId="5419C147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</w:tcPr>
          <w:p w14:paraId="2CD5A045" w14:textId="69ECE756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6C58A8E4" w14:textId="77777777" w:rsidTr="00AC3747">
        <w:trPr>
          <w:trHeight w:val="454"/>
        </w:trPr>
        <w:tc>
          <w:tcPr>
            <w:tcW w:w="562" w:type="dxa"/>
          </w:tcPr>
          <w:p w14:paraId="77678C68" w14:textId="57C01EC6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A825B94" w14:textId="67C347C1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Termos</w:t>
            </w:r>
          </w:p>
        </w:tc>
        <w:tc>
          <w:tcPr>
            <w:tcW w:w="4820" w:type="dxa"/>
          </w:tcPr>
          <w:p w14:paraId="560028E3" w14:textId="297B10A7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5F2D6A6C" w14:textId="4073B6EB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348751B7" w14:textId="77777777" w:rsidTr="00AC3747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2FEBA812" w14:textId="77777777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E9B8BAF" w14:textId="12A0807A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Zamykany kompas wojskowy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04AADEA" w14:textId="5AC84DC5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BFEAEDE" w14:textId="77777777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32A97EA7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CC9DBDC" w14:textId="77777777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70451B4" w14:textId="2FFED295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Wytrzymała linka polipropylenowa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BF2481" w14:textId="5C2A05DF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7EE858F4" w14:textId="77777777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476AF71B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214F09AD" w14:textId="77777777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032EE89" w14:textId="29660913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Opaski zaciskowe (trytytki)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CF602EA" w14:textId="0087ECB7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34DAC2AB" w14:textId="77777777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48DF4D84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0C4BC8DD" w14:textId="77777777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2657736" w14:textId="4FC07491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Maska z filtrem antysmogowym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99B43E9" w14:textId="6E879FC8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74890DB2" w14:textId="77777777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2B2A42AE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40EA6EA" w14:textId="77777777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1262239" w14:textId="5A5E7AFE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Koc ratunkowy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EFB958F" w14:textId="4BE63F46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14A57947" w14:textId="77777777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408E45D9" w14:textId="77777777" w:rsidTr="00AC3747">
        <w:trPr>
          <w:trHeight w:val="454"/>
        </w:trPr>
        <w:tc>
          <w:tcPr>
            <w:tcW w:w="562" w:type="dxa"/>
          </w:tcPr>
          <w:p w14:paraId="5B7D5E88" w14:textId="77777777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3A05FD2" w14:textId="46A2C9AA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Baterie AA 2 szt. - grube paluszki</w:t>
            </w:r>
          </w:p>
        </w:tc>
        <w:tc>
          <w:tcPr>
            <w:tcW w:w="4820" w:type="dxa"/>
          </w:tcPr>
          <w:p w14:paraId="6A88E203" w14:textId="562CAF85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20538E7E" w14:textId="77777777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155D2845" w14:textId="77777777" w:rsidTr="00AC3747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6227A11" w14:textId="77777777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3B1A210" w14:textId="411E53B5" w:rsidR="00AC3747" w:rsidRPr="00AC3747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AC3747">
              <w:rPr>
                <w:rFonts w:ascii="Lato" w:eastAsia="Times New Roman" w:hAnsi="Lato" w:cs="Open Sans"/>
                <w:b/>
                <w:bCs/>
                <w:color w:val="000000"/>
              </w:rPr>
              <w:t>Maseczka przeciwpyłowa FFP3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0A30905" w14:textId="0E85F615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599DCA0D" w14:textId="77777777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4605C3D1" w14:textId="77777777" w:rsidTr="00AC3747">
        <w:trPr>
          <w:trHeight w:val="45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03FC5D5" w14:textId="77777777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14:paraId="19955998" w14:textId="2359B7E5" w:rsidR="00AC3747" w:rsidRPr="006C6D12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6C6D12">
              <w:rPr>
                <w:rFonts w:ascii="Lato" w:eastAsia="Times New Roman" w:hAnsi="Lato" w:cs="Open Sans"/>
                <w:b/>
                <w:bCs/>
              </w:rPr>
              <w:t>Niezbędnik - wykonany z tworzywa, bez ostrych elementów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119ACE33" w14:textId="20D7E3DD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7AE533EB" w14:textId="77777777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59BBAB0E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0CEBDCA" w14:textId="77777777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653BBC8" w14:textId="7E4CF4A0" w:rsidR="00AC3747" w:rsidRPr="006C6D12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6C6D12">
              <w:rPr>
                <w:rFonts w:ascii="Lato" w:eastAsia="Times New Roman" w:hAnsi="Lato" w:cs="Open Sans"/>
                <w:b/>
                <w:bCs/>
              </w:rPr>
              <w:t>Śpiwór termiczny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557D9D9" w14:textId="5376D548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064D2CC8" w14:textId="77777777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C3747" w:rsidRPr="00AC3747" w14:paraId="05DD3A08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051D2330" w14:textId="77777777" w:rsidR="00AC3747" w:rsidRPr="00AC3747" w:rsidRDefault="00AC3747" w:rsidP="00AC3747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9DBA2E2" w14:textId="6BAD93AF" w:rsidR="00AC3747" w:rsidRPr="006C6D12" w:rsidRDefault="00AC3747" w:rsidP="00AC3747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6C6D12">
              <w:rPr>
                <w:rFonts w:ascii="Lato" w:eastAsia="Times New Roman" w:hAnsi="Lato" w:cs="Open Sans"/>
                <w:b/>
                <w:bCs/>
                <w:color w:val="000000"/>
              </w:rPr>
              <w:t>Rękawice nitrylowe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A0485A8" w14:textId="279FCD3C" w:rsidR="00AC3747" w:rsidRPr="00AC3747" w:rsidRDefault="00AC3747" w:rsidP="00AC3747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6A88316E" w14:textId="77777777" w:rsidR="00AC3747" w:rsidRPr="00AC3747" w:rsidRDefault="00AC3747" w:rsidP="00AC3747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C6D12" w:rsidRPr="00AC3747" w14:paraId="2FA26947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0A6AFA56" w14:textId="77777777" w:rsidR="006C6D12" w:rsidRPr="00AC3747" w:rsidRDefault="006C6D12" w:rsidP="006C6D1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5127B3A" w14:textId="166F1A64" w:rsidR="006C6D12" w:rsidRPr="006C6D12" w:rsidRDefault="006C6D12" w:rsidP="006C6D12">
            <w:pPr>
              <w:spacing w:line="20" w:lineRule="atLeast"/>
              <w:rPr>
                <w:rFonts w:ascii="Lato" w:eastAsia="Times New Roman" w:hAnsi="Lato" w:cs="Open Sans"/>
                <w:b/>
                <w:bCs/>
              </w:rPr>
            </w:pPr>
            <w:r w:rsidRPr="006C6D12">
              <w:rPr>
                <w:rFonts w:ascii="Lato" w:eastAsia="Times New Roman" w:hAnsi="Lato" w:cs="Open Sans"/>
                <w:b/>
                <w:bCs/>
              </w:rPr>
              <w:t>Zapalarka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10E2C92" w14:textId="56BD2378" w:rsidR="006C6D12" w:rsidRPr="00AC3747" w:rsidRDefault="006C6D12" w:rsidP="006C6D1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5E1D3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47D0C856" w14:textId="77777777" w:rsidR="006C6D12" w:rsidRPr="00AC3747" w:rsidRDefault="006C6D12" w:rsidP="006C6D12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C6D12" w:rsidRPr="00AC3747" w14:paraId="0FC842B4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8939836" w14:textId="77777777" w:rsidR="006C6D12" w:rsidRPr="00AC3747" w:rsidRDefault="006C6D12" w:rsidP="006C6D1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1430018" w14:textId="22AE87F9" w:rsidR="006C6D12" w:rsidRPr="006C6D12" w:rsidRDefault="006C6D12" w:rsidP="006C6D12">
            <w:pPr>
              <w:spacing w:line="20" w:lineRule="atLeast"/>
              <w:rPr>
                <w:rFonts w:ascii="Lato" w:eastAsia="Times New Roman" w:hAnsi="Lato" w:cs="Open Sans"/>
                <w:b/>
                <w:bCs/>
              </w:rPr>
            </w:pPr>
            <w:r w:rsidRPr="006C6D12">
              <w:rPr>
                <w:rFonts w:ascii="Lato" w:eastAsia="Times New Roman" w:hAnsi="Lato" w:cs="Open Sans"/>
                <w:b/>
                <w:bCs/>
              </w:rPr>
              <w:t>Worki na śmieci 3 szt.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2678691" w14:textId="31068E02" w:rsidR="006C6D12" w:rsidRPr="00AC3747" w:rsidRDefault="006C6D12" w:rsidP="006C6D1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5E1D3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48A2273E" w14:textId="77777777" w:rsidR="006C6D12" w:rsidRPr="00AC3747" w:rsidRDefault="006C6D12" w:rsidP="006C6D12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C6D12" w:rsidRPr="00AC3747" w14:paraId="49B150E4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56C98EEA" w14:textId="77777777" w:rsidR="006C6D12" w:rsidRPr="00AC3747" w:rsidRDefault="006C6D12" w:rsidP="006C6D1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D7C7E3A" w14:textId="1CA32231" w:rsidR="006C6D12" w:rsidRPr="006C6D12" w:rsidRDefault="006C6D12" w:rsidP="006C6D12">
            <w:pPr>
              <w:spacing w:line="20" w:lineRule="atLeast"/>
              <w:rPr>
                <w:rFonts w:ascii="Lato" w:eastAsia="Times New Roman" w:hAnsi="Lato" w:cs="Open Sans"/>
                <w:b/>
                <w:bCs/>
              </w:rPr>
            </w:pPr>
            <w:r w:rsidRPr="006C6D12">
              <w:rPr>
                <w:rFonts w:ascii="Lato" w:eastAsia="Times New Roman" w:hAnsi="Lato" w:cs="Open Sans"/>
                <w:b/>
                <w:bCs/>
              </w:rPr>
              <w:t>Gumki recepturki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7C033B07" w14:textId="6382AD47" w:rsidR="006C6D12" w:rsidRPr="00AC3747" w:rsidRDefault="006C6D12" w:rsidP="006C6D1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5E1D3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22FC7215" w14:textId="77777777" w:rsidR="006C6D12" w:rsidRPr="00AC3747" w:rsidRDefault="006C6D12" w:rsidP="006C6D12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C6D12" w:rsidRPr="00AC3747" w14:paraId="68E81868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4498FFC9" w14:textId="77777777" w:rsidR="006C6D12" w:rsidRPr="00AC3747" w:rsidRDefault="006C6D12" w:rsidP="006C6D1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C99A24E" w14:textId="39637743" w:rsidR="006C6D12" w:rsidRPr="006C6D12" w:rsidRDefault="006C6D12" w:rsidP="006C6D12">
            <w:pPr>
              <w:spacing w:line="20" w:lineRule="atLeast"/>
              <w:rPr>
                <w:rFonts w:ascii="Lato" w:eastAsia="Times New Roman" w:hAnsi="Lato" w:cs="Open Sans"/>
                <w:b/>
                <w:bCs/>
              </w:rPr>
            </w:pPr>
            <w:r w:rsidRPr="006C6D12">
              <w:rPr>
                <w:rFonts w:ascii="Lato" w:eastAsia="Times New Roman" w:hAnsi="Lato" w:cs="Open Sans"/>
                <w:b/>
                <w:bCs/>
              </w:rPr>
              <w:t>Woreczki strunowe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CF44D78" w14:textId="273E72BB" w:rsidR="006C6D12" w:rsidRPr="00AC3747" w:rsidRDefault="006C6D12" w:rsidP="006C6D1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5E1D3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734CEB34" w14:textId="77777777" w:rsidR="006C6D12" w:rsidRPr="00AC3747" w:rsidRDefault="006C6D12" w:rsidP="006C6D12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C6D12" w:rsidRPr="00AC3747" w14:paraId="5FCA5BC6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77DFB6AB" w14:textId="77777777" w:rsidR="006C6D12" w:rsidRPr="00AC3747" w:rsidRDefault="006C6D12" w:rsidP="006C6D1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C6FC30B" w14:textId="37E3076D" w:rsidR="006C6D12" w:rsidRPr="006C6D12" w:rsidRDefault="006C6D12" w:rsidP="006C6D12">
            <w:pPr>
              <w:spacing w:line="20" w:lineRule="atLeast"/>
              <w:rPr>
                <w:rFonts w:ascii="Lato" w:eastAsia="Times New Roman" w:hAnsi="Lato" w:cs="Open Sans"/>
                <w:b/>
                <w:bCs/>
              </w:rPr>
            </w:pPr>
            <w:r w:rsidRPr="006C6D12">
              <w:rPr>
                <w:rFonts w:ascii="Lato" w:eastAsia="Times New Roman" w:hAnsi="Lato" w:cs="Open Sans"/>
                <w:b/>
                <w:bCs/>
              </w:rPr>
              <w:t>Gwizdek alarmowy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69A5FD4" w14:textId="21C44607" w:rsidR="006C6D12" w:rsidRPr="00AC3747" w:rsidRDefault="006C6D12" w:rsidP="006C6D1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5E1D3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2B5B11E6" w14:textId="77777777" w:rsidR="006C6D12" w:rsidRPr="00AC3747" w:rsidRDefault="006C6D12" w:rsidP="006C6D12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6C6D12" w:rsidRPr="00AC3747" w14:paraId="2A8AC082" w14:textId="77777777" w:rsidTr="00D46522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</w:tcPr>
          <w:p w14:paraId="1404CFA0" w14:textId="77777777" w:rsidR="006C6D12" w:rsidRPr="00AC3747" w:rsidRDefault="006C6D12" w:rsidP="006C6D12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79DF8F5" w14:textId="1D54C6F4" w:rsidR="006C6D12" w:rsidRPr="006C6D12" w:rsidRDefault="006C6D12" w:rsidP="006C6D12">
            <w:pPr>
              <w:spacing w:line="20" w:lineRule="atLeast"/>
              <w:rPr>
                <w:rFonts w:ascii="Lato" w:eastAsia="Times New Roman" w:hAnsi="Lato" w:cs="Open Sans"/>
                <w:b/>
                <w:bCs/>
              </w:rPr>
            </w:pPr>
            <w:r w:rsidRPr="006C6D12">
              <w:rPr>
                <w:rFonts w:ascii="Lato" w:eastAsia="Times New Roman" w:hAnsi="Lato" w:cs="Open Sans"/>
                <w:b/>
                <w:bCs/>
              </w:rPr>
              <w:t>Apteczk</w:t>
            </w:r>
            <w:r w:rsidR="001D74E1">
              <w:rPr>
                <w:rFonts w:ascii="Lato" w:eastAsia="Times New Roman" w:hAnsi="Lato" w:cs="Open Sans"/>
                <w:b/>
                <w:bCs/>
              </w:rPr>
              <w:t>a</w:t>
            </w:r>
            <w:r w:rsidRPr="006C6D12">
              <w:rPr>
                <w:rFonts w:ascii="Lato" w:eastAsia="Times New Roman" w:hAnsi="Lato" w:cs="Open Sans"/>
                <w:b/>
                <w:bCs/>
              </w:rPr>
              <w:t xml:space="preserve"> z pełnym wyposażeniem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2647B97" w14:textId="01BF4912" w:rsidR="006C6D12" w:rsidRPr="00AC3747" w:rsidRDefault="006C6D12" w:rsidP="006C6D12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5E1D3F">
              <w:rPr>
                <w:rFonts w:ascii="Lato" w:hAnsi="Lato"/>
                <w:sz w:val="24"/>
                <w:szCs w:val="24"/>
              </w:rPr>
              <w:t>W zestawie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03E60642" w14:textId="77777777" w:rsidR="006C6D12" w:rsidRPr="00AC3747" w:rsidRDefault="006C6D12" w:rsidP="006C6D12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bookmarkEnd w:id="0"/>
      <w:tr w:rsidR="00164ADF" w:rsidRPr="00AC3747" w14:paraId="3363BADB" w14:textId="77777777" w:rsidTr="00D46522">
        <w:trPr>
          <w:trHeight w:val="454"/>
        </w:trPr>
        <w:tc>
          <w:tcPr>
            <w:tcW w:w="562" w:type="dxa"/>
          </w:tcPr>
          <w:p w14:paraId="11D5D38E" w14:textId="77777777" w:rsidR="00164ADF" w:rsidRPr="00AC3747" w:rsidRDefault="00164ADF" w:rsidP="00164AD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5321B11F" w14:textId="77777777" w:rsidR="00164ADF" w:rsidRPr="006C6D12" w:rsidRDefault="00164ADF" w:rsidP="00E44501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6C6D12">
              <w:rPr>
                <w:rFonts w:ascii="Lato" w:hAnsi="Lato" w:cs="Calibri"/>
                <w:b/>
                <w:bCs/>
                <w:sz w:val="24"/>
                <w:szCs w:val="24"/>
              </w:rPr>
              <w:t>Dokumentacja</w:t>
            </w:r>
          </w:p>
        </w:tc>
        <w:tc>
          <w:tcPr>
            <w:tcW w:w="4820" w:type="dxa"/>
          </w:tcPr>
          <w:p w14:paraId="6B00CBF1" w14:textId="77777777" w:rsidR="00164ADF" w:rsidRPr="00AC3747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Instrukcja użytkowania plecaka</w:t>
            </w:r>
          </w:p>
          <w:p w14:paraId="189CD5CA" w14:textId="77777777" w:rsidR="00164ADF" w:rsidRPr="00AC3747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Oświadczenie o fabrycznej nowości</w:t>
            </w:r>
          </w:p>
          <w:p w14:paraId="53C255F6" w14:textId="77777777" w:rsidR="00164ADF" w:rsidRPr="00AC3747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Lista wyposażenia (checklista) – 1 szt./plecak</w:t>
            </w:r>
          </w:p>
          <w:p w14:paraId="6168A551" w14:textId="77777777" w:rsidR="00164ADF" w:rsidRPr="00AC3747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Instrukcje wyposażenia (zbiorczo PDF)</w:t>
            </w:r>
          </w:p>
          <w:p w14:paraId="069B044C" w14:textId="77777777" w:rsidR="00164ADF" w:rsidRPr="00AC3747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Karta wyposażenia apteczki</w:t>
            </w:r>
          </w:p>
          <w:p w14:paraId="0400925B" w14:textId="77777777" w:rsidR="00164ADF" w:rsidRPr="00AC3747" w:rsidRDefault="00164ADF" w:rsidP="00164ADF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Deklaracje zgodności / CE (jeśli dotyczy)</w:t>
            </w:r>
          </w:p>
          <w:p w14:paraId="1308A7E1" w14:textId="77777777" w:rsidR="00D46522" w:rsidRPr="00AC3747" w:rsidRDefault="00164ADF" w:rsidP="00D46522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>Specyfikacja zgodności z ST (wypełniona tabela)</w:t>
            </w:r>
          </w:p>
          <w:p w14:paraId="054726EF" w14:textId="713440B7" w:rsidR="00164ADF" w:rsidRPr="00AC3747" w:rsidRDefault="00164ADF" w:rsidP="00D46522">
            <w:pPr>
              <w:numPr>
                <w:ilvl w:val="0"/>
                <w:numId w:val="24"/>
              </w:numPr>
              <w:tabs>
                <w:tab w:val="clear" w:pos="720"/>
                <w:tab w:val="num" w:pos="463"/>
              </w:tabs>
              <w:spacing w:line="20" w:lineRule="atLeast"/>
              <w:ind w:left="180" w:hanging="218"/>
              <w:rPr>
                <w:rFonts w:ascii="Lato" w:hAnsi="Lato"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 xml:space="preserve">Dokument gwarancyjny – min. </w:t>
            </w:r>
            <w:r w:rsidR="000078D0" w:rsidRPr="00AC3747">
              <w:rPr>
                <w:rFonts w:ascii="Lato" w:hAnsi="Lato"/>
                <w:sz w:val="24"/>
                <w:szCs w:val="24"/>
              </w:rPr>
              <w:t xml:space="preserve">12 </w:t>
            </w:r>
            <w:r w:rsidRPr="00AC3747">
              <w:rPr>
                <w:rFonts w:ascii="Lato" w:hAnsi="Lato"/>
                <w:sz w:val="24"/>
                <w:szCs w:val="24"/>
              </w:rPr>
              <w:t xml:space="preserve"> miesi</w:t>
            </w:r>
            <w:r w:rsidR="000078D0" w:rsidRPr="00AC3747">
              <w:rPr>
                <w:rFonts w:ascii="Lato" w:hAnsi="Lato"/>
                <w:sz w:val="24"/>
                <w:szCs w:val="24"/>
              </w:rPr>
              <w:t>ęcy</w:t>
            </w:r>
          </w:p>
        </w:tc>
        <w:tc>
          <w:tcPr>
            <w:tcW w:w="2504" w:type="dxa"/>
          </w:tcPr>
          <w:p w14:paraId="15AD4604" w14:textId="77777777" w:rsidR="00164ADF" w:rsidRPr="00AC3747" w:rsidRDefault="00164ADF" w:rsidP="00E44501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164ADF" w:rsidRPr="00AC3747" w14:paraId="714C3318" w14:textId="77777777" w:rsidTr="00D46522">
        <w:trPr>
          <w:trHeight w:val="454"/>
        </w:trPr>
        <w:tc>
          <w:tcPr>
            <w:tcW w:w="562" w:type="dxa"/>
          </w:tcPr>
          <w:p w14:paraId="14042E44" w14:textId="77777777" w:rsidR="00164ADF" w:rsidRPr="00AC3747" w:rsidRDefault="00164ADF" w:rsidP="00164ADF">
            <w:pPr>
              <w:pStyle w:val="Akapitzlist"/>
              <w:numPr>
                <w:ilvl w:val="0"/>
                <w:numId w:val="12"/>
              </w:num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14:paraId="7F6F9DD9" w14:textId="77777777" w:rsidR="00164ADF" w:rsidRPr="006C6D12" w:rsidRDefault="00164ADF" w:rsidP="00E44501">
            <w:p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6C6D12">
              <w:rPr>
                <w:rFonts w:ascii="Lato" w:hAnsi="Lato" w:cs="Calibri"/>
                <w:b/>
                <w:bCs/>
                <w:sz w:val="24"/>
                <w:szCs w:val="24"/>
              </w:rPr>
              <w:t>Gwarancja</w:t>
            </w:r>
          </w:p>
        </w:tc>
        <w:tc>
          <w:tcPr>
            <w:tcW w:w="4820" w:type="dxa"/>
          </w:tcPr>
          <w:p w14:paraId="7807820B" w14:textId="616B2102" w:rsidR="00164ADF" w:rsidRPr="00AC3747" w:rsidRDefault="00164ADF" w:rsidP="00E44501">
            <w:pPr>
              <w:spacing w:line="20" w:lineRule="atLeast"/>
              <w:rPr>
                <w:rFonts w:ascii="Lato" w:hAnsi="Lato"/>
                <w:i/>
                <w:iCs/>
                <w:strike/>
                <w:sz w:val="24"/>
                <w:szCs w:val="24"/>
              </w:rPr>
            </w:pPr>
            <w:r w:rsidRPr="00AC3747">
              <w:rPr>
                <w:rFonts w:ascii="Lato" w:hAnsi="Lato"/>
                <w:sz w:val="24"/>
                <w:szCs w:val="24"/>
              </w:rPr>
              <w:t xml:space="preserve">Minimum </w:t>
            </w:r>
            <w:r w:rsidR="000078D0" w:rsidRPr="00AC3747">
              <w:rPr>
                <w:rFonts w:ascii="Lato" w:hAnsi="Lato"/>
                <w:sz w:val="24"/>
                <w:szCs w:val="24"/>
              </w:rPr>
              <w:t>12</w:t>
            </w:r>
            <w:r w:rsidRPr="00AC3747">
              <w:rPr>
                <w:rFonts w:ascii="Lato" w:hAnsi="Lato"/>
                <w:sz w:val="24"/>
                <w:szCs w:val="24"/>
              </w:rPr>
              <w:t xml:space="preserve"> miesi</w:t>
            </w:r>
            <w:r w:rsidR="000078D0" w:rsidRPr="00AC3747">
              <w:rPr>
                <w:rFonts w:ascii="Lato" w:hAnsi="Lato"/>
                <w:sz w:val="24"/>
                <w:szCs w:val="24"/>
              </w:rPr>
              <w:t>ę</w:t>
            </w:r>
            <w:r w:rsidRPr="00AC3747">
              <w:rPr>
                <w:rFonts w:ascii="Lato" w:hAnsi="Lato"/>
                <w:sz w:val="24"/>
                <w:szCs w:val="24"/>
              </w:rPr>
              <w:t>c</w:t>
            </w:r>
            <w:r w:rsidR="000078D0" w:rsidRPr="00AC3747">
              <w:rPr>
                <w:rFonts w:ascii="Lato" w:hAnsi="Lato"/>
                <w:sz w:val="24"/>
                <w:szCs w:val="24"/>
              </w:rPr>
              <w:t>y</w:t>
            </w:r>
            <w:r w:rsidRPr="00AC3747">
              <w:rPr>
                <w:rFonts w:ascii="Lato" w:hAnsi="Lato"/>
                <w:i/>
                <w:iCs/>
                <w:strike/>
                <w:sz w:val="24"/>
                <w:szCs w:val="24"/>
              </w:rPr>
              <w:t xml:space="preserve"> </w:t>
            </w:r>
          </w:p>
          <w:p w14:paraId="5314D5B5" w14:textId="77777777" w:rsidR="00164ADF" w:rsidRPr="00AC3747" w:rsidRDefault="00164ADF" w:rsidP="00E44501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504" w:type="dxa"/>
          </w:tcPr>
          <w:p w14:paraId="61576861" w14:textId="77777777" w:rsidR="00164ADF" w:rsidRPr="00AC3747" w:rsidRDefault="00164ADF" w:rsidP="00E44501">
            <w:pPr>
              <w:spacing w:line="20" w:lineRule="atLeast"/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p w14:paraId="7D8A8A75" w14:textId="77777777" w:rsidR="001229F5" w:rsidRDefault="001229F5" w:rsidP="0022778C">
      <w:pPr>
        <w:spacing w:before="120" w:after="0" w:line="22" w:lineRule="atLeast"/>
        <w:rPr>
          <w:rFonts w:ascii="Lato" w:hAnsi="Lato" w:cs="Calibri"/>
          <w:b/>
          <w:bCs/>
          <w:sz w:val="24"/>
          <w:szCs w:val="24"/>
        </w:rPr>
      </w:pPr>
    </w:p>
    <w:p w14:paraId="4CFFF478" w14:textId="77777777" w:rsidR="0002620D" w:rsidRPr="00F0500F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F0500F">
        <w:rPr>
          <w:rFonts w:ascii="Lato" w:hAnsi="Lato"/>
          <w:b/>
          <w:bCs/>
        </w:rPr>
        <w:t>Instrukcja do wypełnienia tabeli:</w:t>
      </w:r>
    </w:p>
    <w:p w14:paraId="12526FD8" w14:textId="77777777" w:rsidR="0002620D" w:rsidRPr="00EE7742" w:rsidRDefault="0002620D" w:rsidP="007710D5">
      <w:pPr>
        <w:spacing w:after="0" w:line="264" w:lineRule="auto"/>
        <w:ind w:left="284"/>
        <w:rPr>
          <w:rFonts w:ascii="Lato" w:hAnsi="Lato"/>
        </w:rPr>
      </w:pPr>
      <w:r w:rsidRPr="00FB1792">
        <w:rPr>
          <w:rFonts w:ascii="Lato" w:hAnsi="Lato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7F99798C" w14:textId="77777777" w:rsidR="0002620D" w:rsidRPr="00F0500F" w:rsidRDefault="0002620D" w:rsidP="0002620D">
      <w:pPr>
        <w:pStyle w:val="Akapitzlist"/>
        <w:numPr>
          <w:ilvl w:val="0"/>
          <w:numId w:val="23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F0500F">
        <w:rPr>
          <w:rFonts w:ascii="Lato" w:hAnsi="Lato"/>
          <w:b/>
          <w:bCs/>
        </w:rPr>
        <w:t xml:space="preserve">Uwagi dodatkowe: </w:t>
      </w:r>
    </w:p>
    <w:p w14:paraId="3DD8E606" w14:textId="77777777" w:rsidR="0002620D" w:rsidRPr="00F0500F" w:rsidRDefault="0002620D" w:rsidP="007710D5">
      <w:pPr>
        <w:pStyle w:val="Akapitzlist"/>
        <w:numPr>
          <w:ilvl w:val="1"/>
          <w:numId w:val="23"/>
        </w:numPr>
        <w:spacing w:before="120" w:after="0" w:line="264" w:lineRule="auto"/>
        <w:ind w:left="568" w:hanging="284"/>
        <w:rPr>
          <w:rFonts w:ascii="Lato" w:hAnsi="Lato"/>
        </w:rPr>
      </w:pPr>
      <w:r w:rsidRPr="00F0500F">
        <w:rPr>
          <w:rFonts w:ascii="Lato" w:hAnsi="Lato"/>
        </w:rPr>
        <w:t xml:space="preserve">Miejsce dostawy: Wojewódzki Magazyn Przeciwpowodziowy w Lubieszynie, </w:t>
      </w:r>
      <w:r w:rsidRPr="00F0500F">
        <w:rPr>
          <w:rFonts w:ascii="Lato" w:hAnsi="Lato"/>
        </w:rPr>
        <w:br/>
        <w:t>72-002 Dołuje.</w:t>
      </w:r>
    </w:p>
    <w:p w14:paraId="475248DC" w14:textId="28488506" w:rsidR="000E35C2" w:rsidRPr="00F0500F" w:rsidRDefault="0002620D" w:rsidP="00FE6B78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F0500F">
        <w:rPr>
          <w:rFonts w:ascii="Lato" w:hAnsi="Lato"/>
        </w:rPr>
        <w:t xml:space="preserve">Odbiór przedmiotu zamówienia nastąpi </w:t>
      </w:r>
      <w:bookmarkEnd w:id="1"/>
      <w:r w:rsidR="000E35C2" w:rsidRPr="00F0500F">
        <w:rPr>
          <w:rFonts w:ascii="Lato" w:hAnsi="Lato"/>
        </w:rPr>
        <w:t>na podstawie protokołu ilościowo-jakościowego podpisanego przez przedstawicieli Zamawiającego i Wykonawcy.</w:t>
      </w:r>
    </w:p>
    <w:p w14:paraId="3AC1FFE8" w14:textId="77777777" w:rsidR="000E35C2" w:rsidRPr="000E35C2" w:rsidRDefault="000E35C2" w:rsidP="000E35C2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>Podczas odbioru Zamawiający sprawdzi:</w:t>
      </w:r>
    </w:p>
    <w:p w14:paraId="19AC8AE8" w14:textId="77777777" w:rsidR="000E35C2" w:rsidRDefault="000E35C2" w:rsidP="000E35C2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0E35C2">
        <w:rPr>
          <w:rFonts w:ascii="Lato" w:hAnsi="Lato"/>
        </w:rPr>
        <w:lastRenderedPageBreak/>
        <w:t>kompletność każdego plecaka,</w:t>
      </w:r>
    </w:p>
    <w:p w14:paraId="37C9FAAF" w14:textId="77777777" w:rsidR="000E35C2" w:rsidRDefault="000E35C2" w:rsidP="000E35C2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0E35C2">
        <w:rPr>
          <w:rFonts w:ascii="Lato" w:hAnsi="Lato"/>
        </w:rPr>
        <w:t>zgodność wyposażenia z niniejszą ST,</w:t>
      </w:r>
    </w:p>
    <w:p w14:paraId="1B4BA22A" w14:textId="77777777" w:rsidR="000E35C2" w:rsidRDefault="000E35C2" w:rsidP="000E35C2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0E35C2">
        <w:rPr>
          <w:rFonts w:ascii="Lato" w:hAnsi="Lato"/>
        </w:rPr>
        <w:t>wykonanie i stan plecaków,</w:t>
      </w:r>
    </w:p>
    <w:p w14:paraId="2593A828" w14:textId="3AB05F7A" w:rsidR="000E35C2" w:rsidRPr="000E35C2" w:rsidRDefault="000E35C2" w:rsidP="000E35C2">
      <w:pPr>
        <w:pStyle w:val="Akapitzlist"/>
        <w:numPr>
          <w:ilvl w:val="0"/>
          <w:numId w:val="26"/>
        </w:numPr>
        <w:spacing w:before="120" w:after="0" w:line="264" w:lineRule="auto"/>
        <w:ind w:left="851" w:hanging="218"/>
        <w:rPr>
          <w:rFonts w:ascii="Lato" w:hAnsi="Lato"/>
        </w:rPr>
      </w:pPr>
      <w:r w:rsidRPr="000E35C2">
        <w:rPr>
          <w:rFonts w:ascii="Lato" w:hAnsi="Lato"/>
        </w:rPr>
        <w:t>dokumentację oraz listy wyposażenia.</w:t>
      </w:r>
    </w:p>
    <w:p w14:paraId="2CA6D0DD" w14:textId="77777777" w:rsidR="000E35C2" w:rsidRPr="000E35C2" w:rsidRDefault="000E35C2" w:rsidP="000E35C2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>Zamawiający może zażądać krótkiego instruktażu / omówienia zestawu (2–4 osoby).</w:t>
      </w:r>
    </w:p>
    <w:p w14:paraId="16A768F5" w14:textId="77777777" w:rsidR="000E35C2" w:rsidRPr="000E35C2" w:rsidRDefault="000E35C2" w:rsidP="000E35C2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>W przypadku stwierdzenia braków lub niezgodności odbiór zostanie wstrzymany do czasu ich usunięcia.</w:t>
      </w:r>
    </w:p>
    <w:p w14:paraId="2F723B19" w14:textId="1B1485ED" w:rsidR="000E35C2" w:rsidRPr="000E35C2" w:rsidRDefault="000E35C2" w:rsidP="000E35C2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>Termin realizacji:</w:t>
      </w:r>
      <w:r w:rsidR="00F0500F" w:rsidRPr="00F0500F">
        <w:rPr>
          <w:rFonts w:ascii="Lato" w:hAnsi="Lato"/>
        </w:rPr>
        <w:t xml:space="preserve"> </w:t>
      </w:r>
      <w:r w:rsidR="00E966B1">
        <w:rPr>
          <w:rFonts w:ascii="Lato" w:hAnsi="Lato"/>
        </w:rPr>
        <w:t>DO 23 GRUDNIA 2025 R.</w:t>
      </w:r>
    </w:p>
    <w:p w14:paraId="5C1151E2" w14:textId="686C120F" w:rsidR="0002620D" w:rsidRPr="00F0500F" w:rsidRDefault="000E35C2" w:rsidP="000E35C2">
      <w:pPr>
        <w:pStyle w:val="Akapitzlist"/>
        <w:numPr>
          <w:ilvl w:val="1"/>
          <w:numId w:val="23"/>
        </w:numPr>
        <w:spacing w:before="120" w:after="0" w:line="264" w:lineRule="auto"/>
        <w:ind w:left="567" w:hanging="283"/>
        <w:rPr>
          <w:rFonts w:ascii="Lato" w:hAnsi="Lato"/>
        </w:rPr>
      </w:pPr>
      <w:r w:rsidRPr="000E35C2">
        <w:rPr>
          <w:rFonts w:ascii="Lato" w:hAnsi="Lato"/>
        </w:rPr>
        <w:t>Wszystkie plecaki muszą być dostarczone jako kompletne zestawy – wyposażenie musi być umieszczone wewnątrz każdego plecaka.</w:t>
      </w:r>
    </w:p>
    <w:sectPr w:rsidR="0002620D" w:rsidRPr="00F0500F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A658" w14:textId="77777777" w:rsidR="000B7AA1" w:rsidRPr="00DB19A9" w:rsidRDefault="000B7AA1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7AB20B29" w14:textId="77777777" w:rsidR="000B7AA1" w:rsidRPr="00DB19A9" w:rsidRDefault="000B7AA1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23FE6851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Pr="00DB19A9">
          <w:rPr>
            <w:rFonts w:ascii="Lato" w:hAnsi="Lato"/>
            <w:sz w:val="16"/>
            <w:szCs w:val="16"/>
          </w:rPr>
          <w:t>2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2EC9" w14:textId="77777777" w:rsidR="000B7AA1" w:rsidRPr="00DB19A9" w:rsidRDefault="000B7AA1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6DBD93C4" w14:textId="77777777" w:rsidR="000B7AA1" w:rsidRPr="00DB19A9" w:rsidRDefault="000B7AA1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1C0C49"/>
    <w:multiLevelType w:val="multilevel"/>
    <w:tmpl w:val="0FD4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283007"/>
    <w:multiLevelType w:val="multilevel"/>
    <w:tmpl w:val="81CA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2406C1"/>
    <w:multiLevelType w:val="multilevel"/>
    <w:tmpl w:val="87D6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03074"/>
    <w:multiLevelType w:val="hybridMultilevel"/>
    <w:tmpl w:val="3F40D5FE"/>
    <w:lvl w:ilvl="0" w:tplc="F82E99D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FA6E56"/>
    <w:multiLevelType w:val="multilevel"/>
    <w:tmpl w:val="641C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58147">
    <w:abstractNumId w:val="5"/>
  </w:num>
  <w:num w:numId="2" w16cid:durableId="597104151">
    <w:abstractNumId w:val="3"/>
  </w:num>
  <w:num w:numId="3" w16cid:durableId="1607149442">
    <w:abstractNumId w:val="2"/>
  </w:num>
  <w:num w:numId="4" w16cid:durableId="583077738">
    <w:abstractNumId w:val="4"/>
  </w:num>
  <w:num w:numId="5" w16cid:durableId="706100748">
    <w:abstractNumId w:val="1"/>
  </w:num>
  <w:num w:numId="6" w16cid:durableId="2067099645">
    <w:abstractNumId w:val="0"/>
  </w:num>
  <w:num w:numId="7" w16cid:durableId="1364401650">
    <w:abstractNumId w:val="24"/>
  </w:num>
  <w:num w:numId="8" w16cid:durableId="170605608">
    <w:abstractNumId w:val="6"/>
  </w:num>
  <w:num w:numId="9" w16cid:durableId="1449425243">
    <w:abstractNumId w:val="15"/>
  </w:num>
  <w:num w:numId="10" w16cid:durableId="6387248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8562912">
    <w:abstractNumId w:val="12"/>
  </w:num>
  <w:num w:numId="12" w16cid:durableId="257640275">
    <w:abstractNumId w:val="8"/>
  </w:num>
  <w:num w:numId="13" w16cid:durableId="1518348429">
    <w:abstractNumId w:val="20"/>
  </w:num>
  <w:num w:numId="14" w16cid:durableId="162821502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0695970">
    <w:abstractNumId w:val="25"/>
  </w:num>
  <w:num w:numId="16" w16cid:durableId="1214585848">
    <w:abstractNumId w:val="18"/>
  </w:num>
  <w:num w:numId="17" w16cid:durableId="1807041582">
    <w:abstractNumId w:val="13"/>
  </w:num>
  <w:num w:numId="18" w16cid:durableId="1634434779">
    <w:abstractNumId w:val="23"/>
  </w:num>
  <w:num w:numId="19" w16cid:durableId="664404407">
    <w:abstractNumId w:val="14"/>
  </w:num>
  <w:num w:numId="20" w16cid:durableId="5262116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838677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5589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9490658">
    <w:abstractNumId w:val="21"/>
  </w:num>
  <w:num w:numId="24" w16cid:durableId="1927962311">
    <w:abstractNumId w:val="10"/>
  </w:num>
  <w:num w:numId="25" w16cid:durableId="8824506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2414434">
    <w:abstractNumId w:val="16"/>
  </w:num>
  <w:num w:numId="27" w16cid:durableId="7307327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2E5"/>
    <w:rsid w:val="000078D0"/>
    <w:rsid w:val="00011D25"/>
    <w:rsid w:val="0001436F"/>
    <w:rsid w:val="00015EB6"/>
    <w:rsid w:val="0002620D"/>
    <w:rsid w:val="000275AB"/>
    <w:rsid w:val="00033A8D"/>
    <w:rsid w:val="00033E50"/>
    <w:rsid w:val="00034616"/>
    <w:rsid w:val="000426F4"/>
    <w:rsid w:val="000463C1"/>
    <w:rsid w:val="00056D7B"/>
    <w:rsid w:val="0006063C"/>
    <w:rsid w:val="00066ECF"/>
    <w:rsid w:val="00072B48"/>
    <w:rsid w:val="00095FCB"/>
    <w:rsid w:val="000A4D0A"/>
    <w:rsid w:val="000A6F35"/>
    <w:rsid w:val="000B7AA1"/>
    <w:rsid w:val="000C460F"/>
    <w:rsid w:val="000E0050"/>
    <w:rsid w:val="000E35C2"/>
    <w:rsid w:val="00114254"/>
    <w:rsid w:val="0011728C"/>
    <w:rsid w:val="001229F5"/>
    <w:rsid w:val="001232D0"/>
    <w:rsid w:val="00124405"/>
    <w:rsid w:val="00134532"/>
    <w:rsid w:val="00142891"/>
    <w:rsid w:val="00142961"/>
    <w:rsid w:val="00147258"/>
    <w:rsid w:val="0015074B"/>
    <w:rsid w:val="00152A6B"/>
    <w:rsid w:val="00164ADF"/>
    <w:rsid w:val="0016789C"/>
    <w:rsid w:val="00196237"/>
    <w:rsid w:val="001A0245"/>
    <w:rsid w:val="001A19D6"/>
    <w:rsid w:val="001C44DC"/>
    <w:rsid w:val="001D74E1"/>
    <w:rsid w:val="00215FE5"/>
    <w:rsid w:val="00220265"/>
    <w:rsid w:val="0022778C"/>
    <w:rsid w:val="0023299D"/>
    <w:rsid w:val="00240587"/>
    <w:rsid w:val="0024358C"/>
    <w:rsid w:val="002657B6"/>
    <w:rsid w:val="00265A7E"/>
    <w:rsid w:val="00287556"/>
    <w:rsid w:val="00290DF8"/>
    <w:rsid w:val="0029639D"/>
    <w:rsid w:val="002C54C2"/>
    <w:rsid w:val="002C6E60"/>
    <w:rsid w:val="002C70B0"/>
    <w:rsid w:val="002E2311"/>
    <w:rsid w:val="002E7469"/>
    <w:rsid w:val="002F27CC"/>
    <w:rsid w:val="00312A28"/>
    <w:rsid w:val="003172C3"/>
    <w:rsid w:val="00326F90"/>
    <w:rsid w:val="0034236D"/>
    <w:rsid w:val="00351AC5"/>
    <w:rsid w:val="00356636"/>
    <w:rsid w:val="003645EC"/>
    <w:rsid w:val="00367ABF"/>
    <w:rsid w:val="00395042"/>
    <w:rsid w:val="003A3BA8"/>
    <w:rsid w:val="0043064A"/>
    <w:rsid w:val="004310E7"/>
    <w:rsid w:val="00435DAA"/>
    <w:rsid w:val="004368C3"/>
    <w:rsid w:val="004424A2"/>
    <w:rsid w:val="00443A10"/>
    <w:rsid w:val="00450AC5"/>
    <w:rsid w:val="004534FC"/>
    <w:rsid w:val="0046688B"/>
    <w:rsid w:val="00470A47"/>
    <w:rsid w:val="0048058B"/>
    <w:rsid w:val="00480BF5"/>
    <w:rsid w:val="00483AD3"/>
    <w:rsid w:val="004858B9"/>
    <w:rsid w:val="0049274C"/>
    <w:rsid w:val="00494F3B"/>
    <w:rsid w:val="00495C33"/>
    <w:rsid w:val="004E35C5"/>
    <w:rsid w:val="004E6444"/>
    <w:rsid w:val="004E71ED"/>
    <w:rsid w:val="004F3D13"/>
    <w:rsid w:val="0050172B"/>
    <w:rsid w:val="00501E52"/>
    <w:rsid w:val="005119DA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80B1B"/>
    <w:rsid w:val="005B0955"/>
    <w:rsid w:val="005B2566"/>
    <w:rsid w:val="005B6DEB"/>
    <w:rsid w:val="005C4FCA"/>
    <w:rsid w:val="005D07D8"/>
    <w:rsid w:val="005D0CD6"/>
    <w:rsid w:val="005E2CD1"/>
    <w:rsid w:val="005F27CB"/>
    <w:rsid w:val="00605AD5"/>
    <w:rsid w:val="00615673"/>
    <w:rsid w:val="0062205A"/>
    <w:rsid w:val="00627BD8"/>
    <w:rsid w:val="00631762"/>
    <w:rsid w:val="006525F9"/>
    <w:rsid w:val="00654897"/>
    <w:rsid w:val="00655A57"/>
    <w:rsid w:val="0066368C"/>
    <w:rsid w:val="00675BC9"/>
    <w:rsid w:val="00690115"/>
    <w:rsid w:val="006926B3"/>
    <w:rsid w:val="006A2324"/>
    <w:rsid w:val="006B217E"/>
    <w:rsid w:val="006B5DAE"/>
    <w:rsid w:val="006C6409"/>
    <w:rsid w:val="006C64ED"/>
    <w:rsid w:val="006C6D12"/>
    <w:rsid w:val="006E7A5D"/>
    <w:rsid w:val="006F3D10"/>
    <w:rsid w:val="006F62FB"/>
    <w:rsid w:val="00701529"/>
    <w:rsid w:val="0071590E"/>
    <w:rsid w:val="00720F83"/>
    <w:rsid w:val="00740176"/>
    <w:rsid w:val="00742B4B"/>
    <w:rsid w:val="007710D5"/>
    <w:rsid w:val="00786D49"/>
    <w:rsid w:val="00793B3E"/>
    <w:rsid w:val="007D41E8"/>
    <w:rsid w:val="007D5FAF"/>
    <w:rsid w:val="008210B9"/>
    <w:rsid w:val="008349CE"/>
    <w:rsid w:val="0083698D"/>
    <w:rsid w:val="008467AF"/>
    <w:rsid w:val="00851598"/>
    <w:rsid w:val="00856CD4"/>
    <w:rsid w:val="00874BE7"/>
    <w:rsid w:val="008C2173"/>
    <w:rsid w:val="008C7AEF"/>
    <w:rsid w:val="008D6E29"/>
    <w:rsid w:val="008D72B8"/>
    <w:rsid w:val="008F0751"/>
    <w:rsid w:val="008F1944"/>
    <w:rsid w:val="008F1E8E"/>
    <w:rsid w:val="009014E5"/>
    <w:rsid w:val="00910F64"/>
    <w:rsid w:val="009168CD"/>
    <w:rsid w:val="0095331F"/>
    <w:rsid w:val="00971E0D"/>
    <w:rsid w:val="00972648"/>
    <w:rsid w:val="00975CDC"/>
    <w:rsid w:val="0098399F"/>
    <w:rsid w:val="009A70CF"/>
    <w:rsid w:val="00A03809"/>
    <w:rsid w:val="00A04D63"/>
    <w:rsid w:val="00A42064"/>
    <w:rsid w:val="00A44E48"/>
    <w:rsid w:val="00A57057"/>
    <w:rsid w:val="00A57A94"/>
    <w:rsid w:val="00A64621"/>
    <w:rsid w:val="00A91BA2"/>
    <w:rsid w:val="00A92C71"/>
    <w:rsid w:val="00A97C17"/>
    <w:rsid w:val="00AA1D8D"/>
    <w:rsid w:val="00AA27AC"/>
    <w:rsid w:val="00AA79E7"/>
    <w:rsid w:val="00AC3747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6267"/>
    <w:rsid w:val="00B97F3F"/>
    <w:rsid w:val="00BC04F4"/>
    <w:rsid w:val="00BD0A3D"/>
    <w:rsid w:val="00BD1FE7"/>
    <w:rsid w:val="00BD6664"/>
    <w:rsid w:val="00BF5D13"/>
    <w:rsid w:val="00C0290B"/>
    <w:rsid w:val="00C1246B"/>
    <w:rsid w:val="00C17AA8"/>
    <w:rsid w:val="00C214B3"/>
    <w:rsid w:val="00C21A71"/>
    <w:rsid w:val="00C344A0"/>
    <w:rsid w:val="00C53743"/>
    <w:rsid w:val="00C570E8"/>
    <w:rsid w:val="00C9695C"/>
    <w:rsid w:val="00CB0664"/>
    <w:rsid w:val="00CC351F"/>
    <w:rsid w:val="00CC7B3A"/>
    <w:rsid w:val="00CE2415"/>
    <w:rsid w:val="00CE3C86"/>
    <w:rsid w:val="00CF6A79"/>
    <w:rsid w:val="00CF6D55"/>
    <w:rsid w:val="00D025E3"/>
    <w:rsid w:val="00D16C03"/>
    <w:rsid w:val="00D2248A"/>
    <w:rsid w:val="00D26279"/>
    <w:rsid w:val="00D27310"/>
    <w:rsid w:val="00D30295"/>
    <w:rsid w:val="00D36EC1"/>
    <w:rsid w:val="00D46522"/>
    <w:rsid w:val="00D52612"/>
    <w:rsid w:val="00D87FFB"/>
    <w:rsid w:val="00D96D1A"/>
    <w:rsid w:val="00DB0ED9"/>
    <w:rsid w:val="00DB19A9"/>
    <w:rsid w:val="00DB5A41"/>
    <w:rsid w:val="00DC6EE4"/>
    <w:rsid w:val="00E20505"/>
    <w:rsid w:val="00E25AC0"/>
    <w:rsid w:val="00E32B40"/>
    <w:rsid w:val="00E351C9"/>
    <w:rsid w:val="00E40AF8"/>
    <w:rsid w:val="00E44502"/>
    <w:rsid w:val="00E52890"/>
    <w:rsid w:val="00E820CE"/>
    <w:rsid w:val="00E82AE9"/>
    <w:rsid w:val="00E85DDE"/>
    <w:rsid w:val="00E86EE8"/>
    <w:rsid w:val="00E9251F"/>
    <w:rsid w:val="00E94E4C"/>
    <w:rsid w:val="00E966B1"/>
    <w:rsid w:val="00EA4913"/>
    <w:rsid w:val="00EA755A"/>
    <w:rsid w:val="00EC4CCC"/>
    <w:rsid w:val="00EE1A59"/>
    <w:rsid w:val="00EE56D5"/>
    <w:rsid w:val="00EF5B8C"/>
    <w:rsid w:val="00F0500F"/>
    <w:rsid w:val="00F2368B"/>
    <w:rsid w:val="00F30338"/>
    <w:rsid w:val="00F30C05"/>
    <w:rsid w:val="00F40D01"/>
    <w:rsid w:val="00F4435E"/>
    <w:rsid w:val="00F63882"/>
    <w:rsid w:val="00F66C94"/>
    <w:rsid w:val="00F90D5C"/>
    <w:rsid w:val="00FA27FB"/>
    <w:rsid w:val="00FB0644"/>
    <w:rsid w:val="00FB44E6"/>
    <w:rsid w:val="00FC0B93"/>
    <w:rsid w:val="00FC693F"/>
    <w:rsid w:val="00FD524E"/>
    <w:rsid w:val="00FD665F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2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Agnieszka Pilarska-Zamiela</cp:lastModifiedBy>
  <cp:revision>2</cp:revision>
  <cp:lastPrinted>2025-08-01T12:44:00Z</cp:lastPrinted>
  <dcterms:created xsi:type="dcterms:W3CDTF">2025-12-02T10:07:00Z</dcterms:created>
  <dcterms:modified xsi:type="dcterms:W3CDTF">2025-12-02T10:07:00Z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