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063C" w14:textId="1523AB4F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bookmarkEnd w:id="2"/>
    <w:p w14:paraId="3879E7C6" w14:textId="372C0B42" w:rsidR="000E35C2" w:rsidRPr="000E35C2" w:rsidRDefault="000E35C2" w:rsidP="000E35C2">
      <w:pPr>
        <w:spacing w:after="0" w:line="36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0E35C2">
        <w:rPr>
          <w:rFonts w:ascii="Lato" w:hAnsi="Lato" w:cstheme="majorHAnsi"/>
          <w:b/>
          <w:bCs/>
          <w:sz w:val="24"/>
          <w:szCs w:val="24"/>
        </w:rPr>
        <w:t xml:space="preserve">Plecaki ewakuacyjne – </w:t>
      </w:r>
      <w:r w:rsidR="00971E0D">
        <w:rPr>
          <w:rFonts w:ascii="Lato" w:hAnsi="Lato" w:cstheme="majorHAnsi"/>
          <w:b/>
          <w:bCs/>
          <w:sz w:val="24"/>
          <w:szCs w:val="24"/>
        </w:rPr>
        <w:t>30</w:t>
      </w:r>
      <w:r w:rsidRPr="000E35C2">
        <w:rPr>
          <w:rFonts w:ascii="Lato" w:hAnsi="Lato" w:cstheme="majorHAnsi"/>
          <w:b/>
          <w:bCs/>
          <w:sz w:val="24"/>
          <w:szCs w:val="24"/>
        </w:rPr>
        <w:t>0 sztuk</w:t>
      </w:r>
    </w:p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F90D5C" w14:paraId="35C2525B" w14:textId="77777777" w:rsidTr="00011D25">
        <w:tc>
          <w:tcPr>
            <w:tcW w:w="562" w:type="dxa"/>
          </w:tcPr>
          <w:p w14:paraId="0152B4AE" w14:textId="77777777" w:rsidR="0022778C" w:rsidRPr="00F90D5C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F90D5C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0E35C2" w:rsidRPr="00F90D5C" w14:paraId="61750867" w14:textId="77777777" w:rsidTr="00D46522">
        <w:trPr>
          <w:trHeight w:val="454"/>
        </w:trPr>
        <w:tc>
          <w:tcPr>
            <w:tcW w:w="562" w:type="dxa"/>
          </w:tcPr>
          <w:p w14:paraId="7ADE3177" w14:textId="00F3A1A3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1C9C37" w14:textId="0546BBFD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4820" w:type="dxa"/>
          </w:tcPr>
          <w:p w14:paraId="6C38B419" w14:textId="5FF49430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0D49C0C5" w14:textId="597CB3D0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56F3B0F9" w14:textId="77777777" w:rsidTr="00D46522">
        <w:trPr>
          <w:trHeight w:val="454"/>
        </w:trPr>
        <w:tc>
          <w:tcPr>
            <w:tcW w:w="562" w:type="dxa"/>
          </w:tcPr>
          <w:p w14:paraId="61D03228" w14:textId="1D8C9C1F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21011A" w14:textId="44E5EB99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Nazwa handlowa modelu</w:t>
            </w:r>
          </w:p>
        </w:tc>
        <w:tc>
          <w:tcPr>
            <w:tcW w:w="4820" w:type="dxa"/>
          </w:tcPr>
          <w:p w14:paraId="07E82C03" w14:textId="753D114A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5570798B" w14:textId="200B1D56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276622A7" w14:textId="77777777" w:rsidTr="00D46522">
        <w:trPr>
          <w:trHeight w:val="454"/>
        </w:trPr>
        <w:tc>
          <w:tcPr>
            <w:tcW w:w="562" w:type="dxa"/>
          </w:tcPr>
          <w:p w14:paraId="412D64A3" w14:textId="77777777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54361A4B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4820" w:type="dxa"/>
          </w:tcPr>
          <w:p w14:paraId="4AB5441B" w14:textId="7BC18458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Wymagany</w:t>
            </w:r>
          </w:p>
        </w:tc>
        <w:tc>
          <w:tcPr>
            <w:tcW w:w="2504" w:type="dxa"/>
          </w:tcPr>
          <w:p w14:paraId="2702899D" w14:textId="65713FDC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37AA5996" w14:textId="77777777" w:rsidTr="00D46522">
        <w:trPr>
          <w:trHeight w:val="454"/>
        </w:trPr>
        <w:tc>
          <w:tcPr>
            <w:tcW w:w="562" w:type="dxa"/>
          </w:tcPr>
          <w:p w14:paraId="6B52AE89" w14:textId="364E03B1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58920665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Karta katalogowa / folder PDF</w:t>
            </w:r>
          </w:p>
        </w:tc>
        <w:tc>
          <w:tcPr>
            <w:tcW w:w="4820" w:type="dxa"/>
          </w:tcPr>
          <w:p w14:paraId="0E7AA5D9" w14:textId="6DC8A096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123934C6" w14:textId="44ABD009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47481F54" w14:textId="77777777" w:rsidTr="00D46522">
        <w:trPr>
          <w:trHeight w:val="454"/>
        </w:trPr>
        <w:tc>
          <w:tcPr>
            <w:tcW w:w="562" w:type="dxa"/>
          </w:tcPr>
          <w:p w14:paraId="515769FA" w14:textId="69F065A4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69374E27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4820" w:type="dxa"/>
          </w:tcPr>
          <w:p w14:paraId="33313206" w14:textId="1013E2EA" w:rsidR="000E35C2" w:rsidRPr="000E35C2" w:rsidRDefault="00F0500F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Plecak ewakuacyjny/survivalowy z pełnym wyposażeniem</w:t>
            </w:r>
          </w:p>
        </w:tc>
        <w:tc>
          <w:tcPr>
            <w:tcW w:w="2504" w:type="dxa"/>
          </w:tcPr>
          <w:p w14:paraId="0158D09F" w14:textId="0E58BF71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62E794D7" w14:textId="77777777" w:rsidTr="00D46522">
        <w:trPr>
          <w:trHeight w:val="454"/>
        </w:trPr>
        <w:tc>
          <w:tcPr>
            <w:tcW w:w="562" w:type="dxa"/>
          </w:tcPr>
          <w:p w14:paraId="5D8205EC" w14:textId="46783FE9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77A39EAE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Pojemność plecaka</w:t>
            </w:r>
          </w:p>
        </w:tc>
        <w:tc>
          <w:tcPr>
            <w:tcW w:w="4820" w:type="dxa"/>
          </w:tcPr>
          <w:p w14:paraId="4824B1BD" w14:textId="5EE22FD9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35–45 litrów</w:t>
            </w:r>
          </w:p>
        </w:tc>
        <w:tc>
          <w:tcPr>
            <w:tcW w:w="2504" w:type="dxa"/>
          </w:tcPr>
          <w:p w14:paraId="42C38C3B" w14:textId="7DB5012D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3A7B4875" w14:textId="77777777" w:rsidTr="00D46522">
        <w:trPr>
          <w:trHeight w:val="454"/>
        </w:trPr>
        <w:tc>
          <w:tcPr>
            <w:tcW w:w="562" w:type="dxa"/>
          </w:tcPr>
          <w:p w14:paraId="3ED64EDB" w14:textId="77777777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447DBE0B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Materiał</w:t>
            </w:r>
          </w:p>
        </w:tc>
        <w:tc>
          <w:tcPr>
            <w:tcW w:w="4820" w:type="dxa"/>
          </w:tcPr>
          <w:p w14:paraId="015EBE32" w14:textId="74C10F1C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Poliester lub nylon min. 600D, odporny na przetarcia</w:t>
            </w:r>
          </w:p>
        </w:tc>
        <w:tc>
          <w:tcPr>
            <w:tcW w:w="2504" w:type="dxa"/>
          </w:tcPr>
          <w:p w14:paraId="2AB3456E" w14:textId="23FB2538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7FD9E435" w14:textId="77777777" w:rsidTr="00D46522">
        <w:trPr>
          <w:trHeight w:val="454"/>
        </w:trPr>
        <w:tc>
          <w:tcPr>
            <w:tcW w:w="562" w:type="dxa"/>
          </w:tcPr>
          <w:p w14:paraId="76184EF0" w14:textId="018DF208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6009E13E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Komory</w:t>
            </w:r>
          </w:p>
        </w:tc>
        <w:tc>
          <w:tcPr>
            <w:tcW w:w="4820" w:type="dxa"/>
          </w:tcPr>
          <w:p w14:paraId="1CA82D99" w14:textId="4EB28F11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Min. 1 główna + 2 dodatkowe</w:t>
            </w:r>
          </w:p>
        </w:tc>
        <w:tc>
          <w:tcPr>
            <w:tcW w:w="2504" w:type="dxa"/>
          </w:tcPr>
          <w:p w14:paraId="7AEA0BF6" w14:textId="74CF9135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06602EBA" w14:textId="77777777" w:rsidTr="00D46522">
        <w:trPr>
          <w:trHeight w:val="454"/>
        </w:trPr>
        <w:tc>
          <w:tcPr>
            <w:tcW w:w="562" w:type="dxa"/>
          </w:tcPr>
          <w:p w14:paraId="2D0B522E" w14:textId="3D8AE00B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08BF726C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System nośny</w:t>
            </w:r>
          </w:p>
        </w:tc>
        <w:tc>
          <w:tcPr>
            <w:tcW w:w="4820" w:type="dxa"/>
          </w:tcPr>
          <w:p w14:paraId="452EEF12" w14:textId="7F624E2B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Regulowane szelki + pas piersiowy</w:t>
            </w:r>
          </w:p>
        </w:tc>
        <w:tc>
          <w:tcPr>
            <w:tcW w:w="2504" w:type="dxa"/>
          </w:tcPr>
          <w:p w14:paraId="349655A3" w14:textId="5A02A37A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1193E782" w14:textId="77777777" w:rsidTr="00D46522">
        <w:trPr>
          <w:trHeight w:val="454"/>
        </w:trPr>
        <w:tc>
          <w:tcPr>
            <w:tcW w:w="562" w:type="dxa"/>
          </w:tcPr>
          <w:p w14:paraId="0C3C8D28" w14:textId="13C1D640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FFECCF" w14:textId="795DC413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Kolor</w:t>
            </w:r>
          </w:p>
        </w:tc>
        <w:tc>
          <w:tcPr>
            <w:tcW w:w="4820" w:type="dxa"/>
          </w:tcPr>
          <w:p w14:paraId="3A2C7A4C" w14:textId="08AC69F5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Zielony / oliwkowy / czarny</w:t>
            </w:r>
          </w:p>
        </w:tc>
        <w:tc>
          <w:tcPr>
            <w:tcW w:w="2504" w:type="dxa"/>
          </w:tcPr>
          <w:p w14:paraId="575C78D2" w14:textId="324657A9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0EB6353D" w14:textId="77777777" w:rsidTr="00D46522">
        <w:trPr>
          <w:trHeight w:val="454"/>
        </w:trPr>
        <w:tc>
          <w:tcPr>
            <w:tcW w:w="562" w:type="dxa"/>
          </w:tcPr>
          <w:p w14:paraId="743A0CEB" w14:textId="0E45026F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0E864F" w14:textId="4353009A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Zamki</w:t>
            </w:r>
          </w:p>
        </w:tc>
        <w:tc>
          <w:tcPr>
            <w:tcW w:w="4820" w:type="dxa"/>
          </w:tcPr>
          <w:p w14:paraId="3243771E" w14:textId="71EF8E67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Wzmocnione, odporne na warunki atmosferyczne</w:t>
            </w:r>
          </w:p>
        </w:tc>
        <w:tc>
          <w:tcPr>
            <w:tcW w:w="2504" w:type="dxa"/>
          </w:tcPr>
          <w:p w14:paraId="613D7B76" w14:textId="4F9DCE27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F90D5C" w14:paraId="5F4F4B89" w14:textId="77777777" w:rsidTr="00D46522">
        <w:trPr>
          <w:trHeight w:val="454"/>
        </w:trPr>
        <w:tc>
          <w:tcPr>
            <w:tcW w:w="562" w:type="dxa"/>
          </w:tcPr>
          <w:p w14:paraId="5DD91460" w14:textId="087B241C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F917F" w14:textId="6BFA034F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Panel na oznaczenia</w:t>
            </w:r>
          </w:p>
        </w:tc>
        <w:tc>
          <w:tcPr>
            <w:tcW w:w="4820" w:type="dxa"/>
          </w:tcPr>
          <w:p w14:paraId="60ADA12F" w14:textId="3740D97F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Rzep (</w:t>
            </w:r>
            <w:proofErr w:type="spellStart"/>
            <w:r w:rsidRPr="000E35C2">
              <w:rPr>
                <w:rFonts w:ascii="Lato" w:hAnsi="Lato"/>
                <w:sz w:val="24"/>
                <w:szCs w:val="24"/>
              </w:rPr>
              <w:t>velcro</w:t>
            </w:r>
            <w:proofErr w:type="spellEnd"/>
            <w:r w:rsidRPr="000E35C2">
              <w:rPr>
                <w:rFonts w:ascii="Lato" w:hAnsi="Lato"/>
                <w:sz w:val="24"/>
                <w:szCs w:val="24"/>
              </w:rPr>
              <w:t>) lub miejsce na naklejkę</w:t>
            </w:r>
          </w:p>
        </w:tc>
        <w:tc>
          <w:tcPr>
            <w:tcW w:w="2504" w:type="dxa"/>
          </w:tcPr>
          <w:p w14:paraId="1C0AA457" w14:textId="73FA8D40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E35C2" w:rsidRPr="00F90D5C" w14:paraId="5E310380" w14:textId="77777777" w:rsidTr="00D46522">
        <w:trPr>
          <w:trHeight w:val="454"/>
        </w:trPr>
        <w:tc>
          <w:tcPr>
            <w:tcW w:w="562" w:type="dxa"/>
          </w:tcPr>
          <w:p w14:paraId="0C3CDDA0" w14:textId="7724FA18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60EF927" w14:textId="4DE4B148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Uchwyt transportowy</w:t>
            </w:r>
          </w:p>
        </w:tc>
        <w:tc>
          <w:tcPr>
            <w:tcW w:w="4820" w:type="dxa"/>
          </w:tcPr>
          <w:p w14:paraId="5778FF38" w14:textId="031D597A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Wymagany</w:t>
            </w:r>
          </w:p>
        </w:tc>
        <w:tc>
          <w:tcPr>
            <w:tcW w:w="2504" w:type="dxa"/>
          </w:tcPr>
          <w:p w14:paraId="57E3EE12" w14:textId="6E09BD58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E35C2" w:rsidRPr="00F90D5C" w14:paraId="78421A1D" w14:textId="77777777" w:rsidTr="00D46522">
        <w:trPr>
          <w:trHeight w:val="454"/>
        </w:trPr>
        <w:tc>
          <w:tcPr>
            <w:tcW w:w="562" w:type="dxa"/>
          </w:tcPr>
          <w:p w14:paraId="2017CCEE" w14:textId="609B6633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1D906A" w14:textId="17FE4F13" w:rsidR="000E35C2" w:rsidRPr="000E35C2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E35C2">
              <w:rPr>
                <w:rFonts w:ascii="Lato" w:hAnsi="Lato" w:cs="Calibri"/>
                <w:b/>
                <w:bCs/>
                <w:sz w:val="24"/>
                <w:szCs w:val="24"/>
              </w:rPr>
              <w:t>Wymiary</w:t>
            </w:r>
          </w:p>
        </w:tc>
        <w:tc>
          <w:tcPr>
            <w:tcW w:w="4820" w:type="dxa"/>
          </w:tcPr>
          <w:p w14:paraId="253A1710" w14:textId="4A092C90" w:rsidR="000E35C2" w:rsidRPr="000E35C2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E35C2">
              <w:rPr>
                <w:rFonts w:ascii="Lato" w:hAnsi="Lato"/>
                <w:sz w:val="24"/>
                <w:szCs w:val="24"/>
              </w:rPr>
              <w:t>ok. 45–55 cm wysokości</w:t>
            </w:r>
          </w:p>
        </w:tc>
        <w:tc>
          <w:tcPr>
            <w:tcW w:w="2504" w:type="dxa"/>
          </w:tcPr>
          <w:p w14:paraId="40939183" w14:textId="06B1C4CB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E35C2" w:rsidRPr="00F90D5C" w14:paraId="503BE87B" w14:textId="77777777" w:rsidTr="00D46522">
        <w:trPr>
          <w:trHeight w:val="454"/>
        </w:trPr>
        <w:tc>
          <w:tcPr>
            <w:tcW w:w="562" w:type="dxa"/>
          </w:tcPr>
          <w:p w14:paraId="678C1121" w14:textId="44AC998E" w:rsidR="000E35C2" w:rsidRPr="00F90D5C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7A0AD0" w14:textId="1AC54823" w:rsidR="000E35C2" w:rsidRPr="00F0500F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  <w:highlight w:val="yellow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Waga </w:t>
            </w:r>
          </w:p>
        </w:tc>
        <w:tc>
          <w:tcPr>
            <w:tcW w:w="4820" w:type="dxa"/>
          </w:tcPr>
          <w:p w14:paraId="7BFD8FA5" w14:textId="011EBD45" w:rsidR="000E35C2" w:rsidRPr="00F0500F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max. 1,5 kg</w:t>
            </w:r>
          </w:p>
        </w:tc>
        <w:tc>
          <w:tcPr>
            <w:tcW w:w="2504" w:type="dxa"/>
          </w:tcPr>
          <w:p w14:paraId="497CB516" w14:textId="6CD761E8" w:rsidR="000E35C2" w:rsidRPr="001229F5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67CCC733" w14:textId="77777777" w:rsidTr="00D46522">
        <w:trPr>
          <w:trHeight w:val="454"/>
        </w:trPr>
        <w:tc>
          <w:tcPr>
            <w:tcW w:w="562" w:type="dxa"/>
          </w:tcPr>
          <w:p w14:paraId="2DAA5B27" w14:textId="2C8BAD0F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77C37A" w14:textId="58F68E1F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folia termiczna</w:t>
            </w:r>
          </w:p>
        </w:tc>
        <w:tc>
          <w:tcPr>
            <w:tcW w:w="4820" w:type="dxa"/>
          </w:tcPr>
          <w:p w14:paraId="3C931722" w14:textId="5BB9F7BA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71EB37E9" w14:textId="1DD3EA09" w:rsidR="00F0500F" w:rsidRPr="001229F5" w:rsidRDefault="00F0500F" w:rsidP="00F0500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52A8CCD8" w14:textId="77777777" w:rsidTr="00D46522">
        <w:trPr>
          <w:trHeight w:val="454"/>
        </w:trPr>
        <w:tc>
          <w:tcPr>
            <w:tcW w:w="562" w:type="dxa"/>
          </w:tcPr>
          <w:p w14:paraId="2C179773" w14:textId="057AF570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19EA06" w14:textId="218FE5B8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śpiwór termiczny</w:t>
            </w:r>
          </w:p>
        </w:tc>
        <w:tc>
          <w:tcPr>
            <w:tcW w:w="4820" w:type="dxa"/>
          </w:tcPr>
          <w:p w14:paraId="1D33BA74" w14:textId="66385ECB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6484B88C" w14:textId="65C60C58" w:rsidR="00F0500F" w:rsidRPr="001229F5" w:rsidRDefault="00F0500F" w:rsidP="00F0500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0500F" w:rsidRPr="00F90D5C" w14:paraId="63CF6E75" w14:textId="77777777" w:rsidTr="00D46522">
        <w:trPr>
          <w:trHeight w:val="454"/>
        </w:trPr>
        <w:tc>
          <w:tcPr>
            <w:tcW w:w="562" w:type="dxa"/>
          </w:tcPr>
          <w:p w14:paraId="4CDC8288" w14:textId="59268D1F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887B64" w14:textId="69A6F54E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niezbędnik</w:t>
            </w:r>
          </w:p>
        </w:tc>
        <w:tc>
          <w:tcPr>
            <w:tcW w:w="4820" w:type="dxa"/>
          </w:tcPr>
          <w:p w14:paraId="08F278F5" w14:textId="1E3C77CD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5917095F" w14:textId="79D48B32" w:rsidR="00F0500F" w:rsidRPr="001229F5" w:rsidRDefault="00F0500F" w:rsidP="00F0500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1A724478" w14:textId="77777777" w:rsidTr="00A262A5">
        <w:trPr>
          <w:trHeight w:val="454"/>
        </w:trPr>
        <w:tc>
          <w:tcPr>
            <w:tcW w:w="562" w:type="dxa"/>
          </w:tcPr>
          <w:p w14:paraId="27CD5C64" w14:textId="4DC34879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C5E32A9" w14:textId="16DCE210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oświetlenie chemiczne</w:t>
            </w:r>
          </w:p>
        </w:tc>
        <w:tc>
          <w:tcPr>
            <w:tcW w:w="4820" w:type="dxa"/>
          </w:tcPr>
          <w:p w14:paraId="14CA3811" w14:textId="541272B7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Min. 2 szt.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CD5A045" w14:textId="69ECE756" w:rsidR="00F0500F" w:rsidRPr="001229F5" w:rsidRDefault="00F0500F" w:rsidP="00F0500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6C58A8E4" w14:textId="77777777" w:rsidTr="00A262A5">
        <w:trPr>
          <w:trHeight w:val="454"/>
        </w:trPr>
        <w:tc>
          <w:tcPr>
            <w:tcW w:w="562" w:type="dxa"/>
          </w:tcPr>
          <w:p w14:paraId="77678C68" w14:textId="57C01EC6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825B94" w14:textId="21F4E944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busola</w:t>
            </w:r>
          </w:p>
        </w:tc>
        <w:tc>
          <w:tcPr>
            <w:tcW w:w="4820" w:type="dxa"/>
          </w:tcPr>
          <w:p w14:paraId="560028E3" w14:textId="297B10A7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5F2D6A6C" w14:textId="4073B6EB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348751B7" w14:textId="77777777" w:rsidTr="00A262A5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2FEBA812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E9B8BAF" w14:textId="6E3CDA53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menażka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4AADEA" w14:textId="5AC84DC5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BFEAEDE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32A97EA7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CC9DBDC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70451B4" w14:textId="60816AE3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kubek stalowy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BF2481" w14:textId="5C2A05DF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EE858F4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476AF71B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214F09AD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032EE89" w14:textId="76F9BB68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latarka czołowa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CF602EA" w14:textId="0087ECB7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34DAC2AB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48DF4D84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C4BC8DD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2657736" w14:textId="44AF3F0C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tabletki do uzdatniania wody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9B43E9" w14:textId="6E879FC8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4890DB2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2B2A42AE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40EA6EA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1262239" w14:textId="5FF52CA8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racje żywnościowe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EFB958F" w14:textId="4BE63F46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14A57947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408E45D9" w14:textId="77777777" w:rsidTr="00D46522">
        <w:trPr>
          <w:trHeight w:val="454"/>
        </w:trPr>
        <w:tc>
          <w:tcPr>
            <w:tcW w:w="562" w:type="dxa"/>
          </w:tcPr>
          <w:p w14:paraId="5B7D5E88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3A05FD2" w14:textId="01E836A9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apteczka podstawowa</w:t>
            </w:r>
          </w:p>
        </w:tc>
        <w:tc>
          <w:tcPr>
            <w:tcW w:w="4820" w:type="dxa"/>
          </w:tcPr>
          <w:p w14:paraId="6A88E203" w14:textId="562CAF85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20538E7E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155D2845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6227A11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3B1A210" w14:textId="0B5672FC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kuchenka turystyczna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0A30905" w14:textId="0E85F615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599DCA0D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4605C3D1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303FC5D5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9955998" w14:textId="443E3083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nóż składany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19ACE33" w14:textId="20D7E3DD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AE533EB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59BBAB0E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0CEBDCA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653BBC8" w14:textId="154D59B3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ogrzewacz chemiczny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57D9D9" w14:textId="5376D548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064D2CC8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0500F" w:rsidRPr="00F90D5C" w14:paraId="05DD3A08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51D2330" w14:textId="77777777" w:rsidR="00F0500F" w:rsidRPr="00F90D5C" w:rsidRDefault="00F0500F" w:rsidP="00F0500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9DBA2E2" w14:textId="10E12046" w:rsidR="00F0500F" w:rsidRPr="000E35C2" w:rsidRDefault="00F0500F" w:rsidP="00F0500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0500F">
              <w:rPr>
                <w:rFonts w:ascii="Lato" w:hAnsi="Lato" w:cs="Calibri"/>
                <w:b/>
                <w:bCs/>
                <w:sz w:val="24"/>
                <w:szCs w:val="24"/>
              </w:rPr>
              <w:t>Wyposażenie – piła łańcuchowa ręczna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A0485A8" w14:textId="279FCD3C" w:rsidR="00F0500F" w:rsidRPr="000E35C2" w:rsidRDefault="00F0500F" w:rsidP="00F0500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F0500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6A88316E" w14:textId="77777777" w:rsidR="00F0500F" w:rsidRPr="001229F5" w:rsidRDefault="00F0500F" w:rsidP="00F0500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  <w:tr w:rsidR="00164ADF" w:rsidRPr="00F90D5C" w14:paraId="3363BADB" w14:textId="77777777" w:rsidTr="00D46522">
        <w:trPr>
          <w:trHeight w:val="454"/>
        </w:trPr>
        <w:tc>
          <w:tcPr>
            <w:tcW w:w="562" w:type="dxa"/>
          </w:tcPr>
          <w:p w14:paraId="11D5D38E" w14:textId="77777777" w:rsidR="00164ADF" w:rsidRPr="00F90D5C" w:rsidRDefault="00164ADF" w:rsidP="00164AD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21B11F" w14:textId="77777777" w:rsidR="00164ADF" w:rsidRPr="001229F5" w:rsidRDefault="00164ADF" w:rsidP="00E44501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4820" w:type="dxa"/>
          </w:tcPr>
          <w:p w14:paraId="76D4B935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Karta katalogowa plecaka (PDF)</w:t>
            </w:r>
          </w:p>
          <w:p w14:paraId="59D211C6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Karta techniczna plecaka</w:t>
            </w:r>
          </w:p>
          <w:p w14:paraId="6B00CBF1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Instrukcja użytkowania plecaka</w:t>
            </w:r>
          </w:p>
          <w:p w14:paraId="189CD5CA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Oświadczenie o fabrycznej nowości</w:t>
            </w:r>
          </w:p>
          <w:p w14:paraId="53C255F6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Lista wyposażenia (</w:t>
            </w:r>
            <w:proofErr w:type="spellStart"/>
            <w:r w:rsidRPr="00164ADF">
              <w:rPr>
                <w:rFonts w:ascii="Lato" w:hAnsi="Lato"/>
                <w:sz w:val="24"/>
                <w:szCs w:val="24"/>
              </w:rPr>
              <w:t>checklista</w:t>
            </w:r>
            <w:proofErr w:type="spellEnd"/>
            <w:r w:rsidRPr="00164ADF">
              <w:rPr>
                <w:rFonts w:ascii="Lato" w:hAnsi="Lato"/>
                <w:sz w:val="24"/>
                <w:szCs w:val="24"/>
              </w:rPr>
              <w:t>) – 1 szt./plecak</w:t>
            </w:r>
          </w:p>
          <w:p w14:paraId="6168A551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Instrukcje wyposażenia (zbiorczo PDF)</w:t>
            </w:r>
          </w:p>
          <w:p w14:paraId="069B044C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Karta wyposażenia apteczki</w:t>
            </w:r>
          </w:p>
          <w:p w14:paraId="0400925B" w14:textId="77777777" w:rsidR="00164ADF" w:rsidRPr="00164ADF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Deklaracje zgodności / CE (jeśli dotyczy)</w:t>
            </w:r>
          </w:p>
          <w:p w14:paraId="1308A7E1" w14:textId="77777777" w:rsidR="00D46522" w:rsidRDefault="00164ADF" w:rsidP="00D46522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164ADF">
              <w:rPr>
                <w:rFonts w:ascii="Lato" w:hAnsi="Lato"/>
                <w:sz w:val="24"/>
                <w:szCs w:val="24"/>
              </w:rPr>
              <w:t>Specyfikacja zgodności z ST (wypełniona tabela)</w:t>
            </w:r>
          </w:p>
          <w:p w14:paraId="054726EF" w14:textId="713440B7" w:rsidR="00164ADF" w:rsidRPr="00D46522" w:rsidRDefault="00164ADF" w:rsidP="00D46522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D46522">
              <w:rPr>
                <w:rFonts w:ascii="Lato" w:hAnsi="Lato"/>
                <w:sz w:val="24"/>
                <w:szCs w:val="24"/>
              </w:rPr>
              <w:t xml:space="preserve">Dokument gwarancyjny – min. </w:t>
            </w:r>
            <w:r w:rsidR="000078D0">
              <w:rPr>
                <w:rFonts w:ascii="Lato" w:hAnsi="Lato"/>
                <w:sz w:val="24"/>
                <w:szCs w:val="24"/>
              </w:rPr>
              <w:t xml:space="preserve">12 </w:t>
            </w:r>
            <w:r w:rsidRPr="00D46522">
              <w:rPr>
                <w:rFonts w:ascii="Lato" w:hAnsi="Lato"/>
                <w:sz w:val="24"/>
                <w:szCs w:val="24"/>
              </w:rPr>
              <w:t xml:space="preserve"> miesi</w:t>
            </w:r>
            <w:r w:rsidR="000078D0">
              <w:rPr>
                <w:rFonts w:ascii="Lato" w:hAnsi="Lato"/>
                <w:sz w:val="24"/>
                <w:szCs w:val="24"/>
              </w:rPr>
              <w:t>ęcy</w:t>
            </w:r>
          </w:p>
        </w:tc>
        <w:tc>
          <w:tcPr>
            <w:tcW w:w="2504" w:type="dxa"/>
          </w:tcPr>
          <w:p w14:paraId="15AD4604" w14:textId="77777777" w:rsidR="00164ADF" w:rsidRPr="001229F5" w:rsidRDefault="00164ADF" w:rsidP="00E44501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64ADF" w:rsidRPr="00F90D5C" w14:paraId="714C3318" w14:textId="77777777" w:rsidTr="00D46522">
        <w:trPr>
          <w:trHeight w:val="454"/>
        </w:trPr>
        <w:tc>
          <w:tcPr>
            <w:tcW w:w="562" w:type="dxa"/>
          </w:tcPr>
          <w:p w14:paraId="14042E44" w14:textId="77777777" w:rsidR="00164ADF" w:rsidRPr="00F90D5C" w:rsidRDefault="00164ADF" w:rsidP="00164AD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6F9DD9" w14:textId="77777777" w:rsidR="00164ADF" w:rsidRPr="00F90D5C" w:rsidRDefault="00164ADF" w:rsidP="00E44501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820" w:type="dxa"/>
          </w:tcPr>
          <w:p w14:paraId="7807820B" w14:textId="5F03EF34" w:rsidR="00164ADF" w:rsidRDefault="00164ADF" w:rsidP="00E44501">
            <w:pPr>
              <w:spacing w:line="20" w:lineRule="atLeast"/>
              <w:rPr>
                <w:rFonts w:ascii="Lato" w:hAnsi="Lato"/>
                <w:i/>
                <w:iCs/>
                <w:strike/>
                <w:sz w:val="24"/>
                <w:szCs w:val="24"/>
              </w:rPr>
            </w:pPr>
            <w:r w:rsidRPr="004E6444">
              <w:rPr>
                <w:rFonts w:ascii="Lato" w:hAnsi="Lato"/>
                <w:sz w:val="24"/>
                <w:szCs w:val="24"/>
              </w:rPr>
              <w:t xml:space="preserve">Minimum </w:t>
            </w:r>
            <w:r w:rsidR="00AD1D6E">
              <w:rPr>
                <w:rFonts w:ascii="Lato" w:hAnsi="Lato"/>
                <w:sz w:val="24"/>
                <w:szCs w:val="24"/>
              </w:rPr>
              <w:t>24</w:t>
            </w:r>
            <w:r w:rsidRPr="004E6444">
              <w:rPr>
                <w:rFonts w:ascii="Lato" w:hAnsi="Lato"/>
                <w:sz w:val="24"/>
                <w:szCs w:val="24"/>
              </w:rPr>
              <w:t xml:space="preserve"> miesi</w:t>
            </w:r>
            <w:r w:rsidR="000078D0">
              <w:rPr>
                <w:rFonts w:ascii="Lato" w:hAnsi="Lato"/>
                <w:sz w:val="24"/>
                <w:szCs w:val="24"/>
              </w:rPr>
              <w:t>ę</w:t>
            </w:r>
            <w:r w:rsidRPr="004E6444">
              <w:rPr>
                <w:rFonts w:ascii="Lato" w:hAnsi="Lato"/>
                <w:sz w:val="24"/>
                <w:szCs w:val="24"/>
              </w:rPr>
              <w:t>c</w:t>
            </w:r>
            <w:r w:rsidR="000078D0">
              <w:rPr>
                <w:rFonts w:ascii="Lato" w:hAnsi="Lato"/>
                <w:sz w:val="24"/>
                <w:szCs w:val="24"/>
              </w:rPr>
              <w:t>y</w:t>
            </w:r>
            <w:r w:rsidRPr="0002620D">
              <w:rPr>
                <w:rFonts w:ascii="Lato" w:hAnsi="Lato"/>
                <w:i/>
                <w:iCs/>
                <w:strike/>
                <w:sz w:val="24"/>
                <w:szCs w:val="24"/>
              </w:rPr>
              <w:t xml:space="preserve"> </w:t>
            </w:r>
          </w:p>
          <w:p w14:paraId="5314D5B5" w14:textId="77777777" w:rsidR="00164ADF" w:rsidRPr="00CC7B3A" w:rsidRDefault="00164ADF" w:rsidP="00E44501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04" w:type="dxa"/>
          </w:tcPr>
          <w:p w14:paraId="61576861" w14:textId="77777777" w:rsidR="00164ADF" w:rsidRPr="001229F5" w:rsidRDefault="00164ADF" w:rsidP="00E44501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Pr="00F0500F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F0500F">
        <w:rPr>
          <w:rFonts w:ascii="Lato" w:hAnsi="Lato"/>
          <w:b/>
          <w:bCs/>
        </w:rPr>
        <w:lastRenderedPageBreak/>
        <w:t>Instrukcja do wypełnienia tabeli:</w:t>
      </w:r>
    </w:p>
    <w:p w14:paraId="12526FD8" w14:textId="77777777" w:rsidR="0002620D" w:rsidRPr="00EE7742" w:rsidRDefault="0002620D" w:rsidP="007710D5">
      <w:pPr>
        <w:spacing w:after="0" w:line="264" w:lineRule="auto"/>
        <w:ind w:left="284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7F99798C" w14:textId="77777777" w:rsidR="0002620D" w:rsidRPr="00F0500F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F0500F">
        <w:rPr>
          <w:rFonts w:ascii="Lato" w:hAnsi="Lato"/>
          <w:b/>
          <w:bCs/>
        </w:rPr>
        <w:t xml:space="preserve">Uwagi dodatkowe: </w:t>
      </w:r>
    </w:p>
    <w:p w14:paraId="3DD8E606" w14:textId="77777777" w:rsidR="0002620D" w:rsidRPr="00F0500F" w:rsidRDefault="0002620D" w:rsidP="007710D5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rPr>
          <w:rFonts w:ascii="Lato" w:hAnsi="Lato"/>
        </w:rPr>
      </w:pPr>
      <w:r w:rsidRPr="00F0500F">
        <w:rPr>
          <w:rFonts w:ascii="Lato" w:hAnsi="Lato"/>
        </w:rPr>
        <w:t xml:space="preserve">Miejsce dostawy: Wojewódzki Magazyn Przeciwpowodziowy w Lubieszynie, </w:t>
      </w:r>
      <w:r w:rsidRPr="00F0500F">
        <w:rPr>
          <w:rFonts w:ascii="Lato" w:hAnsi="Lato"/>
        </w:rPr>
        <w:br/>
        <w:t>72-002 Dołuje.</w:t>
      </w:r>
    </w:p>
    <w:p w14:paraId="475248DC" w14:textId="28488506" w:rsidR="000E35C2" w:rsidRPr="00F0500F" w:rsidRDefault="0002620D" w:rsidP="00FE6B78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F0500F">
        <w:rPr>
          <w:rFonts w:ascii="Lato" w:hAnsi="Lato"/>
        </w:rPr>
        <w:t xml:space="preserve">Odbiór przedmiotu zamówienia nastąpi </w:t>
      </w:r>
      <w:bookmarkEnd w:id="1"/>
      <w:r w:rsidR="000E35C2" w:rsidRPr="00F0500F">
        <w:rPr>
          <w:rFonts w:ascii="Lato" w:hAnsi="Lato"/>
        </w:rPr>
        <w:t>na podstawie protokołu ilościowo-jakościowego podpisanego przez przedstawicieli Zamawiającego i Wykonawcy.</w:t>
      </w:r>
    </w:p>
    <w:p w14:paraId="3AC1FFE8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Podczas odbioru Zamawiający sprawdzi:</w:t>
      </w:r>
    </w:p>
    <w:p w14:paraId="19AC8AE8" w14:textId="77777777" w:rsid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kompletność każdego plecaka,</w:t>
      </w:r>
    </w:p>
    <w:p w14:paraId="37C9FAAF" w14:textId="77777777" w:rsid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zgodność wyposażenia z niniejszą ST,</w:t>
      </w:r>
    </w:p>
    <w:p w14:paraId="1B4BA22A" w14:textId="77777777" w:rsid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wykonanie i stan plecaków,</w:t>
      </w:r>
    </w:p>
    <w:p w14:paraId="2593A828" w14:textId="3AB05F7A" w:rsidR="000E35C2" w:rsidRP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dokumentację oraz listy wyposażenia.</w:t>
      </w:r>
    </w:p>
    <w:p w14:paraId="2CA6D0DD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Zamawiający może zażądać krótkiego instruktażu / omówienia zestawu (2–4 osoby).</w:t>
      </w:r>
    </w:p>
    <w:p w14:paraId="16A768F5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W przypadku stwierdzenia braków lub niezgodności odbiór zostanie wstrzymany do czasu ich usunięcia.</w:t>
      </w:r>
    </w:p>
    <w:p w14:paraId="5C1151E2" w14:textId="686C120F" w:rsidR="0002620D" w:rsidRPr="00F0500F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Wszystkie plecaki muszą być dostarczone jako kompletne zestawy – wyposażenie musi być umieszczone wewnątrz każdego plecaka.</w:t>
      </w:r>
    </w:p>
    <w:sectPr w:rsidR="0002620D" w:rsidRPr="00F0500F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34E" w14:textId="77777777" w:rsidR="00EE6BC2" w:rsidRPr="00DB19A9" w:rsidRDefault="00EE6BC2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370B76B3" w14:textId="77777777" w:rsidR="00EE6BC2" w:rsidRPr="00DB19A9" w:rsidRDefault="00EE6BC2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5BC8" w14:textId="77777777" w:rsidR="00EE6BC2" w:rsidRPr="00DB19A9" w:rsidRDefault="00EE6BC2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237A0498" w14:textId="77777777" w:rsidR="00EE6BC2" w:rsidRPr="00DB19A9" w:rsidRDefault="00EE6BC2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1C0C49"/>
    <w:multiLevelType w:val="multilevel"/>
    <w:tmpl w:val="0FD4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83007"/>
    <w:multiLevelType w:val="multilevel"/>
    <w:tmpl w:val="81CA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03074"/>
    <w:multiLevelType w:val="hybridMultilevel"/>
    <w:tmpl w:val="3F40D5FE"/>
    <w:lvl w:ilvl="0" w:tplc="F82E99D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4"/>
  </w:num>
  <w:num w:numId="8" w16cid:durableId="170605608">
    <w:abstractNumId w:val="6"/>
  </w:num>
  <w:num w:numId="9" w16cid:durableId="1449425243">
    <w:abstractNumId w:val="15"/>
  </w:num>
  <w:num w:numId="10" w16cid:durableId="638724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2"/>
  </w:num>
  <w:num w:numId="12" w16cid:durableId="257640275">
    <w:abstractNumId w:val="8"/>
  </w:num>
  <w:num w:numId="13" w16cid:durableId="1518348429">
    <w:abstractNumId w:val="20"/>
  </w:num>
  <w:num w:numId="14" w16cid:durableId="162821502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5"/>
  </w:num>
  <w:num w:numId="16" w16cid:durableId="1214585848">
    <w:abstractNumId w:val="18"/>
  </w:num>
  <w:num w:numId="17" w16cid:durableId="1807041582">
    <w:abstractNumId w:val="13"/>
  </w:num>
  <w:num w:numId="18" w16cid:durableId="1634434779">
    <w:abstractNumId w:val="23"/>
  </w:num>
  <w:num w:numId="19" w16cid:durableId="664404407">
    <w:abstractNumId w:val="14"/>
  </w:num>
  <w:num w:numId="20" w16cid:durableId="526211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21"/>
  </w:num>
  <w:num w:numId="24" w16cid:durableId="1927962311">
    <w:abstractNumId w:val="10"/>
  </w:num>
  <w:num w:numId="25" w16cid:durableId="8824506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2414434">
    <w:abstractNumId w:val="16"/>
  </w:num>
  <w:num w:numId="27" w16cid:durableId="730732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078D0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6F35"/>
    <w:rsid w:val="000C460F"/>
    <w:rsid w:val="000E0050"/>
    <w:rsid w:val="000E35C2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4ADF"/>
    <w:rsid w:val="0016789C"/>
    <w:rsid w:val="00196237"/>
    <w:rsid w:val="001A0245"/>
    <w:rsid w:val="001A19D6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639D"/>
    <w:rsid w:val="002C54C2"/>
    <w:rsid w:val="002C6E60"/>
    <w:rsid w:val="002C70B0"/>
    <w:rsid w:val="002E2311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95042"/>
    <w:rsid w:val="003A3BA8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119DA"/>
    <w:rsid w:val="00522244"/>
    <w:rsid w:val="00522BEC"/>
    <w:rsid w:val="00526311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E2CD1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A5D"/>
    <w:rsid w:val="006F3D10"/>
    <w:rsid w:val="006F62FB"/>
    <w:rsid w:val="00701529"/>
    <w:rsid w:val="0071590E"/>
    <w:rsid w:val="00720F83"/>
    <w:rsid w:val="00740176"/>
    <w:rsid w:val="00742B4B"/>
    <w:rsid w:val="007710D5"/>
    <w:rsid w:val="00786D49"/>
    <w:rsid w:val="00793B3E"/>
    <w:rsid w:val="007D41E8"/>
    <w:rsid w:val="007D5FAF"/>
    <w:rsid w:val="008210B9"/>
    <w:rsid w:val="008349CE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1944"/>
    <w:rsid w:val="008F1E8E"/>
    <w:rsid w:val="009014E5"/>
    <w:rsid w:val="00910F64"/>
    <w:rsid w:val="009168CD"/>
    <w:rsid w:val="0095331F"/>
    <w:rsid w:val="00971E0D"/>
    <w:rsid w:val="00972648"/>
    <w:rsid w:val="00975CDC"/>
    <w:rsid w:val="0098399F"/>
    <w:rsid w:val="009A70CF"/>
    <w:rsid w:val="00A03809"/>
    <w:rsid w:val="00A04D63"/>
    <w:rsid w:val="00A262A5"/>
    <w:rsid w:val="00A42064"/>
    <w:rsid w:val="00A57057"/>
    <w:rsid w:val="00A57A94"/>
    <w:rsid w:val="00A91BA2"/>
    <w:rsid w:val="00A92C71"/>
    <w:rsid w:val="00A97C17"/>
    <w:rsid w:val="00AA1D8D"/>
    <w:rsid w:val="00AA23E5"/>
    <w:rsid w:val="00AA27AC"/>
    <w:rsid w:val="00AA79E7"/>
    <w:rsid w:val="00AD1D6E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6267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C351F"/>
    <w:rsid w:val="00CC7B3A"/>
    <w:rsid w:val="00CE2415"/>
    <w:rsid w:val="00CF6A79"/>
    <w:rsid w:val="00CF6D55"/>
    <w:rsid w:val="00D025E3"/>
    <w:rsid w:val="00D16C03"/>
    <w:rsid w:val="00D2248A"/>
    <w:rsid w:val="00D26279"/>
    <w:rsid w:val="00D27310"/>
    <w:rsid w:val="00D30295"/>
    <w:rsid w:val="00D36EC1"/>
    <w:rsid w:val="00D46522"/>
    <w:rsid w:val="00D52612"/>
    <w:rsid w:val="00D87FFB"/>
    <w:rsid w:val="00D96D1A"/>
    <w:rsid w:val="00DB0ED9"/>
    <w:rsid w:val="00DB19A9"/>
    <w:rsid w:val="00DB5A41"/>
    <w:rsid w:val="00DC6EE4"/>
    <w:rsid w:val="00E20505"/>
    <w:rsid w:val="00E25AC0"/>
    <w:rsid w:val="00E32B40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A755A"/>
    <w:rsid w:val="00EC4CCC"/>
    <w:rsid w:val="00EE1A59"/>
    <w:rsid w:val="00EE56D5"/>
    <w:rsid w:val="00EE6BC2"/>
    <w:rsid w:val="00EF5B8C"/>
    <w:rsid w:val="00F0500F"/>
    <w:rsid w:val="00F2368B"/>
    <w:rsid w:val="00F30338"/>
    <w:rsid w:val="00F30C05"/>
    <w:rsid w:val="00F40D01"/>
    <w:rsid w:val="00F4435E"/>
    <w:rsid w:val="00F63882"/>
    <w:rsid w:val="00F66C94"/>
    <w:rsid w:val="00F90D5C"/>
    <w:rsid w:val="00F92263"/>
    <w:rsid w:val="00FA27FB"/>
    <w:rsid w:val="00FB0644"/>
    <w:rsid w:val="00FB44E6"/>
    <w:rsid w:val="00FC0B93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Props1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3</cp:revision>
  <cp:lastPrinted>2025-08-01T12:44:00Z</cp:lastPrinted>
  <dcterms:created xsi:type="dcterms:W3CDTF">2025-11-24T14:00:00Z</dcterms:created>
  <dcterms:modified xsi:type="dcterms:W3CDTF">2025-11-25T08:40:00Z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