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41E0" w14:textId="77777777" w:rsidR="00FA3832" w:rsidRDefault="00FE786B">
      <w:pPr>
        <w:pStyle w:val="Nagwek1"/>
      </w:pPr>
      <w:proofErr w:type="spellStart"/>
      <w:r>
        <w:rPr>
          <w:rFonts w:ascii="Arial" w:hAnsi="Arial"/>
          <w:color w:val="B40000"/>
          <w:sz w:val="52"/>
        </w:rPr>
        <w:t>Informacje</w:t>
      </w:r>
      <w:proofErr w:type="spellEnd"/>
      <w:r>
        <w:rPr>
          <w:rFonts w:ascii="Arial" w:hAnsi="Arial"/>
          <w:color w:val="B40000"/>
          <w:sz w:val="52"/>
        </w:rPr>
        <w:t xml:space="preserve"> o </w:t>
      </w:r>
      <w:proofErr w:type="spellStart"/>
      <w:r>
        <w:rPr>
          <w:rFonts w:ascii="Arial" w:hAnsi="Arial"/>
          <w:color w:val="B40000"/>
          <w:sz w:val="52"/>
        </w:rPr>
        <w:t>Komendzie</w:t>
      </w:r>
      <w:proofErr w:type="spellEnd"/>
      <w:r>
        <w:rPr>
          <w:rFonts w:ascii="Arial" w:hAnsi="Arial"/>
          <w:color w:val="B40000"/>
          <w:sz w:val="52"/>
        </w:rPr>
        <w:t xml:space="preserve"> – </w:t>
      </w:r>
      <w:proofErr w:type="spellStart"/>
      <w:r>
        <w:rPr>
          <w:rFonts w:ascii="Arial" w:hAnsi="Arial"/>
          <w:color w:val="B40000"/>
          <w:sz w:val="52"/>
        </w:rPr>
        <w:t>tekst</w:t>
      </w:r>
      <w:proofErr w:type="spellEnd"/>
      <w:r>
        <w:rPr>
          <w:rFonts w:ascii="Arial" w:hAnsi="Arial"/>
          <w:color w:val="B40000"/>
          <w:sz w:val="52"/>
        </w:rPr>
        <w:t xml:space="preserve"> </w:t>
      </w:r>
      <w:proofErr w:type="spellStart"/>
      <w:r>
        <w:rPr>
          <w:rFonts w:ascii="Arial" w:hAnsi="Arial"/>
          <w:color w:val="B40000"/>
          <w:sz w:val="52"/>
        </w:rPr>
        <w:t>łatwy</w:t>
      </w:r>
      <w:proofErr w:type="spellEnd"/>
      <w:r>
        <w:rPr>
          <w:rFonts w:ascii="Arial" w:hAnsi="Arial"/>
          <w:color w:val="B40000"/>
          <w:sz w:val="52"/>
        </w:rPr>
        <w:t xml:space="preserve"> do </w:t>
      </w:r>
      <w:proofErr w:type="spellStart"/>
      <w:r>
        <w:rPr>
          <w:rFonts w:ascii="Arial" w:hAnsi="Arial"/>
          <w:color w:val="B40000"/>
          <w:sz w:val="52"/>
        </w:rPr>
        <w:t>czytania</w:t>
      </w:r>
      <w:proofErr w:type="spellEnd"/>
      <w:r>
        <w:rPr>
          <w:rFonts w:ascii="Arial" w:hAnsi="Arial"/>
          <w:color w:val="B40000"/>
          <w:sz w:val="52"/>
        </w:rPr>
        <w:t xml:space="preserve"> (ETR) z </w:t>
      </w:r>
      <w:proofErr w:type="spellStart"/>
      <w:r>
        <w:rPr>
          <w:rFonts w:ascii="Arial" w:hAnsi="Arial"/>
          <w:color w:val="B40000"/>
          <w:sz w:val="52"/>
        </w:rPr>
        <w:t>ikonami</w:t>
      </w:r>
      <w:proofErr w:type="spellEnd"/>
    </w:p>
    <w:p w14:paraId="02D7F470" w14:textId="77777777" w:rsidR="00FA3832" w:rsidRDefault="00FE786B">
      <w:pPr>
        <w:pStyle w:val="Nagwek2"/>
      </w:pPr>
      <w:proofErr w:type="spellStart"/>
      <w:r>
        <w:rPr>
          <w:rFonts w:ascii="Arial" w:hAnsi="Arial"/>
          <w:color w:val="B40000"/>
          <w:sz w:val="40"/>
        </w:rPr>
        <w:t>Gdzie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znajduje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się</w:t>
      </w:r>
      <w:proofErr w:type="spellEnd"/>
      <w:r>
        <w:rPr>
          <w:rFonts w:ascii="Arial" w:hAnsi="Arial"/>
          <w:color w:val="B40000"/>
          <w:sz w:val="40"/>
        </w:rPr>
        <w:t xml:space="preserve"> Komenda?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19498B18" w14:textId="77777777">
        <w:tc>
          <w:tcPr>
            <w:tcW w:w="2160" w:type="dxa"/>
          </w:tcPr>
          <w:p w14:paraId="31C919CC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3A14D2DD" wp14:editId="26A43BF5">
                  <wp:extent cx="1280160" cy="1280160"/>
                  <wp:effectExtent l="0" t="0" r="0" b="0"/>
                  <wp:docPr id="1" name="Picture 1" descr="ikona przedstawia lokalizację/pinezk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kona przedstawia lokalizację/pinezkę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F67EE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lokalizacja</w:t>
            </w:r>
          </w:p>
        </w:tc>
        <w:tc>
          <w:tcPr>
            <w:tcW w:w="7200" w:type="dxa"/>
          </w:tcPr>
          <w:p w14:paraId="1D72BE26" w14:textId="77777777" w:rsidR="00FA3832" w:rsidRDefault="00FA3832"/>
          <w:p w14:paraId="55F5837B" w14:textId="4404FA74" w:rsidR="00FA3832" w:rsidRPr="00922598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Komenda </w:t>
            </w:r>
            <w:r w:rsidR="003477DB">
              <w:rPr>
                <w:rFonts w:ascii="Arial" w:hAnsi="Arial"/>
                <w:sz w:val="36"/>
              </w:rPr>
              <w:t>Miejska</w:t>
            </w:r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Państwowej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Straży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Pożarnej</w:t>
            </w:r>
            <w:proofErr w:type="spellEnd"/>
            <w:r>
              <w:rPr>
                <w:rFonts w:ascii="Arial" w:hAnsi="Arial"/>
                <w:sz w:val="36"/>
              </w:rPr>
              <w:t xml:space="preserve"> w </w:t>
            </w:r>
            <w:r w:rsidR="003477DB">
              <w:rPr>
                <w:rFonts w:ascii="Arial" w:hAnsi="Arial"/>
                <w:sz w:val="36"/>
              </w:rPr>
              <w:t>Legnicy</w:t>
            </w:r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znajduje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się</w:t>
            </w:r>
            <w:proofErr w:type="spellEnd"/>
            <w:r>
              <w:rPr>
                <w:rFonts w:ascii="Arial" w:hAnsi="Arial"/>
                <w:sz w:val="36"/>
              </w:rPr>
              <w:t xml:space="preserve"> w </w:t>
            </w:r>
            <w:r w:rsidR="003477DB">
              <w:rPr>
                <w:rFonts w:ascii="Arial" w:hAnsi="Arial"/>
                <w:sz w:val="36"/>
              </w:rPr>
              <w:t>Legnicy</w:t>
            </w:r>
            <w:r>
              <w:rPr>
                <w:rFonts w:ascii="Arial" w:hAnsi="Arial"/>
                <w:sz w:val="36"/>
              </w:rPr>
              <w:t>.</w:t>
            </w:r>
          </w:p>
          <w:p w14:paraId="46C1F10E" w14:textId="66FDBB1F" w:rsidR="00FA3832" w:rsidRDefault="00FE786B" w:rsidP="00922598">
            <w:pPr>
              <w:pStyle w:val="Listapunktowana"/>
            </w:pPr>
            <w:r w:rsidRPr="00922598">
              <w:rPr>
                <w:rFonts w:ascii="Arial" w:hAnsi="Arial"/>
                <w:sz w:val="36"/>
              </w:rPr>
              <w:t xml:space="preserve">Adres </w:t>
            </w:r>
            <w:proofErr w:type="spellStart"/>
            <w:r w:rsidRPr="00922598">
              <w:rPr>
                <w:rFonts w:ascii="Arial" w:hAnsi="Arial"/>
                <w:sz w:val="36"/>
              </w:rPr>
              <w:t>Komendy</w:t>
            </w:r>
            <w:proofErr w:type="spellEnd"/>
            <w:r w:rsidRPr="00922598">
              <w:rPr>
                <w:rFonts w:ascii="Arial" w:hAnsi="Arial"/>
                <w:sz w:val="36"/>
              </w:rPr>
              <w:t xml:space="preserve"> to: ul. </w:t>
            </w:r>
            <w:proofErr w:type="spellStart"/>
            <w:r w:rsidR="003477DB">
              <w:rPr>
                <w:rFonts w:ascii="Arial" w:hAnsi="Arial"/>
                <w:sz w:val="36"/>
              </w:rPr>
              <w:t>Witelona</w:t>
            </w:r>
            <w:proofErr w:type="spellEnd"/>
            <w:r w:rsidRPr="00922598">
              <w:rPr>
                <w:rFonts w:ascii="Arial" w:hAnsi="Arial"/>
                <w:sz w:val="36"/>
              </w:rPr>
              <w:t xml:space="preserve"> </w:t>
            </w:r>
            <w:r w:rsidR="003477DB">
              <w:rPr>
                <w:rFonts w:ascii="Arial" w:hAnsi="Arial"/>
                <w:sz w:val="36"/>
              </w:rPr>
              <w:t>2</w:t>
            </w:r>
            <w:r w:rsidRPr="00922598">
              <w:rPr>
                <w:rFonts w:ascii="Arial" w:hAnsi="Arial"/>
                <w:sz w:val="36"/>
              </w:rPr>
              <w:t>.</w:t>
            </w:r>
          </w:p>
        </w:tc>
      </w:tr>
    </w:tbl>
    <w:p w14:paraId="3569C580" w14:textId="77777777" w:rsidR="00FA3832" w:rsidRDefault="00FA3832"/>
    <w:p w14:paraId="35CA98AA" w14:textId="77777777" w:rsidR="00FA3832" w:rsidRDefault="00FE786B">
      <w:pPr>
        <w:pStyle w:val="Nagwek2"/>
      </w:pPr>
      <w:proofErr w:type="spellStart"/>
      <w:r>
        <w:rPr>
          <w:rFonts w:ascii="Arial" w:hAnsi="Arial"/>
          <w:color w:val="B40000"/>
          <w:sz w:val="40"/>
        </w:rPr>
        <w:t>Kto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kieruje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Komendą</w:t>
      </w:r>
      <w:proofErr w:type="spellEnd"/>
      <w:r>
        <w:rPr>
          <w:rFonts w:ascii="Arial" w:hAnsi="Arial"/>
          <w:color w:val="B40000"/>
          <w:sz w:val="40"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FD3863C" w14:textId="77777777">
        <w:tc>
          <w:tcPr>
            <w:tcW w:w="2160" w:type="dxa"/>
          </w:tcPr>
          <w:p w14:paraId="384F9171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716B4029" wp14:editId="08EF398F">
                  <wp:extent cx="1280160" cy="1280160"/>
                  <wp:effectExtent l="0" t="0" r="0" b="0"/>
                  <wp:docPr id="2" name="Picture 2" descr="Ikona przedstawia osobę/użytkown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kona przedstawia osobę/użytkownika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B742A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osoba</w:t>
            </w:r>
          </w:p>
        </w:tc>
        <w:tc>
          <w:tcPr>
            <w:tcW w:w="7200" w:type="dxa"/>
          </w:tcPr>
          <w:p w14:paraId="03F4607A" w14:textId="77777777" w:rsidR="00FA3832" w:rsidRDefault="00FA3832"/>
          <w:p w14:paraId="620F3628" w14:textId="04DEBE5C" w:rsidR="004006FD" w:rsidRPr="00922598" w:rsidRDefault="00FE786B" w:rsidP="004006FD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Szefem</w:t>
            </w:r>
            <w:proofErr w:type="spellEnd"/>
            <w:r>
              <w:rPr>
                <w:rFonts w:ascii="Arial" w:hAnsi="Arial"/>
                <w:sz w:val="36"/>
              </w:rPr>
              <w:t xml:space="preserve"> Komendy jest </w:t>
            </w:r>
            <w:proofErr w:type="spellStart"/>
            <w:r>
              <w:rPr>
                <w:rFonts w:ascii="Arial" w:hAnsi="Arial"/>
                <w:sz w:val="36"/>
              </w:rPr>
              <w:t>Komendant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r w:rsidR="003477DB">
              <w:rPr>
                <w:rFonts w:ascii="Arial" w:hAnsi="Arial"/>
                <w:sz w:val="36"/>
              </w:rPr>
              <w:t>Andrzej Więdłocha</w:t>
            </w:r>
            <w:r>
              <w:rPr>
                <w:rFonts w:ascii="Arial" w:hAnsi="Arial"/>
                <w:sz w:val="36"/>
              </w:rPr>
              <w:t>.</w:t>
            </w:r>
          </w:p>
          <w:p w14:paraId="37117464" w14:textId="77777777" w:rsidR="00FA3832" w:rsidRDefault="00FE786B" w:rsidP="00922598">
            <w:pPr>
              <w:pStyle w:val="Listapunktowana"/>
            </w:pPr>
            <w:proofErr w:type="spellStart"/>
            <w:r w:rsidRPr="00922598">
              <w:rPr>
                <w:rFonts w:ascii="Arial" w:hAnsi="Arial"/>
                <w:sz w:val="36"/>
              </w:rPr>
              <w:t>Komendant</w:t>
            </w:r>
            <w:proofErr w:type="spellEnd"/>
            <w:r w:rsidRPr="00922598">
              <w:rPr>
                <w:rFonts w:ascii="Arial" w:hAnsi="Arial"/>
                <w:sz w:val="36"/>
              </w:rPr>
              <w:t xml:space="preserve"> </w:t>
            </w:r>
            <w:proofErr w:type="spellStart"/>
            <w:r w:rsidRPr="00922598">
              <w:rPr>
                <w:rFonts w:ascii="Arial" w:hAnsi="Arial"/>
                <w:sz w:val="36"/>
              </w:rPr>
              <w:t>nadzoruje</w:t>
            </w:r>
            <w:proofErr w:type="spellEnd"/>
            <w:r w:rsidRPr="00922598">
              <w:rPr>
                <w:rFonts w:ascii="Arial" w:hAnsi="Arial"/>
                <w:sz w:val="36"/>
              </w:rPr>
              <w:t xml:space="preserve"> </w:t>
            </w:r>
            <w:proofErr w:type="spellStart"/>
            <w:r w:rsidRPr="00922598">
              <w:rPr>
                <w:rFonts w:ascii="Arial" w:hAnsi="Arial"/>
                <w:sz w:val="36"/>
              </w:rPr>
              <w:t>pracę</w:t>
            </w:r>
            <w:proofErr w:type="spellEnd"/>
            <w:r w:rsidRPr="00922598">
              <w:rPr>
                <w:rFonts w:ascii="Arial" w:hAnsi="Arial"/>
                <w:sz w:val="36"/>
              </w:rPr>
              <w:t xml:space="preserve"> </w:t>
            </w:r>
            <w:proofErr w:type="spellStart"/>
            <w:r w:rsidRPr="00922598">
              <w:rPr>
                <w:rFonts w:ascii="Arial" w:hAnsi="Arial"/>
                <w:sz w:val="36"/>
              </w:rPr>
              <w:t>całej</w:t>
            </w:r>
            <w:proofErr w:type="spellEnd"/>
            <w:r w:rsidRPr="00922598">
              <w:rPr>
                <w:rFonts w:ascii="Arial" w:hAnsi="Arial"/>
                <w:sz w:val="36"/>
              </w:rPr>
              <w:t xml:space="preserve"> </w:t>
            </w:r>
            <w:proofErr w:type="spellStart"/>
            <w:r w:rsidRPr="00922598">
              <w:rPr>
                <w:rFonts w:ascii="Arial" w:hAnsi="Arial"/>
                <w:sz w:val="36"/>
              </w:rPr>
              <w:t>Komendy</w:t>
            </w:r>
            <w:proofErr w:type="spellEnd"/>
            <w:r w:rsidRPr="00922598">
              <w:rPr>
                <w:rFonts w:ascii="Arial" w:hAnsi="Arial"/>
                <w:sz w:val="36"/>
              </w:rPr>
              <w:t>.</w:t>
            </w:r>
          </w:p>
          <w:p w14:paraId="33AAF05A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W </w:t>
            </w:r>
            <w:proofErr w:type="spellStart"/>
            <w:r>
              <w:rPr>
                <w:rFonts w:ascii="Arial" w:hAnsi="Arial"/>
                <w:sz w:val="36"/>
              </w:rPr>
              <w:t>pracy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pomagają</w:t>
            </w:r>
            <w:proofErr w:type="spellEnd"/>
            <w:r>
              <w:rPr>
                <w:rFonts w:ascii="Arial" w:hAnsi="Arial"/>
                <w:sz w:val="36"/>
              </w:rPr>
              <w:t xml:space="preserve"> mu </w:t>
            </w:r>
            <w:proofErr w:type="spellStart"/>
            <w:r>
              <w:rPr>
                <w:rFonts w:ascii="Arial" w:hAnsi="Arial"/>
                <w:sz w:val="36"/>
              </w:rPr>
              <w:t>pracownicy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</w:tc>
      </w:tr>
    </w:tbl>
    <w:p w14:paraId="30D187F6" w14:textId="77777777" w:rsidR="00FA3832" w:rsidRDefault="00FA3832"/>
    <w:p w14:paraId="7159ABE0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 xml:space="preserve">Na </w:t>
      </w:r>
      <w:proofErr w:type="spellStart"/>
      <w:r>
        <w:rPr>
          <w:rFonts w:ascii="Arial" w:hAnsi="Arial"/>
          <w:color w:val="B40000"/>
          <w:sz w:val="40"/>
        </w:rPr>
        <w:t>jakim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terenie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działa</w:t>
      </w:r>
      <w:proofErr w:type="spellEnd"/>
      <w:r>
        <w:rPr>
          <w:rFonts w:ascii="Arial" w:hAnsi="Arial"/>
          <w:color w:val="B40000"/>
          <w:sz w:val="40"/>
        </w:rPr>
        <w:t xml:space="preserve"> Komenda?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660FC9F3" w14:textId="77777777">
        <w:tc>
          <w:tcPr>
            <w:tcW w:w="2160" w:type="dxa"/>
          </w:tcPr>
          <w:p w14:paraId="1823A378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4396863A" wp14:editId="4E0834B2">
                  <wp:extent cx="1280160" cy="1280160"/>
                  <wp:effectExtent l="0" t="0" r="0" b="0"/>
                  <wp:docPr id="3" name="Picture 3" descr="ikona przedstawia mapę/obszar dział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kona przedstawia mapę/obszar działania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2E612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lastRenderedPageBreak/>
              <w:t>Ikona: mapa</w:t>
            </w:r>
          </w:p>
        </w:tc>
        <w:tc>
          <w:tcPr>
            <w:tcW w:w="7200" w:type="dxa"/>
          </w:tcPr>
          <w:p w14:paraId="63811236" w14:textId="77777777" w:rsidR="00FA3832" w:rsidRDefault="00FA3832"/>
          <w:p w14:paraId="69A47B01" w14:textId="5B6EBFEF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Komenda </w:t>
            </w:r>
            <w:proofErr w:type="spellStart"/>
            <w:r>
              <w:rPr>
                <w:rFonts w:ascii="Arial" w:hAnsi="Arial"/>
                <w:sz w:val="36"/>
              </w:rPr>
              <w:t>działa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na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terenie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 w:rsidR="003477DB">
              <w:rPr>
                <w:rFonts w:ascii="Arial" w:hAnsi="Arial"/>
                <w:sz w:val="36"/>
              </w:rPr>
              <w:t>powiatu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 w:rsidR="003477DB">
              <w:rPr>
                <w:rFonts w:ascii="Arial" w:hAnsi="Arial"/>
                <w:sz w:val="36"/>
              </w:rPr>
              <w:t>legnickiego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</w:tc>
      </w:tr>
    </w:tbl>
    <w:p w14:paraId="06C36166" w14:textId="77777777" w:rsidR="00FA3832" w:rsidRDefault="00FA3832"/>
    <w:p w14:paraId="107C2BAC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 xml:space="preserve">Co </w:t>
      </w:r>
      <w:proofErr w:type="spellStart"/>
      <w:r>
        <w:rPr>
          <w:rFonts w:ascii="Arial" w:hAnsi="Arial"/>
          <w:color w:val="B40000"/>
          <w:sz w:val="40"/>
        </w:rPr>
        <w:t>robi</w:t>
      </w:r>
      <w:proofErr w:type="spellEnd"/>
      <w:r>
        <w:rPr>
          <w:rFonts w:ascii="Arial" w:hAnsi="Arial"/>
          <w:color w:val="B40000"/>
          <w:sz w:val="40"/>
        </w:rPr>
        <w:t xml:space="preserve"> Komenda?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6E196027" w14:textId="77777777">
        <w:tc>
          <w:tcPr>
            <w:tcW w:w="2160" w:type="dxa"/>
          </w:tcPr>
          <w:p w14:paraId="06A4200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4F968016" wp14:editId="369CCCCE">
                  <wp:extent cx="1280160" cy="1280160"/>
                  <wp:effectExtent l="0" t="0" r="0" b="0"/>
                  <wp:docPr id="4" name="Picture 4" descr="ikona przedstawia budynek Komendy/Urzą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kona przedstawia budynek Komendy/Urzą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C9AE1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budynek Komendy</w:t>
            </w:r>
          </w:p>
        </w:tc>
        <w:tc>
          <w:tcPr>
            <w:tcW w:w="7200" w:type="dxa"/>
          </w:tcPr>
          <w:p w14:paraId="1E7EA5BF" w14:textId="77777777" w:rsidR="00FA3832" w:rsidRDefault="00FA3832"/>
          <w:p w14:paraId="7BA95B76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Dba o </w:t>
            </w:r>
            <w:proofErr w:type="spellStart"/>
            <w:r>
              <w:rPr>
                <w:rFonts w:ascii="Arial" w:hAnsi="Arial"/>
                <w:sz w:val="36"/>
              </w:rPr>
              <w:t>bezpieczeństwo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mieszkańców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2B26BE39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Opracowuje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plany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ratownicze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085C4A08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Kontroluje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bezpieczeństwo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budynków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5790C6A8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Sprawdza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pracę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jednostek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straży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pożarnej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68220C3F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Organizuje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szkolenia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dla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strażaków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7D3CB855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Wysyła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strażaków</w:t>
            </w:r>
            <w:proofErr w:type="spellEnd"/>
            <w:r>
              <w:rPr>
                <w:rFonts w:ascii="Arial" w:hAnsi="Arial"/>
                <w:sz w:val="36"/>
              </w:rPr>
              <w:t xml:space="preserve"> do </w:t>
            </w:r>
            <w:proofErr w:type="spellStart"/>
            <w:r>
              <w:rPr>
                <w:rFonts w:ascii="Arial" w:hAnsi="Arial"/>
                <w:sz w:val="36"/>
              </w:rPr>
              <w:t>akcji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1D7880DA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Prowadzi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akcje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edukacyjne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dla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mieszkańców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32F3FB4B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Wspiera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mieszkańców</w:t>
            </w:r>
            <w:proofErr w:type="spellEnd"/>
            <w:r>
              <w:rPr>
                <w:rFonts w:ascii="Arial" w:hAnsi="Arial"/>
                <w:sz w:val="36"/>
              </w:rPr>
              <w:t xml:space="preserve"> w </w:t>
            </w:r>
            <w:proofErr w:type="spellStart"/>
            <w:r>
              <w:rPr>
                <w:rFonts w:ascii="Arial" w:hAnsi="Arial"/>
                <w:sz w:val="36"/>
              </w:rPr>
              <w:t>sprawach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przeciwpożarowych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54FC4CC1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Sprawdza</w:t>
            </w:r>
            <w:proofErr w:type="spellEnd"/>
            <w:r>
              <w:rPr>
                <w:rFonts w:ascii="Arial" w:hAnsi="Arial"/>
                <w:sz w:val="36"/>
              </w:rPr>
              <w:t xml:space="preserve"> stan </w:t>
            </w:r>
            <w:proofErr w:type="spellStart"/>
            <w:r>
              <w:rPr>
                <w:rFonts w:ascii="Arial" w:hAnsi="Arial"/>
                <w:sz w:val="36"/>
              </w:rPr>
              <w:t>bezpieczeństwa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przeciwpożarowego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budynków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</w:tc>
      </w:tr>
    </w:tbl>
    <w:p w14:paraId="5E8AA26A" w14:textId="77777777" w:rsidR="00FA3832" w:rsidRDefault="00FA3832"/>
    <w:p w14:paraId="0785AC3B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Parking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CAC3741" w14:textId="77777777">
        <w:tc>
          <w:tcPr>
            <w:tcW w:w="2160" w:type="dxa"/>
          </w:tcPr>
          <w:p w14:paraId="2E2D003E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6DD6E929" wp14:editId="07FBFF5D">
                  <wp:extent cx="1280160" cy="1280160"/>
                  <wp:effectExtent l="0" t="0" r="0" b="0"/>
                  <wp:docPr id="5" name="Picture 5" descr="ikona przedstawia 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kona przedstawia Parki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6F15D4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parking</w:t>
            </w:r>
          </w:p>
        </w:tc>
        <w:tc>
          <w:tcPr>
            <w:tcW w:w="7200" w:type="dxa"/>
          </w:tcPr>
          <w:p w14:paraId="33A52E8C" w14:textId="77777777" w:rsidR="00FA3832" w:rsidRDefault="00FA3832"/>
          <w:p w14:paraId="62F7841A" w14:textId="42C625CA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Miejsc</w:t>
            </w:r>
            <w:r w:rsidR="007C52C6">
              <w:rPr>
                <w:rFonts w:ascii="Arial" w:hAnsi="Arial"/>
                <w:sz w:val="36"/>
              </w:rPr>
              <w:t>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parkingowe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r w:rsidR="007C52C6">
              <w:rPr>
                <w:rFonts w:ascii="Arial" w:hAnsi="Arial"/>
                <w:sz w:val="36"/>
              </w:rPr>
              <w:t>jest</w:t>
            </w:r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przed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budynkiem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Komendy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5DEF3409" w14:textId="46A49AC9" w:rsidR="00FA3832" w:rsidRDefault="00FA3832" w:rsidP="003477DB">
            <w:pPr>
              <w:pStyle w:val="Listapunktowana"/>
              <w:numPr>
                <w:ilvl w:val="0"/>
                <w:numId w:val="0"/>
              </w:numPr>
              <w:ind w:left="360"/>
            </w:pPr>
          </w:p>
        </w:tc>
      </w:tr>
    </w:tbl>
    <w:p w14:paraId="35D0875D" w14:textId="77777777" w:rsidR="00FA3832" w:rsidRDefault="00FA3832"/>
    <w:p w14:paraId="1BE5D0F5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lastRenderedPageBreak/>
        <w:t xml:space="preserve">Jak </w:t>
      </w:r>
      <w:proofErr w:type="spellStart"/>
      <w:r>
        <w:rPr>
          <w:rFonts w:ascii="Arial" w:hAnsi="Arial"/>
          <w:color w:val="B40000"/>
          <w:sz w:val="40"/>
        </w:rPr>
        <w:t>możesz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załatwić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sprawę</w:t>
      </w:r>
      <w:proofErr w:type="spellEnd"/>
      <w:r>
        <w:rPr>
          <w:rFonts w:ascii="Arial" w:hAnsi="Arial"/>
          <w:color w:val="B40000"/>
          <w:sz w:val="40"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5997AFA1" w14:textId="77777777">
        <w:tc>
          <w:tcPr>
            <w:tcW w:w="2160" w:type="dxa"/>
          </w:tcPr>
          <w:p w14:paraId="5A8DF62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05FD4193" wp14:editId="057780CC">
                  <wp:extent cx="1280160" cy="1280160"/>
                  <wp:effectExtent l="0" t="0" r="0" b="0"/>
                  <wp:docPr id="6" name="Picture 6" descr="ikona przedstawia punkt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kona przedstawia punkt informacyjn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859D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punkt informacyjny</w:t>
            </w:r>
          </w:p>
        </w:tc>
        <w:tc>
          <w:tcPr>
            <w:tcW w:w="7200" w:type="dxa"/>
          </w:tcPr>
          <w:p w14:paraId="0E0C08CB" w14:textId="77777777" w:rsidR="00FA3832" w:rsidRDefault="00FA3832"/>
          <w:p w14:paraId="7EBA0C3D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Możesz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wysłać</w:t>
            </w:r>
            <w:proofErr w:type="spellEnd"/>
            <w:r>
              <w:rPr>
                <w:rFonts w:ascii="Arial" w:hAnsi="Arial"/>
                <w:sz w:val="36"/>
              </w:rPr>
              <w:t xml:space="preserve"> pismo </w:t>
            </w:r>
            <w:proofErr w:type="spellStart"/>
            <w:r>
              <w:rPr>
                <w:rFonts w:ascii="Arial" w:hAnsi="Arial"/>
                <w:sz w:val="36"/>
              </w:rPr>
              <w:t>pocztą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na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adres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Komendy</w:t>
            </w:r>
            <w:proofErr w:type="spellEnd"/>
            <w:r>
              <w:rPr>
                <w:rFonts w:ascii="Arial" w:hAnsi="Arial"/>
                <w:sz w:val="36"/>
              </w:rPr>
              <w:t>:</w:t>
            </w:r>
          </w:p>
          <w:p w14:paraId="42747EB7" w14:textId="1A86A3A5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t xml:space="preserve">Komenda </w:t>
            </w:r>
            <w:r w:rsidR="003477DB">
              <w:rPr>
                <w:rFonts w:ascii="Arial" w:hAnsi="Arial"/>
                <w:sz w:val="36"/>
              </w:rPr>
              <w:t>Miejska</w:t>
            </w:r>
            <w:r>
              <w:rPr>
                <w:rFonts w:ascii="Arial" w:hAnsi="Arial"/>
                <w:sz w:val="36"/>
              </w:rPr>
              <w:t xml:space="preserve"> PSP w </w:t>
            </w:r>
            <w:proofErr w:type="gramStart"/>
            <w:r w:rsidR="003477DB">
              <w:rPr>
                <w:rFonts w:ascii="Arial" w:hAnsi="Arial"/>
                <w:sz w:val="36"/>
              </w:rPr>
              <w:t>Legnicy</w:t>
            </w:r>
            <w:r>
              <w:rPr>
                <w:rFonts w:ascii="Arial" w:hAnsi="Arial"/>
                <w:sz w:val="36"/>
              </w:rPr>
              <w:t xml:space="preserve">, </w:t>
            </w:r>
            <w:r w:rsidR="003477DB">
              <w:rPr>
                <w:rFonts w:ascii="Arial" w:hAnsi="Arial"/>
                <w:sz w:val="36"/>
              </w:rPr>
              <w:t xml:space="preserve">  </w:t>
            </w:r>
            <w:proofErr w:type="gramEnd"/>
            <w:r w:rsidR="003477DB">
              <w:rPr>
                <w:rFonts w:ascii="Arial" w:hAnsi="Arial"/>
                <w:sz w:val="36"/>
              </w:rPr>
              <w:t xml:space="preserve">             59-220</w:t>
            </w:r>
            <w:r>
              <w:rPr>
                <w:rFonts w:ascii="Arial" w:hAnsi="Arial"/>
                <w:sz w:val="36"/>
              </w:rPr>
              <w:t xml:space="preserve"> </w:t>
            </w:r>
            <w:r w:rsidR="003477DB">
              <w:rPr>
                <w:rFonts w:ascii="Arial" w:hAnsi="Arial"/>
                <w:sz w:val="36"/>
              </w:rPr>
              <w:t>Legnica</w:t>
            </w:r>
            <w:r>
              <w:rPr>
                <w:rFonts w:ascii="Arial" w:hAnsi="Arial"/>
                <w:sz w:val="36"/>
              </w:rPr>
              <w:t xml:space="preserve">, ul. </w:t>
            </w:r>
            <w:proofErr w:type="spellStart"/>
            <w:r w:rsidR="003477DB">
              <w:rPr>
                <w:rFonts w:ascii="Arial" w:hAnsi="Arial"/>
                <w:sz w:val="36"/>
              </w:rPr>
              <w:t>Witelona</w:t>
            </w:r>
            <w:proofErr w:type="spellEnd"/>
            <w:r w:rsidR="003477DB">
              <w:rPr>
                <w:rFonts w:ascii="Arial" w:hAnsi="Arial"/>
                <w:sz w:val="36"/>
              </w:rPr>
              <w:t xml:space="preserve"> 2</w:t>
            </w:r>
            <w:r>
              <w:rPr>
                <w:rFonts w:ascii="Arial" w:hAnsi="Arial"/>
                <w:sz w:val="36"/>
              </w:rPr>
              <w:t>.</w:t>
            </w:r>
          </w:p>
          <w:p w14:paraId="0A2E0461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Możesz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przynieść</w:t>
            </w:r>
            <w:proofErr w:type="spellEnd"/>
            <w:r>
              <w:rPr>
                <w:rFonts w:ascii="Arial" w:hAnsi="Arial"/>
                <w:sz w:val="36"/>
              </w:rPr>
              <w:t xml:space="preserve"> pismo do </w:t>
            </w:r>
            <w:proofErr w:type="spellStart"/>
            <w:r>
              <w:rPr>
                <w:rFonts w:ascii="Arial" w:hAnsi="Arial"/>
                <w:sz w:val="36"/>
              </w:rPr>
              <w:t>Kancelarii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2CA6B033" w14:textId="77777777" w:rsidR="00221559" w:rsidRPr="00221559" w:rsidRDefault="00FE786B">
            <w:pPr>
              <w:pStyle w:val="Listapunktowan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  <w:sz w:val="36"/>
              </w:rPr>
              <w:t>Możesz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wysłać</w:t>
            </w:r>
            <w:proofErr w:type="spellEnd"/>
            <w:r>
              <w:rPr>
                <w:rFonts w:ascii="Arial" w:hAnsi="Arial"/>
                <w:sz w:val="36"/>
              </w:rPr>
              <w:t xml:space="preserve"> e‑mail: </w:t>
            </w:r>
          </w:p>
          <w:p w14:paraId="226AC52C" w14:textId="71A2EB31" w:rsidR="00FA3832" w:rsidRPr="002F2C1A" w:rsidRDefault="008A0352" w:rsidP="00221559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</w:rPr>
            </w:pPr>
            <w:hyperlink r:id="rId14" w:history="1">
              <w:r w:rsidR="003477DB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sekretariat@strazlegnica.pl</w:t>
              </w:r>
            </w:hyperlink>
          </w:p>
          <w:p w14:paraId="751AEAD8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Możesz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skorzystać</w:t>
            </w:r>
            <w:proofErr w:type="spellEnd"/>
            <w:r>
              <w:rPr>
                <w:rFonts w:ascii="Arial" w:hAnsi="Arial"/>
                <w:sz w:val="36"/>
              </w:rPr>
              <w:t xml:space="preserve"> z </w:t>
            </w:r>
            <w:proofErr w:type="spellStart"/>
            <w:r>
              <w:rPr>
                <w:rFonts w:ascii="Arial" w:hAnsi="Arial"/>
                <w:sz w:val="36"/>
              </w:rPr>
              <w:t>ePUAP</w:t>
            </w:r>
            <w:proofErr w:type="spellEnd"/>
            <w:r>
              <w:rPr>
                <w:rFonts w:ascii="Arial" w:hAnsi="Arial"/>
                <w:sz w:val="36"/>
              </w:rPr>
              <w:t xml:space="preserve">. To </w:t>
            </w:r>
            <w:proofErr w:type="spellStart"/>
            <w:r>
              <w:rPr>
                <w:rFonts w:ascii="Arial" w:hAnsi="Arial"/>
                <w:sz w:val="36"/>
              </w:rPr>
              <w:t>elektroniczna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skrzynka</w:t>
            </w:r>
            <w:proofErr w:type="spellEnd"/>
            <w:r>
              <w:rPr>
                <w:rFonts w:ascii="Arial" w:hAnsi="Arial"/>
                <w:sz w:val="36"/>
              </w:rPr>
              <w:t xml:space="preserve"> do </w:t>
            </w:r>
            <w:proofErr w:type="spellStart"/>
            <w:r>
              <w:rPr>
                <w:rFonts w:ascii="Arial" w:hAnsi="Arial"/>
                <w:sz w:val="36"/>
              </w:rPr>
              <w:t>wysyłania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pism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przez</w:t>
            </w:r>
            <w:proofErr w:type="spellEnd"/>
            <w:r>
              <w:rPr>
                <w:rFonts w:ascii="Arial" w:hAnsi="Arial"/>
                <w:sz w:val="36"/>
              </w:rPr>
              <w:t xml:space="preserve"> internet.</w:t>
            </w:r>
          </w:p>
          <w:p w14:paraId="50E4FDC3" w14:textId="5E966EE6" w:rsidR="00963026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Adres </w:t>
            </w:r>
            <w:proofErr w:type="spellStart"/>
            <w:r>
              <w:rPr>
                <w:rFonts w:ascii="Arial" w:hAnsi="Arial"/>
                <w:sz w:val="36"/>
              </w:rPr>
              <w:t>ePUAP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wygląda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tak</w:t>
            </w:r>
            <w:proofErr w:type="spellEnd"/>
            <w:r>
              <w:rPr>
                <w:rFonts w:ascii="Arial" w:hAnsi="Arial"/>
                <w:sz w:val="36"/>
              </w:rPr>
              <w:t xml:space="preserve">: </w:t>
            </w:r>
            <w:r w:rsidRPr="00DF3B3B">
              <w:rPr>
                <w:rFonts w:ascii="Arial" w:hAnsi="Arial"/>
                <w:sz w:val="36"/>
              </w:rPr>
              <w:t>/</w:t>
            </w:r>
            <w:r w:rsidR="003477DB">
              <w:rPr>
                <w:rFonts w:ascii="Arial" w:hAnsi="Arial"/>
                <w:sz w:val="36"/>
              </w:rPr>
              <w:t>KMPSPLEGNICA</w:t>
            </w:r>
            <w:r w:rsidRPr="00DF3B3B">
              <w:rPr>
                <w:rFonts w:ascii="Arial" w:hAnsi="Arial"/>
                <w:sz w:val="36"/>
              </w:rPr>
              <w:t>/</w:t>
            </w:r>
            <w:proofErr w:type="spellStart"/>
            <w:r w:rsidRPr="00DF3B3B">
              <w:rPr>
                <w:rFonts w:ascii="Arial" w:hAnsi="Arial"/>
                <w:sz w:val="36"/>
              </w:rPr>
              <w:t>SkrytkaESP</w:t>
            </w:r>
            <w:proofErr w:type="spellEnd"/>
            <w:r w:rsidR="00737D98" w:rsidRPr="00DF3B3B">
              <w:rPr>
                <w:rFonts w:ascii="Arial" w:hAnsi="Arial"/>
                <w:sz w:val="36"/>
              </w:rPr>
              <w:t>:</w:t>
            </w:r>
          </w:p>
          <w:p w14:paraId="1A329E95" w14:textId="064A19F4" w:rsidR="00876B12" w:rsidRPr="002F2C1A" w:rsidRDefault="00876B12" w:rsidP="00DF3B3B">
            <w:pPr>
              <w:pStyle w:val="Listapunktowana"/>
              <w:numPr>
                <w:ilvl w:val="0"/>
                <w:numId w:val="10"/>
              </w:numPr>
              <w:ind w:left="392"/>
              <w:rPr>
                <w:rFonts w:ascii="Arial" w:hAnsi="Arial"/>
                <w:color w:val="0070C0"/>
                <w:sz w:val="36"/>
              </w:rPr>
            </w:pPr>
            <w:hyperlink r:id="rId15" w:history="1"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Wejdź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na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ePUAP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-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elektroniczną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skrzynkę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podawczą</w:t>
              </w:r>
              <w:proofErr w:type="spellEnd"/>
            </w:hyperlink>
          </w:p>
          <w:p w14:paraId="5273A094" w14:textId="77777777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t xml:space="preserve">Nie </w:t>
            </w:r>
            <w:proofErr w:type="spellStart"/>
            <w:r>
              <w:rPr>
                <w:rFonts w:ascii="Arial" w:hAnsi="Arial"/>
                <w:sz w:val="36"/>
              </w:rPr>
              <w:t>musisz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zapamiętywać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tego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adresu</w:t>
            </w:r>
            <w:proofErr w:type="spellEnd"/>
            <w:r>
              <w:rPr>
                <w:rFonts w:ascii="Arial" w:hAnsi="Arial"/>
                <w:sz w:val="36"/>
              </w:rPr>
              <w:t xml:space="preserve">. W </w:t>
            </w:r>
            <w:proofErr w:type="spellStart"/>
            <w:r>
              <w:rPr>
                <w:rFonts w:ascii="Arial" w:hAnsi="Arial"/>
                <w:sz w:val="36"/>
              </w:rPr>
              <w:t>razie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potrzeby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pomoże</w:t>
            </w:r>
            <w:proofErr w:type="spellEnd"/>
            <w:r>
              <w:rPr>
                <w:rFonts w:ascii="Arial" w:hAnsi="Arial"/>
                <w:sz w:val="36"/>
              </w:rPr>
              <w:t xml:space="preserve"> Ci </w:t>
            </w:r>
            <w:proofErr w:type="spellStart"/>
            <w:r>
              <w:rPr>
                <w:rFonts w:ascii="Arial" w:hAnsi="Arial"/>
                <w:sz w:val="36"/>
              </w:rPr>
              <w:t>pracownik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Komendy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6F0FFDA8" w14:textId="77777777" w:rsidR="00737D98" w:rsidRPr="00737D98" w:rsidRDefault="00FE786B" w:rsidP="00737D98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Możesz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skorzystać</w:t>
            </w:r>
            <w:proofErr w:type="spellEnd"/>
            <w:r>
              <w:rPr>
                <w:rFonts w:ascii="Arial" w:hAnsi="Arial"/>
                <w:sz w:val="36"/>
              </w:rPr>
              <w:t xml:space="preserve"> z e‑</w:t>
            </w:r>
            <w:proofErr w:type="spellStart"/>
            <w:r>
              <w:rPr>
                <w:rFonts w:ascii="Arial" w:hAnsi="Arial"/>
                <w:sz w:val="36"/>
              </w:rPr>
              <w:t>Doręczeń</w:t>
            </w:r>
            <w:proofErr w:type="spellEnd"/>
            <w:r>
              <w:rPr>
                <w:rFonts w:ascii="Arial" w:hAnsi="Arial"/>
                <w:sz w:val="36"/>
              </w:rPr>
              <w:t xml:space="preserve">. To </w:t>
            </w:r>
            <w:proofErr w:type="spellStart"/>
            <w:r>
              <w:rPr>
                <w:rFonts w:ascii="Arial" w:hAnsi="Arial"/>
                <w:sz w:val="36"/>
              </w:rPr>
              <w:t>usługa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wysyłania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dokumentów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urzędowych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przez</w:t>
            </w:r>
            <w:proofErr w:type="spellEnd"/>
            <w:r>
              <w:rPr>
                <w:rFonts w:ascii="Arial" w:hAnsi="Arial"/>
                <w:sz w:val="36"/>
              </w:rPr>
              <w:t xml:space="preserve"> internet.</w:t>
            </w:r>
          </w:p>
          <w:p w14:paraId="5CB23C29" w14:textId="0708CC5F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Adres e‑</w:t>
            </w:r>
            <w:proofErr w:type="spellStart"/>
            <w:r>
              <w:rPr>
                <w:rFonts w:ascii="Arial" w:hAnsi="Arial"/>
                <w:sz w:val="36"/>
              </w:rPr>
              <w:t>Doręczeń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Komendy</w:t>
            </w:r>
            <w:proofErr w:type="spellEnd"/>
            <w:r>
              <w:rPr>
                <w:rFonts w:ascii="Arial" w:hAnsi="Arial"/>
                <w:sz w:val="36"/>
              </w:rPr>
              <w:t xml:space="preserve"> to: </w:t>
            </w:r>
            <w:r w:rsidR="003477DB" w:rsidRPr="003477DB">
              <w:rPr>
                <w:rFonts w:ascii="Arial" w:hAnsi="Arial"/>
                <w:sz w:val="36"/>
              </w:rPr>
              <w:t>AE:PL-93314-56729-TUHGT-31</w:t>
            </w:r>
            <w:r w:rsidR="00963026">
              <w:rPr>
                <w:rFonts w:ascii="Arial" w:hAnsi="Arial"/>
                <w:sz w:val="36"/>
              </w:rPr>
              <w:t>.</w:t>
            </w:r>
          </w:p>
          <w:p w14:paraId="428A3013" w14:textId="6A31F937" w:rsidR="00876B12" w:rsidRPr="002F2C1A" w:rsidRDefault="00876B12" w:rsidP="00876B12">
            <w:pPr>
              <w:pStyle w:val="Listapunktowana"/>
              <w:numPr>
                <w:ilvl w:val="0"/>
                <w:numId w:val="10"/>
              </w:numPr>
              <w:ind w:left="392"/>
              <w:rPr>
                <w:rFonts w:ascii="Arial" w:hAnsi="Arial"/>
                <w:color w:val="0070C0"/>
                <w:sz w:val="36"/>
              </w:rPr>
            </w:pPr>
            <w:hyperlink r:id="rId16" w:tooltip="Wejdź na usługę e - Doręczenia" w:history="1">
              <w:proofErr w:type="spellStart"/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Wejdź</w:t>
              </w:r>
              <w:proofErr w:type="spellEnd"/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na</w:t>
              </w:r>
              <w:proofErr w:type="spellEnd"/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usługę</w:t>
              </w:r>
              <w:proofErr w:type="spellEnd"/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 xml:space="preserve"> e-</w:t>
              </w:r>
              <w:proofErr w:type="spellStart"/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Doręczenia</w:t>
              </w:r>
              <w:proofErr w:type="spellEnd"/>
            </w:hyperlink>
          </w:p>
          <w:p w14:paraId="3CBAE423" w14:textId="1791826C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Nie </w:t>
            </w:r>
            <w:proofErr w:type="spellStart"/>
            <w:r>
              <w:rPr>
                <w:rFonts w:ascii="Arial" w:hAnsi="Arial"/>
                <w:sz w:val="36"/>
              </w:rPr>
              <w:t>musisz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zapamiętywać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tego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 w:rsidR="008A0352">
              <w:rPr>
                <w:rFonts w:ascii="Arial" w:hAnsi="Arial"/>
                <w:sz w:val="36"/>
              </w:rPr>
              <w:t>adresu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10FFB7DA" w14:textId="36D6092E" w:rsidR="0047202A" w:rsidRDefault="0047202A" w:rsidP="0047202A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lastRenderedPageBreak/>
              <w:t xml:space="preserve">W </w:t>
            </w:r>
            <w:proofErr w:type="spellStart"/>
            <w:r>
              <w:rPr>
                <w:rFonts w:ascii="Arial" w:hAnsi="Arial"/>
                <w:sz w:val="36"/>
              </w:rPr>
              <w:t>razie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potrzeby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pomoże</w:t>
            </w:r>
            <w:proofErr w:type="spellEnd"/>
            <w:r>
              <w:rPr>
                <w:rFonts w:ascii="Arial" w:hAnsi="Arial"/>
                <w:sz w:val="36"/>
              </w:rPr>
              <w:t xml:space="preserve"> Ci </w:t>
            </w:r>
            <w:proofErr w:type="spellStart"/>
            <w:r>
              <w:rPr>
                <w:rFonts w:ascii="Arial" w:hAnsi="Arial"/>
                <w:sz w:val="36"/>
              </w:rPr>
              <w:t>pracownik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Komendy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61ACBF6B" w14:textId="0B83BE46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Możesz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zadzwonić</w:t>
            </w:r>
            <w:proofErr w:type="spellEnd"/>
            <w:r>
              <w:rPr>
                <w:rFonts w:ascii="Arial" w:hAnsi="Arial"/>
                <w:sz w:val="36"/>
              </w:rPr>
              <w:t xml:space="preserve">: </w:t>
            </w:r>
            <w:r w:rsidR="003477DB">
              <w:rPr>
                <w:rFonts w:ascii="Arial" w:hAnsi="Arial"/>
                <w:sz w:val="36"/>
              </w:rPr>
              <w:t>76 752 21 12</w:t>
            </w:r>
            <w:r>
              <w:rPr>
                <w:rFonts w:ascii="Arial" w:hAnsi="Arial"/>
                <w:sz w:val="36"/>
              </w:rPr>
              <w:t>.</w:t>
            </w:r>
          </w:p>
          <w:p w14:paraId="3B384603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Możesz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przyjść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osobiście</w:t>
            </w:r>
            <w:proofErr w:type="spellEnd"/>
            <w:r>
              <w:rPr>
                <w:rFonts w:ascii="Arial" w:hAnsi="Arial"/>
                <w:sz w:val="36"/>
              </w:rPr>
              <w:t xml:space="preserve"> w </w:t>
            </w:r>
            <w:proofErr w:type="spellStart"/>
            <w:r>
              <w:rPr>
                <w:rFonts w:ascii="Arial" w:hAnsi="Arial"/>
                <w:sz w:val="36"/>
              </w:rPr>
              <w:t>godzinach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pracy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Komendy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7EF0090A" w14:textId="59AB8140" w:rsidR="00FA3832" w:rsidRDefault="00FA3832"/>
        </w:tc>
      </w:tr>
    </w:tbl>
    <w:p w14:paraId="2B399C04" w14:textId="77777777" w:rsidR="00FA3832" w:rsidRDefault="00FA3832"/>
    <w:p w14:paraId="5C2307D7" w14:textId="77777777" w:rsidR="00FA3832" w:rsidRDefault="00FE786B">
      <w:pPr>
        <w:pStyle w:val="Nagwek2"/>
      </w:pPr>
      <w:proofErr w:type="spellStart"/>
      <w:r>
        <w:rPr>
          <w:rFonts w:ascii="Arial" w:hAnsi="Arial"/>
          <w:color w:val="B40000"/>
          <w:sz w:val="40"/>
        </w:rPr>
        <w:t>Godziny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pracy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Komendy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4E173B2" w14:textId="77777777">
        <w:tc>
          <w:tcPr>
            <w:tcW w:w="2160" w:type="dxa"/>
          </w:tcPr>
          <w:p w14:paraId="46F09A66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4CA168DD" wp14:editId="2287794B">
                  <wp:extent cx="1280160" cy="1280160"/>
                  <wp:effectExtent l="0" t="0" r="0" b="0"/>
                  <wp:docPr id="7" name="Picture 7" descr="ikona przedstawia zegar/godziny pra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kona przedstawia zegar/godziny pracy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005F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godziny pracy</w:t>
            </w:r>
          </w:p>
        </w:tc>
        <w:tc>
          <w:tcPr>
            <w:tcW w:w="7200" w:type="dxa"/>
          </w:tcPr>
          <w:p w14:paraId="59D26099" w14:textId="77777777" w:rsidR="00FA3832" w:rsidRDefault="00FA3832"/>
          <w:p w14:paraId="76D0B56E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Poniedziałek</w:t>
            </w:r>
            <w:proofErr w:type="spellEnd"/>
            <w:r>
              <w:rPr>
                <w:rFonts w:ascii="Arial" w:hAnsi="Arial"/>
                <w:sz w:val="36"/>
              </w:rPr>
              <w:t>: 07:30–15:30</w:t>
            </w:r>
          </w:p>
          <w:p w14:paraId="3FCD33B9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Wtorek</w:t>
            </w:r>
            <w:proofErr w:type="spellEnd"/>
            <w:r>
              <w:rPr>
                <w:rFonts w:ascii="Arial" w:hAnsi="Arial"/>
                <w:sz w:val="36"/>
              </w:rPr>
              <w:t>: 07:30–15:30</w:t>
            </w:r>
          </w:p>
          <w:p w14:paraId="3E46164D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Środa</w:t>
            </w:r>
            <w:proofErr w:type="spellEnd"/>
            <w:r>
              <w:rPr>
                <w:rFonts w:ascii="Arial" w:hAnsi="Arial"/>
                <w:sz w:val="36"/>
              </w:rPr>
              <w:t>: 07:30–15:30</w:t>
            </w:r>
          </w:p>
          <w:p w14:paraId="21D25680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Czwartek</w:t>
            </w:r>
            <w:proofErr w:type="spellEnd"/>
            <w:r>
              <w:rPr>
                <w:rFonts w:ascii="Arial" w:hAnsi="Arial"/>
                <w:sz w:val="36"/>
              </w:rPr>
              <w:t>: 07:30–15:30</w:t>
            </w:r>
          </w:p>
          <w:p w14:paraId="1D4D2DC4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Piątek: 07:30–15:30</w:t>
            </w:r>
          </w:p>
        </w:tc>
      </w:tr>
    </w:tbl>
    <w:p w14:paraId="4820560B" w14:textId="77777777" w:rsidR="00FA3832" w:rsidRDefault="00FA3832"/>
    <w:p w14:paraId="1B91D0CB" w14:textId="77777777" w:rsidR="00FA3832" w:rsidRDefault="00FE786B">
      <w:pPr>
        <w:pStyle w:val="Nagwek2"/>
      </w:pPr>
      <w:proofErr w:type="spellStart"/>
      <w:r>
        <w:rPr>
          <w:rFonts w:ascii="Arial" w:hAnsi="Arial"/>
          <w:color w:val="B40000"/>
          <w:sz w:val="40"/>
        </w:rPr>
        <w:t>Kontakt</w:t>
      </w:r>
      <w:proofErr w:type="spellEnd"/>
      <w:r>
        <w:rPr>
          <w:rFonts w:ascii="Arial" w:hAnsi="Arial"/>
          <w:color w:val="B40000"/>
          <w:sz w:val="40"/>
        </w:rPr>
        <w:t xml:space="preserve"> do </w:t>
      </w:r>
      <w:proofErr w:type="spellStart"/>
      <w:r>
        <w:rPr>
          <w:rFonts w:ascii="Arial" w:hAnsi="Arial"/>
          <w:color w:val="B40000"/>
          <w:sz w:val="40"/>
        </w:rPr>
        <w:t>wydziałów</w:t>
      </w:r>
      <w:proofErr w:type="spellEnd"/>
      <w:r>
        <w:rPr>
          <w:rFonts w:ascii="Arial" w:hAnsi="Arial"/>
          <w:color w:val="B40000"/>
          <w:sz w:val="40"/>
        </w:rPr>
        <w:t xml:space="preserve"> </w:t>
      </w:r>
      <w:proofErr w:type="spellStart"/>
      <w:r>
        <w:rPr>
          <w:rFonts w:ascii="Arial" w:hAnsi="Arial"/>
          <w:color w:val="B40000"/>
          <w:sz w:val="40"/>
        </w:rPr>
        <w:t>Komendy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12FC593A" w14:textId="77777777">
        <w:tc>
          <w:tcPr>
            <w:tcW w:w="2160" w:type="dxa"/>
          </w:tcPr>
          <w:p w14:paraId="4403CBB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3AB5762F" wp14:editId="2C8C2993">
                  <wp:extent cx="1280160" cy="1280160"/>
                  <wp:effectExtent l="0" t="0" r="0" b="0"/>
                  <wp:docPr id="8" name="Picture 8" descr="ikona przedstawia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kona przedstawia telefon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A3E3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telefon kontaktowy</w:t>
            </w:r>
          </w:p>
        </w:tc>
        <w:tc>
          <w:tcPr>
            <w:tcW w:w="7200" w:type="dxa"/>
          </w:tcPr>
          <w:p w14:paraId="7E226414" w14:textId="77777777" w:rsidR="00FA3832" w:rsidRDefault="00FA3832"/>
          <w:p w14:paraId="08663CC5" w14:textId="77777777" w:rsidR="00FA3832" w:rsidRDefault="00FE786B">
            <w:pPr>
              <w:pStyle w:val="Listapunktowana"/>
            </w:pPr>
            <w:proofErr w:type="spellStart"/>
            <w:r>
              <w:rPr>
                <w:rFonts w:ascii="Arial" w:hAnsi="Arial"/>
                <w:sz w:val="36"/>
              </w:rPr>
              <w:t>Numery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telefonów</w:t>
            </w:r>
            <w:proofErr w:type="spellEnd"/>
            <w:r>
              <w:rPr>
                <w:rFonts w:ascii="Arial" w:hAnsi="Arial"/>
                <w:sz w:val="36"/>
              </w:rPr>
              <w:t xml:space="preserve"> do </w:t>
            </w:r>
            <w:proofErr w:type="spellStart"/>
            <w:r>
              <w:rPr>
                <w:rFonts w:ascii="Arial" w:hAnsi="Arial"/>
                <w:sz w:val="36"/>
              </w:rPr>
              <w:t>wydziałów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są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na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stronie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internetowej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  <w:proofErr w:type="spellStart"/>
            <w:r>
              <w:rPr>
                <w:rFonts w:ascii="Arial" w:hAnsi="Arial"/>
                <w:sz w:val="36"/>
              </w:rPr>
              <w:t>Komendy</w:t>
            </w:r>
            <w:proofErr w:type="spellEnd"/>
            <w:r>
              <w:rPr>
                <w:rFonts w:ascii="Arial" w:hAnsi="Arial"/>
                <w:sz w:val="36"/>
              </w:rPr>
              <w:t>.</w:t>
            </w:r>
          </w:p>
          <w:p w14:paraId="5535FB73" w14:textId="243ECA7A" w:rsidR="00876B12" w:rsidRPr="002E4D3D" w:rsidRDefault="00876B12" w:rsidP="00737D98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355FF7"/>
                <w:sz w:val="36"/>
                <w:szCs w:val="36"/>
              </w:rPr>
            </w:pPr>
            <w:hyperlink r:id="rId19" w:history="1"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Wejdź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na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kontakt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do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wydziałów</w:t>
              </w:r>
              <w:proofErr w:type="spellEnd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 xml:space="preserve"> </w:t>
              </w:r>
              <w:proofErr w:type="spellStart"/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Komendy</w:t>
              </w:r>
              <w:proofErr w:type="spellEnd"/>
            </w:hyperlink>
          </w:p>
        </w:tc>
      </w:tr>
    </w:tbl>
    <w:p w14:paraId="75F7AF81" w14:textId="77777777" w:rsidR="00FA3832" w:rsidRDefault="00FA3832"/>
    <w:sectPr w:rsidR="00FA383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CF3F" w14:textId="77777777" w:rsidR="00931BE8" w:rsidRDefault="00931BE8" w:rsidP="00644735">
      <w:pPr>
        <w:spacing w:after="0" w:line="240" w:lineRule="auto"/>
      </w:pPr>
      <w:r>
        <w:separator/>
      </w:r>
    </w:p>
  </w:endnote>
  <w:endnote w:type="continuationSeparator" w:id="0">
    <w:p w14:paraId="355367F4" w14:textId="77777777" w:rsidR="00931BE8" w:rsidRDefault="00931BE8" w:rsidP="0064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E9D3" w14:textId="77777777" w:rsidR="00931BE8" w:rsidRDefault="00931BE8" w:rsidP="00644735">
      <w:pPr>
        <w:spacing w:after="0" w:line="240" w:lineRule="auto"/>
      </w:pPr>
      <w:r>
        <w:separator/>
      </w:r>
    </w:p>
  </w:footnote>
  <w:footnote w:type="continuationSeparator" w:id="0">
    <w:p w14:paraId="10D00689" w14:textId="77777777" w:rsidR="00931BE8" w:rsidRDefault="00931BE8" w:rsidP="0064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5AABA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E2247B"/>
    <w:multiLevelType w:val="hybridMultilevel"/>
    <w:tmpl w:val="05EA2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1440171">
    <w:abstractNumId w:val="8"/>
  </w:num>
  <w:num w:numId="2" w16cid:durableId="1528955242">
    <w:abstractNumId w:val="6"/>
  </w:num>
  <w:num w:numId="3" w16cid:durableId="1497919995">
    <w:abstractNumId w:val="5"/>
  </w:num>
  <w:num w:numId="4" w16cid:durableId="1929653254">
    <w:abstractNumId w:val="4"/>
  </w:num>
  <w:num w:numId="5" w16cid:durableId="594290034">
    <w:abstractNumId w:val="7"/>
  </w:num>
  <w:num w:numId="6" w16cid:durableId="1824465589">
    <w:abstractNumId w:val="3"/>
  </w:num>
  <w:num w:numId="7" w16cid:durableId="184486630">
    <w:abstractNumId w:val="2"/>
  </w:num>
  <w:num w:numId="8" w16cid:durableId="367754277">
    <w:abstractNumId w:val="1"/>
  </w:num>
  <w:num w:numId="9" w16cid:durableId="1658536333">
    <w:abstractNumId w:val="0"/>
  </w:num>
  <w:num w:numId="10" w16cid:durableId="527378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07"/>
    <w:rsid w:val="00012497"/>
    <w:rsid w:val="00034616"/>
    <w:rsid w:val="0006063C"/>
    <w:rsid w:val="000A5DA2"/>
    <w:rsid w:val="0015074B"/>
    <w:rsid w:val="001F3C40"/>
    <w:rsid w:val="00214497"/>
    <w:rsid w:val="00221559"/>
    <w:rsid w:val="002833BF"/>
    <w:rsid w:val="0029639D"/>
    <w:rsid w:val="002E4D3D"/>
    <w:rsid w:val="002F2C1A"/>
    <w:rsid w:val="00326F90"/>
    <w:rsid w:val="003477DB"/>
    <w:rsid w:val="004006FD"/>
    <w:rsid w:val="0047202A"/>
    <w:rsid w:val="004857C4"/>
    <w:rsid w:val="00497021"/>
    <w:rsid w:val="005A0C12"/>
    <w:rsid w:val="0061134B"/>
    <w:rsid w:val="00644735"/>
    <w:rsid w:val="006570E4"/>
    <w:rsid w:val="0070399A"/>
    <w:rsid w:val="00737D98"/>
    <w:rsid w:val="00747F22"/>
    <w:rsid w:val="00777413"/>
    <w:rsid w:val="007C52C6"/>
    <w:rsid w:val="00876B12"/>
    <w:rsid w:val="008A0352"/>
    <w:rsid w:val="008E4D15"/>
    <w:rsid w:val="008F1B01"/>
    <w:rsid w:val="00922598"/>
    <w:rsid w:val="00931BE8"/>
    <w:rsid w:val="0093309C"/>
    <w:rsid w:val="00963026"/>
    <w:rsid w:val="00A836B3"/>
    <w:rsid w:val="00A96887"/>
    <w:rsid w:val="00AA1D8D"/>
    <w:rsid w:val="00B148F8"/>
    <w:rsid w:val="00B27FC3"/>
    <w:rsid w:val="00B446FD"/>
    <w:rsid w:val="00B47730"/>
    <w:rsid w:val="00BC7F55"/>
    <w:rsid w:val="00C21832"/>
    <w:rsid w:val="00CB0664"/>
    <w:rsid w:val="00CD5DC4"/>
    <w:rsid w:val="00D65A2A"/>
    <w:rsid w:val="00DF3B3B"/>
    <w:rsid w:val="00E43E0F"/>
    <w:rsid w:val="00E85541"/>
    <w:rsid w:val="00E94910"/>
    <w:rsid w:val="00EC2F6D"/>
    <w:rsid w:val="00FA3832"/>
    <w:rsid w:val="00FC693F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52254"/>
  <w14:defaultImageDpi w14:val="330"/>
  <w15:docId w15:val="{C221CA8D-7395-4C85-9538-35E14B37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2155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15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E4D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gov.pl/web/kwpsp-lodz/wydzial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ancelaria@lodzkie.straz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F8EA7-D052-41DC-BCA5-FA7DAD02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344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Informacje o Komendzie tekst łatwy do czytania (ETR) z ikonami</vt:lpstr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Komendzie tekst łatwy do czytania (ETR) z ikonami</dc:title>
  <dc:subject/>
  <dc:creator>python-docx</dc:creator>
  <cp:keywords/>
  <dc:description>generated by python-docx</dc:description>
  <cp:lastModifiedBy>Komenda Miejska PSP Legnica</cp:lastModifiedBy>
  <cp:revision>2</cp:revision>
  <dcterms:created xsi:type="dcterms:W3CDTF">2026-04-27T10:08:00Z</dcterms:created>
  <dcterms:modified xsi:type="dcterms:W3CDTF">2026-04-27T10:08:00Z</dcterms:modified>
  <cp:category/>
</cp:coreProperties>
</file>