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64A4" w14:textId="5F316FD3" w:rsidR="006313D2" w:rsidRPr="00E7057F" w:rsidRDefault="00EA5A22" w:rsidP="00E7057F">
      <w:pPr>
        <w:spacing w:line="360" w:lineRule="auto"/>
        <w:rPr>
          <w:rFonts w:ascii="Lato" w:hAnsi="Lato" w:cstheme="majorHAnsi"/>
          <w:sz w:val="24"/>
          <w:szCs w:val="24"/>
        </w:rPr>
      </w:pPr>
      <w:bookmarkStart w:id="0" w:name="_Hlk192655683"/>
      <w:bookmarkStart w:id="1" w:name="_Hlk210114697"/>
      <w:bookmarkStart w:id="2" w:name="_Hlk193694327"/>
      <w:bookmarkStart w:id="3" w:name="_Hlk210045186"/>
      <w:r w:rsidRPr="00CB0E9F">
        <w:rPr>
          <w:rFonts w:ascii="Lato" w:hAnsi="Lato" w:cstheme="majorHAnsi"/>
          <w:b/>
          <w:bCs/>
          <w:sz w:val="24"/>
          <w:szCs w:val="24"/>
        </w:rPr>
        <w:t xml:space="preserve">                                                              </w:t>
      </w:r>
      <w:r w:rsidRPr="00CB0E9F">
        <w:rPr>
          <w:rFonts w:ascii="Lato" w:hAnsi="Lato" w:cstheme="majorHAnsi"/>
          <w:b/>
          <w:bCs/>
          <w:color w:val="FF0000"/>
          <w:sz w:val="24"/>
          <w:szCs w:val="24"/>
        </w:rPr>
        <w:t xml:space="preserve"> </w:t>
      </w:r>
      <w:r w:rsidR="0088550E" w:rsidRPr="00E7057F">
        <w:rPr>
          <w:rFonts w:ascii="Lato" w:hAnsi="Lato" w:cstheme="majorHAnsi"/>
          <w:sz w:val="24"/>
          <w:szCs w:val="24"/>
        </w:rPr>
        <w:t>Załącznik nr 1</w:t>
      </w:r>
      <w:r w:rsidRPr="00E7057F">
        <w:rPr>
          <w:rFonts w:ascii="Lato" w:hAnsi="Lato" w:cstheme="majorHAnsi"/>
          <w:sz w:val="24"/>
          <w:szCs w:val="24"/>
        </w:rPr>
        <w:t xml:space="preserve"> do</w:t>
      </w:r>
      <w:r w:rsidR="00E7057F" w:rsidRPr="00E7057F">
        <w:rPr>
          <w:rFonts w:ascii="Lato" w:hAnsi="Lato" w:cstheme="majorHAnsi"/>
          <w:sz w:val="24"/>
          <w:szCs w:val="24"/>
        </w:rPr>
        <w:t xml:space="preserve">  zaproszenia  - specyfikacja techniczna</w:t>
      </w:r>
    </w:p>
    <w:p w14:paraId="13FEA7DE" w14:textId="77777777" w:rsidR="00CB0E9F" w:rsidRPr="001A7A6C" w:rsidRDefault="00CB0E9F" w:rsidP="00CB0E9F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bookmarkStart w:id="4" w:name="_Hlk216934388"/>
      <w:r w:rsidRPr="001A7A6C">
        <w:rPr>
          <w:rFonts w:ascii="Lato" w:hAnsi="Lato" w:cstheme="majorHAnsi"/>
          <w:b/>
          <w:bCs/>
          <w:sz w:val="24"/>
          <w:szCs w:val="24"/>
        </w:rPr>
        <w:t xml:space="preserve">SPECYFIKACJA TECHNICZNA </w:t>
      </w:r>
    </w:p>
    <w:p w14:paraId="2B7ABA5B" w14:textId="5859EA09" w:rsidR="00CB0E9F" w:rsidRPr="001A7A6C" w:rsidRDefault="0080791B" w:rsidP="00CB0E9F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proofErr w:type="spellStart"/>
      <w:r w:rsidRPr="001A7A6C">
        <w:rPr>
          <w:rFonts w:ascii="Lato" w:hAnsi="Lato" w:cstheme="majorHAnsi"/>
          <w:b/>
          <w:bCs/>
          <w:sz w:val="24"/>
          <w:szCs w:val="24"/>
        </w:rPr>
        <w:t>Drona</w:t>
      </w:r>
      <w:proofErr w:type="spellEnd"/>
      <w:r w:rsidRPr="001A7A6C">
        <w:rPr>
          <w:rFonts w:ascii="Lato" w:hAnsi="Lato" w:cstheme="majorHAnsi"/>
          <w:b/>
          <w:bCs/>
          <w:sz w:val="24"/>
          <w:szCs w:val="24"/>
        </w:rPr>
        <w:t xml:space="preserve"> </w:t>
      </w:r>
      <w:r w:rsidR="000B72C5" w:rsidRPr="001A7A6C">
        <w:rPr>
          <w:rFonts w:ascii="Lato" w:hAnsi="Lato" w:cstheme="majorHAnsi"/>
          <w:b/>
          <w:bCs/>
          <w:sz w:val="24"/>
          <w:szCs w:val="24"/>
        </w:rPr>
        <w:t>rozpoznawczo-</w:t>
      </w:r>
      <w:r w:rsidRPr="001A7A6C">
        <w:rPr>
          <w:rFonts w:ascii="Lato" w:hAnsi="Lato" w:cstheme="majorHAnsi"/>
          <w:b/>
          <w:bCs/>
          <w:sz w:val="24"/>
          <w:szCs w:val="24"/>
        </w:rPr>
        <w:t>transportowego</w:t>
      </w:r>
      <w:r w:rsidR="00CB0E9F" w:rsidRPr="001A7A6C">
        <w:rPr>
          <w:rFonts w:ascii="Lato" w:hAnsi="Lato" w:cs="Arial"/>
          <w:b/>
          <w:bCs/>
          <w:sz w:val="24"/>
          <w:szCs w:val="24"/>
        </w:rPr>
        <w:t xml:space="preserve"> </w:t>
      </w:r>
      <w:r w:rsidR="00CB0E9F" w:rsidRPr="001A7A6C">
        <w:rPr>
          <w:rFonts w:ascii="Lato" w:hAnsi="Lato" w:cs="Arial"/>
          <w:b/>
          <w:bCs/>
          <w:sz w:val="24"/>
          <w:szCs w:val="24"/>
        </w:rPr>
        <w:br/>
      </w:r>
    </w:p>
    <w:p w14:paraId="6E06BFF2" w14:textId="77777777" w:rsidR="00CB0E9F" w:rsidRPr="001A7A6C" w:rsidRDefault="00CB0E9F" w:rsidP="004A1CBC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</w:p>
    <w:p w14:paraId="37A7FFBC" w14:textId="4FEA63E2" w:rsidR="004A1CBC" w:rsidRPr="001A7A6C" w:rsidRDefault="00EA5A22" w:rsidP="004A1CBC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r w:rsidRPr="001A7A6C">
        <w:rPr>
          <w:rFonts w:ascii="Lato" w:hAnsi="Lato" w:cstheme="majorHAnsi"/>
          <w:b/>
          <w:bCs/>
          <w:sz w:val="24"/>
          <w:szCs w:val="24"/>
        </w:rPr>
        <w:t>Parametry sprzętu</w:t>
      </w:r>
      <w:r w:rsidR="004A1CBC" w:rsidRPr="001A7A6C">
        <w:rPr>
          <w:rFonts w:ascii="Lato" w:hAnsi="Lato" w:cstheme="majorHAnsi"/>
          <w:b/>
          <w:bCs/>
          <w:sz w:val="24"/>
          <w:szCs w:val="24"/>
        </w:rPr>
        <w:t xml:space="preserve"> zaoferow</w:t>
      </w:r>
      <w:r w:rsidRPr="001A7A6C">
        <w:rPr>
          <w:rFonts w:ascii="Lato" w:hAnsi="Lato" w:cstheme="majorHAnsi"/>
          <w:b/>
          <w:bCs/>
          <w:sz w:val="24"/>
          <w:szCs w:val="24"/>
        </w:rPr>
        <w:t xml:space="preserve">anego przez Wykonawcę </w:t>
      </w:r>
      <w:r w:rsidR="004A1CBC" w:rsidRPr="001A7A6C">
        <w:rPr>
          <w:rFonts w:ascii="Lato" w:hAnsi="Lato" w:cstheme="majorHAnsi"/>
          <w:b/>
          <w:bCs/>
          <w:sz w:val="24"/>
          <w:szCs w:val="24"/>
        </w:rPr>
        <w:t>:</w:t>
      </w:r>
    </w:p>
    <w:p w14:paraId="4130BE60" w14:textId="77777777" w:rsidR="004A1CBC" w:rsidRPr="001A7A6C" w:rsidRDefault="004A1CBC" w:rsidP="004A1CBC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</w:p>
    <w:p w14:paraId="0398E832" w14:textId="77777777" w:rsidR="006313D2" w:rsidRPr="001A7A6C" w:rsidRDefault="006313D2" w:rsidP="004A1CBC">
      <w:pPr>
        <w:spacing w:after="0" w:line="240" w:lineRule="auto"/>
        <w:rPr>
          <w:rFonts w:ascii="Lato" w:hAnsi="Lato" w:cstheme="majorHAnsi"/>
          <w:b/>
          <w:bCs/>
          <w:sz w:val="24"/>
          <w:szCs w:val="24"/>
        </w:rPr>
      </w:pPr>
    </w:p>
    <w:p w14:paraId="1F3333CC" w14:textId="2BF6663D" w:rsidR="004A1CBC" w:rsidRPr="001A7A6C" w:rsidRDefault="00DC5C73" w:rsidP="00EA5A22">
      <w:pPr>
        <w:spacing w:after="0" w:line="240" w:lineRule="auto"/>
        <w:rPr>
          <w:rFonts w:ascii="Lato" w:hAnsi="Lato" w:cstheme="majorHAnsi"/>
          <w:b/>
          <w:bCs/>
          <w:sz w:val="24"/>
          <w:szCs w:val="24"/>
        </w:rPr>
      </w:pPr>
      <w:r w:rsidRPr="001A7A6C">
        <w:rPr>
          <w:rFonts w:ascii="Lato" w:hAnsi="Lato" w:cstheme="majorHAnsi"/>
          <w:b/>
          <w:bCs/>
          <w:sz w:val="24"/>
          <w:szCs w:val="24"/>
        </w:rPr>
        <w:t>DRON</w:t>
      </w:r>
      <w:r w:rsidR="006313D2" w:rsidRPr="001A7A6C">
        <w:rPr>
          <w:rFonts w:ascii="Lato" w:hAnsi="Lato" w:cstheme="majorHAnsi"/>
          <w:b/>
          <w:bCs/>
          <w:sz w:val="24"/>
          <w:szCs w:val="24"/>
        </w:rPr>
        <w:t xml:space="preserve"> </w:t>
      </w:r>
      <w:r w:rsidR="004A1CBC" w:rsidRPr="001A7A6C">
        <w:rPr>
          <w:rFonts w:ascii="Lato" w:hAnsi="Lato" w:cstheme="majorHAnsi"/>
          <w:b/>
          <w:bCs/>
          <w:sz w:val="24"/>
          <w:szCs w:val="24"/>
        </w:rPr>
        <w:t xml:space="preserve"> (NAZWA/TYP/MODEL):</w:t>
      </w:r>
      <w:r w:rsidR="006313D2" w:rsidRPr="001A7A6C">
        <w:rPr>
          <w:rFonts w:ascii="Lato" w:hAnsi="Lato" w:cstheme="majorHAnsi"/>
          <w:b/>
          <w:bCs/>
          <w:sz w:val="24"/>
          <w:szCs w:val="24"/>
        </w:rPr>
        <w:t xml:space="preserve"> </w:t>
      </w:r>
      <w:r w:rsidR="004A1CBC" w:rsidRPr="001A7A6C">
        <w:rPr>
          <w:rFonts w:ascii="Lato" w:hAnsi="Lato" w:cstheme="majorHAnsi"/>
          <w:b/>
          <w:bCs/>
          <w:sz w:val="24"/>
          <w:szCs w:val="24"/>
        </w:rPr>
        <w:t>………………………………………………………………</w:t>
      </w:r>
    </w:p>
    <w:p w14:paraId="668D56D5" w14:textId="77777777" w:rsidR="006313D2" w:rsidRPr="001A7A6C" w:rsidRDefault="006313D2" w:rsidP="00CB0E9F">
      <w:pPr>
        <w:spacing w:after="0" w:line="240" w:lineRule="auto"/>
        <w:rPr>
          <w:rFonts w:ascii="Lato" w:hAnsi="Lato" w:cstheme="majorHAnsi"/>
          <w:b/>
          <w:bCs/>
          <w:sz w:val="24"/>
          <w:szCs w:val="24"/>
        </w:rPr>
      </w:pPr>
    </w:p>
    <w:tbl>
      <w:tblPr>
        <w:tblStyle w:val="Tabela-Siatka"/>
        <w:tblW w:w="10151" w:type="dxa"/>
        <w:tblLayout w:type="fixed"/>
        <w:tblLook w:val="04A0" w:firstRow="1" w:lastRow="0" w:firstColumn="1" w:lastColumn="0" w:noHBand="0" w:noVBand="1"/>
      </w:tblPr>
      <w:tblGrid>
        <w:gridCol w:w="562"/>
        <w:gridCol w:w="2265"/>
        <w:gridCol w:w="4820"/>
        <w:gridCol w:w="2504"/>
      </w:tblGrid>
      <w:tr w:rsidR="006313D2" w:rsidRPr="001A7A6C" w14:paraId="09C1D2A2" w14:textId="77777777" w:rsidTr="00CD6DA5">
        <w:tc>
          <w:tcPr>
            <w:tcW w:w="562" w:type="dxa"/>
            <w:vAlign w:val="center"/>
          </w:tcPr>
          <w:p w14:paraId="574925FC" w14:textId="77777777" w:rsidR="006313D2" w:rsidRPr="001A7A6C" w:rsidRDefault="006313D2" w:rsidP="00CD6DA5">
            <w:pPr>
              <w:spacing w:line="20" w:lineRule="atLeast"/>
              <w:ind w:left="-115" w:right="-108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A7A6C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65" w:type="dxa"/>
            <w:vAlign w:val="center"/>
          </w:tcPr>
          <w:p w14:paraId="2C431103" w14:textId="77777777" w:rsidR="006313D2" w:rsidRPr="001A7A6C" w:rsidRDefault="006313D2" w:rsidP="00CD6DA5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A7A6C">
              <w:rPr>
                <w:rFonts w:ascii="Lato" w:hAnsi="Lato" w:cs="Calibri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4820" w:type="dxa"/>
            <w:vAlign w:val="center"/>
          </w:tcPr>
          <w:p w14:paraId="23F0591D" w14:textId="77777777" w:rsidR="006313D2" w:rsidRPr="001A7A6C" w:rsidRDefault="006313D2" w:rsidP="00CD6DA5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A7A6C">
              <w:rPr>
                <w:rFonts w:ascii="Lato" w:hAnsi="Lato" w:cs="Calibri"/>
                <w:b/>
                <w:bCs/>
                <w:sz w:val="24"/>
                <w:szCs w:val="24"/>
              </w:rPr>
              <w:t>Wymagania minimalne</w:t>
            </w:r>
          </w:p>
        </w:tc>
        <w:tc>
          <w:tcPr>
            <w:tcW w:w="2504" w:type="dxa"/>
          </w:tcPr>
          <w:p w14:paraId="6ABD13F0" w14:textId="77777777" w:rsidR="006313D2" w:rsidRPr="001A7A6C" w:rsidRDefault="006313D2" w:rsidP="00CD6DA5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A7A6C">
              <w:rPr>
                <w:rFonts w:ascii="Lato" w:hAnsi="Lato" w:cs="Calibri"/>
                <w:b/>
                <w:bCs/>
                <w:sz w:val="24"/>
                <w:szCs w:val="24"/>
              </w:rPr>
              <w:t>Parametry oferowane</w:t>
            </w:r>
          </w:p>
          <w:p w14:paraId="704921A6" w14:textId="6F2BB5B1" w:rsidR="00CB0E9F" w:rsidRPr="001A7A6C" w:rsidRDefault="00CB0E9F" w:rsidP="00CD6DA5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A7A6C">
              <w:rPr>
                <w:rFonts w:ascii="Lato" w:hAnsi="Lato" w:cs="Calibri"/>
                <w:b/>
                <w:bCs/>
                <w:sz w:val="24"/>
                <w:szCs w:val="24"/>
              </w:rPr>
              <w:t xml:space="preserve">przez </w:t>
            </w:r>
          </w:p>
          <w:p w14:paraId="569769C7" w14:textId="0735CDD5" w:rsidR="00CB0E9F" w:rsidRPr="001A7A6C" w:rsidRDefault="00CB0E9F" w:rsidP="00CD6DA5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1A7A6C">
              <w:rPr>
                <w:rFonts w:ascii="Lato" w:hAnsi="Lato" w:cs="Calibri"/>
                <w:b/>
                <w:bCs/>
                <w:sz w:val="24"/>
                <w:szCs w:val="24"/>
              </w:rPr>
              <w:t>Wykonawcę</w:t>
            </w:r>
          </w:p>
        </w:tc>
      </w:tr>
      <w:tr w:rsidR="006313D2" w:rsidRPr="001A7A6C" w14:paraId="18BF2D81" w14:textId="77777777" w:rsidTr="00CD6DA5">
        <w:trPr>
          <w:trHeight w:val="567"/>
        </w:trPr>
        <w:tc>
          <w:tcPr>
            <w:tcW w:w="562" w:type="dxa"/>
          </w:tcPr>
          <w:p w14:paraId="6BBA546F" w14:textId="77777777" w:rsidR="006313D2" w:rsidRPr="001A7A6C" w:rsidRDefault="006313D2" w:rsidP="006313D2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bookmarkStart w:id="5" w:name="_Hlk214338860"/>
          </w:p>
        </w:tc>
        <w:tc>
          <w:tcPr>
            <w:tcW w:w="2265" w:type="dxa"/>
          </w:tcPr>
          <w:p w14:paraId="66462061" w14:textId="77777777" w:rsidR="006313D2" w:rsidRPr="001A7A6C" w:rsidRDefault="006313D2" w:rsidP="00CD6DA5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1A7A6C"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  <w:t>Nazwa urządzenia</w:t>
            </w:r>
          </w:p>
        </w:tc>
        <w:tc>
          <w:tcPr>
            <w:tcW w:w="4820" w:type="dxa"/>
          </w:tcPr>
          <w:p w14:paraId="2B552565" w14:textId="235C2C86" w:rsidR="006313D2" w:rsidRPr="001A7A6C" w:rsidRDefault="006313D2" w:rsidP="00CD6DA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Fabrycznie nowy </w:t>
            </w:r>
            <w:r w:rsidR="0080791B"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dron </w:t>
            </w:r>
            <w:r w:rsidR="000B72C5"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rozpoznawczo-</w:t>
            </w:r>
            <w:r w:rsidR="0080791B"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transportowy</w:t>
            </w: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przeznaczony do realizacji zadań z zakresu ochrony ludności, obrony cywilnej i działań przeciwpowodziowych</w:t>
            </w:r>
            <w:r w:rsidR="0080791B"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2504" w:type="dxa"/>
          </w:tcPr>
          <w:p w14:paraId="7C886CB4" w14:textId="77777777" w:rsidR="006313D2" w:rsidRPr="001A7A6C" w:rsidRDefault="006313D2" w:rsidP="00CD6DA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313D2" w:rsidRPr="001A7A6C" w14:paraId="0F15A3FB" w14:textId="77777777" w:rsidTr="00CD6DA5">
        <w:trPr>
          <w:trHeight w:val="567"/>
        </w:trPr>
        <w:tc>
          <w:tcPr>
            <w:tcW w:w="562" w:type="dxa"/>
          </w:tcPr>
          <w:p w14:paraId="794167EE" w14:textId="77777777" w:rsidR="006313D2" w:rsidRPr="001A7A6C" w:rsidRDefault="006313D2" w:rsidP="006313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5D3D0CE5" w14:textId="77777777" w:rsidR="006313D2" w:rsidRPr="001A7A6C" w:rsidRDefault="006313D2" w:rsidP="00CD6DA5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1A7A6C"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  <w:t>Karta katalogowa / strona internetowa</w:t>
            </w:r>
          </w:p>
        </w:tc>
        <w:tc>
          <w:tcPr>
            <w:tcW w:w="4820" w:type="dxa"/>
          </w:tcPr>
          <w:p w14:paraId="0A249BB7" w14:textId="6684AD09" w:rsidR="00323EB3" w:rsidRPr="001A7A6C" w:rsidRDefault="006313D2" w:rsidP="00CD6DA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color w:val="EE0000"/>
                <w:kern w:val="2"/>
                <w:sz w:val="24"/>
                <w:szCs w:val="24"/>
                <w14:ligatures w14:val="standardContextual"/>
              </w:rPr>
            </w:pP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Dołączenie </w:t>
            </w:r>
            <w:r w:rsidR="001B296D" w:rsidRPr="001B296D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karty katalogowej lub wskazanie oficjalnej strony producenta z parametrami technicznymi</w:t>
            </w:r>
            <w:r w:rsidR="001942DD"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.</w:t>
            </w:r>
            <w:r w:rsidR="00323EB3" w:rsidRPr="001A7A6C">
              <w:rPr>
                <w:rFonts w:ascii="Lato" w:hAnsi="Lato"/>
                <w:color w:val="EE0000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2504" w:type="dxa"/>
          </w:tcPr>
          <w:p w14:paraId="39766BE3" w14:textId="77777777" w:rsidR="006313D2" w:rsidRPr="001A7A6C" w:rsidRDefault="006313D2" w:rsidP="00CD6DA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313D2" w:rsidRPr="001A7A6C" w14:paraId="2D8127EA" w14:textId="77777777" w:rsidTr="00CD6DA5">
        <w:trPr>
          <w:trHeight w:val="567"/>
        </w:trPr>
        <w:tc>
          <w:tcPr>
            <w:tcW w:w="562" w:type="dxa"/>
          </w:tcPr>
          <w:p w14:paraId="4C4096B8" w14:textId="77777777" w:rsidR="006313D2" w:rsidRPr="001A7A6C" w:rsidRDefault="006313D2" w:rsidP="006313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64E2F612" w14:textId="77777777" w:rsidR="006313D2" w:rsidRPr="001A7A6C" w:rsidRDefault="006313D2" w:rsidP="00CD6DA5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1A7A6C"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  <w:t>Produkcja seryjna</w:t>
            </w:r>
          </w:p>
        </w:tc>
        <w:tc>
          <w:tcPr>
            <w:tcW w:w="4820" w:type="dxa"/>
          </w:tcPr>
          <w:p w14:paraId="7206F996" w14:textId="77777777" w:rsidR="006313D2" w:rsidRPr="001A7A6C" w:rsidRDefault="006313D2" w:rsidP="00CD6DA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Jednostka w produkcji seryjnej, nie prototypowa; fabrycznie nowa.</w:t>
            </w:r>
          </w:p>
        </w:tc>
        <w:tc>
          <w:tcPr>
            <w:tcW w:w="2504" w:type="dxa"/>
          </w:tcPr>
          <w:p w14:paraId="10A1E2A9" w14:textId="77777777" w:rsidR="006313D2" w:rsidRPr="001A7A6C" w:rsidRDefault="006313D2" w:rsidP="00CD6DA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313D2" w:rsidRPr="001A7A6C" w14:paraId="5E29B8A8" w14:textId="77777777" w:rsidTr="00CD6DA5">
        <w:trPr>
          <w:trHeight w:val="567"/>
        </w:trPr>
        <w:tc>
          <w:tcPr>
            <w:tcW w:w="562" w:type="dxa"/>
          </w:tcPr>
          <w:p w14:paraId="4EE51087" w14:textId="77777777" w:rsidR="006313D2" w:rsidRPr="001A7A6C" w:rsidRDefault="006313D2" w:rsidP="006313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44B7E0B0" w14:textId="77777777" w:rsidR="006313D2" w:rsidRPr="001A7A6C" w:rsidRDefault="006313D2" w:rsidP="00CD6DA5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1A7A6C"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  <w:t>Przeznaczenie</w:t>
            </w:r>
          </w:p>
        </w:tc>
        <w:tc>
          <w:tcPr>
            <w:tcW w:w="4820" w:type="dxa"/>
          </w:tcPr>
          <w:p w14:paraId="5D338B04" w14:textId="5FFFE8D3" w:rsidR="006313D2" w:rsidRPr="001A7A6C" w:rsidRDefault="006313D2" w:rsidP="00CD6DA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Działania ratownicze, ewakuacyjne, </w:t>
            </w:r>
            <w:r w:rsidR="000B72C5"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rozpoznawcze, </w:t>
            </w:r>
            <w:r w:rsidR="0080791B"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wsparcia </w:t>
            </w: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osób </w:t>
            </w:r>
            <w:r w:rsidR="0080791B"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w miejscach niedostępny</w:t>
            </w:r>
            <w:r w:rsidR="002E2D6E"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ch. </w:t>
            </w:r>
          </w:p>
        </w:tc>
        <w:tc>
          <w:tcPr>
            <w:tcW w:w="2504" w:type="dxa"/>
          </w:tcPr>
          <w:p w14:paraId="1D68F272" w14:textId="77777777" w:rsidR="006313D2" w:rsidRPr="001A7A6C" w:rsidRDefault="006313D2" w:rsidP="00CD6DA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313D2" w:rsidRPr="001A7A6C" w14:paraId="6CC95DFD" w14:textId="77777777" w:rsidTr="00CD6DA5">
        <w:trPr>
          <w:trHeight w:val="567"/>
        </w:trPr>
        <w:tc>
          <w:tcPr>
            <w:tcW w:w="562" w:type="dxa"/>
          </w:tcPr>
          <w:p w14:paraId="019DFC8C" w14:textId="77777777" w:rsidR="006313D2" w:rsidRPr="001A7A6C" w:rsidRDefault="006313D2" w:rsidP="006313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4EE2F79" w14:textId="1B318ACB" w:rsidR="006313D2" w:rsidRPr="001A7A6C" w:rsidRDefault="006313D2" w:rsidP="00CD6DA5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1A7A6C"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  <w:t>Zgodność z normami</w:t>
            </w:r>
            <w:r w:rsidR="0028659E" w:rsidRPr="001A7A6C"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  <w:t>/wymaganiami UE</w:t>
            </w:r>
          </w:p>
        </w:tc>
        <w:tc>
          <w:tcPr>
            <w:tcW w:w="4820" w:type="dxa"/>
          </w:tcPr>
          <w:p w14:paraId="609FF9AA" w14:textId="7793C416" w:rsidR="006313D2" w:rsidRPr="001A7A6C" w:rsidRDefault="006313D2" w:rsidP="00CD6DA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Zgodność z normami UE lub krajowymi dotyczącymi </w:t>
            </w:r>
            <w:r w:rsidR="0080791B"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dronów i statków </w:t>
            </w:r>
            <w:r w:rsidR="002E2D6E"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powietrznych. </w:t>
            </w:r>
            <w:r w:rsidR="000A60F6"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Wymagane jest potwierdzenie zgodności (np. deklaracja zgodności/CE – jeśli dotyczy) w dokumentacji producenta</w:t>
            </w:r>
            <w:r w:rsidR="002E2D6E"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2504" w:type="dxa"/>
          </w:tcPr>
          <w:p w14:paraId="7439E9C0" w14:textId="77777777" w:rsidR="006313D2" w:rsidRPr="001A7A6C" w:rsidRDefault="006313D2" w:rsidP="00CD6DA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bookmarkEnd w:id="5"/>
      <w:tr w:rsidR="006313D2" w:rsidRPr="001A7A6C" w14:paraId="47AFB0C3" w14:textId="77777777" w:rsidTr="00CD6DA5">
        <w:trPr>
          <w:trHeight w:val="567"/>
        </w:trPr>
        <w:tc>
          <w:tcPr>
            <w:tcW w:w="562" w:type="dxa"/>
          </w:tcPr>
          <w:p w14:paraId="04279AD7" w14:textId="77777777" w:rsidR="006313D2" w:rsidRPr="001A7A6C" w:rsidRDefault="006313D2" w:rsidP="006313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E6BDB2E" w14:textId="1FED8E52" w:rsidR="006313D2" w:rsidRPr="001A7A6C" w:rsidRDefault="006313D2" w:rsidP="00CD6DA5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1A7A6C"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  <w:t>Długość całkowita</w:t>
            </w:r>
          </w:p>
        </w:tc>
        <w:tc>
          <w:tcPr>
            <w:tcW w:w="4820" w:type="dxa"/>
          </w:tcPr>
          <w:p w14:paraId="0AC472F1" w14:textId="6C9F43DB" w:rsidR="006313D2" w:rsidRPr="005948C7" w:rsidRDefault="006313D2" w:rsidP="00CD6DA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strike/>
                <w:color w:val="EE0000"/>
                <w:kern w:val="2"/>
                <w:sz w:val="24"/>
                <w:szCs w:val="24"/>
                <w14:ligatures w14:val="standardContextual"/>
              </w:rPr>
            </w:pPr>
            <w:r w:rsidRPr="001B296D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Od</w:t>
            </w:r>
            <w:r w:rsidR="0080791B" w:rsidRPr="001B296D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0</w:t>
            </w:r>
            <w:r w:rsidRPr="001B296D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,</w:t>
            </w:r>
            <w:r w:rsidR="0080791B" w:rsidRPr="001B296D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9</w:t>
            </w:r>
            <w:r w:rsidRPr="001B296D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m do </w:t>
            </w:r>
            <w:r w:rsidR="0080791B" w:rsidRPr="001B296D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1</w:t>
            </w:r>
            <w:r w:rsidRPr="001B296D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,5 m</w:t>
            </w:r>
            <w:r w:rsidR="001B296D" w:rsidRPr="001B296D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(w konfiguracji roboczej, zgodnie z dokumentacją producenta).</w:t>
            </w:r>
          </w:p>
        </w:tc>
        <w:tc>
          <w:tcPr>
            <w:tcW w:w="2504" w:type="dxa"/>
          </w:tcPr>
          <w:p w14:paraId="2D7A4B83" w14:textId="77777777" w:rsidR="006313D2" w:rsidRPr="001A7A6C" w:rsidRDefault="006313D2" w:rsidP="00CD6DA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313D2" w:rsidRPr="001A7A6C" w14:paraId="71309DE8" w14:textId="77777777" w:rsidTr="00CD6DA5">
        <w:trPr>
          <w:trHeight w:val="567"/>
        </w:trPr>
        <w:tc>
          <w:tcPr>
            <w:tcW w:w="562" w:type="dxa"/>
          </w:tcPr>
          <w:p w14:paraId="3A1D1051" w14:textId="77777777" w:rsidR="006313D2" w:rsidRPr="001A7A6C" w:rsidRDefault="006313D2" w:rsidP="006313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807C759" w14:textId="7779967C" w:rsidR="006313D2" w:rsidRPr="001A7A6C" w:rsidRDefault="006313D2" w:rsidP="00CD6DA5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1A7A6C"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  <w:t>Szerokość całkowita</w:t>
            </w:r>
            <w:r w:rsidR="005948C7"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4820" w:type="dxa"/>
          </w:tcPr>
          <w:p w14:paraId="2D776598" w14:textId="338AED5B" w:rsidR="006313D2" w:rsidRPr="001A7A6C" w:rsidRDefault="006313D2" w:rsidP="00CD6DA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1B296D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Od </w:t>
            </w:r>
            <w:r w:rsidR="00023D2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0,9</w:t>
            </w:r>
            <w:r w:rsidRPr="001B296D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m do </w:t>
            </w:r>
            <w:r w:rsidR="00023D2A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1,5</w:t>
            </w:r>
            <w:r w:rsidRPr="001B296D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m</w:t>
            </w:r>
            <w:r w:rsidR="001B296D" w:rsidRPr="001B296D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(w konfiguracji roboczej, zgodnie z dokumentacją producenta).</w:t>
            </w:r>
          </w:p>
        </w:tc>
        <w:tc>
          <w:tcPr>
            <w:tcW w:w="2504" w:type="dxa"/>
          </w:tcPr>
          <w:p w14:paraId="58813DE7" w14:textId="77777777" w:rsidR="006313D2" w:rsidRPr="001A7A6C" w:rsidRDefault="006313D2" w:rsidP="00CD6DA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313D2" w:rsidRPr="001A7A6C" w14:paraId="12669BED" w14:textId="77777777" w:rsidTr="00CD6DA5">
        <w:trPr>
          <w:trHeight w:val="567"/>
        </w:trPr>
        <w:tc>
          <w:tcPr>
            <w:tcW w:w="562" w:type="dxa"/>
          </w:tcPr>
          <w:p w14:paraId="7126C90F" w14:textId="77777777" w:rsidR="006313D2" w:rsidRPr="001A7A6C" w:rsidRDefault="006313D2" w:rsidP="006313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7FC4759" w14:textId="59E74DB9" w:rsidR="006313D2" w:rsidRPr="001A7A6C" w:rsidRDefault="006313D2" w:rsidP="00CD6DA5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1A7A6C"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  <w:t>Wysokość całkowita</w:t>
            </w:r>
          </w:p>
        </w:tc>
        <w:tc>
          <w:tcPr>
            <w:tcW w:w="4820" w:type="dxa"/>
          </w:tcPr>
          <w:p w14:paraId="244A07C3" w14:textId="39081EDC" w:rsidR="006313D2" w:rsidRPr="001A7A6C" w:rsidRDefault="006313D2" w:rsidP="00CD6DA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1B296D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Maks. </w:t>
            </w:r>
            <w:r w:rsidR="0080791B" w:rsidRPr="001B296D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1,0</w:t>
            </w:r>
            <w:r w:rsidRPr="001B296D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m (bez wyposażenia dodatkowego).</w:t>
            </w:r>
          </w:p>
        </w:tc>
        <w:tc>
          <w:tcPr>
            <w:tcW w:w="2504" w:type="dxa"/>
          </w:tcPr>
          <w:p w14:paraId="47188301" w14:textId="77777777" w:rsidR="006313D2" w:rsidRPr="001A7A6C" w:rsidRDefault="006313D2" w:rsidP="00CD6DA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313D2" w:rsidRPr="001A7A6C" w14:paraId="07E57720" w14:textId="77777777" w:rsidTr="00CD6DA5">
        <w:trPr>
          <w:trHeight w:val="567"/>
        </w:trPr>
        <w:tc>
          <w:tcPr>
            <w:tcW w:w="562" w:type="dxa"/>
          </w:tcPr>
          <w:p w14:paraId="05788F6B" w14:textId="77777777" w:rsidR="006313D2" w:rsidRPr="001A7A6C" w:rsidRDefault="006313D2" w:rsidP="006313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D22B7CF" w14:textId="3868317E" w:rsidR="006313D2" w:rsidRPr="001A7A6C" w:rsidRDefault="0080791B" w:rsidP="00CD6DA5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1A7A6C"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Udźwig </w:t>
            </w:r>
          </w:p>
        </w:tc>
        <w:tc>
          <w:tcPr>
            <w:tcW w:w="4820" w:type="dxa"/>
          </w:tcPr>
          <w:p w14:paraId="37F28C64" w14:textId="414482AD" w:rsidR="006313D2" w:rsidRPr="001A7A6C" w:rsidRDefault="0080791B" w:rsidP="00CD6DA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Min</w:t>
            </w:r>
            <w:r w:rsidR="005E6685"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.</w:t>
            </w: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2</w:t>
            </w:r>
            <w:r w:rsidR="000B72C5"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5</w:t>
            </w:r>
            <w:r w:rsidR="002E2D6E"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kg</w:t>
            </w:r>
          </w:p>
        </w:tc>
        <w:tc>
          <w:tcPr>
            <w:tcW w:w="2504" w:type="dxa"/>
          </w:tcPr>
          <w:p w14:paraId="6F00AC78" w14:textId="77777777" w:rsidR="006313D2" w:rsidRPr="001A7A6C" w:rsidRDefault="006313D2" w:rsidP="00CD6DA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313D2" w:rsidRPr="001A7A6C" w14:paraId="6B19E150" w14:textId="77777777" w:rsidTr="00CD6DA5">
        <w:trPr>
          <w:trHeight w:val="567"/>
        </w:trPr>
        <w:tc>
          <w:tcPr>
            <w:tcW w:w="562" w:type="dxa"/>
          </w:tcPr>
          <w:p w14:paraId="0917C019" w14:textId="77777777" w:rsidR="006313D2" w:rsidRPr="001A7A6C" w:rsidRDefault="006313D2" w:rsidP="006313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6F313EC5" w14:textId="2228FFE1" w:rsidR="006313D2" w:rsidRPr="001A7A6C" w:rsidRDefault="006313D2" w:rsidP="00CD6DA5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1A7A6C"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  <w:t>Materiał</w:t>
            </w:r>
            <w:r w:rsidR="0080791B" w:rsidRPr="001A7A6C"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4820" w:type="dxa"/>
          </w:tcPr>
          <w:p w14:paraId="4F41F48A" w14:textId="77777777" w:rsidR="006313D2" w:rsidRPr="001A7A6C" w:rsidRDefault="006313D2" w:rsidP="00CD6DA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Aluminium, kompozyt lub materiał równoważny o podwyższonej odporności na korozję i uszkodzenia mechaniczne.</w:t>
            </w:r>
          </w:p>
        </w:tc>
        <w:tc>
          <w:tcPr>
            <w:tcW w:w="2504" w:type="dxa"/>
          </w:tcPr>
          <w:p w14:paraId="304F3E68" w14:textId="77777777" w:rsidR="006313D2" w:rsidRPr="001A7A6C" w:rsidRDefault="006313D2" w:rsidP="00CD6DA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313D2" w:rsidRPr="001A7A6C" w14:paraId="44E299C3" w14:textId="77777777" w:rsidTr="00CD6DA5">
        <w:trPr>
          <w:trHeight w:val="567"/>
        </w:trPr>
        <w:tc>
          <w:tcPr>
            <w:tcW w:w="562" w:type="dxa"/>
          </w:tcPr>
          <w:p w14:paraId="5AE5A97B" w14:textId="77777777" w:rsidR="006313D2" w:rsidRPr="001A7A6C" w:rsidRDefault="006313D2" w:rsidP="006313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73ED0B7" w14:textId="77777777" w:rsidR="006313D2" w:rsidRPr="001B296D" w:rsidRDefault="0080791B" w:rsidP="00CD6DA5">
            <w:pPr>
              <w:spacing w:line="20" w:lineRule="atLeast"/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1B296D"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  <w:t>Zasięg sterowania</w:t>
            </w:r>
          </w:p>
          <w:p w14:paraId="37A3B16B" w14:textId="199D950A" w:rsidR="005948C7" w:rsidRPr="001B296D" w:rsidRDefault="005948C7" w:rsidP="00CD6DA5">
            <w:pPr>
              <w:spacing w:line="20" w:lineRule="atLeast"/>
              <w:rPr>
                <w:rStyle w:val="Pogrubienie"/>
                <w:rFonts w:ascii="Lato" w:hAnsi="Lato"/>
                <w:i/>
                <w:i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1DDA38A1" w14:textId="7A045B5F" w:rsidR="006313D2" w:rsidRPr="005948C7" w:rsidRDefault="0080791B" w:rsidP="001B296D">
            <w:pPr>
              <w:tabs>
                <w:tab w:val="num" w:pos="1440"/>
              </w:tabs>
              <w:spacing w:line="20" w:lineRule="atLeast"/>
              <w:rPr>
                <w:rFonts w:ascii="Lato" w:hAnsi="Lato"/>
                <w:color w:val="EE0000"/>
                <w:kern w:val="2"/>
                <w:sz w:val="24"/>
                <w:szCs w:val="24"/>
                <w14:ligatures w14:val="standardContextual"/>
              </w:rPr>
            </w:pPr>
            <w:r w:rsidRPr="001B296D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Min. 15</w:t>
            </w:r>
            <w:r w:rsidR="002E2D6E" w:rsidRPr="001B296D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B296D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km</w:t>
            </w:r>
            <w:r w:rsidR="005948C7" w:rsidRPr="001B296D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1B296D" w:rsidRPr="001B296D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A555B3"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– efektywna odległość sygnału, zgodnie z deklaracją producenta dla reżimu CE obowiązującego na terenie UE</w:t>
            </w:r>
            <w:r w:rsidR="001B296D" w:rsidRPr="001B296D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UE</w:t>
            </w:r>
            <w:r w:rsidR="001B296D" w:rsidRPr="001B296D">
              <w:rPr>
                <w:rFonts w:ascii="Lato" w:hAnsi="Lato"/>
                <w:i/>
                <w:iCs/>
                <w:color w:val="EE0000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2504" w:type="dxa"/>
          </w:tcPr>
          <w:p w14:paraId="57BB3B66" w14:textId="77777777" w:rsidR="006313D2" w:rsidRPr="001A7A6C" w:rsidRDefault="006313D2" w:rsidP="00CD6DA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313D2" w:rsidRPr="001A7A6C" w14:paraId="15150269" w14:textId="77777777" w:rsidTr="00CD6DA5">
        <w:trPr>
          <w:trHeight w:val="567"/>
        </w:trPr>
        <w:tc>
          <w:tcPr>
            <w:tcW w:w="562" w:type="dxa"/>
          </w:tcPr>
          <w:p w14:paraId="3FF927D4" w14:textId="77777777" w:rsidR="006313D2" w:rsidRPr="001A7A6C" w:rsidRDefault="006313D2" w:rsidP="006313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5479BD1E" w14:textId="77777777" w:rsidR="006313D2" w:rsidRPr="001A7A6C" w:rsidRDefault="006313D2" w:rsidP="00CD6DA5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1A7A6C"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  <w:t>Napęd</w:t>
            </w:r>
          </w:p>
        </w:tc>
        <w:tc>
          <w:tcPr>
            <w:tcW w:w="4820" w:type="dxa"/>
          </w:tcPr>
          <w:p w14:paraId="5D58FE37" w14:textId="44F2D084" w:rsidR="006313D2" w:rsidRPr="001A7A6C" w:rsidRDefault="0080791B" w:rsidP="00CD6DA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Min</w:t>
            </w:r>
            <w:r w:rsidR="005E6685"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.</w:t>
            </w: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4 silniki elektryczne</w:t>
            </w:r>
            <w:r w:rsidR="006313D2"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2504" w:type="dxa"/>
          </w:tcPr>
          <w:p w14:paraId="3A1D6769" w14:textId="77777777" w:rsidR="006313D2" w:rsidRPr="001A7A6C" w:rsidRDefault="006313D2" w:rsidP="00CD6DA5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313D2" w:rsidRPr="001A7A6C" w14:paraId="5565E586" w14:textId="77777777" w:rsidTr="00CD6DA5">
        <w:trPr>
          <w:trHeight w:val="567"/>
        </w:trPr>
        <w:tc>
          <w:tcPr>
            <w:tcW w:w="562" w:type="dxa"/>
          </w:tcPr>
          <w:p w14:paraId="620A32C3" w14:textId="77777777" w:rsidR="006313D2" w:rsidRPr="001A7A6C" w:rsidRDefault="006313D2" w:rsidP="006313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3C4A3AA8" w14:textId="77777777" w:rsidR="006313D2" w:rsidRPr="001A7A6C" w:rsidRDefault="006313D2" w:rsidP="00CD6DA5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1A7A6C"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  <w:t>Układ sterowania</w:t>
            </w:r>
          </w:p>
        </w:tc>
        <w:tc>
          <w:tcPr>
            <w:tcW w:w="4820" w:type="dxa"/>
          </w:tcPr>
          <w:p w14:paraId="06B91461" w14:textId="4AD5E0EB" w:rsidR="006313D2" w:rsidRPr="001A7A6C" w:rsidRDefault="006313D2" w:rsidP="00CD6DA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Sterowanie </w:t>
            </w:r>
            <w:r w:rsidR="0080791B"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radiowe</w:t>
            </w: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2504" w:type="dxa"/>
          </w:tcPr>
          <w:p w14:paraId="054F7C72" w14:textId="77777777" w:rsidR="006313D2" w:rsidRPr="001A7A6C" w:rsidRDefault="006313D2" w:rsidP="00CD6DA5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313D2" w:rsidRPr="001A7A6C" w14:paraId="14A5410F" w14:textId="77777777" w:rsidTr="00CD6DA5">
        <w:trPr>
          <w:trHeight w:val="567"/>
        </w:trPr>
        <w:tc>
          <w:tcPr>
            <w:tcW w:w="562" w:type="dxa"/>
          </w:tcPr>
          <w:p w14:paraId="412323CA" w14:textId="77777777" w:rsidR="006313D2" w:rsidRPr="001A7A6C" w:rsidRDefault="006313D2" w:rsidP="006313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C20DB9D" w14:textId="3D1BA7D2" w:rsidR="006313D2" w:rsidRPr="001A7A6C" w:rsidRDefault="006313D2" w:rsidP="00CD6DA5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1A7A6C"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Prędkość </w:t>
            </w:r>
            <w:r w:rsidR="0080791B" w:rsidRPr="001A7A6C"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maksymalna </w:t>
            </w:r>
          </w:p>
        </w:tc>
        <w:tc>
          <w:tcPr>
            <w:tcW w:w="4820" w:type="dxa"/>
          </w:tcPr>
          <w:p w14:paraId="13961112" w14:textId="473F93D3" w:rsidR="006313D2" w:rsidRPr="001A7A6C" w:rsidRDefault="0080791B" w:rsidP="00CD6DA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Min. 15</w:t>
            </w:r>
            <w:r w:rsidR="002E2D6E"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m/s</w:t>
            </w:r>
            <w:r w:rsidR="006313D2"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2504" w:type="dxa"/>
          </w:tcPr>
          <w:p w14:paraId="7F199CE7" w14:textId="77777777" w:rsidR="006313D2" w:rsidRPr="001A7A6C" w:rsidRDefault="006313D2" w:rsidP="00CD6DA5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313D2" w:rsidRPr="001A7A6C" w14:paraId="2C3D463E" w14:textId="77777777" w:rsidTr="00CD6DA5">
        <w:trPr>
          <w:trHeight w:val="567"/>
        </w:trPr>
        <w:tc>
          <w:tcPr>
            <w:tcW w:w="562" w:type="dxa"/>
          </w:tcPr>
          <w:p w14:paraId="16492866" w14:textId="77777777" w:rsidR="006313D2" w:rsidRPr="001A7A6C" w:rsidRDefault="006313D2" w:rsidP="006313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F9F97B7" w14:textId="6FC9598E" w:rsidR="006313D2" w:rsidRPr="001A7A6C" w:rsidRDefault="0080791B" w:rsidP="00CD6DA5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1A7A6C"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  <w:t>Dystans</w:t>
            </w:r>
            <w:r w:rsidR="0028659E" w:rsidRPr="001A7A6C"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  <w:t>/zasięg przelotu</w:t>
            </w:r>
            <w:r w:rsidRPr="001A7A6C"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bez ładunku </w:t>
            </w:r>
          </w:p>
        </w:tc>
        <w:tc>
          <w:tcPr>
            <w:tcW w:w="4820" w:type="dxa"/>
          </w:tcPr>
          <w:p w14:paraId="788C05F8" w14:textId="7AD66D3C" w:rsidR="006313D2" w:rsidRPr="001A7A6C" w:rsidRDefault="006313D2" w:rsidP="00CD6DA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Min. </w:t>
            </w:r>
            <w:r w:rsidR="0080791B"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25</w:t>
            </w:r>
            <w:r w:rsidRPr="001A7A6C">
              <w:rPr>
                <w:rFonts w:ascii="Lato" w:hAnsi="Lato"/>
                <w:sz w:val="24"/>
                <w:szCs w:val="24"/>
              </w:rPr>
              <w:t xml:space="preserve"> km</w:t>
            </w:r>
            <w:r w:rsidR="002E2D6E" w:rsidRPr="001A7A6C">
              <w:rPr>
                <w:rFonts w:ascii="Lato" w:hAnsi="Lato"/>
                <w:sz w:val="24"/>
                <w:szCs w:val="24"/>
              </w:rPr>
              <w:t xml:space="preserve"> (zgodnie z deklaracją producenta).</w:t>
            </w: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2504" w:type="dxa"/>
          </w:tcPr>
          <w:p w14:paraId="2ECDE7AB" w14:textId="77777777" w:rsidR="006313D2" w:rsidRPr="001A7A6C" w:rsidRDefault="006313D2" w:rsidP="00CD6DA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313D2" w:rsidRPr="001A7A6C" w14:paraId="09C3ED1C" w14:textId="77777777" w:rsidTr="00CD6DA5">
        <w:trPr>
          <w:trHeight w:val="567"/>
        </w:trPr>
        <w:tc>
          <w:tcPr>
            <w:tcW w:w="562" w:type="dxa"/>
          </w:tcPr>
          <w:p w14:paraId="45BC7810" w14:textId="77777777" w:rsidR="006313D2" w:rsidRPr="001A7A6C" w:rsidRDefault="006313D2" w:rsidP="006313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6A56D8D9" w14:textId="0F2990B5" w:rsidR="006313D2" w:rsidRPr="001A7A6C" w:rsidRDefault="0080791B" w:rsidP="00CD6DA5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1A7A6C"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  <w:t>Dystans</w:t>
            </w:r>
            <w:r w:rsidR="0028659E" w:rsidRPr="001A7A6C"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  <w:t>/zasięg przelotu</w:t>
            </w:r>
            <w:r w:rsidRPr="001A7A6C"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z</w:t>
            </w:r>
            <w:r w:rsidRPr="001A7A6C">
              <w:rPr>
                <w:rStyle w:val="Pogrubienie"/>
                <w:rFonts w:ascii="Lato" w:hAnsi="Lato"/>
                <w:strike/>
                <w:color w:val="EE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A7A6C"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  <w:t>ładunkiem</w:t>
            </w:r>
          </w:p>
        </w:tc>
        <w:tc>
          <w:tcPr>
            <w:tcW w:w="4820" w:type="dxa"/>
          </w:tcPr>
          <w:p w14:paraId="20C9F146" w14:textId="066E9F23" w:rsidR="006313D2" w:rsidRPr="001A7A6C" w:rsidRDefault="0080791B" w:rsidP="00CD6DA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Min. 15 km</w:t>
            </w:r>
            <w:r w:rsidR="0028659E"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z ładunkiem </w:t>
            </w:r>
            <w:r w:rsidR="001B296D" w:rsidRPr="001B296D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25 kg (zgodnie z deklaracją producenta).</w:t>
            </w:r>
          </w:p>
        </w:tc>
        <w:tc>
          <w:tcPr>
            <w:tcW w:w="2504" w:type="dxa"/>
          </w:tcPr>
          <w:p w14:paraId="7E39C83E" w14:textId="77777777" w:rsidR="006313D2" w:rsidRPr="001A7A6C" w:rsidRDefault="006313D2" w:rsidP="00CD6DA5">
            <w:pPr>
              <w:spacing w:line="20" w:lineRule="atLeast"/>
              <w:ind w:firstLine="720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28659E" w:rsidRPr="001A7A6C" w14:paraId="0E96DA41" w14:textId="77777777" w:rsidTr="00CD6DA5">
        <w:trPr>
          <w:trHeight w:val="567"/>
        </w:trPr>
        <w:tc>
          <w:tcPr>
            <w:tcW w:w="562" w:type="dxa"/>
          </w:tcPr>
          <w:p w14:paraId="2BBF937B" w14:textId="77777777" w:rsidR="0028659E" w:rsidRPr="001A7A6C" w:rsidRDefault="0028659E" w:rsidP="006313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6F899E36" w14:textId="04BE1E27" w:rsidR="0028659E" w:rsidRPr="001A7A6C" w:rsidRDefault="0028659E" w:rsidP="00CD6DA5">
            <w:pPr>
              <w:spacing w:line="20" w:lineRule="atLeast"/>
              <w:rPr>
                <w:rStyle w:val="Pogrubienie"/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1A7A6C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Warunki deklaracji dystansu/zasięgu</w:t>
            </w:r>
          </w:p>
        </w:tc>
        <w:tc>
          <w:tcPr>
            <w:tcW w:w="4820" w:type="dxa"/>
          </w:tcPr>
          <w:p w14:paraId="0D87773B" w14:textId="5FE7BB7E" w:rsidR="0028659E" w:rsidRPr="001A7A6C" w:rsidRDefault="0028659E" w:rsidP="00CD6DA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Wartości dystansu/zasięgu muszą wynikać z dokumentacji producenta (karta katalogowa/</w:t>
            </w:r>
            <w:r w:rsidR="002E2D6E"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oficjalna </w:t>
            </w: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strona producenta) i być podane dla warunków testowych producenta.</w:t>
            </w:r>
          </w:p>
        </w:tc>
        <w:tc>
          <w:tcPr>
            <w:tcW w:w="2504" w:type="dxa"/>
          </w:tcPr>
          <w:p w14:paraId="20F5BE6B" w14:textId="77777777" w:rsidR="0028659E" w:rsidRPr="001A7A6C" w:rsidRDefault="0028659E" w:rsidP="00CD6DA5">
            <w:pPr>
              <w:spacing w:line="20" w:lineRule="atLeast"/>
              <w:ind w:firstLine="720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E6685" w:rsidRPr="001A7A6C" w14:paraId="60E4C34C" w14:textId="77777777" w:rsidTr="00CD6DA5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F0A6" w14:textId="77777777" w:rsidR="005E6685" w:rsidRPr="001A7A6C" w:rsidRDefault="005E6685" w:rsidP="006313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EEF0" w14:textId="42F3EBFD" w:rsidR="005E6685" w:rsidRPr="001A7A6C" w:rsidRDefault="005E6685" w:rsidP="00CD6DA5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1A7A6C">
              <w:rPr>
                <w:rStyle w:val="Pogrubienie"/>
                <w:rFonts w:ascii="Lato" w:hAnsi="Lato"/>
                <w:sz w:val="24"/>
                <w:szCs w:val="24"/>
              </w:rPr>
              <w:t>Wykrywanie przeszkód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56D6" w14:textId="417E1A04" w:rsidR="005E6685" w:rsidRPr="001A7A6C" w:rsidRDefault="0028659E" w:rsidP="00CD6DA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System inteligentnego wykrywania przeszkód (</w:t>
            </w:r>
            <w:r w:rsidR="005948C7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np</w:t>
            </w: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. radar/</w:t>
            </w:r>
            <w:proofErr w:type="spellStart"/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LiDAR</w:t>
            </w:r>
            <w:proofErr w:type="spellEnd"/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/wizyjny lub równoważny).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2DEE" w14:textId="77777777" w:rsidR="005E6685" w:rsidRPr="001A7A6C" w:rsidRDefault="005E6685" w:rsidP="00CD6DA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E6685" w:rsidRPr="001A7A6C" w14:paraId="065F48F2" w14:textId="77777777" w:rsidTr="00CD6DA5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72B4" w14:textId="77777777" w:rsidR="005E6685" w:rsidRPr="001A7A6C" w:rsidRDefault="005E6685" w:rsidP="006313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2CAB" w14:textId="55E7B00E" w:rsidR="005E6685" w:rsidRPr="001A7A6C" w:rsidRDefault="005E6685" w:rsidP="00CD6DA5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1A7A6C">
              <w:rPr>
                <w:rStyle w:val="Pogrubienie"/>
                <w:rFonts w:ascii="Lato" w:hAnsi="Lato"/>
                <w:sz w:val="24"/>
                <w:szCs w:val="24"/>
              </w:rPr>
              <w:t>Temperatura pracy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8EB1" w14:textId="7D69CFC9" w:rsidR="005E6685" w:rsidRPr="001A7A6C" w:rsidRDefault="00A555B3" w:rsidP="00CD6DA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Min. zakres temperatury pracy -20°C do +45°C</w:t>
            </w:r>
            <w:r w:rsidR="00A26013"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C55C" w14:textId="77777777" w:rsidR="005E6685" w:rsidRPr="001A7A6C" w:rsidRDefault="005E6685" w:rsidP="00CD6DA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5E6685" w:rsidRPr="001A7A6C" w14:paraId="585C6F4B" w14:textId="77777777" w:rsidTr="00CD6DA5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626B" w14:textId="77777777" w:rsidR="005E6685" w:rsidRPr="001A7A6C" w:rsidRDefault="005E6685" w:rsidP="006313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A3F9" w14:textId="650BCA8A" w:rsidR="005E6685" w:rsidRPr="001A7A6C" w:rsidRDefault="005E6685" w:rsidP="00CD6DA5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1A7A6C">
              <w:rPr>
                <w:rStyle w:val="Pogrubienie"/>
                <w:rFonts w:ascii="Lato" w:hAnsi="Lato"/>
                <w:sz w:val="24"/>
                <w:szCs w:val="24"/>
              </w:rPr>
              <w:t xml:space="preserve">Kamera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6019" w14:textId="4847CF45" w:rsidR="005E6685" w:rsidRPr="001A7A6C" w:rsidRDefault="005E6685" w:rsidP="00CD6DA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Kamera </w:t>
            </w:r>
            <w:proofErr w:type="spellStart"/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gimbalowa</w:t>
            </w:r>
            <w:proofErr w:type="spellEnd"/>
            <w:r w:rsidR="0028659E"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, stabilizowana</w:t>
            </w:r>
            <w:r w:rsidR="000A60F6"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(min. 3 osie) oraz możliwość podglądu obrazu na żywo na stanowisku operatora (zgodnie z dokumentacją producenta).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459" w14:textId="77777777" w:rsidR="005E6685" w:rsidRPr="001A7A6C" w:rsidRDefault="005E6685" w:rsidP="00CD6DA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28659E" w:rsidRPr="001A7A6C" w14:paraId="7D795C51" w14:textId="77777777" w:rsidTr="0028659E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A50F" w14:textId="77777777" w:rsidR="0028659E" w:rsidRPr="001A7A6C" w:rsidRDefault="0028659E" w:rsidP="0028659E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2CC2" w14:textId="37667319" w:rsidR="0028659E" w:rsidRPr="001A7A6C" w:rsidRDefault="0028659E" w:rsidP="0028659E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1A7A6C">
              <w:rPr>
                <w:rStyle w:val="Pogrubienie"/>
                <w:rFonts w:ascii="Lato" w:hAnsi="Lato"/>
                <w:sz w:val="24"/>
                <w:szCs w:val="24"/>
              </w:rPr>
              <w:t>Czas lotu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CF11" w14:textId="5479B690" w:rsidR="0028659E" w:rsidRPr="001A7A6C" w:rsidRDefault="0028659E" w:rsidP="0028659E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Min. 20 minut z ładunkiem oraz min. 30 minut bez ładunku (lub wartości równoważne zgodnie z deklaracją producenta dla tej klasy urządzenia).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88AF" w14:textId="77777777" w:rsidR="0028659E" w:rsidRPr="001A7A6C" w:rsidRDefault="0028659E" w:rsidP="0028659E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28659E" w:rsidRPr="001A7A6C" w14:paraId="02DE257D" w14:textId="77777777" w:rsidTr="00CD6DA5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B579" w14:textId="77777777" w:rsidR="0028659E" w:rsidRPr="001A7A6C" w:rsidRDefault="0028659E" w:rsidP="006313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B4A1" w14:textId="5381115A" w:rsidR="0028659E" w:rsidRPr="001A7A6C" w:rsidRDefault="0028659E" w:rsidP="00CD6DA5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1A7A6C">
              <w:rPr>
                <w:rStyle w:val="Pogrubienie"/>
                <w:rFonts w:ascii="Lato" w:hAnsi="Lato"/>
                <w:sz w:val="24"/>
                <w:szCs w:val="24"/>
              </w:rPr>
              <w:t>Odporność na wiatr (warunki operacyjne)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5DE2" w14:textId="6644EC77" w:rsidR="0028659E" w:rsidRPr="001A7A6C" w:rsidRDefault="0028659E" w:rsidP="00CD6DA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Możliwość bezpiecznej pracy przy prędkości wiatru min. 10 m/s (zgodnie z dokumentacją producenta).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4EF7" w14:textId="77777777" w:rsidR="0028659E" w:rsidRPr="001A7A6C" w:rsidRDefault="0028659E" w:rsidP="00CD6DA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313D2" w:rsidRPr="001A7A6C" w14:paraId="18C8832B" w14:textId="77777777" w:rsidTr="00CD6DA5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C51A" w14:textId="77777777" w:rsidR="006313D2" w:rsidRPr="001A7A6C" w:rsidRDefault="006313D2" w:rsidP="006313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43C5" w14:textId="77777777" w:rsidR="006313D2" w:rsidRPr="001A7A6C" w:rsidRDefault="006313D2" w:rsidP="00CD6DA5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1A7A6C">
              <w:rPr>
                <w:rStyle w:val="Pogrubienie"/>
                <w:rFonts w:ascii="Lato" w:hAnsi="Lato"/>
                <w:sz w:val="24"/>
                <w:szCs w:val="24"/>
              </w:rPr>
              <w:t>Warunki przechowywania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C7CB" w14:textId="77777777" w:rsidR="006313D2" w:rsidRPr="001A7A6C" w:rsidRDefault="006313D2" w:rsidP="00CD6DA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Możliwość przechowywania w magazynie lub na zewnątrz pod pokrowcem ochronnym.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772" w14:textId="77777777" w:rsidR="006313D2" w:rsidRPr="001A7A6C" w:rsidRDefault="006313D2" w:rsidP="00CD6DA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313D2" w:rsidRPr="001A7A6C" w14:paraId="0173A454" w14:textId="77777777" w:rsidTr="00CD6DA5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BFD5" w14:textId="77777777" w:rsidR="006313D2" w:rsidRPr="001A7A6C" w:rsidRDefault="006313D2" w:rsidP="006313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33E8" w14:textId="77777777" w:rsidR="006313D2" w:rsidRPr="001A7A6C" w:rsidRDefault="006313D2" w:rsidP="00CD6DA5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1A7A6C">
              <w:rPr>
                <w:rStyle w:val="Pogrubienie"/>
                <w:rFonts w:ascii="Lato" w:hAnsi="Lato"/>
                <w:sz w:val="24"/>
                <w:szCs w:val="24"/>
              </w:rPr>
              <w:t>Gwarancja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29D8" w14:textId="77777777" w:rsidR="006313D2" w:rsidRPr="001A7A6C" w:rsidRDefault="006313D2" w:rsidP="00CD6DA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Min. </w:t>
            </w:r>
            <w:r w:rsidRPr="001A7A6C">
              <w:rPr>
                <w:rFonts w:ascii="Lato" w:hAnsi="Lato"/>
                <w:sz w:val="24"/>
                <w:szCs w:val="24"/>
              </w:rPr>
              <w:t>24 miesiące</w:t>
            </w: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na całość urządzenia.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FFC9" w14:textId="77777777" w:rsidR="006313D2" w:rsidRPr="001A7A6C" w:rsidRDefault="006313D2" w:rsidP="00CD6DA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313D2" w:rsidRPr="001A7A6C" w14:paraId="4499A160" w14:textId="77777777" w:rsidTr="00CD6DA5">
        <w:trPr>
          <w:trHeight w:val="567"/>
        </w:trPr>
        <w:tc>
          <w:tcPr>
            <w:tcW w:w="562" w:type="dxa"/>
            <w:tcBorders>
              <w:top w:val="single" w:sz="4" w:space="0" w:color="auto"/>
            </w:tcBorders>
          </w:tcPr>
          <w:p w14:paraId="4C73E9FB" w14:textId="77777777" w:rsidR="006313D2" w:rsidRPr="001A7A6C" w:rsidRDefault="006313D2" w:rsidP="006313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15E41642" w14:textId="77777777" w:rsidR="006313D2" w:rsidRPr="001A7A6C" w:rsidRDefault="006313D2" w:rsidP="00CD6DA5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1A7A6C">
              <w:rPr>
                <w:rStyle w:val="Pogrubienie"/>
                <w:rFonts w:ascii="Lato" w:hAnsi="Lato"/>
                <w:sz w:val="24"/>
                <w:szCs w:val="24"/>
              </w:rPr>
              <w:t>Szkolenie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6A369945" w14:textId="77777777" w:rsidR="006313D2" w:rsidRPr="001A7A6C" w:rsidRDefault="006313D2" w:rsidP="00CD6DA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Min. </w:t>
            </w:r>
            <w:r w:rsidRPr="001A7A6C">
              <w:rPr>
                <w:rFonts w:ascii="Lato" w:hAnsi="Lato"/>
                <w:sz w:val="24"/>
                <w:szCs w:val="24"/>
              </w:rPr>
              <w:t>2 osoby</w:t>
            </w: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przeszkolone przez Wykonawcę z obsługi i konserwacji.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4BA2EE37" w14:textId="77777777" w:rsidR="006313D2" w:rsidRPr="001A7A6C" w:rsidRDefault="006313D2" w:rsidP="00CD6DA5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313D2" w:rsidRPr="001A7A6C" w14:paraId="2AA8AF00" w14:textId="77777777" w:rsidTr="00CD6DA5">
        <w:trPr>
          <w:trHeight w:val="567"/>
        </w:trPr>
        <w:tc>
          <w:tcPr>
            <w:tcW w:w="562" w:type="dxa"/>
          </w:tcPr>
          <w:p w14:paraId="54D0C135" w14:textId="77777777" w:rsidR="006313D2" w:rsidRPr="001A7A6C" w:rsidRDefault="006313D2" w:rsidP="006313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6790E638" w14:textId="77777777" w:rsidR="006313D2" w:rsidRPr="001A7A6C" w:rsidRDefault="006313D2" w:rsidP="00CD6DA5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1A7A6C">
              <w:rPr>
                <w:rStyle w:val="Pogrubienie"/>
                <w:rFonts w:ascii="Lato" w:hAnsi="Lato"/>
                <w:sz w:val="24"/>
                <w:szCs w:val="24"/>
              </w:rPr>
              <w:t>Dostawa</w:t>
            </w:r>
          </w:p>
        </w:tc>
        <w:tc>
          <w:tcPr>
            <w:tcW w:w="4820" w:type="dxa"/>
          </w:tcPr>
          <w:p w14:paraId="3CDCD5A0" w14:textId="4E8490C0" w:rsidR="006313D2" w:rsidRPr="00AA5B79" w:rsidRDefault="006313D2" w:rsidP="00CD6DA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color w:val="EE0000"/>
                <w:kern w:val="2"/>
                <w:sz w:val="24"/>
                <w:szCs w:val="24"/>
                <w14:ligatures w14:val="standardContextual"/>
              </w:rPr>
            </w:pPr>
            <w:r w:rsidRPr="00AA5B79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Do</w:t>
            </w:r>
            <w:r w:rsidR="00CB0E9F" w:rsidRPr="00AA5B79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0D28E7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29 grudnia 2025 r.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7EFC2873" w14:textId="77777777" w:rsidR="006313D2" w:rsidRPr="001A7A6C" w:rsidRDefault="006313D2" w:rsidP="00CD6DA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313D2" w:rsidRPr="001A7A6C" w14:paraId="11EA41D1" w14:textId="77777777" w:rsidTr="00CD6DA5">
        <w:trPr>
          <w:trHeight w:val="567"/>
        </w:trPr>
        <w:tc>
          <w:tcPr>
            <w:tcW w:w="562" w:type="dxa"/>
          </w:tcPr>
          <w:p w14:paraId="244E6A25" w14:textId="77777777" w:rsidR="006313D2" w:rsidRPr="001A7A6C" w:rsidRDefault="006313D2" w:rsidP="006313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6F4ACA6E" w14:textId="77777777" w:rsidR="006313D2" w:rsidRPr="001A7A6C" w:rsidRDefault="006313D2" w:rsidP="00CD6DA5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1A7A6C">
              <w:rPr>
                <w:rStyle w:val="Pogrubienie"/>
                <w:rFonts w:ascii="Lato" w:hAnsi="Lato"/>
                <w:sz w:val="24"/>
                <w:szCs w:val="24"/>
              </w:rPr>
              <w:t>Serwis i naprawy</w:t>
            </w:r>
          </w:p>
        </w:tc>
        <w:tc>
          <w:tcPr>
            <w:tcW w:w="4820" w:type="dxa"/>
          </w:tcPr>
          <w:p w14:paraId="2344D89F" w14:textId="4B712377" w:rsidR="006313D2" w:rsidRPr="001A7A6C" w:rsidRDefault="006313D2" w:rsidP="00CD6DA5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Czas usunięcia wady: do </w:t>
            </w:r>
            <w:r w:rsidRPr="001A7A6C">
              <w:rPr>
                <w:rFonts w:ascii="Lato" w:hAnsi="Lato"/>
                <w:sz w:val="24"/>
                <w:szCs w:val="24"/>
              </w:rPr>
              <w:t>30 dni roboczych</w:t>
            </w: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23370C94" w14:textId="77777777" w:rsidR="006313D2" w:rsidRPr="001A7A6C" w:rsidRDefault="006313D2" w:rsidP="00CD6DA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6313D2" w:rsidRPr="001A7A6C" w14:paraId="70B85A15" w14:textId="77777777" w:rsidTr="00CD6DA5">
        <w:trPr>
          <w:trHeight w:val="567"/>
        </w:trPr>
        <w:tc>
          <w:tcPr>
            <w:tcW w:w="562" w:type="dxa"/>
          </w:tcPr>
          <w:p w14:paraId="62EB9D4E" w14:textId="77777777" w:rsidR="006313D2" w:rsidRPr="001A7A6C" w:rsidRDefault="006313D2" w:rsidP="006313D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3FEA3E3" w14:textId="77777777" w:rsidR="006313D2" w:rsidRPr="001A7A6C" w:rsidRDefault="006313D2" w:rsidP="00CD6DA5">
            <w:pPr>
              <w:spacing w:line="20" w:lineRule="atLeast"/>
              <w:rPr>
                <w:rStyle w:val="Pogrubienie"/>
                <w:rFonts w:ascii="Lato" w:hAnsi="Lato"/>
                <w:sz w:val="24"/>
                <w:szCs w:val="24"/>
              </w:rPr>
            </w:pPr>
            <w:r w:rsidRPr="001A7A6C">
              <w:rPr>
                <w:rStyle w:val="Pogrubienie"/>
                <w:rFonts w:ascii="Lato" w:hAnsi="Lato"/>
                <w:sz w:val="24"/>
                <w:szCs w:val="24"/>
              </w:rPr>
              <w:t>Zakres dostawy</w:t>
            </w:r>
          </w:p>
        </w:tc>
        <w:tc>
          <w:tcPr>
            <w:tcW w:w="4820" w:type="dxa"/>
          </w:tcPr>
          <w:p w14:paraId="4A9D2CB9" w14:textId="4B614BA4" w:rsidR="000A60F6" w:rsidRPr="001A7A6C" w:rsidRDefault="006313D2" w:rsidP="005E6685">
            <w:pPr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1A7A6C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– </w:t>
            </w:r>
            <w:r w:rsidR="00A555B3"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dron – 1 szt.,</w:t>
            </w:r>
            <w:r w:rsidR="00A555B3"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br/>
              <w:t xml:space="preserve">– skrzynia ładunkowa – 1 </w:t>
            </w:r>
            <w:proofErr w:type="spellStart"/>
            <w:r w:rsidR="00A555B3"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kpl</w:t>
            </w:r>
            <w:proofErr w:type="spellEnd"/>
            <w:r w:rsidR="00A555B3"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.,</w:t>
            </w:r>
            <w:r w:rsidR="00A555B3"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br/>
              <w:t xml:space="preserve">– akumulator do </w:t>
            </w:r>
            <w:proofErr w:type="spellStart"/>
            <w:r w:rsidR="00A555B3"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drona</w:t>
            </w:r>
            <w:proofErr w:type="spellEnd"/>
            <w:r w:rsidR="00A555B3"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– </w:t>
            </w:r>
            <w:r w:rsidR="00D65800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4</w:t>
            </w:r>
            <w:r w:rsidR="00A555B3"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szt.,</w:t>
            </w:r>
            <w:r w:rsidR="00A555B3"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br/>
              <w:t xml:space="preserve">– ładowarka do akumulatorów </w:t>
            </w:r>
            <w:proofErr w:type="spellStart"/>
            <w:r w:rsidR="00A555B3"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drona</w:t>
            </w:r>
            <w:proofErr w:type="spellEnd"/>
            <w:r w:rsidR="00A555B3"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– 1 szt.,</w:t>
            </w:r>
            <w:r w:rsidR="00A555B3"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br/>
              <w:t xml:space="preserve">– zestaw podstawowych narzędzi do </w:t>
            </w:r>
            <w:proofErr w:type="spellStart"/>
            <w:r w:rsidR="00A555B3"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drona</w:t>
            </w:r>
            <w:proofErr w:type="spellEnd"/>
            <w:r w:rsidR="00A555B3"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 – 1 </w:t>
            </w:r>
            <w:proofErr w:type="spellStart"/>
            <w:r w:rsidR="00A555B3"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kpl</w:t>
            </w:r>
            <w:proofErr w:type="spellEnd"/>
            <w:r w:rsidR="00A555B3"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.,</w:t>
            </w:r>
            <w:r w:rsidR="00A555B3"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br/>
              <w:t xml:space="preserve">– aparatura/stacja naziemna (kontroler/operator </w:t>
            </w:r>
            <w:proofErr w:type="spellStart"/>
            <w:r w:rsidR="00A555B3"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station</w:t>
            </w:r>
            <w:proofErr w:type="spellEnd"/>
            <w:r w:rsidR="00A555B3"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 xml:space="preserve">) – 1 </w:t>
            </w:r>
            <w:proofErr w:type="spellStart"/>
            <w:r w:rsidR="00A555B3"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kpl</w:t>
            </w:r>
            <w:proofErr w:type="spellEnd"/>
            <w:r w:rsidR="00A555B3"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.,</w:t>
            </w:r>
            <w:r w:rsidR="00A555B3"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br/>
              <w:t xml:space="preserve">– komplet okablowania niezbędnego do ładowania i pracy – 1 </w:t>
            </w:r>
            <w:proofErr w:type="spellStart"/>
            <w:r w:rsidR="00A555B3"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kpl</w:t>
            </w:r>
            <w:proofErr w:type="spellEnd"/>
            <w:r w:rsidR="00A555B3"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.,</w:t>
            </w:r>
            <w:r w:rsidR="00A555B3"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br/>
              <w:t xml:space="preserve">– instrukcja obsługi w języku polskim (papier lub PDF) – 1 </w:t>
            </w:r>
            <w:proofErr w:type="spellStart"/>
            <w:r w:rsidR="00A555B3"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kpl</w:t>
            </w:r>
            <w:proofErr w:type="spellEnd"/>
            <w:r w:rsidR="00A555B3" w:rsidRPr="00A555B3"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0AC989CE" w14:textId="77777777" w:rsidR="006313D2" w:rsidRPr="001A7A6C" w:rsidRDefault="006313D2" w:rsidP="00CD6DA5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6B64C4F2" w14:textId="77777777" w:rsidR="006313D2" w:rsidRPr="001A7A6C" w:rsidRDefault="006313D2" w:rsidP="006313D2">
      <w:pPr>
        <w:pStyle w:val="Akapitzlist"/>
        <w:spacing w:before="120" w:after="0" w:line="264" w:lineRule="auto"/>
        <w:ind w:left="284"/>
        <w:jc w:val="both"/>
        <w:rPr>
          <w:rFonts w:ascii="Lato" w:hAnsi="Lato"/>
          <w:sz w:val="12"/>
          <w:szCs w:val="12"/>
        </w:rPr>
      </w:pPr>
    </w:p>
    <w:p w14:paraId="13E478B8" w14:textId="77777777" w:rsidR="006313D2" w:rsidRPr="001A7A6C" w:rsidRDefault="006313D2" w:rsidP="006313D2">
      <w:pPr>
        <w:pStyle w:val="Akapitzlist"/>
        <w:numPr>
          <w:ilvl w:val="0"/>
          <w:numId w:val="22"/>
        </w:numPr>
        <w:spacing w:before="120" w:after="0" w:line="240" w:lineRule="auto"/>
        <w:ind w:left="284" w:hanging="284"/>
        <w:jc w:val="both"/>
        <w:rPr>
          <w:rFonts w:ascii="Lato" w:hAnsi="Lato"/>
          <w:b/>
          <w:bCs/>
          <w:sz w:val="24"/>
          <w:szCs w:val="24"/>
        </w:rPr>
      </w:pPr>
      <w:r w:rsidRPr="001A7A6C">
        <w:rPr>
          <w:rFonts w:ascii="Lato" w:hAnsi="Lato"/>
          <w:b/>
          <w:bCs/>
          <w:sz w:val="24"/>
          <w:szCs w:val="24"/>
        </w:rPr>
        <w:t>Instrukcja do wypełnienia tabeli:</w:t>
      </w:r>
    </w:p>
    <w:p w14:paraId="7ECAC9A4" w14:textId="2E32AD4F" w:rsidR="00151963" w:rsidRPr="00AC2D30" w:rsidRDefault="00151963" w:rsidP="001B296D">
      <w:pPr>
        <w:spacing w:before="120" w:after="0" w:line="240" w:lineRule="auto"/>
        <w:ind w:left="284"/>
        <w:jc w:val="both"/>
        <w:rPr>
          <w:rFonts w:ascii="Lato" w:hAnsi="Lato"/>
          <w:sz w:val="24"/>
          <w:szCs w:val="24"/>
        </w:rPr>
      </w:pPr>
      <w:r w:rsidRPr="00151963">
        <w:rPr>
          <w:rFonts w:ascii="Lato" w:hAnsi="Lato"/>
          <w:sz w:val="24"/>
          <w:szCs w:val="24"/>
        </w:rPr>
        <w:t xml:space="preserve">W </w:t>
      </w:r>
      <w:r w:rsidR="008E4B27" w:rsidRPr="008E4B27">
        <w:rPr>
          <w:rFonts w:ascii="Lato" w:hAnsi="Lato"/>
          <w:sz w:val="24"/>
          <w:szCs w:val="24"/>
        </w:rPr>
        <w:t>kolumnie „Parametry oferowane” Wykonawca wpisuje konkretne wartości, dane techniczne, nazwy materiałów lub dokumentów potwierdzających spełnienie wymagań minimalnych. Przy parametrach jakościowych należy wpisać jednoznacznie: „spełnia”. Wszystkie dane muszą wynikać z dokumentacji producenta (karta katalogowa, instrukcja, certyfikat).</w:t>
      </w:r>
    </w:p>
    <w:p w14:paraId="28DDEFB3" w14:textId="77777777" w:rsidR="006313D2" w:rsidRPr="00C53E01" w:rsidRDefault="006313D2" w:rsidP="006313D2">
      <w:pPr>
        <w:pStyle w:val="Akapitzlist"/>
        <w:numPr>
          <w:ilvl w:val="0"/>
          <w:numId w:val="22"/>
        </w:numPr>
        <w:spacing w:before="120" w:after="0" w:line="240" w:lineRule="auto"/>
        <w:ind w:left="284" w:hanging="284"/>
        <w:jc w:val="both"/>
        <w:rPr>
          <w:rFonts w:ascii="Lato" w:hAnsi="Lato"/>
          <w:b/>
          <w:bCs/>
          <w:sz w:val="24"/>
          <w:szCs w:val="24"/>
        </w:rPr>
      </w:pPr>
      <w:r w:rsidRPr="00C53E01">
        <w:rPr>
          <w:rFonts w:ascii="Lato" w:hAnsi="Lato"/>
          <w:b/>
          <w:bCs/>
          <w:sz w:val="24"/>
          <w:szCs w:val="24"/>
        </w:rPr>
        <w:t xml:space="preserve">Uwagi dodatkowe: </w:t>
      </w:r>
    </w:p>
    <w:p w14:paraId="65417C58" w14:textId="45F04FA5" w:rsidR="006313D2" w:rsidRPr="0068760D" w:rsidRDefault="006313D2" w:rsidP="006313D2">
      <w:pPr>
        <w:numPr>
          <w:ilvl w:val="0"/>
          <w:numId w:val="29"/>
        </w:numPr>
        <w:tabs>
          <w:tab w:val="clear" w:pos="1156"/>
        </w:tabs>
        <w:spacing w:before="120" w:after="0" w:line="240" w:lineRule="auto"/>
        <w:ind w:left="709"/>
        <w:jc w:val="both"/>
        <w:rPr>
          <w:rFonts w:ascii="Lato" w:hAnsi="Lato"/>
          <w:sz w:val="24"/>
          <w:szCs w:val="24"/>
        </w:rPr>
      </w:pPr>
      <w:r w:rsidRPr="0068760D">
        <w:rPr>
          <w:rFonts w:ascii="Lato" w:hAnsi="Lato"/>
          <w:sz w:val="24"/>
          <w:szCs w:val="24"/>
        </w:rPr>
        <w:t>Miejsce dostawy: Wojewódzki Magazyn w Lubieszynie, 72-002 Dołuje.</w:t>
      </w:r>
    </w:p>
    <w:p w14:paraId="1C4C1F67" w14:textId="77777777" w:rsidR="006313D2" w:rsidRPr="008B26D2" w:rsidRDefault="006313D2" w:rsidP="006313D2">
      <w:pPr>
        <w:numPr>
          <w:ilvl w:val="0"/>
          <w:numId w:val="29"/>
        </w:numPr>
        <w:tabs>
          <w:tab w:val="clear" w:pos="1156"/>
          <w:tab w:val="num" w:pos="720"/>
        </w:tabs>
        <w:spacing w:before="120" w:after="0" w:line="240" w:lineRule="auto"/>
        <w:ind w:left="709"/>
        <w:rPr>
          <w:rFonts w:ascii="Lato" w:hAnsi="Lato"/>
          <w:sz w:val="24"/>
          <w:szCs w:val="24"/>
        </w:rPr>
      </w:pPr>
      <w:r w:rsidRPr="008B26D2">
        <w:rPr>
          <w:rFonts w:ascii="Lato" w:hAnsi="Lato"/>
          <w:sz w:val="24"/>
          <w:szCs w:val="24"/>
        </w:rPr>
        <w:t>Odbiór nastąpi na podstawie protokołu ilościowo-jakościowego, podpisanego przez Zamawiającego i Wykonawcę.</w:t>
      </w:r>
    </w:p>
    <w:p w14:paraId="2F5D6752" w14:textId="77777777" w:rsidR="006313D2" w:rsidRDefault="006313D2" w:rsidP="006313D2">
      <w:pPr>
        <w:numPr>
          <w:ilvl w:val="0"/>
          <w:numId w:val="29"/>
        </w:numPr>
        <w:tabs>
          <w:tab w:val="clear" w:pos="1156"/>
          <w:tab w:val="num" w:pos="720"/>
        </w:tabs>
        <w:spacing w:before="120" w:after="0" w:line="240" w:lineRule="auto"/>
        <w:ind w:left="709"/>
        <w:rPr>
          <w:rFonts w:ascii="Lato" w:hAnsi="Lato"/>
          <w:sz w:val="24"/>
          <w:szCs w:val="24"/>
        </w:rPr>
      </w:pPr>
      <w:r w:rsidRPr="008B26D2">
        <w:rPr>
          <w:rFonts w:ascii="Lato" w:hAnsi="Lato"/>
          <w:sz w:val="24"/>
          <w:szCs w:val="24"/>
        </w:rPr>
        <w:t>W ramach odbioru Zamawiający sprawdzi:</w:t>
      </w:r>
    </w:p>
    <w:p w14:paraId="2D517168" w14:textId="77777777" w:rsidR="006313D2" w:rsidRDefault="006313D2" w:rsidP="006313D2">
      <w:pPr>
        <w:numPr>
          <w:ilvl w:val="1"/>
          <w:numId w:val="29"/>
        </w:numPr>
        <w:tabs>
          <w:tab w:val="num" w:pos="1134"/>
        </w:tabs>
        <w:spacing w:after="0" w:line="240" w:lineRule="auto"/>
        <w:ind w:left="1134" w:hanging="357"/>
        <w:jc w:val="both"/>
        <w:rPr>
          <w:rFonts w:ascii="Lato" w:hAnsi="Lato"/>
          <w:sz w:val="24"/>
          <w:szCs w:val="24"/>
        </w:rPr>
      </w:pPr>
      <w:r w:rsidRPr="008B26D2">
        <w:rPr>
          <w:rFonts w:ascii="Lato" w:hAnsi="Lato"/>
          <w:sz w:val="24"/>
          <w:szCs w:val="24"/>
        </w:rPr>
        <w:t>kompletność dostawy,</w:t>
      </w:r>
    </w:p>
    <w:p w14:paraId="28787A99" w14:textId="77777777" w:rsidR="006313D2" w:rsidRDefault="006313D2" w:rsidP="006313D2">
      <w:pPr>
        <w:numPr>
          <w:ilvl w:val="1"/>
          <w:numId w:val="29"/>
        </w:numPr>
        <w:tabs>
          <w:tab w:val="num" w:pos="1134"/>
        </w:tabs>
        <w:spacing w:after="0" w:line="240" w:lineRule="auto"/>
        <w:ind w:left="1134" w:hanging="357"/>
        <w:jc w:val="both"/>
        <w:rPr>
          <w:rFonts w:ascii="Lato" w:hAnsi="Lato"/>
          <w:sz w:val="24"/>
          <w:szCs w:val="24"/>
        </w:rPr>
      </w:pPr>
      <w:r w:rsidRPr="008B26D2">
        <w:rPr>
          <w:rFonts w:ascii="Lato" w:hAnsi="Lato"/>
          <w:sz w:val="24"/>
          <w:szCs w:val="24"/>
        </w:rPr>
        <w:t>zgodność parametrów z ST,</w:t>
      </w:r>
    </w:p>
    <w:p w14:paraId="310414ED" w14:textId="77777777" w:rsidR="006313D2" w:rsidRDefault="006313D2" w:rsidP="006313D2">
      <w:pPr>
        <w:numPr>
          <w:ilvl w:val="1"/>
          <w:numId w:val="29"/>
        </w:numPr>
        <w:tabs>
          <w:tab w:val="num" w:pos="1134"/>
        </w:tabs>
        <w:spacing w:after="0" w:line="240" w:lineRule="auto"/>
        <w:ind w:left="1134" w:hanging="357"/>
        <w:jc w:val="both"/>
        <w:rPr>
          <w:rFonts w:ascii="Lato" w:hAnsi="Lato"/>
          <w:sz w:val="24"/>
          <w:szCs w:val="24"/>
        </w:rPr>
      </w:pPr>
      <w:r w:rsidRPr="008B26D2">
        <w:rPr>
          <w:rFonts w:ascii="Lato" w:hAnsi="Lato"/>
          <w:sz w:val="24"/>
          <w:szCs w:val="24"/>
        </w:rPr>
        <w:t>stan techniczny,</w:t>
      </w:r>
    </w:p>
    <w:p w14:paraId="04A39DAB" w14:textId="77777777" w:rsidR="006313D2" w:rsidRDefault="006313D2" w:rsidP="006313D2">
      <w:pPr>
        <w:numPr>
          <w:ilvl w:val="1"/>
          <w:numId w:val="29"/>
        </w:numPr>
        <w:tabs>
          <w:tab w:val="num" w:pos="1134"/>
        </w:tabs>
        <w:spacing w:after="0" w:line="240" w:lineRule="auto"/>
        <w:ind w:left="1134" w:hanging="357"/>
        <w:jc w:val="both"/>
        <w:rPr>
          <w:rFonts w:ascii="Lato" w:hAnsi="Lato"/>
          <w:sz w:val="24"/>
          <w:szCs w:val="24"/>
        </w:rPr>
      </w:pPr>
      <w:r w:rsidRPr="008B26D2">
        <w:rPr>
          <w:rFonts w:ascii="Lato" w:hAnsi="Lato"/>
          <w:sz w:val="24"/>
          <w:szCs w:val="24"/>
        </w:rPr>
        <w:t>dokumentację i oznakowanie,</w:t>
      </w:r>
    </w:p>
    <w:p w14:paraId="13E46D3C" w14:textId="77777777" w:rsidR="006313D2" w:rsidRPr="008B26D2" w:rsidRDefault="006313D2" w:rsidP="006313D2">
      <w:pPr>
        <w:numPr>
          <w:ilvl w:val="1"/>
          <w:numId w:val="29"/>
        </w:numPr>
        <w:tabs>
          <w:tab w:val="num" w:pos="1134"/>
        </w:tabs>
        <w:spacing w:after="0" w:line="240" w:lineRule="auto"/>
        <w:ind w:left="1134" w:hanging="357"/>
        <w:jc w:val="both"/>
        <w:rPr>
          <w:rFonts w:ascii="Lato" w:hAnsi="Lato"/>
          <w:sz w:val="24"/>
          <w:szCs w:val="24"/>
        </w:rPr>
      </w:pPr>
      <w:r w:rsidRPr="008B26D2">
        <w:rPr>
          <w:rFonts w:ascii="Lato" w:hAnsi="Lato"/>
          <w:sz w:val="24"/>
          <w:szCs w:val="24"/>
        </w:rPr>
        <w:t>zgodność z normami bezpieczeństwa.</w:t>
      </w:r>
    </w:p>
    <w:p w14:paraId="3D3F4E8B" w14:textId="77777777" w:rsidR="006313D2" w:rsidRPr="008B26D2" w:rsidRDefault="006313D2" w:rsidP="006313D2">
      <w:pPr>
        <w:numPr>
          <w:ilvl w:val="0"/>
          <w:numId w:val="29"/>
        </w:numPr>
        <w:tabs>
          <w:tab w:val="clear" w:pos="1156"/>
          <w:tab w:val="num" w:pos="720"/>
        </w:tabs>
        <w:spacing w:before="120" w:after="0" w:line="240" w:lineRule="auto"/>
        <w:ind w:left="709"/>
        <w:rPr>
          <w:rFonts w:ascii="Lato" w:hAnsi="Lato"/>
          <w:sz w:val="24"/>
          <w:szCs w:val="24"/>
        </w:rPr>
      </w:pPr>
      <w:r w:rsidRPr="008B26D2">
        <w:rPr>
          <w:rFonts w:ascii="Lato" w:hAnsi="Lato"/>
          <w:sz w:val="24"/>
          <w:szCs w:val="24"/>
        </w:rPr>
        <w:t>Testy funkcjonalne (uruchomienie, manewrowanie) prowadzone będą na koszt Zamawiającego, z udziałem Wykonawcy.</w:t>
      </w:r>
    </w:p>
    <w:p w14:paraId="40B509BB" w14:textId="77777777" w:rsidR="006313D2" w:rsidRPr="008B26D2" w:rsidRDefault="006313D2" w:rsidP="006313D2">
      <w:pPr>
        <w:numPr>
          <w:ilvl w:val="0"/>
          <w:numId w:val="29"/>
        </w:numPr>
        <w:tabs>
          <w:tab w:val="clear" w:pos="1156"/>
          <w:tab w:val="num" w:pos="720"/>
        </w:tabs>
        <w:spacing w:before="120" w:after="0" w:line="240" w:lineRule="auto"/>
        <w:ind w:left="709"/>
        <w:rPr>
          <w:rFonts w:ascii="Lato" w:hAnsi="Lato"/>
          <w:sz w:val="24"/>
          <w:szCs w:val="24"/>
        </w:rPr>
      </w:pPr>
      <w:r w:rsidRPr="008B26D2">
        <w:rPr>
          <w:rFonts w:ascii="Lato" w:hAnsi="Lato"/>
          <w:sz w:val="24"/>
          <w:szCs w:val="24"/>
        </w:rPr>
        <w:t>W przypadku stwierdzenia braków lub niezgodności Zamawiający może odmówić podpisania protokołu do czasu usunięcia usterek.</w:t>
      </w:r>
    </w:p>
    <w:p w14:paraId="7A3986D7" w14:textId="2900F2EC" w:rsidR="006313D2" w:rsidRPr="000A60F6" w:rsidRDefault="006313D2" w:rsidP="000A60F6">
      <w:pPr>
        <w:numPr>
          <w:ilvl w:val="0"/>
          <w:numId w:val="29"/>
        </w:numPr>
        <w:tabs>
          <w:tab w:val="clear" w:pos="1156"/>
          <w:tab w:val="num" w:pos="720"/>
        </w:tabs>
        <w:spacing w:before="120" w:after="0" w:line="240" w:lineRule="auto"/>
        <w:ind w:left="709"/>
        <w:rPr>
          <w:rFonts w:ascii="Lato" w:hAnsi="Lato"/>
          <w:sz w:val="24"/>
          <w:szCs w:val="24"/>
        </w:rPr>
      </w:pPr>
      <w:r w:rsidRPr="001942DD">
        <w:rPr>
          <w:rFonts w:ascii="Lato" w:hAnsi="Lato"/>
          <w:sz w:val="24"/>
          <w:szCs w:val="24"/>
        </w:rPr>
        <w:t>Dopuszcza się rozwiązania równoważne, pod warunkiem spełnienia wszystkich wymagań minimalnych.</w:t>
      </w:r>
      <w:bookmarkEnd w:id="0"/>
      <w:bookmarkEnd w:id="1"/>
      <w:bookmarkEnd w:id="2"/>
      <w:bookmarkEnd w:id="3"/>
      <w:bookmarkEnd w:id="4"/>
    </w:p>
    <w:sectPr w:rsidR="006313D2" w:rsidRPr="000A60F6" w:rsidSect="00A97C17">
      <w:footerReference w:type="defaul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A6D8" w14:textId="77777777" w:rsidR="00254E56" w:rsidRPr="00DB19A9" w:rsidRDefault="00254E56" w:rsidP="00C9695C">
      <w:pPr>
        <w:spacing w:after="0" w:line="240" w:lineRule="auto"/>
      </w:pPr>
      <w:r w:rsidRPr="00DB19A9">
        <w:separator/>
      </w:r>
    </w:p>
  </w:endnote>
  <w:endnote w:type="continuationSeparator" w:id="0">
    <w:p w14:paraId="3B1BD7DE" w14:textId="77777777" w:rsidR="00254E56" w:rsidRPr="00DB19A9" w:rsidRDefault="00254E56" w:rsidP="00C9695C">
      <w:pPr>
        <w:spacing w:after="0" w:line="240" w:lineRule="auto"/>
      </w:pPr>
      <w:r w:rsidRPr="00DB19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74940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6DC48AB4" w14:textId="3FE564B8" w:rsidR="0098399F" w:rsidRPr="00DB19A9" w:rsidRDefault="0098399F">
        <w:pPr>
          <w:pStyle w:val="Stopka"/>
          <w:jc w:val="right"/>
          <w:rPr>
            <w:rFonts w:ascii="Lato" w:hAnsi="Lato"/>
            <w:sz w:val="16"/>
            <w:szCs w:val="16"/>
          </w:rPr>
        </w:pPr>
        <w:r w:rsidRPr="00DB19A9">
          <w:rPr>
            <w:rFonts w:ascii="Lato" w:hAnsi="Lato"/>
            <w:sz w:val="16"/>
            <w:szCs w:val="16"/>
          </w:rPr>
          <w:fldChar w:fldCharType="begin"/>
        </w:r>
        <w:r w:rsidRPr="00DB19A9">
          <w:rPr>
            <w:rFonts w:ascii="Lato" w:hAnsi="Lato"/>
            <w:sz w:val="16"/>
            <w:szCs w:val="16"/>
          </w:rPr>
          <w:instrText>PAGE   \* MERGEFORMAT</w:instrText>
        </w:r>
        <w:r w:rsidRPr="00DB19A9">
          <w:rPr>
            <w:rFonts w:ascii="Lato" w:hAnsi="Lato"/>
            <w:sz w:val="16"/>
            <w:szCs w:val="16"/>
          </w:rPr>
          <w:fldChar w:fldCharType="separate"/>
        </w:r>
        <w:r w:rsidR="000B2FC8">
          <w:rPr>
            <w:rFonts w:ascii="Lato" w:hAnsi="Lato"/>
            <w:noProof/>
            <w:sz w:val="16"/>
            <w:szCs w:val="16"/>
          </w:rPr>
          <w:t>4</w:t>
        </w:r>
        <w:r w:rsidRPr="00DB19A9">
          <w:rPr>
            <w:rFonts w:ascii="Lato" w:hAnsi="Lato"/>
            <w:sz w:val="16"/>
            <w:szCs w:val="16"/>
          </w:rPr>
          <w:fldChar w:fldCharType="end"/>
        </w:r>
      </w:p>
    </w:sdtContent>
  </w:sdt>
  <w:p w14:paraId="428C9B8C" w14:textId="6BCD3C75" w:rsidR="00C9695C" w:rsidRPr="00DB19A9" w:rsidRDefault="00C9695C">
    <w:pPr>
      <w:pStyle w:val="Stopka"/>
      <w:jc w:val="right"/>
    </w:pPr>
  </w:p>
  <w:p w14:paraId="73A37AF0" w14:textId="77777777" w:rsidR="0098399F" w:rsidRPr="00DB19A9" w:rsidRDefault="0098399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8195A" w14:textId="77777777" w:rsidR="00254E56" w:rsidRPr="00DB19A9" w:rsidRDefault="00254E56" w:rsidP="00C9695C">
      <w:pPr>
        <w:spacing w:after="0" w:line="240" w:lineRule="auto"/>
      </w:pPr>
      <w:r w:rsidRPr="00DB19A9">
        <w:separator/>
      </w:r>
    </w:p>
  </w:footnote>
  <w:footnote w:type="continuationSeparator" w:id="0">
    <w:p w14:paraId="55456E2F" w14:textId="77777777" w:rsidR="00254E56" w:rsidRPr="00DB19A9" w:rsidRDefault="00254E56" w:rsidP="00C9695C">
      <w:pPr>
        <w:spacing w:after="0" w:line="240" w:lineRule="auto"/>
      </w:pPr>
      <w:r w:rsidRPr="00DB19A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FA4EA2"/>
    <w:multiLevelType w:val="hybridMultilevel"/>
    <w:tmpl w:val="E9F4FB7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EC2012"/>
    <w:multiLevelType w:val="hybridMultilevel"/>
    <w:tmpl w:val="6596B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C7DCC"/>
    <w:multiLevelType w:val="multilevel"/>
    <w:tmpl w:val="A2B0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8F19AE"/>
    <w:multiLevelType w:val="multilevel"/>
    <w:tmpl w:val="B4EE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CC6520"/>
    <w:multiLevelType w:val="multilevel"/>
    <w:tmpl w:val="BD3670BC"/>
    <w:lvl w:ilvl="0">
      <w:start w:val="1"/>
      <w:numFmt w:val="decimal"/>
      <w:lvlText w:val="%1)"/>
      <w:lvlJc w:val="left"/>
      <w:pPr>
        <w:tabs>
          <w:tab w:val="num" w:pos="1156"/>
        </w:tabs>
        <w:ind w:left="1116" w:hanging="396"/>
      </w:pPr>
      <w:rPr>
        <w:rFonts w:ascii="Lato" w:hAnsi="Lato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36"/>
        </w:tabs>
        <w:ind w:left="403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916"/>
        </w:tabs>
        <w:ind w:left="6916" w:hanging="360"/>
      </w:pPr>
      <w:rPr>
        <w:rFonts w:hint="default"/>
      </w:rPr>
    </w:lvl>
  </w:abstractNum>
  <w:abstractNum w:abstractNumId="11" w15:restartNumberingAfterBreak="0">
    <w:nsid w:val="3AAA46DD"/>
    <w:multiLevelType w:val="multilevel"/>
    <w:tmpl w:val="96F0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064B3"/>
    <w:multiLevelType w:val="hybridMultilevel"/>
    <w:tmpl w:val="E892EC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715B8A"/>
    <w:multiLevelType w:val="multilevel"/>
    <w:tmpl w:val="1C32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F85F3C"/>
    <w:multiLevelType w:val="multilevel"/>
    <w:tmpl w:val="7E8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2D1819"/>
    <w:multiLevelType w:val="hybridMultilevel"/>
    <w:tmpl w:val="72B2B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17F36"/>
    <w:multiLevelType w:val="multilevel"/>
    <w:tmpl w:val="3BBC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29487D"/>
    <w:multiLevelType w:val="multilevel"/>
    <w:tmpl w:val="511E6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ED1002"/>
    <w:multiLevelType w:val="multilevel"/>
    <w:tmpl w:val="8196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87A2C"/>
    <w:multiLevelType w:val="hybridMultilevel"/>
    <w:tmpl w:val="75DE41AE"/>
    <w:lvl w:ilvl="0" w:tplc="7C2C41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195D43"/>
    <w:multiLevelType w:val="hybridMultilevel"/>
    <w:tmpl w:val="439E63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F080200"/>
    <w:multiLevelType w:val="hybridMultilevel"/>
    <w:tmpl w:val="BA502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F2DE7"/>
    <w:multiLevelType w:val="multilevel"/>
    <w:tmpl w:val="4836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2942A8"/>
    <w:multiLevelType w:val="multilevel"/>
    <w:tmpl w:val="DBE6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4464B5"/>
    <w:multiLevelType w:val="multilevel"/>
    <w:tmpl w:val="8780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010176"/>
    <w:multiLevelType w:val="multilevel"/>
    <w:tmpl w:val="C58E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79FF7D06"/>
    <w:multiLevelType w:val="multilevel"/>
    <w:tmpl w:val="66B6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0025E6"/>
    <w:multiLevelType w:val="multilevel"/>
    <w:tmpl w:val="5268E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25643">
    <w:abstractNumId w:val="5"/>
  </w:num>
  <w:num w:numId="2" w16cid:durableId="633876302">
    <w:abstractNumId w:val="3"/>
  </w:num>
  <w:num w:numId="3" w16cid:durableId="1897156589">
    <w:abstractNumId w:val="2"/>
  </w:num>
  <w:num w:numId="4" w16cid:durableId="1203176807">
    <w:abstractNumId w:val="4"/>
  </w:num>
  <w:num w:numId="5" w16cid:durableId="769744308">
    <w:abstractNumId w:val="1"/>
  </w:num>
  <w:num w:numId="6" w16cid:durableId="1645622023">
    <w:abstractNumId w:val="0"/>
  </w:num>
  <w:num w:numId="7" w16cid:durableId="208037779">
    <w:abstractNumId w:val="25"/>
  </w:num>
  <w:num w:numId="8" w16cid:durableId="2080322705">
    <w:abstractNumId w:val="6"/>
  </w:num>
  <w:num w:numId="9" w16cid:durableId="363362825">
    <w:abstractNumId w:val="15"/>
  </w:num>
  <w:num w:numId="10" w16cid:durableId="10758588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7231443">
    <w:abstractNumId w:val="12"/>
  </w:num>
  <w:num w:numId="12" w16cid:durableId="11693089">
    <w:abstractNumId w:val="7"/>
  </w:num>
  <w:num w:numId="13" w16cid:durableId="1864585077">
    <w:abstractNumId w:val="20"/>
  </w:num>
  <w:num w:numId="14" w16cid:durableId="56055880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8570660">
    <w:abstractNumId w:val="26"/>
  </w:num>
  <w:num w:numId="16" w16cid:durableId="562368931">
    <w:abstractNumId w:val="18"/>
  </w:num>
  <w:num w:numId="17" w16cid:durableId="1690251509">
    <w:abstractNumId w:val="13"/>
  </w:num>
  <w:num w:numId="18" w16cid:durableId="138157389">
    <w:abstractNumId w:val="23"/>
  </w:num>
  <w:num w:numId="19" w16cid:durableId="890771810">
    <w:abstractNumId w:val="14"/>
  </w:num>
  <w:num w:numId="20" w16cid:durableId="6461269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443085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6298636">
    <w:abstractNumId w:val="21"/>
  </w:num>
  <w:num w:numId="23" w16cid:durableId="17672675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4907569">
    <w:abstractNumId w:val="19"/>
  </w:num>
  <w:num w:numId="25" w16cid:durableId="15387398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56825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400718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9853882">
    <w:abstractNumId w:val="8"/>
  </w:num>
  <w:num w:numId="29" w16cid:durableId="206197213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32E5"/>
    <w:rsid w:val="00011D25"/>
    <w:rsid w:val="00012556"/>
    <w:rsid w:val="0001436F"/>
    <w:rsid w:val="00015EB6"/>
    <w:rsid w:val="00023D2A"/>
    <w:rsid w:val="000275AB"/>
    <w:rsid w:val="00027EAF"/>
    <w:rsid w:val="00033A8D"/>
    <w:rsid w:val="00033E50"/>
    <w:rsid w:val="00034616"/>
    <w:rsid w:val="00040307"/>
    <w:rsid w:val="000426F4"/>
    <w:rsid w:val="0004490A"/>
    <w:rsid w:val="000463C1"/>
    <w:rsid w:val="00055425"/>
    <w:rsid w:val="00056D7B"/>
    <w:rsid w:val="0006063C"/>
    <w:rsid w:val="00061B2D"/>
    <w:rsid w:val="00063338"/>
    <w:rsid w:val="000651CB"/>
    <w:rsid w:val="00065D4C"/>
    <w:rsid w:val="00066ECF"/>
    <w:rsid w:val="00071333"/>
    <w:rsid w:val="00072B48"/>
    <w:rsid w:val="00093BF8"/>
    <w:rsid w:val="00095FCB"/>
    <w:rsid w:val="000A4D0A"/>
    <w:rsid w:val="000A5729"/>
    <w:rsid w:val="000A60F6"/>
    <w:rsid w:val="000A6F35"/>
    <w:rsid w:val="000B2FC8"/>
    <w:rsid w:val="000B72C5"/>
    <w:rsid w:val="000C460F"/>
    <w:rsid w:val="000C720E"/>
    <w:rsid w:val="000D28E7"/>
    <w:rsid w:val="000E0050"/>
    <w:rsid w:val="00110A65"/>
    <w:rsid w:val="00114254"/>
    <w:rsid w:val="0011728C"/>
    <w:rsid w:val="001232D0"/>
    <w:rsid w:val="00124405"/>
    <w:rsid w:val="00134532"/>
    <w:rsid w:val="00135274"/>
    <w:rsid w:val="00135321"/>
    <w:rsid w:val="00142891"/>
    <w:rsid w:val="00142961"/>
    <w:rsid w:val="00147258"/>
    <w:rsid w:val="0015074B"/>
    <w:rsid w:val="00151963"/>
    <w:rsid w:val="00152A6B"/>
    <w:rsid w:val="00155231"/>
    <w:rsid w:val="0016448D"/>
    <w:rsid w:val="001654AD"/>
    <w:rsid w:val="00167467"/>
    <w:rsid w:val="0016789C"/>
    <w:rsid w:val="001942DD"/>
    <w:rsid w:val="00196237"/>
    <w:rsid w:val="001A0245"/>
    <w:rsid w:val="001A7A6C"/>
    <w:rsid w:val="001B296D"/>
    <w:rsid w:val="001F3186"/>
    <w:rsid w:val="001F5D7C"/>
    <w:rsid w:val="00206697"/>
    <w:rsid w:val="00215FE5"/>
    <w:rsid w:val="00220265"/>
    <w:rsid w:val="0022778C"/>
    <w:rsid w:val="0023299D"/>
    <w:rsid w:val="00240587"/>
    <w:rsid w:val="00241525"/>
    <w:rsid w:val="0024358C"/>
    <w:rsid w:val="0024558D"/>
    <w:rsid w:val="00253FAB"/>
    <w:rsid w:val="00254E56"/>
    <w:rsid w:val="002657B6"/>
    <w:rsid w:val="00265A7E"/>
    <w:rsid w:val="00270087"/>
    <w:rsid w:val="002720EE"/>
    <w:rsid w:val="0028659E"/>
    <w:rsid w:val="00287556"/>
    <w:rsid w:val="0029639D"/>
    <w:rsid w:val="002C54C2"/>
    <w:rsid w:val="002C6E60"/>
    <w:rsid w:val="002C70B0"/>
    <w:rsid w:val="002C7784"/>
    <w:rsid w:val="002E2D6E"/>
    <w:rsid w:val="002F0F29"/>
    <w:rsid w:val="002F27CC"/>
    <w:rsid w:val="002F457A"/>
    <w:rsid w:val="00312A28"/>
    <w:rsid w:val="003172C3"/>
    <w:rsid w:val="00323EB3"/>
    <w:rsid w:val="00326F90"/>
    <w:rsid w:val="003303B1"/>
    <w:rsid w:val="003373BE"/>
    <w:rsid w:val="0034236D"/>
    <w:rsid w:val="00351AC5"/>
    <w:rsid w:val="00356636"/>
    <w:rsid w:val="003645EC"/>
    <w:rsid w:val="00367ABF"/>
    <w:rsid w:val="0038542F"/>
    <w:rsid w:val="003A3BA8"/>
    <w:rsid w:val="003A4F93"/>
    <w:rsid w:val="003F089C"/>
    <w:rsid w:val="00420DC1"/>
    <w:rsid w:val="0043064A"/>
    <w:rsid w:val="004310E7"/>
    <w:rsid w:val="00435DAA"/>
    <w:rsid w:val="004368C3"/>
    <w:rsid w:val="00440712"/>
    <w:rsid w:val="004424A2"/>
    <w:rsid w:val="00443A10"/>
    <w:rsid w:val="00450AC5"/>
    <w:rsid w:val="004534FC"/>
    <w:rsid w:val="0046688B"/>
    <w:rsid w:val="00470A47"/>
    <w:rsid w:val="0048058B"/>
    <w:rsid w:val="00480BF5"/>
    <w:rsid w:val="00483AD3"/>
    <w:rsid w:val="004858B9"/>
    <w:rsid w:val="0049274C"/>
    <w:rsid w:val="00494935"/>
    <w:rsid w:val="00494F3B"/>
    <w:rsid w:val="00495C33"/>
    <w:rsid w:val="004A1CBC"/>
    <w:rsid w:val="004B1C41"/>
    <w:rsid w:val="004B1F47"/>
    <w:rsid w:val="004B64C9"/>
    <w:rsid w:val="004E35C5"/>
    <w:rsid w:val="004E71ED"/>
    <w:rsid w:val="004F3D13"/>
    <w:rsid w:val="0050172B"/>
    <w:rsid w:val="00501E52"/>
    <w:rsid w:val="0051573E"/>
    <w:rsid w:val="00522244"/>
    <w:rsid w:val="00522A20"/>
    <w:rsid w:val="00522BEC"/>
    <w:rsid w:val="00537438"/>
    <w:rsid w:val="00537B5E"/>
    <w:rsid w:val="005434A6"/>
    <w:rsid w:val="00545702"/>
    <w:rsid w:val="0054652F"/>
    <w:rsid w:val="00557991"/>
    <w:rsid w:val="005611E7"/>
    <w:rsid w:val="005637A8"/>
    <w:rsid w:val="005948C7"/>
    <w:rsid w:val="005A065A"/>
    <w:rsid w:val="005B0955"/>
    <w:rsid w:val="005B4216"/>
    <w:rsid w:val="005B6DEB"/>
    <w:rsid w:val="005C4FCA"/>
    <w:rsid w:val="005D07D8"/>
    <w:rsid w:val="005D09FA"/>
    <w:rsid w:val="005D0CD6"/>
    <w:rsid w:val="005E6685"/>
    <w:rsid w:val="005F27CB"/>
    <w:rsid w:val="00605AD5"/>
    <w:rsid w:val="00615673"/>
    <w:rsid w:val="0062205A"/>
    <w:rsid w:val="006313D2"/>
    <w:rsid w:val="00631762"/>
    <w:rsid w:val="006525F9"/>
    <w:rsid w:val="00654897"/>
    <w:rsid w:val="00655A57"/>
    <w:rsid w:val="0066368C"/>
    <w:rsid w:val="00675BC9"/>
    <w:rsid w:val="00685D98"/>
    <w:rsid w:val="00690115"/>
    <w:rsid w:val="0069050A"/>
    <w:rsid w:val="006926B3"/>
    <w:rsid w:val="006A2324"/>
    <w:rsid w:val="006B217E"/>
    <w:rsid w:val="006B5DAE"/>
    <w:rsid w:val="006C6409"/>
    <w:rsid w:val="006C64ED"/>
    <w:rsid w:val="006D73FE"/>
    <w:rsid w:val="006E7A5D"/>
    <w:rsid w:val="006F3D10"/>
    <w:rsid w:val="006F62FB"/>
    <w:rsid w:val="00701529"/>
    <w:rsid w:val="0070774B"/>
    <w:rsid w:val="0071590E"/>
    <w:rsid w:val="00720F83"/>
    <w:rsid w:val="00740176"/>
    <w:rsid w:val="00742730"/>
    <w:rsid w:val="00742B4B"/>
    <w:rsid w:val="0074782D"/>
    <w:rsid w:val="00751F78"/>
    <w:rsid w:val="00786D49"/>
    <w:rsid w:val="007921C2"/>
    <w:rsid w:val="00793B3E"/>
    <w:rsid w:val="007A02EF"/>
    <w:rsid w:val="007C4331"/>
    <w:rsid w:val="007D0B8B"/>
    <w:rsid w:val="007D41E8"/>
    <w:rsid w:val="007D5FAF"/>
    <w:rsid w:val="008019CE"/>
    <w:rsid w:val="0080791B"/>
    <w:rsid w:val="008210B9"/>
    <w:rsid w:val="008349CE"/>
    <w:rsid w:val="008467AF"/>
    <w:rsid w:val="00851598"/>
    <w:rsid w:val="00854311"/>
    <w:rsid w:val="008640B4"/>
    <w:rsid w:val="00873140"/>
    <w:rsid w:val="00874BE7"/>
    <w:rsid w:val="0088550E"/>
    <w:rsid w:val="00895DD1"/>
    <w:rsid w:val="008B0039"/>
    <w:rsid w:val="008C2173"/>
    <w:rsid w:val="008C7AEF"/>
    <w:rsid w:val="008D6E29"/>
    <w:rsid w:val="008D72B8"/>
    <w:rsid w:val="008E0526"/>
    <w:rsid w:val="008E4B27"/>
    <w:rsid w:val="008F0751"/>
    <w:rsid w:val="008F1944"/>
    <w:rsid w:val="009014E5"/>
    <w:rsid w:val="009030FF"/>
    <w:rsid w:val="00910F64"/>
    <w:rsid w:val="00915F47"/>
    <w:rsid w:val="009168CD"/>
    <w:rsid w:val="0094042C"/>
    <w:rsid w:val="0095331F"/>
    <w:rsid w:val="00973CE8"/>
    <w:rsid w:val="00974C12"/>
    <w:rsid w:val="00975CDC"/>
    <w:rsid w:val="0098399F"/>
    <w:rsid w:val="009A70CF"/>
    <w:rsid w:val="009C443E"/>
    <w:rsid w:val="009F1E8F"/>
    <w:rsid w:val="00A03809"/>
    <w:rsid w:val="00A04D63"/>
    <w:rsid w:val="00A26013"/>
    <w:rsid w:val="00A3391E"/>
    <w:rsid w:val="00A4143D"/>
    <w:rsid w:val="00A42064"/>
    <w:rsid w:val="00A555B3"/>
    <w:rsid w:val="00A57057"/>
    <w:rsid w:val="00A91BA2"/>
    <w:rsid w:val="00A92C71"/>
    <w:rsid w:val="00A97C17"/>
    <w:rsid w:val="00AA07FF"/>
    <w:rsid w:val="00AA1D8D"/>
    <w:rsid w:val="00AA27AC"/>
    <w:rsid w:val="00AA3E33"/>
    <w:rsid w:val="00AA5B79"/>
    <w:rsid w:val="00AA6EE5"/>
    <w:rsid w:val="00AB161B"/>
    <w:rsid w:val="00AC2D30"/>
    <w:rsid w:val="00AC629C"/>
    <w:rsid w:val="00AD5380"/>
    <w:rsid w:val="00AE4A93"/>
    <w:rsid w:val="00AE5A8F"/>
    <w:rsid w:val="00AE6124"/>
    <w:rsid w:val="00B019AB"/>
    <w:rsid w:val="00B11A2A"/>
    <w:rsid w:val="00B139F3"/>
    <w:rsid w:val="00B25B7E"/>
    <w:rsid w:val="00B27622"/>
    <w:rsid w:val="00B31893"/>
    <w:rsid w:val="00B3374D"/>
    <w:rsid w:val="00B34F5A"/>
    <w:rsid w:val="00B375D9"/>
    <w:rsid w:val="00B42300"/>
    <w:rsid w:val="00B43A0C"/>
    <w:rsid w:val="00B47730"/>
    <w:rsid w:val="00B503A0"/>
    <w:rsid w:val="00B8258C"/>
    <w:rsid w:val="00B87133"/>
    <w:rsid w:val="00B9260A"/>
    <w:rsid w:val="00B97F3F"/>
    <w:rsid w:val="00BC04F4"/>
    <w:rsid w:val="00BC08C4"/>
    <w:rsid w:val="00BC2FE9"/>
    <w:rsid w:val="00BD0A3D"/>
    <w:rsid w:val="00BD1FE7"/>
    <w:rsid w:val="00BD6664"/>
    <w:rsid w:val="00BE755D"/>
    <w:rsid w:val="00BF5D13"/>
    <w:rsid w:val="00C0290B"/>
    <w:rsid w:val="00C07747"/>
    <w:rsid w:val="00C1246B"/>
    <w:rsid w:val="00C17AA8"/>
    <w:rsid w:val="00C214B3"/>
    <w:rsid w:val="00C21A71"/>
    <w:rsid w:val="00C26A72"/>
    <w:rsid w:val="00C3384F"/>
    <w:rsid w:val="00C344A0"/>
    <w:rsid w:val="00C52403"/>
    <w:rsid w:val="00C53743"/>
    <w:rsid w:val="00C53E01"/>
    <w:rsid w:val="00C570E8"/>
    <w:rsid w:val="00C9695C"/>
    <w:rsid w:val="00CB0664"/>
    <w:rsid w:val="00CB0E9F"/>
    <w:rsid w:val="00CC351F"/>
    <w:rsid w:val="00CD57A8"/>
    <w:rsid w:val="00CE0A26"/>
    <w:rsid w:val="00CE2415"/>
    <w:rsid w:val="00CF6A79"/>
    <w:rsid w:val="00CF6D55"/>
    <w:rsid w:val="00D025E3"/>
    <w:rsid w:val="00D078FE"/>
    <w:rsid w:val="00D114D8"/>
    <w:rsid w:val="00D169C7"/>
    <w:rsid w:val="00D16C03"/>
    <w:rsid w:val="00D2248A"/>
    <w:rsid w:val="00D23CE1"/>
    <w:rsid w:val="00D26998"/>
    <w:rsid w:val="00D27310"/>
    <w:rsid w:val="00D30295"/>
    <w:rsid w:val="00D36EC1"/>
    <w:rsid w:val="00D45D56"/>
    <w:rsid w:val="00D52612"/>
    <w:rsid w:val="00D57406"/>
    <w:rsid w:val="00D57A4A"/>
    <w:rsid w:val="00D65800"/>
    <w:rsid w:val="00D87FFB"/>
    <w:rsid w:val="00D920B9"/>
    <w:rsid w:val="00D94F41"/>
    <w:rsid w:val="00D96D1A"/>
    <w:rsid w:val="00DA0A60"/>
    <w:rsid w:val="00DA6BA0"/>
    <w:rsid w:val="00DB0ED9"/>
    <w:rsid w:val="00DB19A9"/>
    <w:rsid w:val="00DB5A41"/>
    <w:rsid w:val="00DC5C73"/>
    <w:rsid w:val="00DC6EE4"/>
    <w:rsid w:val="00DD0DC3"/>
    <w:rsid w:val="00DD7596"/>
    <w:rsid w:val="00DE22F9"/>
    <w:rsid w:val="00E02B6A"/>
    <w:rsid w:val="00E20505"/>
    <w:rsid w:val="00E25AC0"/>
    <w:rsid w:val="00E32B40"/>
    <w:rsid w:val="00E44502"/>
    <w:rsid w:val="00E526A0"/>
    <w:rsid w:val="00E52890"/>
    <w:rsid w:val="00E61658"/>
    <w:rsid w:val="00E7057F"/>
    <w:rsid w:val="00E820CE"/>
    <w:rsid w:val="00E82AE9"/>
    <w:rsid w:val="00E85DDE"/>
    <w:rsid w:val="00E86EE8"/>
    <w:rsid w:val="00E9251F"/>
    <w:rsid w:val="00E94E4C"/>
    <w:rsid w:val="00EA3C66"/>
    <w:rsid w:val="00EA5A22"/>
    <w:rsid w:val="00EA755A"/>
    <w:rsid w:val="00EC16E3"/>
    <w:rsid w:val="00EC4CCC"/>
    <w:rsid w:val="00EE1A59"/>
    <w:rsid w:val="00EE56D5"/>
    <w:rsid w:val="00EF3035"/>
    <w:rsid w:val="00EF53B5"/>
    <w:rsid w:val="00EF5A31"/>
    <w:rsid w:val="00EF5B8C"/>
    <w:rsid w:val="00F04071"/>
    <w:rsid w:val="00F2368B"/>
    <w:rsid w:val="00F30338"/>
    <w:rsid w:val="00F30C05"/>
    <w:rsid w:val="00F40D01"/>
    <w:rsid w:val="00F4435E"/>
    <w:rsid w:val="00F63882"/>
    <w:rsid w:val="00F66C94"/>
    <w:rsid w:val="00F90D5C"/>
    <w:rsid w:val="00FB0644"/>
    <w:rsid w:val="00FB37CB"/>
    <w:rsid w:val="00FB44E6"/>
    <w:rsid w:val="00FC693F"/>
    <w:rsid w:val="00FD524E"/>
    <w:rsid w:val="00FE7F33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8B8637"/>
  <w14:defaultImageDpi w14:val="330"/>
  <w15:docId w15:val="{45215E89-0336-3345-85A2-7CC727F3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480BF5"/>
    <w:pPr>
      <w:spacing w:after="0" w:line="240" w:lineRule="auto"/>
    </w:pPr>
    <w:rPr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BE755D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1C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1CBC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1CB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4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44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443E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4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43E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66CB3E58E36468D864280DADC1E88" ma:contentTypeVersion="14" ma:contentTypeDescription="Utwórz nowy dokument." ma:contentTypeScope="" ma:versionID="6ab4a68c001b58a7256a26ff1a17f9c0">
  <xsd:schema xmlns:xsd="http://www.w3.org/2001/XMLSchema" xmlns:xs="http://www.w3.org/2001/XMLSchema" xmlns:p="http://schemas.microsoft.com/office/2006/metadata/properties" xmlns:ns2="0f3c969c-3d00-4903-ac99-60471de423d7" xmlns:ns3="04602983-f14f-4e1e-b394-04f3e3caf5be" targetNamespace="http://schemas.microsoft.com/office/2006/metadata/properties" ma:root="true" ma:fieldsID="e948f101d301f33a4b70fb83e4142e23" ns2:_="" ns3:_="">
    <xsd:import namespace="0f3c969c-3d00-4903-ac99-60471de423d7"/>
    <xsd:import namespace="04602983-f14f-4e1e-b394-04f3e3caf5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c969c-3d00-4903-ac99-60471de423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0f2a5338-cadf-470a-8691-62fb0695b41e}" ma:internalName="TaxCatchAll" ma:showField="CatchAllData" ma:web="0f3c969c-3d00-4903-ac99-60471de42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2983-f14f-4e1e-b394-04f3e3caf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85a141-fc63-4850-a29f-a5705a5ab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3c969c-3d00-4903-ac99-60471de423d7">VPKZXERRFJRV-926627021-316444</_dlc_DocId>
    <TaxCatchAll xmlns="0f3c969c-3d00-4903-ac99-60471de423d7" xsi:nil="true"/>
    <lcf76f155ced4ddcb4097134ff3c332f xmlns="04602983-f14f-4e1e-b394-04f3e3caf5be">
      <Terms xmlns="http://schemas.microsoft.com/office/infopath/2007/PartnerControls"/>
    </lcf76f155ced4ddcb4097134ff3c332f>
    <_dlc_DocIdUrl xmlns="0f3c969c-3d00-4903-ac99-60471de423d7">
      <Url>https://profficopl.sharepoint.com/sites/Proffico.sharepoint/_layouts/15/DocIdRedir.aspx?ID=VPKZXERRFJRV-926627021-316444</Url>
      <Description>VPKZXERRFJRV-926627021-316444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676ACE-B38D-4D51-888E-EFC2586195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D0FC3B9-D36E-4BA5-8337-3F928CB9F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c969c-3d00-4903-ac99-60471de423d7"/>
    <ds:schemaRef ds:uri="04602983-f14f-4e1e-b394-04f3e3ca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40947-1FE0-40C6-BDD2-4FA3AF1CF718}">
  <ds:schemaRefs>
    <ds:schemaRef ds:uri="http://schemas.microsoft.com/office/2006/metadata/properties"/>
    <ds:schemaRef ds:uri="http://schemas.microsoft.com/office/infopath/2007/PartnerControls"/>
    <ds:schemaRef ds:uri="0f3c969c-3d00-4903-ac99-60471de423d7"/>
    <ds:schemaRef ds:uri="04602983-f14f-4e1e-b394-04f3e3caf5be"/>
  </ds:schemaRefs>
</ds:datastoreItem>
</file>

<file path=customXml/itemProps4.xml><?xml version="1.0" encoding="utf-8"?>
<ds:datastoreItem xmlns:ds="http://schemas.openxmlformats.org/officeDocument/2006/customXml" ds:itemID="{0CE1040E-4759-4944-B3C9-B4BEC115C5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DB01308-23D8-4843-BA77-5F0096A8E6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3913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cp:lastModifiedBy>Zuzanna Czopek</cp:lastModifiedBy>
  <cp:revision>3</cp:revision>
  <cp:lastPrinted>2025-12-18T05:17:00Z</cp:lastPrinted>
  <dcterms:created xsi:type="dcterms:W3CDTF">2025-12-18T11:08:00Z</dcterms:created>
  <dcterms:modified xsi:type="dcterms:W3CDTF">2025-12-18T12:51:00Z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0x0101006ED66CB3E58E36468D864280DADC1E88</vt:lpwstr>
  </property>
  <property fmtid="{D5CDD505-2E9C-101B-9397-08002B2CF9AE}" pid="3" name="_dlc_DocIdItemGuid">
    <vt:lpwstr>bda496bb-d656-435e-8c01-60590a8fa98b</vt:lpwstr>
  </property>
</Properties>
</file>