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7BBED" w14:textId="65DE2A4D" w:rsidR="0062342E" w:rsidRDefault="0062342E" w:rsidP="0062342E">
      <w:pPr>
        <w:jc w:val="right"/>
        <w:rPr>
          <w:b/>
          <w:bCs/>
          <w:i/>
          <w:iCs/>
        </w:rPr>
      </w:pPr>
      <w:bookmarkStart w:id="0" w:name="_Hlk163213385"/>
      <w:bookmarkEnd w:id="0"/>
    </w:p>
    <w:p w14:paraId="700667DF" w14:textId="0B9577DA" w:rsidR="00132B26" w:rsidRDefault="00132B26" w:rsidP="00132B26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>
        <w:rPr>
          <w:b/>
          <w:bCs/>
          <w:i/>
          <w:iCs/>
          <w:noProof/>
        </w:rPr>
        <w:t xml:space="preserve">  </w:t>
      </w:r>
      <w:r>
        <w:rPr>
          <w:noProof/>
        </w:rPr>
        <w:t xml:space="preserve">                                                                                                      </w:t>
      </w:r>
    </w:p>
    <w:p w14:paraId="1A508A60" w14:textId="74BA02DA" w:rsidR="0040758D" w:rsidRDefault="00D4405E" w:rsidP="0040758D">
      <w:pPr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>
        <w:rPr>
          <w:rStyle w:val="WW8Num6z5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7317AFD" wp14:editId="1F0C5F1B">
            <wp:simplePos x="0" y="0"/>
            <wp:positionH relativeFrom="margin">
              <wp:align>left</wp:align>
            </wp:positionH>
            <wp:positionV relativeFrom="paragraph">
              <wp:posOffset>62230</wp:posOffset>
            </wp:positionV>
            <wp:extent cx="937260" cy="892175"/>
            <wp:effectExtent l="0" t="0" r="0" b="3175"/>
            <wp:wrapSquare wrapText="bothSides"/>
            <wp:docPr id="663293300" name="Obraz 6" descr="Obraz zawierający logo, Grafika, clipart, design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293300" name="Obraz 6" descr="Obraz zawierający logo, Grafika, clipart, design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89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0F212F" w14:textId="77777777" w:rsidR="00D4405E" w:rsidRDefault="00D4405E" w:rsidP="00D4405E">
      <w:pP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</w:p>
    <w:p w14:paraId="57D969B6" w14:textId="77777777" w:rsidR="00D4405E" w:rsidRDefault="00D4405E" w:rsidP="00D4405E">
      <w:pP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</w:p>
    <w:p w14:paraId="536E9904" w14:textId="77777777" w:rsidR="00D4405E" w:rsidRDefault="00D4405E" w:rsidP="00D4405E">
      <w:pP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</w:p>
    <w:p w14:paraId="5D52FCD2" w14:textId="54F0FF73" w:rsidR="00D4405E" w:rsidRPr="00D4405E" w:rsidRDefault="00944A4C" w:rsidP="00D4405E">
      <w:pPr>
        <w:jc w:val="center"/>
      </w:pPr>
      <w:r w:rsidRPr="00944A4C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Załącznik nr 1</w:t>
      </w:r>
    </w:p>
    <w:p w14:paraId="2D1A7143" w14:textId="782D7F9B" w:rsidR="00944A4C" w:rsidRPr="00944A4C" w:rsidRDefault="00944A4C" w:rsidP="00D4405E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44A4C">
        <w:rPr>
          <w:rFonts w:ascii="Times New Roman" w:eastAsia="Times New Roman" w:hAnsi="Times New Roman" w:cs="Times New Roman"/>
          <w:sz w:val="24"/>
          <w:szCs w:val="24"/>
          <w:lang w:eastAsia="ar-SA"/>
        </w:rPr>
        <w:t>Karta zgłoszenia laureata</w:t>
      </w:r>
      <w:r w:rsidR="00196F1F">
        <w:rPr>
          <w:rFonts w:ascii="Times New Roman" w:eastAsia="Times New Roman" w:hAnsi="Times New Roman" w:cs="Times New Roman"/>
          <w:sz w:val="24"/>
          <w:szCs w:val="24"/>
          <w:lang w:eastAsia="ar-SA"/>
        </w:rPr>
        <w:t>/ ów</w:t>
      </w:r>
      <w:r w:rsidRPr="00944A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etapu szkolnego</w:t>
      </w:r>
    </w:p>
    <w:p w14:paraId="3C4ED4D0" w14:textId="11B281B9" w:rsidR="005D2C16" w:rsidRDefault="00196F1F" w:rsidP="005D2C16">
      <w:pPr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k</w:t>
      </w:r>
      <w:r w:rsidR="00944A4C" w:rsidRPr="00944A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onkursu: </w:t>
      </w:r>
      <w:r w:rsidR="00D4405E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</w:t>
      </w:r>
      <w:r w:rsidR="005D2C1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………….</w:t>
      </w:r>
      <w:r w:rsidR="005D2C1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…………………….……….</w:t>
      </w:r>
      <w:r w:rsidR="00D4405E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……..</w:t>
      </w:r>
    </w:p>
    <w:p w14:paraId="6A77E530" w14:textId="3DF81984" w:rsidR="00944A4C" w:rsidRPr="00944A4C" w:rsidRDefault="005D2C16" w:rsidP="00D4405E">
      <w:pPr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2C16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(nazwa konkursu)</w:t>
      </w:r>
      <w:r w:rsidR="00944A4C" w:rsidRPr="005D2C1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zorganizowanego </w:t>
      </w:r>
      <w:r w:rsidR="00944A4C" w:rsidRPr="00944A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ramach </w:t>
      </w:r>
      <w:r w:rsidR="00944A4C" w:rsidRPr="00944A4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Kaliskiego Tygodnia Zdrowia</w:t>
      </w:r>
      <w:r w:rsidR="00944A4C" w:rsidRPr="00944A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4405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2025                                                                                        pod hasłem „Z pasją po zdrowie- od juniora do seniora”</w:t>
      </w:r>
    </w:p>
    <w:p w14:paraId="14A05814" w14:textId="77777777" w:rsidR="00944A4C" w:rsidRPr="00944A4C" w:rsidRDefault="00944A4C" w:rsidP="00944A4C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65FB17C" w14:textId="77777777" w:rsidR="00944A4C" w:rsidRPr="00944A4C" w:rsidRDefault="00944A4C" w:rsidP="00944A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16"/>
        <w:gridCol w:w="3967"/>
        <w:gridCol w:w="4422"/>
      </w:tblGrid>
      <w:tr w:rsidR="00944A4C" w:rsidRPr="00944A4C" w14:paraId="6F38C300" w14:textId="77777777" w:rsidTr="000E7C4D">
        <w:trPr>
          <w:trHeight w:val="688"/>
        </w:trPr>
        <w:tc>
          <w:tcPr>
            <w:tcW w:w="816" w:type="dxa"/>
            <w:shd w:val="clear" w:color="auto" w:fill="auto"/>
          </w:tcPr>
          <w:p w14:paraId="0028C10F" w14:textId="77777777" w:rsidR="00944A4C" w:rsidRPr="00944A4C" w:rsidRDefault="00944A4C" w:rsidP="00944A4C">
            <w:pPr>
              <w:widowControl w:val="0"/>
              <w:numPr>
                <w:ilvl w:val="0"/>
                <w:numId w:val="11"/>
              </w:numPr>
              <w:suppressAutoHyphens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967" w:type="dxa"/>
            <w:shd w:val="clear" w:color="auto" w:fill="auto"/>
          </w:tcPr>
          <w:p w14:paraId="36831C37" w14:textId="77777777" w:rsidR="00944A4C" w:rsidRPr="00944A4C" w:rsidRDefault="00944A4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44A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Nazwa i adres przedszkola/szkoły</w:t>
            </w:r>
          </w:p>
        </w:tc>
        <w:tc>
          <w:tcPr>
            <w:tcW w:w="4422" w:type="dxa"/>
            <w:shd w:val="clear" w:color="auto" w:fill="auto"/>
          </w:tcPr>
          <w:p w14:paraId="5EDE338F" w14:textId="77777777" w:rsidR="00944A4C" w:rsidRPr="00944A4C" w:rsidRDefault="00944A4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0D6CEB6A" w14:textId="77777777" w:rsidR="00944A4C" w:rsidRPr="00944A4C" w:rsidRDefault="00944A4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268FFBA7" w14:textId="77777777" w:rsidR="00944A4C" w:rsidRPr="00944A4C" w:rsidRDefault="00944A4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7CB60DB5" w14:textId="77777777" w:rsidR="00944A4C" w:rsidRPr="00944A4C" w:rsidRDefault="00944A4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944A4C" w:rsidRPr="00944A4C" w14:paraId="67EA084C" w14:textId="77777777" w:rsidTr="000E7C4D">
        <w:trPr>
          <w:trHeight w:val="715"/>
        </w:trPr>
        <w:tc>
          <w:tcPr>
            <w:tcW w:w="816" w:type="dxa"/>
            <w:shd w:val="clear" w:color="auto" w:fill="F2F2F2"/>
          </w:tcPr>
          <w:p w14:paraId="6F9DC6B7" w14:textId="77777777" w:rsidR="00944A4C" w:rsidRPr="00944A4C" w:rsidRDefault="00944A4C" w:rsidP="00944A4C">
            <w:pPr>
              <w:widowControl w:val="0"/>
              <w:numPr>
                <w:ilvl w:val="0"/>
                <w:numId w:val="11"/>
              </w:numPr>
              <w:suppressAutoHyphens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967" w:type="dxa"/>
            <w:shd w:val="clear" w:color="auto" w:fill="F2F2F2"/>
          </w:tcPr>
          <w:p w14:paraId="12DD5418" w14:textId="77777777" w:rsidR="00944A4C" w:rsidRPr="00944A4C" w:rsidRDefault="00944A4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44A4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Nr telefonu </w:t>
            </w:r>
            <w:r w:rsidRPr="00944A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przedszkola/szkoły</w:t>
            </w:r>
          </w:p>
        </w:tc>
        <w:tc>
          <w:tcPr>
            <w:tcW w:w="4422" w:type="dxa"/>
            <w:shd w:val="clear" w:color="auto" w:fill="F2F2F2"/>
          </w:tcPr>
          <w:p w14:paraId="4FEFC8B3" w14:textId="77777777" w:rsidR="00944A4C" w:rsidRPr="00944A4C" w:rsidRDefault="00944A4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CF36CC5" w14:textId="77777777" w:rsidR="00944A4C" w:rsidRPr="00944A4C" w:rsidRDefault="00944A4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1A09110" w14:textId="77777777" w:rsidR="00944A4C" w:rsidRPr="00944A4C" w:rsidRDefault="00944A4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4A4C" w:rsidRPr="00944A4C" w14:paraId="519ECD8C" w14:textId="77777777" w:rsidTr="000E7C4D">
        <w:trPr>
          <w:trHeight w:val="684"/>
        </w:trPr>
        <w:tc>
          <w:tcPr>
            <w:tcW w:w="816" w:type="dxa"/>
            <w:shd w:val="clear" w:color="auto" w:fill="auto"/>
          </w:tcPr>
          <w:p w14:paraId="184D449F" w14:textId="77777777" w:rsidR="00944A4C" w:rsidRPr="00944A4C" w:rsidRDefault="00944A4C" w:rsidP="00944A4C">
            <w:pPr>
              <w:widowControl w:val="0"/>
              <w:numPr>
                <w:ilvl w:val="0"/>
                <w:numId w:val="11"/>
              </w:numPr>
              <w:suppressAutoHyphens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967" w:type="dxa"/>
            <w:shd w:val="clear" w:color="auto" w:fill="auto"/>
          </w:tcPr>
          <w:p w14:paraId="674E48A6" w14:textId="77777777" w:rsidR="00944A4C" w:rsidRPr="00944A4C" w:rsidRDefault="00944A4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44A4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E-mail </w:t>
            </w:r>
            <w:r w:rsidRPr="00944A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przedszkola/szkoły</w:t>
            </w:r>
          </w:p>
        </w:tc>
        <w:tc>
          <w:tcPr>
            <w:tcW w:w="4422" w:type="dxa"/>
            <w:shd w:val="clear" w:color="auto" w:fill="auto"/>
          </w:tcPr>
          <w:p w14:paraId="4145EDAF" w14:textId="77777777" w:rsidR="00944A4C" w:rsidRPr="00944A4C" w:rsidRDefault="00944A4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2BC2333" w14:textId="77777777" w:rsidR="00944A4C" w:rsidRPr="00944A4C" w:rsidRDefault="00944A4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69F2015" w14:textId="77777777" w:rsidR="00944A4C" w:rsidRPr="00944A4C" w:rsidRDefault="00944A4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4A4C" w:rsidRPr="00944A4C" w14:paraId="3EE03FD8" w14:textId="77777777" w:rsidTr="000E7C4D">
        <w:trPr>
          <w:trHeight w:val="708"/>
        </w:trPr>
        <w:tc>
          <w:tcPr>
            <w:tcW w:w="816" w:type="dxa"/>
            <w:shd w:val="clear" w:color="auto" w:fill="F2F2F2"/>
          </w:tcPr>
          <w:p w14:paraId="544060E1" w14:textId="77777777" w:rsidR="00944A4C" w:rsidRPr="00944A4C" w:rsidRDefault="00944A4C" w:rsidP="00944A4C">
            <w:pPr>
              <w:widowControl w:val="0"/>
              <w:numPr>
                <w:ilvl w:val="0"/>
                <w:numId w:val="11"/>
              </w:numPr>
              <w:suppressAutoHyphens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967" w:type="dxa"/>
            <w:shd w:val="clear" w:color="auto" w:fill="F2F2F2"/>
          </w:tcPr>
          <w:p w14:paraId="44D17C97" w14:textId="77777777" w:rsidR="00944A4C" w:rsidRPr="00944A4C" w:rsidRDefault="00944A4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44A4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Liczba prac w etapie </w:t>
            </w:r>
            <w:r w:rsidRPr="00944A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przedszkolnym/</w:t>
            </w:r>
            <w:r w:rsidRPr="00944A4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szkolnym</w:t>
            </w:r>
          </w:p>
        </w:tc>
        <w:tc>
          <w:tcPr>
            <w:tcW w:w="4422" w:type="dxa"/>
            <w:shd w:val="clear" w:color="auto" w:fill="F2F2F2"/>
          </w:tcPr>
          <w:p w14:paraId="33A5996D" w14:textId="77777777" w:rsidR="00944A4C" w:rsidRPr="00944A4C" w:rsidRDefault="00944A4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2FBCC00" w14:textId="77777777" w:rsidR="00944A4C" w:rsidRPr="00944A4C" w:rsidRDefault="00944A4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0CE214C" w14:textId="77777777" w:rsidR="00944A4C" w:rsidRPr="00944A4C" w:rsidRDefault="00944A4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4A4C" w:rsidRPr="00944A4C" w14:paraId="1ECB3899" w14:textId="77777777" w:rsidTr="000E7C4D">
        <w:trPr>
          <w:trHeight w:val="687"/>
        </w:trPr>
        <w:tc>
          <w:tcPr>
            <w:tcW w:w="816" w:type="dxa"/>
            <w:shd w:val="clear" w:color="auto" w:fill="FFFFFF"/>
          </w:tcPr>
          <w:p w14:paraId="3BFE1623" w14:textId="77777777" w:rsidR="00944A4C" w:rsidRPr="00944A4C" w:rsidRDefault="00944A4C" w:rsidP="00944A4C">
            <w:pPr>
              <w:widowControl w:val="0"/>
              <w:numPr>
                <w:ilvl w:val="0"/>
                <w:numId w:val="11"/>
              </w:numPr>
              <w:suppressAutoHyphens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967" w:type="dxa"/>
            <w:shd w:val="clear" w:color="auto" w:fill="FFFFFF"/>
          </w:tcPr>
          <w:p w14:paraId="1DA4204C" w14:textId="3BF40471" w:rsidR="00944A4C" w:rsidRPr="00944A4C" w:rsidRDefault="00944A4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44A4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Imię i nazwisko zwycięzcy etapu </w:t>
            </w:r>
            <w:r w:rsidRPr="00944A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przedszko</w:t>
            </w:r>
            <w:r w:rsidR="00521F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lnego</w:t>
            </w:r>
            <w:r w:rsidRPr="00944A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/szko</w:t>
            </w:r>
            <w:r w:rsidR="00521F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lnego</w:t>
            </w:r>
          </w:p>
        </w:tc>
        <w:tc>
          <w:tcPr>
            <w:tcW w:w="4422" w:type="dxa"/>
            <w:shd w:val="clear" w:color="auto" w:fill="FFFFFF"/>
          </w:tcPr>
          <w:p w14:paraId="5A04DE27" w14:textId="02C11CF2" w:rsidR="00944A4C" w:rsidRDefault="00521F9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  <w:p w14:paraId="35CB4845" w14:textId="77777777" w:rsidR="00521F9C" w:rsidRDefault="00521F9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F47EB99" w14:textId="03FE8A83" w:rsidR="00521F9C" w:rsidRDefault="00521F9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  <w:p w14:paraId="6B06FEE4" w14:textId="77777777" w:rsidR="00521F9C" w:rsidRDefault="00521F9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DD85437" w14:textId="12CBBB6B" w:rsidR="00521F9C" w:rsidRPr="00944A4C" w:rsidRDefault="00521F9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3. </w:t>
            </w:r>
          </w:p>
          <w:p w14:paraId="07CB56BD" w14:textId="77777777" w:rsidR="00944A4C" w:rsidRPr="00944A4C" w:rsidRDefault="00944A4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4A4C" w:rsidRPr="00944A4C" w14:paraId="1808D828" w14:textId="77777777" w:rsidTr="000E7C4D">
        <w:trPr>
          <w:trHeight w:val="687"/>
        </w:trPr>
        <w:tc>
          <w:tcPr>
            <w:tcW w:w="816" w:type="dxa"/>
            <w:shd w:val="clear" w:color="auto" w:fill="F2F2F2"/>
          </w:tcPr>
          <w:p w14:paraId="7547184D" w14:textId="77777777" w:rsidR="00944A4C" w:rsidRPr="00944A4C" w:rsidRDefault="00944A4C" w:rsidP="00944A4C">
            <w:pPr>
              <w:widowControl w:val="0"/>
              <w:numPr>
                <w:ilvl w:val="0"/>
                <w:numId w:val="11"/>
              </w:numPr>
              <w:suppressAutoHyphens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967" w:type="dxa"/>
            <w:shd w:val="clear" w:color="auto" w:fill="auto"/>
          </w:tcPr>
          <w:p w14:paraId="437C3031" w14:textId="77777777" w:rsidR="00944A4C" w:rsidRPr="00944A4C" w:rsidRDefault="00944A4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44A4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Imię i nazwisko rodzica/ opiekuna </w:t>
            </w:r>
          </w:p>
        </w:tc>
        <w:tc>
          <w:tcPr>
            <w:tcW w:w="4422" w:type="dxa"/>
            <w:shd w:val="clear" w:color="auto" w:fill="F2F2F2"/>
          </w:tcPr>
          <w:p w14:paraId="6DD25551" w14:textId="6AA20E0B" w:rsidR="00944A4C" w:rsidRDefault="00521F9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  <w:p w14:paraId="2FEF2DB8" w14:textId="77777777" w:rsidR="00521F9C" w:rsidRDefault="00521F9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1BF143F" w14:textId="67569378" w:rsidR="00521F9C" w:rsidRDefault="00521F9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  <w:p w14:paraId="43013AD3" w14:textId="77777777" w:rsidR="00521F9C" w:rsidRDefault="00521F9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1CB3C12" w14:textId="24F6F1D3" w:rsidR="00521F9C" w:rsidRPr="00944A4C" w:rsidRDefault="00521F9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3. </w:t>
            </w:r>
          </w:p>
          <w:p w14:paraId="391FE7B5" w14:textId="77777777" w:rsidR="00944A4C" w:rsidRPr="00944A4C" w:rsidRDefault="00944A4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4A4C" w:rsidRPr="00944A4C" w14:paraId="51F04173" w14:textId="77777777" w:rsidTr="000E7C4D">
        <w:tc>
          <w:tcPr>
            <w:tcW w:w="816" w:type="dxa"/>
            <w:shd w:val="clear" w:color="auto" w:fill="auto"/>
          </w:tcPr>
          <w:p w14:paraId="2659425C" w14:textId="77777777" w:rsidR="00944A4C" w:rsidRPr="00944A4C" w:rsidRDefault="00944A4C" w:rsidP="00944A4C">
            <w:pPr>
              <w:widowControl w:val="0"/>
              <w:numPr>
                <w:ilvl w:val="0"/>
                <w:numId w:val="11"/>
              </w:numPr>
              <w:suppressAutoHyphens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967" w:type="dxa"/>
            <w:shd w:val="clear" w:color="auto" w:fill="F2F2F2"/>
          </w:tcPr>
          <w:p w14:paraId="4953965E" w14:textId="77777777" w:rsidR="00944A4C" w:rsidRPr="00944A4C" w:rsidRDefault="00944A4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44A4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Telefon kontaktowy i e - mail do rodzica/ opiekuna </w:t>
            </w:r>
          </w:p>
        </w:tc>
        <w:tc>
          <w:tcPr>
            <w:tcW w:w="4422" w:type="dxa"/>
            <w:shd w:val="clear" w:color="auto" w:fill="auto"/>
          </w:tcPr>
          <w:p w14:paraId="26BC70E9" w14:textId="17415CBC" w:rsidR="00944A4C" w:rsidRPr="00944A4C" w:rsidRDefault="00521F9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  <w:p w14:paraId="26446F8A" w14:textId="77777777" w:rsidR="00944A4C" w:rsidRDefault="00944A4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2940E82" w14:textId="34DC8C92" w:rsidR="00521F9C" w:rsidRPr="00944A4C" w:rsidRDefault="00521F9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  <w:p w14:paraId="64CBDFFB" w14:textId="77777777" w:rsidR="00944A4C" w:rsidRDefault="00944A4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F17F6D2" w14:textId="77777777" w:rsidR="00521F9C" w:rsidRDefault="00521F9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  <w:p w14:paraId="2A77D342" w14:textId="050C6F79" w:rsidR="00521F9C" w:rsidRPr="00944A4C" w:rsidRDefault="00521F9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0E319BFB" w14:textId="77777777" w:rsidR="00944A4C" w:rsidRPr="00944A4C" w:rsidRDefault="00944A4C" w:rsidP="008C0653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</w:p>
    <w:p w14:paraId="20399E2A" w14:textId="77777777" w:rsidR="00944A4C" w:rsidRPr="00944A4C" w:rsidRDefault="00944A4C" w:rsidP="00944A4C">
      <w:pPr>
        <w:suppressAutoHyphens/>
        <w:spacing w:after="0" w:line="276" w:lineRule="auto"/>
        <w:textAlignment w:val="baseline"/>
        <w:rPr>
          <w:rFonts w:ascii="Arial" w:eastAsia="Times New Roman" w:hAnsi="Arial" w:cs="Arial"/>
          <w:b/>
          <w:smallCaps/>
          <w:kern w:val="1"/>
          <w:sz w:val="20"/>
          <w:szCs w:val="20"/>
          <w:lang w:eastAsia="ar-SA"/>
        </w:rPr>
      </w:pPr>
    </w:p>
    <w:p w14:paraId="0C691483" w14:textId="0E679E8C" w:rsidR="005E7A0A" w:rsidRPr="005E7A0A" w:rsidRDefault="008C0653" w:rsidP="00944A4C">
      <w:pPr>
        <w:suppressAutoHyphens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ar-SA"/>
        </w:rPr>
      </w:pPr>
      <w:r w:rsidRPr="005831FF">
        <w:rPr>
          <w:noProof/>
        </w:rPr>
        <w:drawing>
          <wp:inline distT="0" distB="0" distL="0" distR="0" wp14:anchorId="383A0E91" wp14:editId="08846DDF">
            <wp:extent cx="6031230" cy="665378"/>
            <wp:effectExtent l="0" t="0" r="0" b="1905"/>
            <wp:docPr id="195313074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665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7A0A" w:rsidRPr="005E7A0A" w:rsidSect="00072A4A">
      <w:pgSz w:w="11906" w:h="16838"/>
      <w:pgMar w:top="0" w:right="991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F438C63C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WW8Num7"/>
    <w:lvl w:ilvl="0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00000007"/>
    <w:name w:val="WW8Num8"/>
    <w:lvl w:ilvl="0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Arial" w:hint="default"/>
        <w:b/>
        <w:sz w:val="22"/>
        <w:szCs w:val="22"/>
      </w:rPr>
    </w:lvl>
    <w:lvl w:ilvl="1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Arial" w:hint="default"/>
        <w:b/>
        <w:sz w:val="22"/>
        <w:szCs w:val="22"/>
      </w:rPr>
    </w:lvl>
    <w:lvl w:ilvl="4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Arial" w:hint="default"/>
        <w:b/>
        <w:sz w:val="22"/>
        <w:szCs w:val="22"/>
      </w:rPr>
    </w:lvl>
    <w:lvl w:ilvl="7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/>
      </w:rPr>
    </w:lvl>
  </w:abstractNum>
  <w:abstractNum w:abstractNumId="3" w15:restartNumberingAfterBreak="0">
    <w:nsid w:val="0000000B"/>
    <w:multiLevelType w:val="multilevel"/>
    <w:tmpl w:val="948C21A6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Aria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Aria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4" w15:restartNumberingAfterBreak="0">
    <w:nsid w:val="0000000F"/>
    <w:multiLevelType w:val="multilevel"/>
    <w:tmpl w:val="493A8DEA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10"/>
    <w:multiLevelType w:val="singleLevel"/>
    <w:tmpl w:val="00000010"/>
    <w:name w:val="WW8Num1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Symbol" w:hAnsi="Symbol" w:cs="Symbol"/>
        <w:sz w:val="22"/>
        <w:szCs w:val="22"/>
      </w:rPr>
    </w:lvl>
  </w:abstractNum>
  <w:abstractNum w:abstractNumId="6" w15:restartNumberingAfterBreak="0">
    <w:nsid w:val="1D94690A"/>
    <w:multiLevelType w:val="hybridMultilevel"/>
    <w:tmpl w:val="F88CB9B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57953D2"/>
    <w:multiLevelType w:val="hybridMultilevel"/>
    <w:tmpl w:val="DB0E5E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096021"/>
    <w:multiLevelType w:val="hybridMultilevel"/>
    <w:tmpl w:val="B07E6166"/>
    <w:lvl w:ilvl="0" w:tplc="9814CDB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>
      <w:start w:val="1"/>
      <w:numFmt w:val="decimal"/>
      <w:lvlText w:val="%4."/>
      <w:lvlJc w:val="left"/>
      <w:pPr>
        <w:ind w:left="3818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3111138B"/>
    <w:multiLevelType w:val="hybridMultilevel"/>
    <w:tmpl w:val="21EA5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1F0423"/>
    <w:multiLevelType w:val="multilevel"/>
    <w:tmpl w:val="C2105C22"/>
    <w:name w:val="WW8Num182"/>
    <w:lvl w:ilvl="0">
      <w:start w:val="6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ascii="Symbol" w:hAnsi="Symbol" w:cs="Symbol" w:hint="default"/>
        <w:b/>
        <w:i/>
        <w:sz w:val="24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312027548">
    <w:abstractNumId w:val="0"/>
  </w:num>
  <w:num w:numId="2" w16cid:durableId="157812779">
    <w:abstractNumId w:val="1"/>
  </w:num>
  <w:num w:numId="3" w16cid:durableId="2067871592">
    <w:abstractNumId w:val="2"/>
  </w:num>
  <w:num w:numId="4" w16cid:durableId="1337070931">
    <w:abstractNumId w:val="3"/>
  </w:num>
  <w:num w:numId="5" w16cid:durableId="324479317">
    <w:abstractNumId w:val="4"/>
  </w:num>
  <w:num w:numId="6" w16cid:durableId="1354839852">
    <w:abstractNumId w:val="5"/>
  </w:num>
  <w:num w:numId="7" w16cid:durableId="1842089323">
    <w:abstractNumId w:val="7"/>
  </w:num>
  <w:num w:numId="8" w16cid:durableId="330065994">
    <w:abstractNumId w:val="10"/>
  </w:num>
  <w:num w:numId="9" w16cid:durableId="1816331871">
    <w:abstractNumId w:val="9"/>
  </w:num>
  <w:num w:numId="10" w16cid:durableId="659040041">
    <w:abstractNumId w:val="8"/>
  </w:num>
  <w:num w:numId="11" w16cid:durableId="9550211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58D"/>
    <w:rsid w:val="000368C1"/>
    <w:rsid w:val="00072A4A"/>
    <w:rsid w:val="000D2D4F"/>
    <w:rsid w:val="00130CD9"/>
    <w:rsid w:val="00132B26"/>
    <w:rsid w:val="001958DA"/>
    <w:rsid w:val="00196F1F"/>
    <w:rsid w:val="001E69C7"/>
    <w:rsid w:val="003B09E7"/>
    <w:rsid w:val="0040758D"/>
    <w:rsid w:val="004D226D"/>
    <w:rsid w:val="004E702B"/>
    <w:rsid w:val="00521F9C"/>
    <w:rsid w:val="005D2C16"/>
    <w:rsid w:val="005E7A0A"/>
    <w:rsid w:val="0062342E"/>
    <w:rsid w:val="006862CC"/>
    <w:rsid w:val="006B3BC1"/>
    <w:rsid w:val="006B60C9"/>
    <w:rsid w:val="00737E4F"/>
    <w:rsid w:val="007B6D09"/>
    <w:rsid w:val="00823E63"/>
    <w:rsid w:val="008C0653"/>
    <w:rsid w:val="00926A24"/>
    <w:rsid w:val="00944A4C"/>
    <w:rsid w:val="00A66631"/>
    <w:rsid w:val="00A953F8"/>
    <w:rsid w:val="00AC2A44"/>
    <w:rsid w:val="00B4279B"/>
    <w:rsid w:val="00C32128"/>
    <w:rsid w:val="00D4405E"/>
    <w:rsid w:val="00D933F3"/>
    <w:rsid w:val="00E12237"/>
    <w:rsid w:val="00EC27A9"/>
    <w:rsid w:val="00F016BB"/>
    <w:rsid w:val="00F6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D15D8"/>
  <w15:docId w15:val="{4826134B-CD41-4CB2-B224-D86049DF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23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B4279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279B"/>
  </w:style>
  <w:style w:type="character" w:customStyle="1" w:styleId="WW8Num6z5">
    <w:name w:val="WW8Num6z5"/>
    <w:rsid w:val="00D44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CF809D6DC54149A1F6F5E975C775F6" ma:contentTypeVersion="13" ma:contentTypeDescription="Create a new document." ma:contentTypeScope="" ma:versionID="3db5bfc6689aaf80af59cfe6c2cae027">
  <xsd:schema xmlns:xsd="http://www.w3.org/2001/XMLSchema" xmlns:xs="http://www.w3.org/2001/XMLSchema" xmlns:p="http://schemas.microsoft.com/office/2006/metadata/properties" xmlns:ns3="88b43e8e-d429-44e2-9d70-9adb55b2aa04" xmlns:ns4="e54ac7fc-4a50-4863-b86c-ea74f405b41e" targetNamespace="http://schemas.microsoft.com/office/2006/metadata/properties" ma:root="true" ma:fieldsID="335767bcec8e2f20c1a602b67b876e7b" ns3:_="" ns4:_="">
    <xsd:import namespace="88b43e8e-d429-44e2-9d70-9adb55b2aa04"/>
    <xsd:import namespace="e54ac7fc-4a50-4863-b86c-ea74f405b41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43e8e-d429-44e2-9d70-9adb55b2aa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ac7fc-4a50-4863-b86c-ea74f405b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6FC216-04CA-428F-A436-BDEC9C62E4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2A72E6-1532-4AF8-BB65-8A11F91BB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43e8e-d429-44e2-9d70-9adb55b2aa04"/>
    <ds:schemaRef ds:uri="e54ac7fc-4a50-4863-b86c-ea74f405b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083789-4EAF-488A-8F70-396DF490E5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Olszyna</dc:creator>
  <cp:lastModifiedBy>PSSE Kalisz - Elżbieta Wojtyła</cp:lastModifiedBy>
  <cp:revision>8</cp:revision>
  <dcterms:created xsi:type="dcterms:W3CDTF">2024-04-08T07:17:00Z</dcterms:created>
  <dcterms:modified xsi:type="dcterms:W3CDTF">2025-04-18T09:30:00Z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0x010100AECF809D6DC54149A1F6F5E975C775F6</vt:lpwstr>
  </property>
</Properties>
</file>