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4643" w14:textId="77777777" w:rsidR="00D45C36" w:rsidRDefault="00000000">
      <w:pPr>
        <w:jc w:val="right"/>
      </w:pPr>
      <w:r>
        <w:rPr>
          <w:b/>
        </w:rPr>
        <w:t xml:space="preserve">Miejscowość i data: </w:t>
      </w:r>
      <w:r>
        <w:t>[miejsce do uzupełnienia] - np. Świdnica, 11.06.2026 r.</w:t>
      </w:r>
    </w:p>
    <w:p w14:paraId="0A2596F7" w14:textId="77777777" w:rsidR="00B331FB" w:rsidRDefault="00B331FB">
      <w:pPr>
        <w:pStyle w:val="Nagwek1"/>
        <w:jc w:val="center"/>
      </w:pPr>
    </w:p>
    <w:p w14:paraId="55784CA2" w14:textId="176EA110" w:rsidR="00D45C36" w:rsidRDefault="00000000">
      <w:pPr>
        <w:pStyle w:val="Nagwek1"/>
        <w:jc w:val="center"/>
      </w:pPr>
      <w:r>
        <w:t>Wniosek o wydanie zaświadczenia ze zdarzenia</w:t>
      </w:r>
    </w:p>
    <w:p w14:paraId="0579CBE1" w14:textId="77777777" w:rsidR="00B331FB" w:rsidRDefault="00B331FB" w:rsidP="00B331FB"/>
    <w:p w14:paraId="0A0020EB" w14:textId="77777777" w:rsidR="00B331FB" w:rsidRPr="00B331FB" w:rsidRDefault="00B331FB" w:rsidP="00B331FB"/>
    <w:p w14:paraId="0320C9F5" w14:textId="77777777" w:rsidR="00D45C36" w:rsidRDefault="00000000">
      <w:r>
        <w:t>Formularz należy wypełnić czytelnie. Pola oznaczone jako „miejsce do uzupełnienia” należy zastąpić właściwymi danymi. W przypadku list wyboru należy zaznaczyć właściwą opcję.</w:t>
      </w:r>
    </w:p>
    <w:p w14:paraId="1BF06D16" w14:textId="77777777" w:rsidR="00D45C36" w:rsidRDefault="00000000">
      <w:pPr>
        <w:pStyle w:val="Nagwek2"/>
      </w:pPr>
      <w:r>
        <w:t>1. Dane wnioskodawcy</w:t>
      </w:r>
    </w:p>
    <w:p w14:paraId="7195977E" w14:textId="77777777" w:rsidR="00D45C36" w:rsidRDefault="00000000">
      <w:r>
        <w:rPr>
          <w:b/>
        </w:rPr>
        <w:t xml:space="preserve">Imię i nazwisko albo nazwa firmy: </w:t>
      </w:r>
      <w:r>
        <w:t>[miejsce do uzupełnienia]</w:t>
      </w:r>
    </w:p>
    <w:p w14:paraId="12E1BDF4" w14:textId="77777777" w:rsidR="00D45C36" w:rsidRDefault="00000000">
      <w:r>
        <w:rPr>
          <w:b/>
        </w:rPr>
        <w:t xml:space="preserve">Adres korespondencyjny: </w:t>
      </w:r>
      <w:r>
        <w:t>[miejsce do uzupełnienia]</w:t>
      </w:r>
    </w:p>
    <w:p w14:paraId="7940F2CF" w14:textId="77777777" w:rsidR="00D45C36" w:rsidRDefault="00000000">
      <w:r>
        <w:rPr>
          <w:b/>
        </w:rPr>
        <w:t xml:space="preserve">Telefon kontaktowy: </w:t>
      </w:r>
      <w:r>
        <w:t>[miejsce do uzupełnienia] - wypełnić w szczególności, jeżeli odbiór zaświadczenia będzie osobisty</w:t>
      </w:r>
    </w:p>
    <w:p w14:paraId="4BAFDFBE" w14:textId="77777777" w:rsidR="00D45C36" w:rsidRDefault="00000000">
      <w:r>
        <w:rPr>
          <w:b/>
        </w:rPr>
        <w:t xml:space="preserve">Adres e-mail: </w:t>
      </w:r>
      <w:r>
        <w:t>[miejsce do uzupełnienia] - wypełnić, jeżeli zaświadczenie ma być wysłane w formie elektronicznej</w:t>
      </w:r>
    </w:p>
    <w:p w14:paraId="35274F45" w14:textId="77777777" w:rsidR="00D45C36" w:rsidRDefault="00000000">
      <w:pPr>
        <w:pStyle w:val="Nagwek2"/>
      </w:pPr>
      <w:r>
        <w:t>2. Adresat wniosku</w:t>
      </w:r>
    </w:p>
    <w:p w14:paraId="4018DC57" w14:textId="77777777" w:rsidR="00D45C36" w:rsidRDefault="00000000">
      <w:r>
        <w:rPr>
          <w:b/>
        </w:rPr>
        <w:t>Komendant Powiatowy Państwowej Straży Pożarnej w Świdnicy</w:t>
      </w:r>
    </w:p>
    <w:p w14:paraId="14C9BA05" w14:textId="77777777" w:rsidR="00D45C36" w:rsidRDefault="00000000">
      <w:r>
        <w:t>al. Niepodległości 8-10, 58-100 Świdnica</w:t>
      </w:r>
    </w:p>
    <w:p w14:paraId="19F1FF13" w14:textId="77777777" w:rsidR="00D45C36" w:rsidRDefault="00000000">
      <w:pPr>
        <w:pStyle w:val="Nagwek2"/>
      </w:pPr>
      <w:r>
        <w:t>3. Treść wniosku</w:t>
      </w:r>
    </w:p>
    <w:p w14:paraId="73D34AA6" w14:textId="77777777" w:rsidR="00D45C36" w:rsidRDefault="00000000">
      <w:r>
        <w:t>Zwracam się z uprzejmą prośbą o wydanie zaświadczenia ze zdarzenia:</w:t>
      </w:r>
    </w:p>
    <w:p w14:paraId="0BE3BED7" w14:textId="77777777" w:rsidR="00D45C36" w:rsidRDefault="00000000">
      <w:pPr>
        <w:ind w:left="283"/>
      </w:pPr>
      <w:r>
        <w:rPr>
          <w:b/>
        </w:rPr>
        <w:t xml:space="preserve">Data zdarzenia: </w:t>
      </w:r>
      <w:r>
        <w:t>[miejsce do uzupełnienia]</w:t>
      </w:r>
    </w:p>
    <w:p w14:paraId="3B1CED63" w14:textId="77777777" w:rsidR="00D45C36" w:rsidRDefault="00000000">
      <w:pPr>
        <w:ind w:left="283"/>
      </w:pPr>
      <w:r>
        <w:rPr>
          <w:b/>
        </w:rPr>
        <w:t xml:space="preserve">Miejscowość zdarzenia: </w:t>
      </w:r>
      <w:r>
        <w:t>[miejsce do uzupełnienia]</w:t>
      </w:r>
    </w:p>
    <w:p w14:paraId="5FCBBA0B" w14:textId="77777777" w:rsidR="00D45C36" w:rsidRDefault="00000000">
      <w:pPr>
        <w:ind w:left="283"/>
      </w:pPr>
      <w:r>
        <w:rPr>
          <w:b/>
        </w:rPr>
        <w:t xml:space="preserve">Ulica albo dokładny adres zdarzenia: </w:t>
      </w:r>
      <w:r>
        <w:t>[miejsce do uzupełnienia]</w:t>
      </w:r>
    </w:p>
    <w:p w14:paraId="25AD11FD" w14:textId="77777777" w:rsidR="00D45C36" w:rsidRDefault="00000000">
      <w:pPr>
        <w:ind w:left="283"/>
      </w:pPr>
      <w:r>
        <w:rPr>
          <w:b/>
        </w:rPr>
        <w:t xml:space="preserve">Godzina zdarzenia: </w:t>
      </w:r>
      <w:r>
        <w:t>[miejsce do uzupełnienia]</w:t>
      </w:r>
    </w:p>
    <w:p w14:paraId="7B97D027" w14:textId="77777777" w:rsidR="00D45C36" w:rsidRDefault="00000000">
      <w:pPr>
        <w:ind w:left="283"/>
      </w:pPr>
      <w:r>
        <w:rPr>
          <w:b/>
        </w:rPr>
        <w:t xml:space="preserve">Cel wydania zaświadczenia: </w:t>
      </w:r>
      <w:r>
        <w:t>[miejsce do uzupełnienia]</w:t>
      </w:r>
    </w:p>
    <w:p w14:paraId="0A195FAF" w14:textId="77777777" w:rsidR="00D45C36" w:rsidRDefault="00000000">
      <w:pPr>
        <w:pStyle w:val="Nagwek2"/>
      </w:pPr>
      <w:r>
        <w:t>4. Informacje dodatkowe dotyczące rodzaju zdarzenia</w:t>
      </w:r>
    </w:p>
    <w:p w14:paraId="47D18704" w14:textId="5776EDB5" w:rsidR="00D45C36" w:rsidRDefault="00000000" w:rsidP="00926397">
      <w:r>
        <w:t>Należy wybrać jeden dominujący rodzaj zdarzenia.</w:t>
      </w:r>
    </w:p>
    <w:p w14:paraId="4C358FD3" w14:textId="77777777" w:rsidR="00D45C36" w:rsidRDefault="00000000" w:rsidP="00E07696">
      <w:pPr>
        <w:spacing w:line="240" w:lineRule="auto"/>
        <w:ind w:left="283"/>
      </w:pPr>
      <w:r>
        <w:rPr>
          <w:rFonts w:ascii="Segoe UI Symbol" w:eastAsia="Segoe UI Symbol" w:hAnsi="Segoe UI Symbol"/>
        </w:rPr>
        <w:t xml:space="preserve">☐ </w:t>
      </w:r>
      <w:r>
        <w:t>wypadek drogowy</w:t>
      </w:r>
      <w:r>
        <w:tab/>
      </w:r>
      <w:r>
        <w:rPr>
          <w:rFonts w:ascii="Segoe UI Symbol" w:eastAsia="Segoe UI Symbol" w:hAnsi="Segoe UI Symbol"/>
        </w:rPr>
        <w:t xml:space="preserve">☐ </w:t>
      </w:r>
      <w:r>
        <w:t>wybuch</w:t>
      </w:r>
    </w:p>
    <w:p w14:paraId="3DDB76A8" w14:textId="77777777" w:rsidR="00D45C36" w:rsidRDefault="00D45C36" w:rsidP="00E07696">
      <w:pPr>
        <w:spacing w:line="240" w:lineRule="auto"/>
        <w:ind w:left="283"/>
      </w:pPr>
    </w:p>
    <w:p w14:paraId="2763DF2D" w14:textId="77777777" w:rsidR="00D45C36" w:rsidRDefault="00000000" w:rsidP="00E07696">
      <w:pPr>
        <w:spacing w:line="240" w:lineRule="auto"/>
        <w:ind w:left="283"/>
      </w:pPr>
      <w:r>
        <w:rPr>
          <w:rFonts w:ascii="Segoe UI Symbol" w:eastAsia="Segoe UI Symbol" w:hAnsi="Segoe UI Symbol"/>
        </w:rPr>
        <w:t xml:space="preserve">☐ </w:t>
      </w:r>
      <w:r>
        <w:t>kolizja drogowa</w:t>
      </w:r>
      <w:r>
        <w:tab/>
      </w:r>
      <w:r>
        <w:rPr>
          <w:rFonts w:ascii="Segoe UI Symbol" w:eastAsia="Segoe UI Symbol" w:hAnsi="Segoe UI Symbol"/>
        </w:rPr>
        <w:t xml:space="preserve">☐ </w:t>
      </w:r>
      <w:r>
        <w:t>wypadek na budowie</w:t>
      </w:r>
    </w:p>
    <w:p w14:paraId="3D759A83" w14:textId="77777777" w:rsidR="00D45C36" w:rsidRDefault="00D45C36" w:rsidP="00E07696">
      <w:pPr>
        <w:spacing w:line="240" w:lineRule="auto"/>
        <w:ind w:left="283"/>
      </w:pPr>
    </w:p>
    <w:p w14:paraId="63B57345" w14:textId="77777777" w:rsidR="00D45C36" w:rsidRDefault="00000000" w:rsidP="00E07696">
      <w:pPr>
        <w:spacing w:line="240" w:lineRule="auto"/>
        <w:ind w:left="283"/>
      </w:pPr>
      <w:r>
        <w:rPr>
          <w:rFonts w:ascii="Segoe UI Symbol" w:eastAsia="Segoe UI Symbol" w:hAnsi="Segoe UI Symbol"/>
        </w:rPr>
        <w:t xml:space="preserve">☐ </w:t>
      </w:r>
      <w:r>
        <w:t>wypadek śmiertelny</w:t>
      </w:r>
      <w:r>
        <w:tab/>
      </w:r>
      <w:r>
        <w:rPr>
          <w:rFonts w:ascii="Segoe UI Symbol" w:eastAsia="Segoe UI Symbol" w:hAnsi="Segoe UI Symbol"/>
        </w:rPr>
        <w:t xml:space="preserve">☐ </w:t>
      </w:r>
      <w:r>
        <w:t>wiatrołom</w:t>
      </w:r>
    </w:p>
    <w:p w14:paraId="43141C8C" w14:textId="77777777" w:rsidR="00D45C36" w:rsidRDefault="00D45C36" w:rsidP="00E07696">
      <w:pPr>
        <w:spacing w:line="240" w:lineRule="auto"/>
        <w:ind w:left="283"/>
      </w:pPr>
    </w:p>
    <w:p w14:paraId="7597F1B6" w14:textId="77777777" w:rsidR="00D45C36" w:rsidRDefault="00000000" w:rsidP="00E07696">
      <w:pPr>
        <w:spacing w:line="240" w:lineRule="auto"/>
        <w:ind w:left="283"/>
      </w:pPr>
      <w:r>
        <w:rPr>
          <w:rFonts w:ascii="Segoe UI Symbol" w:eastAsia="Segoe UI Symbol" w:hAnsi="Segoe UI Symbol"/>
        </w:rPr>
        <w:t xml:space="preserve">☐ </w:t>
      </w:r>
      <w:r>
        <w:t>pożar pojazdu</w:t>
      </w:r>
      <w:r>
        <w:tab/>
      </w:r>
      <w:r>
        <w:rPr>
          <w:rFonts w:ascii="Segoe UI Symbol" w:eastAsia="Segoe UI Symbol" w:hAnsi="Segoe UI Symbol"/>
        </w:rPr>
        <w:t xml:space="preserve">☐ </w:t>
      </w:r>
      <w:r>
        <w:t>zdarzenie mające charakter poważnej awarii</w:t>
      </w:r>
    </w:p>
    <w:p w14:paraId="6120BE90" w14:textId="77777777" w:rsidR="00D45C36" w:rsidRDefault="00D45C36" w:rsidP="00E07696">
      <w:pPr>
        <w:spacing w:line="240" w:lineRule="auto"/>
        <w:ind w:left="283"/>
      </w:pPr>
    </w:p>
    <w:p w14:paraId="403B866F" w14:textId="77777777" w:rsidR="00D45C36" w:rsidRDefault="00000000" w:rsidP="00E07696">
      <w:pPr>
        <w:spacing w:line="240" w:lineRule="auto"/>
        <w:ind w:left="283"/>
      </w:pPr>
      <w:r>
        <w:rPr>
          <w:rFonts w:ascii="Segoe UI Symbol" w:eastAsia="Segoe UI Symbol" w:hAnsi="Segoe UI Symbol"/>
        </w:rPr>
        <w:t xml:space="preserve">☐ </w:t>
      </w:r>
      <w:r>
        <w:t>pożar obiektu budowlanego</w:t>
      </w:r>
      <w:r>
        <w:tab/>
      </w:r>
      <w:r>
        <w:rPr>
          <w:rFonts w:ascii="Segoe UI Symbol" w:eastAsia="Segoe UI Symbol" w:hAnsi="Segoe UI Symbol"/>
        </w:rPr>
        <w:t xml:space="preserve">☐ </w:t>
      </w:r>
      <w:r>
        <w:t>skażenie środowiska substancjami lub preparatami chemicznymi</w:t>
      </w:r>
    </w:p>
    <w:p w14:paraId="46A12E49" w14:textId="77777777" w:rsidR="00D45C36" w:rsidRDefault="00D45C36" w:rsidP="00E07696">
      <w:pPr>
        <w:spacing w:line="240" w:lineRule="auto"/>
        <w:ind w:left="283"/>
      </w:pPr>
    </w:p>
    <w:p w14:paraId="307977D1" w14:textId="77777777" w:rsidR="00D45C36" w:rsidRDefault="00000000" w:rsidP="00E07696">
      <w:pPr>
        <w:spacing w:line="240" w:lineRule="auto"/>
        <w:ind w:left="283"/>
      </w:pPr>
      <w:r>
        <w:rPr>
          <w:rFonts w:ascii="Segoe UI Symbol" w:eastAsia="Segoe UI Symbol" w:hAnsi="Segoe UI Symbol"/>
        </w:rPr>
        <w:t xml:space="preserve">☐ </w:t>
      </w:r>
      <w:r>
        <w:t>pożar instalacji technologicznej</w:t>
      </w:r>
      <w:r>
        <w:tab/>
      </w:r>
      <w:r>
        <w:rPr>
          <w:rFonts w:ascii="Segoe UI Symbol" w:eastAsia="Segoe UI Symbol" w:hAnsi="Segoe UI Symbol"/>
        </w:rPr>
        <w:t xml:space="preserve">☐ </w:t>
      </w:r>
      <w:r>
        <w:t>zawalenie obiektu budowlanego</w:t>
      </w:r>
    </w:p>
    <w:p w14:paraId="3EF669D6" w14:textId="77777777" w:rsidR="00D45C36" w:rsidRDefault="00D45C36" w:rsidP="00E07696">
      <w:pPr>
        <w:spacing w:line="240" w:lineRule="auto"/>
        <w:ind w:left="283"/>
      </w:pPr>
    </w:p>
    <w:p w14:paraId="0E471993" w14:textId="77777777" w:rsidR="00D45C36" w:rsidRDefault="00000000" w:rsidP="00E07696">
      <w:pPr>
        <w:spacing w:line="240" w:lineRule="auto"/>
        <w:ind w:left="283"/>
      </w:pPr>
      <w:r>
        <w:rPr>
          <w:rFonts w:ascii="Segoe UI Symbol" w:eastAsia="Segoe UI Symbol" w:hAnsi="Segoe UI Symbol"/>
        </w:rPr>
        <w:t xml:space="preserve">☐ </w:t>
      </w:r>
      <w:r>
        <w:t>pożar płodów rolnych</w:t>
      </w:r>
      <w:r>
        <w:tab/>
      </w:r>
      <w:r>
        <w:rPr>
          <w:rFonts w:ascii="Segoe UI Symbol" w:eastAsia="Segoe UI Symbol" w:hAnsi="Segoe UI Symbol"/>
        </w:rPr>
        <w:t xml:space="preserve">☐ </w:t>
      </w:r>
      <w:r>
        <w:t>inne - opisać: [miejsce do uzupełnienia]</w:t>
      </w:r>
    </w:p>
    <w:p w14:paraId="58ACE648" w14:textId="77777777" w:rsidR="00D45C36" w:rsidRDefault="00D45C36" w:rsidP="00E07696">
      <w:pPr>
        <w:spacing w:line="240" w:lineRule="auto"/>
        <w:ind w:left="283"/>
      </w:pPr>
    </w:p>
    <w:p w14:paraId="7C0B35BD" w14:textId="0D0B12F8" w:rsidR="00D45C36" w:rsidRDefault="00926397" w:rsidP="00E07696">
      <w:pPr>
        <w:spacing w:line="240" w:lineRule="auto"/>
      </w:pPr>
      <w:r>
        <w:rPr>
          <w:rFonts w:ascii="Segoe UI Symbol" w:eastAsia="Segoe UI Symbol" w:hAnsi="Segoe UI Symbol"/>
        </w:rPr>
        <w:t xml:space="preserve">     </w:t>
      </w:r>
      <w:r w:rsidR="00000000">
        <w:rPr>
          <w:rFonts w:ascii="Segoe UI Symbol" w:eastAsia="Segoe UI Symbol" w:hAnsi="Segoe UI Symbol"/>
        </w:rPr>
        <w:t xml:space="preserve">☐ </w:t>
      </w:r>
      <w:r w:rsidR="00000000">
        <w:t>katastrofa budowlana</w:t>
      </w:r>
    </w:p>
    <w:p w14:paraId="55198ED7" w14:textId="77777777" w:rsidR="00D45C36" w:rsidRDefault="00000000">
      <w:pPr>
        <w:pStyle w:val="Nagwek2"/>
      </w:pPr>
      <w:r>
        <w:lastRenderedPageBreak/>
        <w:t>5. Sposób przekazania zaświadczenia</w:t>
      </w:r>
    </w:p>
    <w:p w14:paraId="5089BF9F" w14:textId="77777777" w:rsidR="00D45C36" w:rsidRDefault="00000000">
      <w:r>
        <w:t>Należy zaznaczyć jedną wybraną formę odbioru.</w:t>
      </w:r>
    </w:p>
    <w:p w14:paraId="4F8917B8" w14:textId="77777777" w:rsidR="00D45C36" w:rsidRDefault="00000000">
      <w:pPr>
        <w:ind w:left="283"/>
      </w:pPr>
      <w:r>
        <w:rPr>
          <w:rFonts w:ascii="Segoe UI Symbol" w:eastAsia="Segoe UI Symbol" w:hAnsi="Segoe UI Symbol"/>
        </w:rPr>
        <w:t xml:space="preserve">☐ </w:t>
      </w:r>
      <w:r>
        <w:t>pocztą tradycyjną</w:t>
      </w:r>
    </w:p>
    <w:p w14:paraId="595FC954" w14:textId="77777777" w:rsidR="00D45C36" w:rsidRDefault="00000000">
      <w:pPr>
        <w:ind w:left="283"/>
      </w:pPr>
      <w:r>
        <w:rPr>
          <w:rFonts w:ascii="Segoe UI Symbol" w:eastAsia="Segoe UI Symbol" w:hAnsi="Segoe UI Symbol"/>
        </w:rPr>
        <w:t xml:space="preserve">☐ </w:t>
      </w:r>
      <w:r>
        <w:t>pocztą elektroniczną</w:t>
      </w:r>
    </w:p>
    <w:p w14:paraId="4ABB9367" w14:textId="77777777" w:rsidR="00D45C36" w:rsidRDefault="00000000">
      <w:pPr>
        <w:ind w:left="283"/>
      </w:pPr>
      <w:r>
        <w:rPr>
          <w:rFonts w:ascii="Segoe UI Symbol" w:eastAsia="Segoe UI Symbol" w:hAnsi="Segoe UI Symbol"/>
        </w:rPr>
        <w:t xml:space="preserve">☐ </w:t>
      </w:r>
      <w:r>
        <w:t>odbiór osobisty</w:t>
      </w:r>
    </w:p>
    <w:p w14:paraId="1912A1E0" w14:textId="77777777" w:rsidR="00D45C36" w:rsidRDefault="00000000">
      <w:pPr>
        <w:pStyle w:val="Nagwek2"/>
      </w:pPr>
      <w:r>
        <w:t>6. Załączniki</w:t>
      </w:r>
    </w:p>
    <w:p w14:paraId="7AD8BE7A" w14:textId="77777777" w:rsidR="00D45C36" w:rsidRDefault="00000000">
      <w:r>
        <w:t>Należy zaznaczyć załączniki dołączone do wniosku.</w:t>
      </w:r>
    </w:p>
    <w:p w14:paraId="68103FAF" w14:textId="77777777" w:rsidR="00D45C36" w:rsidRDefault="00000000">
      <w:pPr>
        <w:ind w:left="283"/>
      </w:pPr>
      <w:r>
        <w:rPr>
          <w:rFonts w:ascii="Segoe UI Symbol" w:eastAsia="Segoe UI Symbol" w:hAnsi="Segoe UI Symbol"/>
        </w:rPr>
        <w:t xml:space="preserve">☐ </w:t>
      </w:r>
      <w:r>
        <w:t>pełnomocnictwo - jeżeli dotyczy</w:t>
      </w:r>
    </w:p>
    <w:p w14:paraId="52681608" w14:textId="77777777" w:rsidR="00D45C36" w:rsidRDefault="00000000">
      <w:pPr>
        <w:ind w:left="283"/>
      </w:pPr>
      <w:r>
        <w:rPr>
          <w:rFonts w:ascii="Segoe UI Symbol" w:eastAsia="Segoe UI Symbol" w:hAnsi="Segoe UI Symbol"/>
        </w:rPr>
        <w:t xml:space="preserve">☐ </w:t>
      </w:r>
      <w:r>
        <w:t>opłata skarbowa za wydanie zaświadczenia - wymagana</w:t>
      </w:r>
    </w:p>
    <w:p w14:paraId="7E221B9A" w14:textId="77777777" w:rsidR="00D45C36" w:rsidRDefault="00000000">
      <w:pPr>
        <w:ind w:left="283"/>
      </w:pPr>
      <w:r>
        <w:rPr>
          <w:rFonts w:ascii="Segoe UI Symbol" w:eastAsia="Segoe UI Symbol" w:hAnsi="Segoe UI Symbol"/>
        </w:rPr>
        <w:t xml:space="preserve">☐ </w:t>
      </w:r>
      <w:r>
        <w:t>opłata skarbowa za pełnomocnictwo - jeżeli dotyczy</w:t>
      </w:r>
    </w:p>
    <w:p w14:paraId="7D89D5F5" w14:textId="77777777" w:rsidR="00D45C36" w:rsidRDefault="00000000">
      <w:pPr>
        <w:pStyle w:val="Nagwek2"/>
      </w:pPr>
      <w:r>
        <w:t>7. Podpis wnioskodawcy</w:t>
      </w:r>
    </w:p>
    <w:p w14:paraId="189FBE88" w14:textId="77777777" w:rsidR="00B331FB" w:rsidRDefault="00B331FB" w:rsidP="00B331FB"/>
    <w:p w14:paraId="122A06D1" w14:textId="77777777" w:rsidR="00B331FB" w:rsidRDefault="00B331FB" w:rsidP="00B331FB"/>
    <w:p w14:paraId="47923916" w14:textId="77777777" w:rsidR="00B331FB" w:rsidRPr="00B331FB" w:rsidRDefault="00B331FB" w:rsidP="00B331FB"/>
    <w:p w14:paraId="2BE21150" w14:textId="77777777" w:rsidR="00D45C36" w:rsidRDefault="00000000">
      <w:r>
        <w:t>Podpis: .................................................................</w:t>
      </w:r>
    </w:p>
    <w:p w14:paraId="68CB6004" w14:textId="77777777" w:rsidR="00B331FB" w:rsidRDefault="00B331FB"/>
    <w:p w14:paraId="011316F1" w14:textId="77777777" w:rsidR="00B331FB" w:rsidRDefault="00B331FB"/>
    <w:p w14:paraId="1ABF06E7" w14:textId="77777777" w:rsidR="00D45C36" w:rsidRDefault="00000000">
      <w:r>
        <w:t>Data podpisu: ............................................................</w:t>
      </w:r>
    </w:p>
    <w:sectPr w:rsidR="00D45C36" w:rsidSect="00034616">
      <w:footerReference w:type="default" r:id="rId8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268B" w14:textId="77777777" w:rsidR="004F1A64" w:rsidRDefault="004F1A64">
      <w:pPr>
        <w:spacing w:after="0" w:line="240" w:lineRule="auto"/>
      </w:pPr>
      <w:r>
        <w:separator/>
      </w:r>
    </w:p>
  </w:endnote>
  <w:endnote w:type="continuationSeparator" w:id="0">
    <w:p w14:paraId="10B16F20" w14:textId="77777777" w:rsidR="004F1A64" w:rsidRDefault="004F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25A1" w14:textId="77777777" w:rsidR="00D45C36" w:rsidRDefault="00000000">
    <w:pPr>
      <w:pStyle w:val="Stopka"/>
      <w:jc w:val="center"/>
    </w:pPr>
    <w:r>
      <w:rPr>
        <w:sz w:val="18"/>
      </w:rPr>
      <w:t>Wniosek o wydanie zaświadczenia ze zdarzenia - KP PSP w Świdnicy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38D9" w14:textId="77777777" w:rsidR="004F1A64" w:rsidRDefault="004F1A64">
      <w:pPr>
        <w:spacing w:after="0" w:line="240" w:lineRule="auto"/>
      </w:pPr>
      <w:r>
        <w:separator/>
      </w:r>
    </w:p>
  </w:footnote>
  <w:footnote w:type="continuationSeparator" w:id="0">
    <w:p w14:paraId="7230BA4B" w14:textId="77777777" w:rsidR="004F1A64" w:rsidRDefault="004F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973358">
    <w:abstractNumId w:val="8"/>
  </w:num>
  <w:num w:numId="2" w16cid:durableId="1845776946">
    <w:abstractNumId w:val="6"/>
  </w:num>
  <w:num w:numId="3" w16cid:durableId="933125188">
    <w:abstractNumId w:val="5"/>
  </w:num>
  <w:num w:numId="4" w16cid:durableId="1615673554">
    <w:abstractNumId w:val="4"/>
  </w:num>
  <w:num w:numId="5" w16cid:durableId="1716927382">
    <w:abstractNumId w:val="7"/>
  </w:num>
  <w:num w:numId="6" w16cid:durableId="377120808">
    <w:abstractNumId w:val="3"/>
  </w:num>
  <w:num w:numId="7" w16cid:durableId="1296912162">
    <w:abstractNumId w:val="2"/>
  </w:num>
  <w:num w:numId="8" w16cid:durableId="2038043305">
    <w:abstractNumId w:val="1"/>
  </w:num>
  <w:num w:numId="9" w16cid:durableId="12082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EFE"/>
    <w:rsid w:val="00034616"/>
    <w:rsid w:val="0006063C"/>
    <w:rsid w:val="0015074B"/>
    <w:rsid w:val="0029639D"/>
    <w:rsid w:val="00326F90"/>
    <w:rsid w:val="004F1A64"/>
    <w:rsid w:val="00926397"/>
    <w:rsid w:val="00AA1D8D"/>
    <w:rsid w:val="00B331FB"/>
    <w:rsid w:val="00B47730"/>
    <w:rsid w:val="00CB0664"/>
    <w:rsid w:val="00D45C36"/>
    <w:rsid w:val="00E076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2AD9F"/>
  <w14:defaultImageDpi w14:val="300"/>
  <w15:docId w15:val="{FA88F0BD-851D-4545-860D-DCE6F51B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52" w:lineRule="auto"/>
    </w:pPr>
    <w:rPr>
      <w:rFonts w:ascii="Arial" w:eastAsia="Arial" w:hAnsi="Arial"/>
      <w:sz w:val="21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  <w:rPr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  <w:rPr>
      <w:lang w:val="pl-PL" w:eastAsia="pl-PL" w:bidi="pl-PL"/>
    </w:rPr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  <w:rPr>
      <w:lang w:val="pl-PL" w:eastAsia="pl-PL"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  <w:rPr>
      <w:lang w:val="pl-PL" w:eastAsia="pl-PL" w:bidi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  <w:lang w:val="pl-PL" w:eastAsia="pl-PL" w:bidi="pl-PL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pl-PL" w:eastAsia="pl-PL" w:bidi="pl-PL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pl-PL" w:eastAsia="pl-PL" w:bidi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pl-PL"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pl-PL"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 w:eastAsia="pl-PL" w:bidi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  <w:lang w:val="pl-PL" w:eastAsia="pl-PL" w:bidi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  <w:lang w:val="pl-PL" w:eastAsia="pl-PL" w:bidi="pl-PL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  <w:lang w:val="pl-PL" w:eastAsia="pl-PL" w:bidi="pl-PL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  <w:lang w:val="pl-PL" w:eastAsia="pl-PL" w:bidi="pl-PL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  <w:lang w:val="pl-PL" w:eastAsia="pl-PL" w:bidi="pl-PL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  <w:lang w:val="pl-PL" w:eastAsia="pl-PL" w:bidi="pl-PL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  <w:lang w:val="pl-PL" w:eastAsia="pl-PL" w:bidi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ze zdarzenia</dc:title>
  <dc:subject>Dostępny cyfrowo formularz wniosku</dc:subject>
  <dc:creator>Komenda Powiatowa Państwowej Straży Pożarnej w Świdnicy</dc:creator>
  <cp:keywords>wniosek, zaświadczenie, zdarzenie, PSP, dostępność cyfrowa</cp:keywords>
  <dc:description>Dokument przygotowany w układzie zgodnym z zasadami dostępności cyfrowej: nagłówki, czytelne etykiety pól, poprawiony kontrast, logiczna kolejność czytania.</dc:description>
  <cp:lastModifiedBy>Paweł Szydłowski</cp:lastModifiedBy>
  <cp:revision>4</cp:revision>
  <dcterms:created xsi:type="dcterms:W3CDTF">2013-12-23T23:15:00Z</dcterms:created>
  <dcterms:modified xsi:type="dcterms:W3CDTF">2026-06-11T10:51:00Z</dcterms:modified>
  <cp:category/>
</cp:coreProperties>
</file>