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9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4"/>
        <w:gridCol w:w="25"/>
      </w:tblGrid>
      <w:tr w:rsidR="00F813E3" w:rsidRPr="00F813E3" w14:paraId="6E8D6870" w14:textId="77777777" w:rsidTr="00F813E3">
        <w:trPr>
          <w:trHeight w:val="462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74A1BB9F" w14:textId="77777777" w:rsidR="00F813E3" w:rsidRPr="00F813E3" w:rsidRDefault="00F813E3" w:rsidP="00F813E3">
            <w:pPr>
              <w:pStyle w:val="Tekstprzypisudolnego1"/>
              <w:pageBreakBefore/>
              <w:spacing w:after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810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Załącznik nr 1</w:t>
            </w:r>
            <w:r w:rsidRPr="00F813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Zaproszenia do złożenia oferty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D9D9D9"/>
          </w:tcPr>
          <w:p w14:paraId="7BA7C715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778C0ACF" w14:textId="77777777" w:rsidTr="00F813E3">
        <w:trPr>
          <w:trHeight w:val="775"/>
        </w:trPr>
        <w:tc>
          <w:tcPr>
            <w:tcW w:w="92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1EC7B9C" w14:textId="21228A7D" w:rsidR="00F813E3" w:rsidRPr="00F813E3" w:rsidRDefault="00F813E3" w:rsidP="00F813E3">
            <w:pPr>
              <w:pStyle w:val="Tekstprzypisudolnego1"/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FORMULARZ OFERTOWY – nr sprawy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3023-7.262.</w:t>
            </w:r>
            <w:r w:rsidR="00C84C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 w:rsidR="002E38B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D9D9D9"/>
          </w:tcPr>
          <w:p w14:paraId="284EF14E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16668583" w14:textId="77777777" w:rsidTr="00F813E3">
        <w:trPr>
          <w:trHeight w:val="2404"/>
        </w:trPr>
        <w:tc>
          <w:tcPr>
            <w:tcW w:w="92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287A05C" w14:textId="77777777"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b/>
                <w:sz w:val="22"/>
                <w:szCs w:val="22"/>
              </w:rPr>
              <w:t>Prokuratura Okręgowa w Radomiu</w:t>
            </w:r>
          </w:p>
          <w:p w14:paraId="381FB852" w14:textId="77777777"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ul. Malczewskiego 7</w:t>
            </w:r>
          </w:p>
          <w:p w14:paraId="33EF05E5" w14:textId="77777777"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26-600 Radom</w:t>
            </w:r>
          </w:p>
          <w:p w14:paraId="73C1EF71" w14:textId="77777777" w:rsidR="00F813E3" w:rsidRDefault="00F813E3" w:rsidP="00F813E3">
            <w:pPr>
              <w:pStyle w:val="Tekstprzypisudolnego1"/>
              <w:spacing w:after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 xml:space="preserve">Na wykonanie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następujących </w:t>
            </w: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prac</w:t>
            </w:r>
            <w:r w:rsidRPr="00F813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14:paraId="720BA64D" w14:textId="6AF6EADD" w:rsidR="00F813E3" w:rsidRPr="002E38BB" w:rsidRDefault="002E38BB" w:rsidP="00F813E3">
            <w:pPr>
              <w:pStyle w:val="Tekstprzypisudolnego1"/>
              <w:spacing w:after="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38BB">
              <w:rPr>
                <w:rStyle w:val="FontStyle12"/>
                <w:i/>
                <w:iCs/>
                <w:sz w:val="28"/>
                <w:szCs w:val="28"/>
              </w:rPr>
              <w:t>Opracowanie dokumentacji projektowo-kosztorysowej na remont dachu w Prokuraturze Rejonowej Radom-Wschód w Radomiu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3F7D9AC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2961F69A" w14:textId="77777777" w:rsidTr="00F813E3">
        <w:trPr>
          <w:trHeight w:val="1507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1CA6E3" w14:textId="77777777" w:rsidR="00F813E3" w:rsidRPr="00F813E3" w:rsidRDefault="00F813E3" w:rsidP="00F813E3">
            <w:pPr>
              <w:pStyle w:val="Akapitzlist2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left="708" w:hanging="720"/>
              <w:rPr>
                <w:rFonts w:cs="Times New Roman"/>
                <w:sz w:val="22"/>
                <w:szCs w:val="22"/>
              </w:rPr>
            </w:pPr>
            <w:r w:rsidRPr="00F813E3">
              <w:rPr>
                <w:rFonts w:cs="Times New Roman"/>
                <w:b/>
                <w:sz w:val="22"/>
                <w:szCs w:val="22"/>
              </w:rPr>
              <w:t>DANE WYKONAWCY:</w:t>
            </w:r>
          </w:p>
          <w:p w14:paraId="443B4A6D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Osoba upoważniona do reprezentacji Wykonawcy/ów i podpisująca ofertę:</w:t>
            </w:r>
          </w:p>
          <w:p w14:paraId="31A30A18" w14:textId="77777777" w:rsid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</w:rPr>
              <w:t>…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...................................................................................................………………..………………………</w:t>
            </w:r>
          </w:p>
          <w:p w14:paraId="56C71408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</w:p>
          <w:p w14:paraId="2E586487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Wykonawca/Wykonawcy: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……………..……………..………………………………………….……….…………….……………...….</w:t>
            </w:r>
          </w:p>
          <w:p w14:paraId="10155EEB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</w:p>
          <w:p w14:paraId="1EE728FA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Adres: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………………………………………………………………………………………………………..……..……..……..…...</w:t>
            </w:r>
            <w:r w:rsidRPr="00F813E3">
              <w:rPr>
                <w:rFonts w:ascii="Times New Roman" w:hAnsi="Times New Roman" w:cs="Times New Roman"/>
                <w:b/>
                <w:vanish/>
                <w:sz w:val="22"/>
              </w:rPr>
              <w:t xml:space="preserve"> …….………………………………wa na Wykonawcyania,ac rozwojowych (Dz. owych na inwestycje w zakresie dużej infrastrukt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.……………</w:t>
            </w:r>
          </w:p>
          <w:p w14:paraId="251BBCDD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</w:p>
          <w:p w14:paraId="34292D0C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Osoba odpowiedzialna za kontakty z Zamawiającym: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.……………………………...............................……………....</w:t>
            </w:r>
          </w:p>
          <w:p w14:paraId="2AB1F921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</w:p>
          <w:p w14:paraId="08AF43AE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 xml:space="preserve">Dane teleadresowe na które należy przekazywać korespondencję związaną z niniejszym postępowaniem: tel./faks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 xml:space="preserve">………………………………………………………………...… </w:t>
            </w:r>
            <w:r w:rsidRPr="00F813E3">
              <w:rPr>
                <w:rFonts w:ascii="Times New Roman" w:hAnsi="Times New Roman" w:cs="Times New Roman"/>
                <w:sz w:val="22"/>
              </w:rPr>
              <w:t>e-mail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…………………......................................……</w:t>
            </w:r>
            <w:r w:rsidRPr="00F813E3">
              <w:rPr>
                <w:rFonts w:ascii="Times New Roman" w:hAnsi="Times New Roman" w:cs="Times New Roman"/>
                <w:b/>
                <w:vanish/>
                <w:sz w:val="22"/>
              </w:rPr>
              <w:t xml:space="preserve">………………………………………………ji o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</w:t>
            </w:r>
          </w:p>
          <w:p w14:paraId="46C411C6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</w:p>
          <w:p w14:paraId="6AEAAF2B" w14:textId="77777777"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 xml:space="preserve">Adres do korespondencji (jeżeli inny niż adres siedziby): </w:t>
            </w:r>
          </w:p>
          <w:p w14:paraId="484F0772" w14:textId="77777777"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………………………………………………………</w:t>
            </w:r>
            <w:r w:rsidRPr="00F813E3">
              <w:rPr>
                <w:rFonts w:ascii="Times New Roman" w:hAnsi="Times New Roman" w:cs="Times New Roman"/>
                <w:b/>
                <w:sz w:val="22"/>
                <w:szCs w:val="22"/>
              </w:rPr>
              <w:t>.………………………..…………………………………………………………………………</w:t>
            </w:r>
          </w:p>
          <w:p w14:paraId="1ADD7FF3" w14:textId="77777777"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E825775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1AB5B5D1" w14:textId="77777777" w:rsidTr="00F813E3">
        <w:trPr>
          <w:trHeight w:val="558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3E3648" w14:textId="77777777" w:rsidR="00F813E3" w:rsidRPr="00F813E3" w:rsidRDefault="00F813E3" w:rsidP="00F813E3">
            <w:pPr>
              <w:widowControl w:val="0"/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59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</w:rPr>
              <w:t xml:space="preserve">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ŁĄCZNA CENA OFERTOWA</w:t>
            </w:r>
            <w:r>
              <w:rPr>
                <w:rFonts w:ascii="Times New Roman" w:hAnsi="Times New Roman" w:cs="Times New Roman"/>
                <w:b/>
                <w:sz w:val="22"/>
              </w:rPr>
              <w:t>*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14:paraId="23B534CF" w14:textId="77777777" w:rsidR="00F813E3" w:rsidRDefault="00F813E3" w:rsidP="00F813E3">
            <w:pPr>
              <w:ind w:left="1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Oferujemy kompleksowe wykonanie przedmiotu zamówienia opisanego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Zaproszeniu do złożenia oferty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,  zgodnie z wymaganiami  opisu przedmiotu zamówienia, oraz na warunkach przedstawionych we wzorze umowy, za wynagrodzeniem ryczałtowym w wysokości: </w:t>
            </w:r>
          </w:p>
          <w:p w14:paraId="3D42BBB1" w14:textId="77777777" w:rsidR="00460979" w:rsidRPr="00E634A1" w:rsidRDefault="00460979" w:rsidP="00F813E3">
            <w:pPr>
              <w:ind w:left="19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62" w:type="dxa"/>
              <w:tblInd w:w="113" w:type="dxa"/>
              <w:tblBorders>
                <w:top w:val="single" w:sz="4" w:space="0" w:color="auto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4"/>
              <w:gridCol w:w="3468"/>
            </w:tblGrid>
            <w:tr w:rsidR="00460979" w:rsidRPr="00F813E3" w14:paraId="796E2400" w14:textId="77777777" w:rsidTr="00AF7D63">
              <w:trPr>
                <w:trHeight w:val="686"/>
              </w:trPr>
              <w:tc>
                <w:tcPr>
                  <w:tcW w:w="9062" w:type="dxa"/>
                  <w:gridSpan w:val="2"/>
                  <w:shd w:val="clear" w:color="auto" w:fill="DDDDDD"/>
                  <w:vAlign w:val="center"/>
                </w:tcPr>
                <w:p w14:paraId="648C6791" w14:textId="477E4A5F" w:rsidR="00460979" w:rsidRPr="00460979" w:rsidRDefault="00460979" w:rsidP="00460979">
                  <w:pPr>
                    <w:snapToGrid w:val="0"/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</w:pPr>
                  <w:r w:rsidRPr="00460979"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  <w:t>Opracowanie dokumentacji projektowo-kosztorysowej</w:t>
                  </w:r>
                </w:p>
              </w:tc>
            </w:tr>
            <w:tr w:rsidR="00F813E3" w:rsidRPr="00F813E3" w14:paraId="50A8DF2A" w14:textId="77777777" w:rsidTr="00974395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38FC99F8" w14:textId="77777777" w:rsidR="00F813E3" w:rsidRP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>ŁĄCZNA CENA OFERTOWA BURTTO PLN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4DAB97CF" w14:textId="77777777" w:rsidR="00F813E3" w:rsidRPr="00F813E3" w:rsidRDefault="00F813E3" w:rsidP="00F813E3">
                  <w:pPr>
                    <w:snapToGrid w:val="0"/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4AEBBC70" w14:textId="77777777" w:rsidR="00F813E3" w:rsidRP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  <w:tr w:rsidR="00F813E3" w:rsidRPr="00F813E3" w14:paraId="2CFC22AC" w14:textId="77777777" w:rsidTr="00974395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79863D39" w14:textId="77777777" w:rsidR="00F813E3" w:rsidRP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Podatek VAT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0EA4435F" w14:textId="77777777" w:rsidR="00974395" w:rsidRDefault="00974395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2DE7B449" w14:textId="3CD33BA7" w:rsidR="00F813E3" w:rsidRP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23%</w:t>
                  </w:r>
                </w:p>
              </w:tc>
            </w:tr>
            <w:tr w:rsidR="00F813E3" w:rsidRPr="00F813E3" w14:paraId="6059EE3E" w14:textId="77777777" w:rsidTr="00974395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5FCAE544" w14:textId="77777777" w:rsid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lastRenderedPageBreak/>
                    <w:t xml:space="preserve">ŁĄCZNA CENA OFERTOWA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NETTO</w:t>
                  </w: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PLN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05CA582B" w14:textId="77777777" w:rsidR="00F813E3" w:rsidRDefault="00F813E3" w:rsidP="00F813E3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2"/>
                    </w:rPr>
                  </w:pPr>
                </w:p>
                <w:p w14:paraId="3EA523C4" w14:textId="77777777" w:rsid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  <w:tr w:rsidR="00460979" w:rsidRPr="00F813E3" w14:paraId="527EDC27" w14:textId="77777777" w:rsidTr="00F70E61">
              <w:trPr>
                <w:trHeight w:val="686"/>
              </w:trPr>
              <w:tc>
                <w:tcPr>
                  <w:tcW w:w="9062" w:type="dxa"/>
                  <w:gridSpan w:val="2"/>
                  <w:shd w:val="clear" w:color="auto" w:fill="DDDDDD"/>
                  <w:vAlign w:val="center"/>
                </w:tcPr>
                <w:p w14:paraId="3EA17128" w14:textId="0E07B45B" w:rsidR="00460979" w:rsidRPr="002E38BB" w:rsidRDefault="002E38BB" w:rsidP="00460979">
                  <w:pPr>
                    <w:snapToGrid w:val="0"/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</w:pPr>
                  <w:r w:rsidRPr="002E38BB"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  <w:t>Pełnienie nadzoru autorskiego</w:t>
                  </w:r>
                  <w:r w:rsidR="00F813E3" w:rsidRPr="002E38BB"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  <w:tab/>
                  </w:r>
                </w:p>
              </w:tc>
            </w:tr>
            <w:tr w:rsidR="00460979" w:rsidRPr="00F813E3" w14:paraId="1C4F4FDF" w14:textId="77777777" w:rsidTr="00F70E61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67D0AF17" w14:textId="77777777" w:rsidR="00460979" w:rsidRPr="00F813E3" w:rsidRDefault="00460979" w:rsidP="00460979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>ŁĄCZNA CENA OFERTOWA BURTTO PLN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4BD9E6E9" w14:textId="77777777" w:rsidR="00460979" w:rsidRPr="00F813E3" w:rsidRDefault="00460979" w:rsidP="00460979">
                  <w:pPr>
                    <w:snapToGrid w:val="0"/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017C6585" w14:textId="77777777" w:rsidR="00460979" w:rsidRPr="00F813E3" w:rsidRDefault="00460979" w:rsidP="00460979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  <w:tr w:rsidR="00460979" w:rsidRPr="00F813E3" w14:paraId="0AFE4242" w14:textId="77777777" w:rsidTr="00F70E61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29B7EC77" w14:textId="77777777" w:rsidR="00460979" w:rsidRPr="00F813E3" w:rsidRDefault="00460979" w:rsidP="00460979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Podatek VAT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0FF75708" w14:textId="77777777" w:rsidR="00460979" w:rsidRDefault="00460979" w:rsidP="00460979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1ED275CF" w14:textId="77777777" w:rsidR="00460979" w:rsidRPr="00F813E3" w:rsidRDefault="00460979" w:rsidP="00460979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23%</w:t>
                  </w:r>
                </w:p>
              </w:tc>
            </w:tr>
            <w:tr w:rsidR="00460979" w:rsidRPr="00F813E3" w14:paraId="1E24E3C1" w14:textId="77777777" w:rsidTr="00F70E61">
              <w:trPr>
                <w:trHeight w:val="686"/>
              </w:trPr>
              <w:tc>
                <w:tcPr>
                  <w:tcW w:w="5594" w:type="dxa"/>
                  <w:shd w:val="clear" w:color="auto" w:fill="DDDDDD"/>
                  <w:vAlign w:val="center"/>
                </w:tcPr>
                <w:p w14:paraId="574094B6" w14:textId="77777777" w:rsidR="00460979" w:rsidRDefault="00460979" w:rsidP="00460979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ŁĄCZNA CENA OFERTOWA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NETTO</w:t>
                  </w: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PLN</w:t>
                  </w:r>
                </w:p>
              </w:tc>
              <w:tc>
                <w:tcPr>
                  <w:tcW w:w="3468" w:type="dxa"/>
                  <w:shd w:val="clear" w:color="auto" w:fill="auto"/>
                </w:tcPr>
                <w:p w14:paraId="6395EB2F" w14:textId="77777777" w:rsidR="00460979" w:rsidRDefault="00460979" w:rsidP="00460979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2"/>
                    </w:rPr>
                  </w:pPr>
                </w:p>
                <w:p w14:paraId="096C6329" w14:textId="77777777" w:rsidR="00460979" w:rsidRDefault="00460979" w:rsidP="00460979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</w:tbl>
          <w:p w14:paraId="0960FF07" w14:textId="7BE203E0" w:rsidR="008A54E5" w:rsidRDefault="008A54E5" w:rsidP="00F813E3">
            <w:pPr>
              <w:spacing w:after="40"/>
              <w:ind w:left="317" w:hanging="317"/>
              <w:rPr>
                <w:rFonts w:ascii="Times New Roman" w:hAnsi="Times New Roman" w:cs="Times New Roman"/>
                <w:sz w:val="22"/>
              </w:rPr>
            </w:pPr>
          </w:p>
          <w:p w14:paraId="6C475D20" w14:textId="77777777" w:rsidR="00F813E3" w:rsidRDefault="00F813E3" w:rsidP="008A54E5">
            <w:pPr>
              <w:spacing w:after="40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b/>
                <w:sz w:val="22"/>
              </w:rPr>
              <w:t>ŁĄCZNA CENA OFERTOWA</w:t>
            </w:r>
            <w:r w:rsidRPr="00F813E3">
              <w:rPr>
                <w:rFonts w:ascii="Times New Roman" w:hAnsi="Times New Roman" w:cs="Times New Roman"/>
                <w:sz w:val="22"/>
              </w:rPr>
              <w:t xml:space="preserve"> stanowi całkowite wynagrodzenie</w:t>
            </w:r>
            <w:r w:rsidR="00281097">
              <w:rPr>
                <w:rFonts w:ascii="Times New Roman" w:hAnsi="Times New Roman" w:cs="Times New Roman"/>
                <w:sz w:val="22"/>
              </w:rPr>
              <w:t xml:space="preserve"> ryczałtowe</w:t>
            </w:r>
            <w:r w:rsidRPr="00F813E3">
              <w:rPr>
                <w:rFonts w:ascii="Times New Roman" w:hAnsi="Times New Roman" w:cs="Times New Roman"/>
                <w:sz w:val="22"/>
              </w:rPr>
              <w:t xml:space="preserve"> Wykonawcy, uwzględniające wszystkie koszty związane z realizacją przedmiotu zamówienia zgodnie </w:t>
            </w:r>
            <w:r w:rsidR="00281097">
              <w:rPr>
                <w:rFonts w:ascii="Times New Roman" w:hAnsi="Times New Roman" w:cs="Times New Roman"/>
                <w:sz w:val="22"/>
              </w:rPr>
              <w:t>z wymaganiami Zamawiającego, szczegółowo opisanych w Zaproszeniu do złożenia ofert</w:t>
            </w:r>
            <w:r w:rsidR="008A54E5">
              <w:rPr>
                <w:rFonts w:ascii="Times New Roman" w:hAnsi="Times New Roman" w:cs="Times New Roman"/>
                <w:sz w:val="22"/>
              </w:rPr>
              <w:t xml:space="preserve"> i </w:t>
            </w:r>
            <w:r w:rsidR="00281097">
              <w:rPr>
                <w:rFonts w:ascii="Times New Roman" w:hAnsi="Times New Roman" w:cs="Times New Roman"/>
                <w:sz w:val="22"/>
              </w:rPr>
              <w:t>wzorze umowy</w:t>
            </w:r>
            <w:r w:rsidR="008A54E5">
              <w:rPr>
                <w:rFonts w:ascii="Times New Roman" w:hAnsi="Times New Roman" w:cs="Times New Roman"/>
                <w:sz w:val="22"/>
              </w:rPr>
              <w:t>.</w:t>
            </w:r>
          </w:p>
          <w:p w14:paraId="692463B1" w14:textId="77777777" w:rsidR="008513F9" w:rsidRPr="00F813E3" w:rsidRDefault="008513F9" w:rsidP="008A54E5">
            <w:pPr>
              <w:spacing w:after="40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4116753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03FC7416" w14:textId="77777777" w:rsidTr="00F813E3">
        <w:trPr>
          <w:trHeight w:val="269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0CE486" w14:textId="02F2F9AC" w:rsidR="00F813E3" w:rsidRDefault="00F813E3" w:rsidP="00C84C3B">
            <w:pPr>
              <w:pStyle w:val="Akapitzlist2"/>
              <w:numPr>
                <w:ilvl w:val="0"/>
                <w:numId w:val="12"/>
              </w:numPr>
              <w:spacing w:after="40"/>
              <w:ind w:left="41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B3126">
              <w:rPr>
                <w:rFonts w:cs="Times New Roman"/>
                <w:b/>
                <w:sz w:val="22"/>
                <w:szCs w:val="22"/>
              </w:rPr>
              <w:t>OŚWIADCZENIA:</w:t>
            </w:r>
          </w:p>
          <w:p w14:paraId="56DB0CA5" w14:textId="77777777" w:rsidR="008513F9" w:rsidRPr="003B3126" w:rsidRDefault="008513F9" w:rsidP="003B3126">
            <w:pPr>
              <w:pStyle w:val="Akapitzlist2"/>
              <w:spacing w:after="40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  <w:p w14:paraId="31A7BB1A" w14:textId="290EAB57" w:rsidR="00281097" w:rsidRPr="003B3126" w:rsidRDefault="00281097" w:rsidP="003B3126">
            <w:pPr>
              <w:pStyle w:val="Akapitzlist"/>
              <w:numPr>
                <w:ilvl w:val="0"/>
                <w:numId w:val="2"/>
              </w:numPr>
              <w:ind w:left="0" w:right="123" w:hanging="9"/>
              <w:rPr>
                <w:rFonts w:cs="Times New Roman"/>
                <w:sz w:val="22"/>
                <w:szCs w:val="22"/>
              </w:rPr>
            </w:pPr>
            <w:r w:rsidRPr="003B3126">
              <w:rPr>
                <w:rFonts w:cs="Times New Roman"/>
                <w:sz w:val="22"/>
                <w:szCs w:val="22"/>
              </w:rPr>
              <w:t xml:space="preserve">Posiadam/my niezbędną wiedzę i umiejętności do wykonania zamówienia. </w:t>
            </w:r>
          </w:p>
          <w:p w14:paraId="0AC1A6CC" w14:textId="77777777" w:rsidR="00281097" w:rsidRPr="003B3126" w:rsidRDefault="00281097" w:rsidP="003B3126">
            <w:pPr>
              <w:numPr>
                <w:ilvl w:val="0"/>
                <w:numId w:val="2"/>
              </w:numPr>
              <w:ind w:right="123" w:hanging="276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sz w:val="22"/>
              </w:rPr>
              <w:t>Znajduję/</w:t>
            </w:r>
            <w:proofErr w:type="spellStart"/>
            <w:r w:rsidRPr="003B3126">
              <w:rPr>
                <w:rFonts w:ascii="Times New Roman" w:hAnsi="Times New Roman" w:cs="Times New Roman"/>
                <w:sz w:val="22"/>
              </w:rPr>
              <w:t>emy</w:t>
            </w:r>
            <w:proofErr w:type="spellEnd"/>
            <w:r w:rsidRPr="003B3126">
              <w:rPr>
                <w:rFonts w:ascii="Times New Roman" w:hAnsi="Times New Roman" w:cs="Times New Roman"/>
                <w:sz w:val="22"/>
              </w:rPr>
              <w:t xml:space="preserve"> się w sytuacji ekonomicznej i finansowej zapewniającej wykonanie  zamówienia.  </w:t>
            </w:r>
          </w:p>
          <w:p w14:paraId="42288520" w14:textId="77777777" w:rsidR="00281097" w:rsidRPr="003B3126" w:rsidRDefault="00281097" w:rsidP="00281097">
            <w:pPr>
              <w:ind w:left="9" w:right="123" w:firstLine="0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sz w:val="22"/>
              </w:rPr>
              <w:t>3. Dysponuję/</w:t>
            </w:r>
            <w:proofErr w:type="spellStart"/>
            <w:r w:rsidRPr="003B3126">
              <w:rPr>
                <w:rFonts w:ascii="Times New Roman" w:hAnsi="Times New Roman" w:cs="Times New Roman"/>
                <w:sz w:val="22"/>
              </w:rPr>
              <w:t>emy</w:t>
            </w:r>
            <w:proofErr w:type="spellEnd"/>
            <w:r w:rsidRPr="003B3126">
              <w:rPr>
                <w:rFonts w:ascii="Times New Roman" w:hAnsi="Times New Roman" w:cs="Times New Roman"/>
                <w:sz w:val="22"/>
              </w:rPr>
              <w:t xml:space="preserve"> odpowiednim potencjałem technicznym oraz osobami zdolnymi do wykonania zamówienia. </w:t>
            </w:r>
          </w:p>
          <w:p w14:paraId="2787EC20" w14:textId="77777777" w:rsidR="00281097" w:rsidRPr="003B3126" w:rsidRDefault="00281097" w:rsidP="003B3126">
            <w:pPr>
              <w:numPr>
                <w:ilvl w:val="0"/>
                <w:numId w:val="2"/>
              </w:numPr>
              <w:ind w:right="40" w:hanging="268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sz w:val="22"/>
              </w:rPr>
              <w:t xml:space="preserve">Zapoznałem/liśmy  się ze wszystkimi warunkami wykonania zamówienia i uwzględniłem/liśmy  wszystkie elementy w cenie ofertowej. </w:t>
            </w:r>
          </w:p>
          <w:p w14:paraId="247A56C0" w14:textId="138FFEB9" w:rsidR="00281097" w:rsidRPr="003B3126" w:rsidRDefault="00281097" w:rsidP="003B3126">
            <w:pPr>
              <w:numPr>
                <w:ilvl w:val="0"/>
                <w:numId w:val="2"/>
              </w:numPr>
              <w:ind w:right="40" w:hanging="268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sz w:val="22"/>
              </w:rPr>
              <w:t xml:space="preserve">Akceptuję (akceptujemy) wzór umowy zawarty w </w:t>
            </w:r>
            <w:r w:rsidRPr="003B3126">
              <w:rPr>
                <w:rFonts w:ascii="Times New Roman" w:hAnsi="Times New Roman" w:cs="Times New Roman"/>
                <w:b/>
                <w:i/>
                <w:sz w:val="22"/>
              </w:rPr>
              <w:t xml:space="preserve">załączniku nr </w:t>
            </w:r>
            <w:r w:rsidR="00974395">
              <w:rPr>
                <w:rFonts w:ascii="Times New Roman" w:hAnsi="Times New Roman" w:cs="Times New Roman"/>
                <w:b/>
                <w:i/>
                <w:sz w:val="22"/>
              </w:rPr>
              <w:t>3</w:t>
            </w:r>
            <w:r w:rsidRPr="003B3126">
              <w:rPr>
                <w:rFonts w:ascii="Times New Roman" w:hAnsi="Times New Roman" w:cs="Times New Roman"/>
                <w:sz w:val="22"/>
              </w:rPr>
              <w:t xml:space="preserve"> do Zaproszenia do złożenia oferty i w przypadku  przyznania mi (nam) zamówienia, zobowiązuję (zobowiązujemy) się do zawarcia umowy   w terminie i miejscu   wskazanym przez Zamawiającego. </w:t>
            </w:r>
          </w:p>
          <w:p w14:paraId="29AD92B9" w14:textId="77777777" w:rsidR="003B3126" w:rsidRPr="003B3126" w:rsidRDefault="003B3126" w:rsidP="003B3126">
            <w:pPr>
              <w:numPr>
                <w:ilvl w:val="0"/>
                <w:numId w:val="2"/>
              </w:numPr>
              <w:ind w:right="40" w:hanging="268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sz w:val="22"/>
              </w:rPr>
      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      </w:r>
          </w:p>
          <w:p w14:paraId="02CA6C9E" w14:textId="77777777" w:rsidR="003B3126" w:rsidRDefault="003B3126" w:rsidP="003B3126">
            <w:pPr>
              <w:widowControl w:val="0"/>
              <w:tabs>
                <w:tab w:val="left" w:pos="459"/>
              </w:tabs>
              <w:suppressAutoHyphens/>
              <w:spacing w:after="40" w:line="240" w:lineRule="auto"/>
              <w:ind w:left="9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045ED666" w14:textId="41415799" w:rsidR="00281097" w:rsidRPr="003B3126" w:rsidRDefault="00281097" w:rsidP="003B3126">
            <w:pPr>
              <w:widowControl w:val="0"/>
              <w:tabs>
                <w:tab w:val="left" w:pos="459"/>
              </w:tabs>
              <w:suppressAutoHyphens/>
              <w:spacing w:after="40" w:line="240" w:lineRule="auto"/>
              <w:ind w:left="9" w:firstLine="0"/>
              <w:rPr>
                <w:rFonts w:ascii="Times New Roman" w:hAnsi="Times New Roman" w:cs="Times New Roman"/>
                <w:sz w:val="22"/>
              </w:rPr>
            </w:pPr>
            <w:r w:rsidRPr="003B3126">
              <w:rPr>
                <w:rFonts w:ascii="Times New Roman" w:hAnsi="Times New Roman" w:cs="Times New Roman"/>
                <w:b/>
                <w:bCs/>
                <w:sz w:val="22"/>
              </w:rPr>
              <w:t>Pod groźbą odpowiedzialności karnej załączone do Oferty dokumenty opisują stan prawny i faktyczny, aktualny na dzień otwarcia ofert.</w:t>
            </w:r>
          </w:p>
          <w:p w14:paraId="4553C7F1" w14:textId="77777777" w:rsidR="00F813E3" w:rsidRPr="003B3126" w:rsidRDefault="00F813E3" w:rsidP="00F813E3">
            <w:pPr>
              <w:tabs>
                <w:tab w:val="left" w:pos="459"/>
              </w:tabs>
              <w:spacing w:after="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A2A4DEE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14:paraId="27B120B8" w14:textId="77777777" w:rsidTr="00F813E3">
        <w:trPr>
          <w:trHeight w:val="426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FE348E" w14:textId="07B0CEF7" w:rsidR="00F813E3" w:rsidRPr="00F813E3" w:rsidRDefault="00F813E3" w:rsidP="00C84C3B">
            <w:pPr>
              <w:pStyle w:val="Akapitzlist2"/>
              <w:numPr>
                <w:ilvl w:val="0"/>
                <w:numId w:val="12"/>
              </w:numPr>
              <w:spacing w:after="40"/>
              <w:ind w:left="419"/>
              <w:rPr>
                <w:rFonts w:cs="Times New Roman"/>
                <w:sz w:val="22"/>
                <w:szCs w:val="22"/>
              </w:rPr>
            </w:pPr>
            <w:r w:rsidRPr="00F813E3">
              <w:rPr>
                <w:rFonts w:cs="Times New Roman"/>
                <w:b/>
                <w:sz w:val="22"/>
                <w:szCs w:val="22"/>
              </w:rPr>
              <w:t>ZOBOWIĄZANIA W PRZYPADKU PRZYZNANIA ZAMÓWIENIA:</w:t>
            </w:r>
          </w:p>
          <w:p w14:paraId="6132E6C7" w14:textId="5EBE47E2" w:rsidR="00F813E3" w:rsidRPr="00C84C3B" w:rsidRDefault="00F813E3" w:rsidP="00C84C3B">
            <w:pPr>
              <w:pStyle w:val="Akapitzlist"/>
              <w:numPr>
                <w:ilvl w:val="0"/>
                <w:numId w:val="7"/>
              </w:numPr>
              <w:spacing w:after="40"/>
              <w:ind w:left="561" w:hanging="284"/>
              <w:rPr>
                <w:rFonts w:cs="Times New Roman"/>
                <w:sz w:val="22"/>
              </w:rPr>
            </w:pPr>
            <w:r w:rsidRPr="00C84C3B">
              <w:rPr>
                <w:rFonts w:cs="Times New Roman"/>
                <w:sz w:val="22"/>
              </w:rPr>
              <w:t>zobowiązujemy się do zawarcia umowy w miejscu i terminie wyznaczonym przez Zamawiającego;</w:t>
            </w:r>
          </w:p>
          <w:p w14:paraId="78CC4D29" w14:textId="77777777" w:rsidR="00F813E3" w:rsidRPr="00F813E3" w:rsidRDefault="00F813E3" w:rsidP="00C84C3B">
            <w:pPr>
              <w:widowControl w:val="0"/>
              <w:numPr>
                <w:ilvl w:val="0"/>
                <w:numId w:val="7"/>
              </w:numPr>
              <w:suppressAutoHyphens/>
              <w:spacing w:after="40" w:line="240" w:lineRule="auto"/>
              <w:ind w:left="561" w:hanging="284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50B91B2D" w14:textId="77777777" w:rsidR="00F813E3" w:rsidRPr="00F813E3" w:rsidRDefault="00F813E3" w:rsidP="00F813E3">
            <w:pPr>
              <w:tabs>
                <w:tab w:val="left" w:pos="459"/>
              </w:tabs>
              <w:spacing w:after="40"/>
              <w:ind w:left="459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bCs/>
                <w:iCs/>
                <w:sz w:val="22"/>
              </w:rPr>
              <w:t>e-mail: ………...……........………….…………………..……....….</w:t>
            </w:r>
          </w:p>
          <w:p w14:paraId="68545BCC" w14:textId="77777777" w:rsidR="00F813E3" w:rsidRDefault="00F813E3" w:rsidP="00F813E3">
            <w:pPr>
              <w:tabs>
                <w:tab w:val="left" w:pos="459"/>
              </w:tabs>
              <w:spacing w:after="40"/>
              <w:ind w:left="459"/>
              <w:rPr>
                <w:rFonts w:ascii="Times New Roman" w:hAnsi="Times New Roman" w:cs="Times New Roman"/>
                <w:bCs/>
                <w:iCs/>
                <w:sz w:val="22"/>
              </w:rPr>
            </w:pPr>
            <w:r w:rsidRPr="00F813E3">
              <w:rPr>
                <w:rFonts w:ascii="Times New Roman" w:hAnsi="Times New Roman" w:cs="Times New Roman"/>
                <w:bCs/>
                <w:iCs/>
                <w:sz w:val="22"/>
              </w:rPr>
              <w:t>tel./fax: .....................................................………..;</w:t>
            </w:r>
          </w:p>
          <w:p w14:paraId="5070A040" w14:textId="77777777" w:rsidR="00C84C3B" w:rsidRDefault="00C84C3B" w:rsidP="00C84C3B">
            <w:pPr>
              <w:pStyle w:val="Akapitzlist"/>
              <w:numPr>
                <w:ilvl w:val="0"/>
                <w:numId w:val="7"/>
              </w:numPr>
              <w:spacing w:after="40"/>
              <w:ind w:left="561" w:hanging="284"/>
              <w:rPr>
                <w:rFonts w:cs="Times New Roman"/>
                <w:sz w:val="22"/>
                <w:szCs w:val="22"/>
              </w:rPr>
            </w:pPr>
            <w:r w:rsidRPr="00C84C3B">
              <w:rPr>
                <w:rFonts w:cs="Times New Roman"/>
                <w:sz w:val="22"/>
                <w:szCs w:val="22"/>
              </w:rPr>
              <w:t>Osobą upoważnioną do podpisania umowy ze strony Wykonawcy jest</w:t>
            </w:r>
            <w:r>
              <w:rPr>
                <w:rFonts w:cs="Times New Roman"/>
                <w:sz w:val="22"/>
                <w:szCs w:val="22"/>
              </w:rPr>
              <w:t xml:space="preserve"> – funkcja: </w:t>
            </w:r>
          </w:p>
          <w:p w14:paraId="3A95937F" w14:textId="10315AAF" w:rsidR="00C84C3B" w:rsidRPr="00C84C3B" w:rsidRDefault="00C84C3B" w:rsidP="00C84C3B">
            <w:pPr>
              <w:pStyle w:val="Akapitzlist"/>
              <w:spacing w:after="40"/>
              <w:ind w:left="561"/>
              <w:rPr>
                <w:rFonts w:cs="Times New Roman"/>
                <w:sz w:val="22"/>
                <w:szCs w:val="22"/>
              </w:rPr>
            </w:pPr>
            <w:r w:rsidRPr="00C84C3B">
              <w:rPr>
                <w:rFonts w:cs="Times New Roman"/>
                <w:sz w:val="22"/>
                <w:szCs w:val="22"/>
              </w:rPr>
              <w:t>..................................................................................................................................</w:t>
            </w:r>
          </w:p>
          <w:p w14:paraId="075281C5" w14:textId="77777777" w:rsidR="00F813E3" w:rsidRPr="00F813E3" w:rsidRDefault="00F813E3" w:rsidP="00F813E3">
            <w:pPr>
              <w:pStyle w:val="Akapitzlist2"/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349222F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bCs/>
                <w:iCs/>
                <w:sz w:val="22"/>
              </w:rPr>
            </w:pPr>
          </w:p>
        </w:tc>
      </w:tr>
      <w:tr w:rsidR="00F813E3" w:rsidRPr="00F813E3" w14:paraId="49A2E2A0" w14:textId="77777777" w:rsidTr="00F813E3">
        <w:trPr>
          <w:trHeight w:val="281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40FCCD" w14:textId="212CD2DA" w:rsidR="00F813E3" w:rsidRPr="00F813E3" w:rsidRDefault="00C84C3B" w:rsidP="00C84C3B">
            <w:pPr>
              <w:pStyle w:val="Akapitzlist2"/>
              <w:numPr>
                <w:ilvl w:val="0"/>
                <w:numId w:val="12"/>
              </w:numPr>
              <w:spacing w:after="40"/>
              <w:ind w:left="41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F813E3" w:rsidRPr="00F813E3">
              <w:rPr>
                <w:rFonts w:cs="Times New Roman"/>
                <w:b/>
                <w:color w:val="000000"/>
                <w:sz w:val="22"/>
                <w:szCs w:val="22"/>
              </w:rPr>
              <w:t>SPIS TREŚCI:</w:t>
            </w:r>
          </w:p>
          <w:p w14:paraId="452F19AB" w14:textId="77777777"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Integralną część oferty stanowią następujące dokumenty:</w:t>
            </w:r>
          </w:p>
          <w:p w14:paraId="3AF87CC1" w14:textId="77777777" w:rsidR="00F813E3" w:rsidRPr="00F813E3" w:rsidRDefault="00F813E3" w:rsidP="00F813E3">
            <w:pPr>
              <w:widowControl w:val="0"/>
              <w:numPr>
                <w:ilvl w:val="0"/>
                <w:numId w:val="10"/>
              </w:numPr>
              <w:suppressAutoHyphens/>
              <w:spacing w:after="4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........................................................................................................................................................</w:t>
            </w:r>
          </w:p>
          <w:p w14:paraId="69D6C477" w14:textId="77777777" w:rsidR="00F813E3" w:rsidRPr="00F813E3" w:rsidRDefault="00F813E3" w:rsidP="00F813E3">
            <w:pPr>
              <w:widowControl w:val="0"/>
              <w:numPr>
                <w:ilvl w:val="0"/>
                <w:numId w:val="10"/>
              </w:numPr>
              <w:suppressAutoHyphens/>
              <w:spacing w:after="4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  <w:p w14:paraId="6F3BE697" w14:textId="77777777" w:rsidR="00F813E3" w:rsidRPr="00F813E3" w:rsidRDefault="00F813E3" w:rsidP="00F813E3">
            <w:pPr>
              <w:widowControl w:val="0"/>
              <w:numPr>
                <w:ilvl w:val="0"/>
                <w:numId w:val="10"/>
              </w:numPr>
              <w:suppressAutoHyphens/>
              <w:spacing w:after="4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.........................................................................................................................................................</w:t>
            </w:r>
          </w:p>
          <w:p w14:paraId="680A1521" w14:textId="77777777" w:rsidR="00F813E3" w:rsidRPr="00F813E3" w:rsidRDefault="00F813E3" w:rsidP="00F813E3">
            <w:pPr>
              <w:widowControl w:val="0"/>
              <w:numPr>
                <w:ilvl w:val="0"/>
                <w:numId w:val="10"/>
              </w:numPr>
              <w:suppressAutoHyphens/>
              <w:spacing w:after="4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.........................................................................................................................................................</w:t>
            </w:r>
          </w:p>
          <w:p w14:paraId="65D990F1" w14:textId="77777777" w:rsidR="00F813E3" w:rsidRPr="00F813E3" w:rsidRDefault="00F813E3" w:rsidP="00F813E3">
            <w:pPr>
              <w:spacing w:after="40"/>
              <w:ind w:left="34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Oferta została złożona na .............. kolejno ponumerowanych stronach.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69A545A" w14:textId="77777777"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8DCFD7A" w14:textId="77777777" w:rsid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</w:p>
    <w:p w14:paraId="20F4F3A2" w14:textId="77777777" w:rsid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</w:p>
    <w:p w14:paraId="70335E2C" w14:textId="4384B7A1" w:rsidR="00281097" w:rsidRP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b/>
          <w:sz w:val="24"/>
          <w:szCs w:val="24"/>
        </w:rPr>
      </w:pPr>
      <w:r w:rsidRPr="00281097">
        <w:rPr>
          <w:rFonts w:ascii="Times New Roman" w:hAnsi="Times New Roman" w:cs="Times New Roman"/>
          <w:b/>
          <w:sz w:val="24"/>
          <w:szCs w:val="24"/>
        </w:rPr>
        <w:t>…………….dnia…………..</w:t>
      </w:r>
      <w:r w:rsidR="002E38BB">
        <w:rPr>
          <w:rFonts w:ascii="Times New Roman" w:hAnsi="Times New Roman" w:cs="Times New Roman"/>
          <w:b/>
          <w:sz w:val="24"/>
          <w:szCs w:val="24"/>
        </w:rPr>
        <w:t>2025</w:t>
      </w:r>
      <w:r w:rsidRPr="00281097">
        <w:rPr>
          <w:rFonts w:ascii="Times New Roman" w:hAnsi="Times New Roman" w:cs="Times New Roman"/>
          <w:b/>
          <w:sz w:val="24"/>
          <w:szCs w:val="24"/>
        </w:rPr>
        <w:t xml:space="preserve"> r.…………………………………… ………………..</w:t>
      </w:r>
    </w:p>
    <w:p w14:paraId="7DB0B365" w14:textId="77777777" w:rsidR="00281097" w:rsidRPr="00281097" w:rsidRDefault="00281097" w:rsidP="00281097">
      <w:pPr>
        <w:spacing w:after="0" w:line="254" w:lineRule="auto"/>
        <w:ind w:right="648"/>
        <w:rPr>
          <w:rFonts w:ascii="Times New Roman" w:hAnsi="Times New Roman" w:cs="Times New Roman"/>
          <w:b/>
          <w:sz w:val="24"/>
          <w:szCs w:val="24"/>
        </w:rPr>
      </w:pPr>
      <w:r w:rsidRPr="00281097">
        <w:rPr>
          <w:rFonts w:ascii="Times New Roman" w:hAnsi="Times New Roman" w:cs="Times New Roman"/>
          <w:b/>
          <w:sz w:val="24"/>
          <w:szCs w:val="24"/>
        </w:rPr>
        <w:t xml:space="preserve">  (podpis osoby uprawnionej do składania oświadczeń woli  w imieniu Wykonawcy)</w:t>
      </w:r>
    </w:p>
    <w:p w14:paraId="7EDF1BCE" w14:textId="77777777" w:rsidR="008845CC" w:rsidRPr="00E634A1" w:rsidRDefault="008845CC" w:rsidP="008845CC">
      <w:pPr>
        <w:rPr>
          <w:rFonts w:ascii="Times New Roman" w:hAnsi="Times New Roman" w:cs="Times New Roman"/>
          <w:sz w:val="24"/>
          <w:szCs w:val="24"/>
        </w:rPr>
      </w:pPr>
    </w:p>
    <w:p w14:paraId="503AA040" w14:textId="77777777" w:rsidR="008845CC" w:rsidRPr="00E634A1" w:rsidRDefault="008845CC" w:rsidP="008845C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8845CC" w:rsidRPr="00E634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5801" w14:textId="77777777" w:rsidR="00F813E3" w:rsidRDefault="00F813E3" w:rsidP="00595F06">
      <w:pPr>
        <w:spacing w:after="0" w:line="240" w:lineRule="auto"/>
      </w:pPr>
      <w:r>
        <w:separator/>
      </w:r>
    </w:p>
  </w:endnote>
  <w:endnote w:type="continuationSeparator" w:id="0">
    <w:p w14:paraId="7CFC8804" w14:textId="77777777" w:rsidR="00F813E3" w:rsidRDefault="00F813E3" w:rsidP="0059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042055"/>
      <w:docPartObj>
        <w:docPartGallery w:val="Page Numbers (Bottom of Page)"/>
        <w:docPartUnique/>
      </w:docPartObj>
    </w:sdtPr>
    <w:sdtEndPr/>
    <w:sdtContent>
      <w:p w14:paraId="7C00186E" w14:textId="77777777" w:rsidR="00F813E3" w:rsidRDefault="00F813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E5">
          <w:rPr>
            <w:noProof/>
          </w:rPr>
          <w:t>2</w:t>
        </w:r>
        <w:r>
          <w:fldChar w:fldCharType="end"/>
        </w:r>
      </w:p>
    </w:sdtContent>
  </w:sdt>
  <w:p w14:paraId="2AB637C3" w14:textId="77777777" w:rsidR="00F813E3" w:rsidRDefault="00F81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58B6" w14:textId="77777777" w:rsidR="00F813E3" w:rsidRDefault="00F813E3" w:rsidP="00595F06">
      <w:pPr>
        <w:spacing w:after="0" w:line="240" w:lineRule="auto"/>
      </w:pPr>
      <w:r>
        <w:separator/>
      </w:r>
    </w:p>
  </w:footnote>
  <w:footnote w:type="continuationSeparator" w:id="0">
    <w:p w14:paraId="3239AEFD" w14:textId="77777777" w:rsidR="00F813E3" w:rsidRDefault="00F813E3" w:rsidP="0059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5CEC73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Segoe U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Segoe UI"/>
        <w:b/>
        <w:bCs/>
        <w:color w:val="000000"/>
        <w:kern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00000017"/>
    <w:multiLevelType w:val="multilevel"/>
    <w:tmpl w:val="00000017"/>
    <w:name w:val="WWNum3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60"/>
      </w:pPr>
    </w:lvl>
    <w:lvl w:ilvl="3">
      <w:start w:val="1"/>
      <w:numFmt w:val="decimal"/>
      <w:lvlText w:val="%4."/>
      <w:lvlJc w:val="left"/>
      <w:pPr>
        <w:tabs>
          <w:tab w:val="num" w:pos="1834"/>
        </w:tabs>
        <w:ind w:left="1834" w:hanging="360"/>
      </w:pPr>
    </w:lvl>
    <w:lvl w:ilvl="4">
      <w:start w:val="1"/>
      <w:numFmt w:val="decimal"/>
      <w:lvlText w:val="%5."/>
      <w:lvlJc w:val="left"/>
      <w:pPr>
        <w:tabs>
          <w:tab w:val="num" w:pos="2194"/>
        </w:tabs>
        <w:ind w:left="2194" w:hanging="360"/>
      </w:pPr>
    </w:lvl>
    <w:lvl w:ilvl="5">
      <w:start w:val="1"/>
      <w:numFmt w:val="decimal"/>
      <w:lvlText w:val="%6."/>
      <w:lvlJc w:val="left"/>
      <w:pPr>
        <w:tabs>
          <w:tab w:val="num" w:pos="2554"/>
        </w:tabs>
        <w:ind w:left="2554" w:hanging="360"/>
      </w:pPr>
    </w:lvl>
    <w:lvl w:ilvl="6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>
      <w:start w:val="1"/>
      <w:numFmt w:val="decimal"/>
      <w:lvlText w:val="%8."/>
      <w:lvlJc w:val="left"/>
      <w:pPr>
        <w:tabs>
          <w:tab w:val="num" w:pos="3274"/>
        </w:tabs>
        <w:ind w:left="3274" w:hanging="360"/>
      </w:pPr>
    </w:lvl>
    <w:lvl w:ilvl="8">
      <w:start w:val="1"/>
      <w:numFmt w:val="decimal"/>
      <w:lvlText w:val="%9."/>
      <w:lvlJc w:val="left"/>
      <w:pPr>
        <w:tabs>
          <w:tab w:val="num" w:pos="3634"/>
        </w:tabs>
        <w:ind w:left="3634" w:hanging="360"/>
      </w:pPr>
    </w:lvl>
  </w:abstractNum>
  <w:abstractNum w:abstractNumId="6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8F4B0D"/>
    <w:multiLevelType w:val="multilevel"/>
    <w:tmpl w:val="B8E267A4"/>
    <w:name w:val="WWNum212"/>
    <w:lvl w:ilvl="0">
      <w:start w:val="3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 w:hint="default"/>
      </w:rPr>
    </w:lvl>
  </w:abstractNum>
  <w:abstractNum w:abstractNumId="8" w15:restartNumberingAfterBreak="0">
    <w:nsid w:val="281271F2"/>
    <w:multiLevelType w:val="hybridMultilevel"/>
    <w:tmpl w:val="086A153C"/>
    <w:lvl w:ilvl="0" w:tplc="0B80B0D8">
      <w:start w:val="1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41FF2018"/>
    <w:multiLevelType w:val="hybridMultilevel"/>
    <w:tmpl w:val="472004A4"/>
    <w:lvl w:ilvl="0" w:tplc="402EA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3DE1"/>
    <w:multiLevelType w:val="hybridMultilevel"/>
    <w:tmpl w:val="C72A3070"/>
    <w:lvl w:ilvl="0" w:tplc="7F5A131E">
      <w:start w:val="7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DC0C9A"/>
    <w:multiLevelType w:val="hybridMultilevel"/>
    <w:tmpl w:val="543CFE9E"/>
    <w:lvl w:ilvl="0" w:tplc="B11293E2">
      <w:start w:val="1"/>
      <w:numFmt w:val="decimal"/>
      <w:lvlText w:val="%1.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47985097">
    <w:abstractNumId w:val="11"/>
  </w:num>
  <w:num w:numId="2" w16cid:durableId="798689826">
    <w:abstractNumId w:val="8"/>
  </w:num>
  <w:num w:numId="3" w16cid:durableId="376318692">
    <w:abstractNumId w:val="10"/>
  </w:num>
  <w:num w:numId="4" w16cid:durableId="1142625123">
    <w:abstractNumId w:val="3"/>
  </w:num>
  <w:num w:numId="5" w16cid:durableId="1791581946">
    <w:abstractNumId w:val="4"/>
  </w:num>
  <w:num w:numId="6" w16cid:durableId="887841111">
    <w:abstractNumId w:val="6"/>
  </w:num>
  <w:num w:numId="7" w16cid:durableId="131798982">
    <w:abstractNumId w:val="0"/>
  </w:num>
  <w:num w:numId="8" w16cid:durableId="152139460">
    <w:abstractNumId w:val="1"/>
  </w:num>
  <w:num w:numId="9" w16cid:durableId="1710908962">
    <w:abstractNumId w:val="2"/>
  </w:num>
  <w:num w:numId="10" w16cid:durableId="1788504521">
    <w:abstractNumId w:val="5"/>
  </w:num>
  <w:num w:numId="11" w16cid:durableId="953907681">
    <w:abstractNumId w:val="7"/>
  </w:num>
  <w:num w:numId="12" w16cid:durableId="678654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CC"/>
    <w:rsid w:val="001209C2"/>
    <w:rsid w:val="00131712"/>
    <w:rsid w:val="00164675"/>
    <w:rsid w:val="00205942"/>
    <w:rsid w:val="002641EE"/>
    <w:rsid w:val="00281097"/>
    <w:rsid w:val="002A20C2"/>
    <w:rsid w:val="002C668C"/>
    <w:rsid w:val="002E38BB"/>
    <w:rsid w:val="003B3126"/>
    <w:rsid w:val="00460979"/>
    <w:rsid w:val="00545DFE"/>
    <w:rsid w:val="00595F06"/>
    <w:rsid w:val="005A75BD"/>
    <w:rsid w:val="005F0A30"/>
    <w:rsid w:val="006D6B79"/>
    <w:rsid w:val="006D76C0"/>
    <w:rsid w:val="00766312"/>
    <w:rsid w:val="00786368"/>
    <w:rsid w:val="00805B74"/>
    <w:rsid w:val="008513F9"/>
    <w:rsid w:val="00882075"/>
    <w:rsid w:val="008845CC"/>
    <w:rsid w:val="008A54E5"/>
    <w:rsid w:val="008C1B17"/>
    <w:rsid w:val="00934F72"/>
    <w:rsid w:val="0096285A"/>
    <w:rsid w:val="0096642D"/>
    <w:rsid w:val="00974395"/>
    <w:rsid w:val="009F00D6"/>
    <w:rsid w:val="00AB52F8"/>
    <w:rsid w:val="00BC0D88"/>
    <w:rsid w:val="00C84C3B"/>
    <w:rsid w:val="00D22931"/>
    <w:rsid w:val="00D91A2B"/>
    <w:rsid w:val="00D965EA"/>
    <w:rsid w:val="00E634A1"/>
    <w:rsid w:val="00F12E56"/>
    <w:rsid w:val="00F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7CE7"/>
  <w15:chartTrackingRefBased/>
  <w15:docId w15:val="{9FDE9B24-166C-4911-A570-AE5F8B2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5CC"/>
    <w:pPr>
      <w:spacing w:after="5" w:line="268" w:lineRule="auto"/>
      <w:ind w:left="10" w:hanging="10"/>
      <w:jc w:val="both"/>
    </w:pPr>
    <w:rPr>
      <w:rFonts w:ascii="Arial" w:eastAsia="Times New Roman" w:hAnsi="Arial" w:cs="Arial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5CC"/>
    <w:pPr>
      <w:keepNext/>
      <w:keepLines/>
      <w:spacing w:after="0" w:line="259" w:lineRule="auto"/>
      <w:ind w:right="49"/>
      <w:jc w:val="center"/>
      <w:outlineLvl w:val="0"/>
    </w:pPr>
    <w:rPr>
      <w:rFonts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5CC"/>
    <w:rPr>
      <w:rFonts w:ascii="Arial" w:eastAsia="Times New Roman" w:hAnsi="Arial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96285A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Times New Roman" w:hAnsi="Times New Roman" w:cs="Tahoma"/>
      <w:color w:val="auto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6285A"/>
    <w:pPr>
      <w:widowControl w:val="0"/>
      <w:suppressAutoHyphens/>
      <w:spacing w:after="0" w:line="240" w:lineRule="auto"/>
      <w:ind w:left="708" w:firstLine="0"/>
      <w:jc w:val="left"/>
    </w:pPr>
    <w:rPr>
      <w:rFonts w:ascii="Times New Roman" w:hAnsi="Times New Roman" w:cs="Tahoma"/>
      <w:color w:val="auto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F06"/>
    <w:rPr>
      <w:rFonts w:ascii="Arial" w:eastAsia="Times New Roman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F06"/>
    <w:rPr>
      <w:rFonts w:ascii="Arial" w:eastAsia="Times New Roman" w:hAnsi="Arial" w:cs="Arial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93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931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931"/>
    <w:rPr>
      <w:vertAlign w:val="superscript"/>
    </w:rPr>
  </w:style>
  <w:style w:type="paragraph" w:customStyle="1" w:styleId="BodyTextIndent21">
    <w:name w:val="Body Text Indent 21"/>
    <w:basedOn w:val="Normalny"/>
    <w:rsid w:val="00F813E3"/>
    <w:pPr>
      <w:widowControl w:val="0"/>
      <w:suppressAutoHyphens/>
      <w:spacing w:after="120" w:line="480" w:lineRule="auto"/>
      <w:ind w:left="283" w:firstLine="0"/>
      <w:jc w:val="left"/>
    </w:pPr>
    <w:rPr>
      <w:rFonts w:ascii="Times New Roman" w:eastAsia="Lucida Sans Unicode" w:hAnsi="Times New Roman" w:cs="Tahoma"/>
      <w:color w:val="auto"/>
      <w:kern w:val="1"/>
      <w:sz w:val="24"/>
      <w:szCs w:val="24"/>
      <w:lang w:eastAsia="zh-CN"/>
    </w:rPr>
  </w:style>
  <w:style w:type="paragraph" w:customStyle="1" w:styleId="Tekstprzypisudolnego1">
    <w:name w:val="Tekst przypisu dolnego1"/>
    <w:basedOn w:val="Normalny"/>
    <w:rsid w:val="00F813E3"/>
    <w:pPr>
      <w:widowControl w:val="0"/>
      <w:suppressAutoHyphens/>
      <w:spacing w:after="0" w:line="240" w:lineRule="auto"/>
      <w:ind w:left="0" w:firstLine="0"/>
      <w:jc w:val="left"/>
    </w:pPr>
    <w:rPr>
      <w:rFonts w:ascii="Tahoma" w:eastAsia="Lucida Sans Unicode" w:hAnsi="Tahoma" w:cs="Tahoma"/>
      <w:color w:val="auto"/>
      <w:kern w:val="1"/>
      <w:szCs w:val="20"/>
      <w:lang w:eastAsia="zh-CN"/>
    </w:rPr>
  </w:style>
  <w:style w:type="paragraph" w:customStyle="1" w:styleId="Akapitzlist2">
    <w:name w:val="Akapit z listą2"/>
    <w:basedOn w:val="Normalny"/>
    <w:rsid w:val="00F813E3"/>
    <w:pPr>
      <w:widowControl w:val="0"/>
      <w:suppressAutoHyphens/>
      <w:spacing w:after="0" w:line="240" w:lineRule="auto"/>
      <w:ind w:left="708" w:firstLine="0"/>
      <w:jc w:val="left"/>
    </w:pPr>
    <w:rPr>
      <w:rFonts w:ascii="Times New Roman" w:eastAsia="Lucida Sans Unicode" w:hAnsi="Times New Roman" w:cs="Tahoma"/>
      <w:color w:val="auto"/>
      <w:kern w:val="1"/>
      <w:sz w:val="24"/>
      <w:szCs w:val="24"/>
      <w:lang w:eastAsia="zh-CN"/>
    </w:rPr>
  </w:style>
  <w:style w:type="paragraph" w:customStyle="1" w:styleId="Tekstpodstawowy32">
    <w:name w:val="Tekst podstawowy 32"/>
    <w:basedOn w:val="Normalny"/>
    <w:rsid w:val="00F813E3"/>
    <w:pPr>
      <w:suppressAutoHyphens/>
      <w:spacing w:after="0" w:line="240" w:lineRule="auto"/>
      <w:ind w:left="0" w:firstLine="0"/>
      <w:jc w:val="center"/>
    </w:pPr>
    <w:rPr>
      <w:rFonts w:ascii="Times New Roman" w:hAnsi="Times New Roman" w:cs="Times New Roman"/>
      <w:b/>
      <w:color w:val="auto"/>
      <w:kern w:val="1"/>
      <w:sz w:val="24"/>
      <w:szCs w:val="20"/>
      <w:lang w:eastAsia="zh-CN"/>
    </w:rPr>
  </w:style>
  <w:style w:type="character" w:customStyle="1" w:styleId="FontStyle12">
    <w:name w:val="Font Style12"/>
    <w:uiPriority w:val="99"/>
    <w:rsid w:val="002E38B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2</cp:revision>
  <dcterms:created xsi:type="dcterms:W3CDTF">2025-03-19T12:00:00Z</dcterms:created>
  <dcterms:modified xsi:type="dcterms:W3CDTF">2025-03-19T12:00:00Z</dcterms:modified>
</cp:coreProperties>
</file>