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9E76" w14:textId="77777777" w:rsidR="004A743D" w:rsidRDefault="004A743D">
      <w:pPr>
        <w:rPr>
          <w:b/>
          <w:sz w:val="28"/>
        </w:rPr>
      </w:pPr>
    </w:p>
    <w:p w14:paraId="3DB36652" w14:textId="0B4FAF16" w:rsidR="009D10E6" w:rsidRDefault="00000000">
      <w:proofErr w:type="spellStart"/>
      <w:r>
        <w:rPr>
          <w:b/>
          <w:sz w:val="28"/>
        </w:rPr>
        <w:t>Klauzula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informacyjna</w:t>
      </w:r>
      <w:proofErr w:type="spellEnd"/>
    </w:p>
    <w:p w14:paraId="26693B39" w14:textId="77777777" w:rsidR="009D10E6" w:rsidRDefault="00000000">
      <w:r>
        <w:br/>
      </w:r>
      <w:proofErr w:type="spellStart"/>
      <w:r>
        <w:t>Dotycząca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ubiegających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zapewnienie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architektonicznej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informacyjno-komunikacyjnej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zgłaszających</w:t>
      </w:r>
      <w:proofErr w:type="spellEnd"/>
      <w:r>
        <w:t xml:space="preserve">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architektonicznej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informacyjno-komunikacyjnej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ubiegających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zapewnienie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cyfrowej</w:t>
      </w:r>
      <w:r>
        <w:br/>
      </w:r>
    </w:p>
    <w:p w14:paraId="2E11AE9C" w14:textId="77777777" w:rsidR="009D10E6" w:rsidRDefault="00000000">
      <w:r>
        <w:t>Zgodnie z art. 13 ust. 1 i 2 oraz art. 14 Rozporządzenia Parlamentu Europejskiego i Rady (UE) 2016/679 [...] informujemy, że:</w:t>
      </w:r>
    </w:p>
    <w:p w14:paraId="4B6141A3" w14:textId="6AE3B203" w:rsidR="004A743D" w:rsidRDefault="00000000">
      <w:r>
        <w:t xml:space="preserve">1. Administratorem przetwarzającym Pani/Pana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jest </w:t>
      </w:r>
      <w:proofErr w:type="spellStart"/>
      <w:r w:rsidR="004A743D" w:rsidRPr="004A743D">
        <w:t>Komendant</w:t>
      </w:r>
      <w:proofErr w:type="spellEnd"/>
      <w:r w:rsidR="004A743D" w:rsidRPr="004A743D">
        <w:t xml:space="preserve"> </w:t>
      </w:r>
      <w:proofErr w:type="spellStart"/>
      <w:r w:rsidR="004A743D" w:rsidRPr="004A743D">
        <w:t>Miejski</w:t>
      </w:r>
      <w:proofErr w:type="spellEnd"/>
      <w:r w:rsidR="004A743D" w:rsidRPr="004A743D">
        <w:t xml:space="preserve"> </w:t>
      </w:r>
      <w:proofErr w:type="spellStart"/>
      <w:r w:rsidR="004A743D" w:rsidRPr="004A743D">
        <w:t>Państwowej</w:t>
      </w:r>
      <w:proofErr w:type="spellEnd"/>
      <w:r w:rsidR="004A743D" w:rsidRPr="004A743D">
        <w:t xml:space="preserve"> </w:t>
      </w:r>
      <w:proofErr w:type="spellStart"/>
      <w:r w:rsidR="004A743D" w:rsidRPr="004A743D">
        <w:t>Straży</w:t>
      </w:r>
      <w:proofErr w:type="spellEnd"/>
      <w:r w:rsidR="004A743D" w:rsidRPr="004A743D">
        <w:t xml:space="preserve"> </w:t>
      </w:r>
      <w:proofErr w:type="spellStart"/>
      <w:r w:rsidR="004A743D" w:rsidRPr="004A743D">
        <w:t>Pożarnej</w:t>
      </w:r>
      <w:proofErr w:type="spellEnd"/>
      <w:r w:rsidR="004A743D" w:rsidRPr="004A743D">
        <w:t xml:space="preserve"> w </w:t>
      </w:r>
      <w:proofErr w:type="spellStart"/>
      <w:r w:rsidR="004A743D" w:rsidRPr="004A743D">
        <w:t>Opolu</w:t>
      </w:r>
      <w:proofErr w:type="spellEnd"/>
      <w:r w:rsidR="004A743D" w:rsidRPr="004A743D">
        <w:t xml:space="preserve"> (</w:t>
      </w:r>
      <w:proofErr w:type="spellStart"/>
      <w:r w:rsidR="004A743D" w:rsidRPr="004A743D">
        <w:t>ul</w:t>
      </w:r>
      <w:proofErr w:type="spellEnd"/>
      <w:r w:rsidR="004A743D" w:rsidRPr="004A743D">
        <w:t xml:space="preserve">. Głogowska 24, 45-315 Opole, tel. +48 77 400 20 00 fax. +48 77 400 20 31, </w:t>
      </w:r>
      <w:proofErr w:type="spellStart"/>
      <w:r w:rsidR="004A743D" w:rsidRPr="004A743D">
        <w:t>adres</w:t>
      </w:r>
      <w:proofErr w:type="spellEnd"/>
      <w:r w:rsidR="004A743D" w:rsidRPr="004A743D">
        <w:t xml:space="preserve"> </w:t>
      </w:r>
      <w:proofErr w:type="spellStart"/>
      <w:r w:rsidR="004A743D" w:rsidRPr="004A743D">
        <w:t>poczty</w:t>
      </w:r>
      <w:proofErr w:type="spellEnd"/>
      <w:r w:rsidR="004A743D" w:rsidRPr="004A743D">
        <w:t xml:space="preserve"> </w:t>
      </w:r>
      <w:proofErr w:type="spellStart"/>
      <w:r w:rsidR="004A743D" w:rsidRPr="004A743D">
        <w:t>elektronicznej</w:t>
      </w:r>
      <w:proofErr w:type="spellEnd"/>
      <w:r w:rsidR="004A743D" w:rsidRPr="004A743D">
        <w:t xml:space="preserve">: </w:t>
      </w:r>
      <w:hyperlink r:id="rId6" w:history="1">
        <w:r w:rsidR="004A743D" w:rsidRPr="00090A1F">
          <w:rPr>
            <w:rStyle w:val="Hipercze"/>
          </w:rPr>
          <w:t>kmsekret@kmpsp.opole.pl</w:t>
        </w:r>
      </w:hyperlink>
      <w:r w:rsidR="004A743D" w:rsidRPr="004A743D">
        <w:t>)</w:t>
      </w:r>
    </w:p>
    <w:p w14:paraId="5EDC15B2" w14:textId="06F0AA16" w:rsidR="009D10E6" w:rsidRDefault="00000000">
      <w:r>
        <w:t>2. Wyznaczono inspektora ochrony danych: iod@psp.opole.pl (</w:t>
      </w:r>
      <w:proofErr w:type="spellStart"/>
      <w:r>
        <w:t>szczegóły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K</w:t>
      </w:r>
      <w:r w:rsidR="004A743D">
        <w:t>M</w:t>
      </w:r>
      <w:r>
        <w:t xml:space="preserve"> PSP w </w:t>
      </w:r>
      <w:proofErr w:type="spellStart"/>
      <w:r>
        <w:t>Opolu</w:t>
      </w:r>
      <w:proofErr w:type="spellEnd"/>
      <w:r>
        <w:t>).</w:t>
      </w:r>
    </w:p>
    <w:p w14:paraId="3C39495F" w14:textId="77777777" w:rsidR="009D10E6" w:rsidRDefault="00000000">
      <w:r>
        <w:t>3. Dane osobowe są przetwarzane w celu realizacji obowiązków prawnych związanych z zapewnieniem dostępności. Podstawa prawna: art. 6 ust. 1 lit. c RODO oraz ustawy o dostępności.</w:t>
      </w:r>
    </w:p>
    <w:p w14:paraId="7CC09714" w14:textId="77777777" w:rsidR="009D10E6" w:rsidRDefault="00000000">
      <w:r>
        <w:t>4. Odbiorcy danych to m.in.: organy władzy publicznej, podmioty działające na zlecenie administratora (np. niszczenie dokumentów, dostęp do aplikacji, obsługa prawna).</w:t>
      </w:r>
    </w:p>
    <w:p w14:paraId="0370C4BE" w14:textId="77777777" w:rsidR="009D10E6" w:rsidRDefault="00000000">
      <w:r>
        <w:t>5. Dane nie będą przekazywane poza Europejski Obszar Gospodarczy.</w:t>
      </w:r>
    </w:p>
    <w:p w14:paraId="183864D9" w14:textId="77777777" w:rsidR="009D10E6" w:rsidRDefault="00000000">
      <w:r>
        <w:t>6. Dane przechowywane będą zgodnie z Jednolitym Rzeczowym Wykazem Akt.</w:t>
      </w:r>
    </w:p>
    <w:p w14:paraId="468198AC" w14:textId="77777777" w:rsidR="009D10E6" w:rsidRDefault="00000000">
      <w:r>
        <w:t>7. Przysługują prawa: dostępu do danych, ich sprostowania, usunięcia, ograniczenia przetwarzania oraz skarga do Prezesa UODO.</w:t>
      </w:r>
    </w:p>
    <w:p w14:paraId="74CACF08" w14:textId="77777777" w:rsidR="009D10E6" w:rsidRDefault="00000000">
      <w:r>
        <w:t>8. Podanie danych wynikających z podstawy prawnej jest obowiązkowe, brak danych może wpłynąć na rozpatrzenie wniosku.</w:t>
      </w:r>
    </w:p>
    <w:p w14:paraId="237549DD" w14:textId="77777777" w:rsidR="009D10E6" w:rsidRDefault="00000000">
      <w:r>
        <w:t>9. Dane nie będą przetwarzane automatycznie ani profilowane.</w:t>
      </w:r>
    </w:p>
    <w:sectPr w:rsidR="009D10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4803227">
    <w:abstractNumId w:val="8"/>
  </w:num>
  <w:num w:numId="2" w16cid:durableId="1432893023">
    <w:abstractNumId w:val="6"/>
  </w:num>
  <w:num w:numId="3" w16cid:durableId="65500386">
    <w:abstractNumId w:val="5"/>
  </w:num>
  <w:num w:numId="4" w16cid:durableId="215629601">
    <w:abstractNumId w:val="4"/>
  </w:num>
  <w:num w:numId="5" w16cid:durableId="2128230954">
    <w:abstractNumId w:val="7"/>
  </w:num>
  <w:num w:numId="6" w16cid:durableId="316112015">
    <w:abstractNumId w:val="3"/>
  </w:num>
  <w:num w:numId="7" w16cid:durableId="1984000583">
    <w:abstractNumId w:val="2"/>
  </w:num>
  <w:num w:numId="8" w16cid:durableId="1802965727">
    <w:abstractNumId w:val="1"/>
  </w:num>
  <w:num w:numId="9" w16cid:durableId="33607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24B2"/>
    <w:rsid w:val="0029639D"/>
    <w:rsid w:val="00326F90"/>
    <w:rsid w:val="004A743D"/>
    <w:rsid w:val="009D10E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FFDB4"/>
  <w14:defaultImageDpi w14:val="300"/>
  <w15:docId w15:val="{EAC7AFB0-F34E-0C40-9E23-C924FA68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4A743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msekret@kmpsp.opo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Grzegorz Domaracki</cp:lastModifiedBy>
  <cp:revision>2</cp:revision>
  <dcterms:created xsi:type="dcterms:W3CDTF">2025-07-22T10:13:00Z</dcterms:created>
  <dcterms:modified xsi:type="dcterms:W3CDTF">2025-07-22T10:13:00Z</dcterms:modified>
  <cp:category/>
</cp:coreProperties>
</file>