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55E5" w14:textId="77777777" w:rsidR="00F1453D" w:rsidRDefault="00000000">
      <w:pPr>
        <w:jc w:val="center"/>
      </w:pPr>
      <w:r>
        <w:rPr>
          <w:b/>
        </w:rPr>
        <w:t>Annex No. 1 to the Notice on the Sale of an Official Vehicle</w:t>
      </w:r>
    </w:p>
    <w:p w14:paraId="1CDE0870" w14:textId="77777777" w:rsidR="00F1453D" w:rsidRDefault="00000000">
      <w:pPr>
        <w:jc w:val="center"/>
      </w:pPr>
      <w:r>
        <w:rPr>
          <w:b/>
        </w:rPr>
        <w:t>OFFER FORM</w:t>
      </w:r>
    </w:p>
    <w:p w14:paraId="0CF666CA" w14:textId="77777777" w:rsidR="00F1453D" w:rsidRDefault="00000000">
      <w:pPr>
        <w:jc w:val="center"/>
      </w:pPr>
      <w:r>
        <w:rPr>
          <w:b/>
        </w:rPr>
        <w:t>Offer for the purchase of an official vehicle HYUNDAI SONATA 2.0 GLS</w:t>
      </w:r>
    </w:p>
    <w:p w14:paraId="63D20C67" w14:textId="77777777" w:rsidR="00F1453D" w:rsidRDefault="00F1453D"/>
    <w:p w14:paraId="0C32AE07" w14:textId="77777777" w:rsidR="00F1453D" w:rsidRDefault="00000000">
      <w:r>
        <w:t>1. Bidder’s name (full name or company name):</w:t>
      </w:r>
    </w:p>
    <w:p w14:paraId="0F4AF785" w14:textId="77777777" w:rsidR="00F1453D" w:rsidRDefault="00000000">
      <w:r>
        <w:t>...............................................................................................................................</w:t>
      </w:r>
    </w:p>
    <w:p w14:paraId="4A066CE7" w14:textId="77777777" w:rsidR="00F1453D" w:rsidRDefault="00000000">
      <w:r>
        <w:t>2. In the case of a company – name and position of the signatory:</w:t>
      </w:r>
    </w:p>
    <w:p w14:paraId="738CAD9C" w14:textId="77777777" w:rsidR="00F1453D" w:rsidRDefault="00000000">
      <w:r>
        <w:t>...............................................................................................................................</w:t>
      </w:r>
    </w:p>
    <w:p w14:paraId="76ED35C0" w14:textId="77777777" w:rsidR="00F1453D" w:rsidRDefault="00000000">
      <w:r>
        <w:t>3. Residential address or registered office address, contact phone number:</w:t>
      </w:r>
    </w:p>
    <w:p w14:paraId="0533FF2A" w14:textId="77777777" w:rsidR="00F1453D" w:rsidRDefault="00000000">
      <w:r>
        <w:t>...............................................................................................................................</w:t>
      </w:r>
    </w:p>
    <w:p w14:paraId="36D09DD7" w14:textId="77777777" w:rsidR="00F1453D" w:rsidRDefault="00000000">
      <w:r>
        <w:t>4. Offered price in MYR (figures):</w:t>
      </w:r>
    </w:p>
    <w:p w14:paraId="7C4401B1" w14:textId="77777777" w:rsidR="00F1453D" w:rsidRDefault="00000000">
      <w:r>
        <w:t>...............................................................................................................................</w:t>
      </w:r>
    </w:p>
    <w:p w14:paraId="5801D32B" w14:textId="77777777" w:rsidR="00F1453D" w:rsidRDefault="00000000">
      <w:r>
        <w:t>5. Offered price (in words):</w:t>
      </w:r>
    </w:p>
    <w:p w14:paraId="590EF9CD" w14:textId="77777777" w:rsidR="00F1453D" w:rsidRDefault="00000000">
      <w:r>
        <w:t>...............................................................................................................................</w:t>
      </w:r>
    </w:p>
    <w:p w14:paraId="2E921DDE" w14:textId="77777777" w:rsidR="00F1453D" w:rsidRDefault="00000000">
      <w:r>
        <w:t>6. Method of payment: bank transfer or bank deposit (delete as appropriate):</w:t>
      </w:r>
    </w:p>
    <w:p w14:paraId="369092CF" w14:textId="77777777" w:rsidR="00F1453D" w:rsidRDefault="00000000">
      <w:r>
        <w:t>...............................................................................................................................</w:t>
      </w:r>
    </w:p>
    <w:p w14:paraId="635CDBC6" w14:textId="77777777" w:rsidR="00F1453D" w:rsidRDefault="00F1453D"/>
    <w:p w14:paraId="7C682D31" w14:textId="77777777" w:rsidR="00F1453D" w:rsidRDefault="00000000">
      <w:r>
        <w:rPr>
          <w:b/>
        </w:rPr>
        <w:t>7. I hereby declare that:</w:t>
      </w:r>
    </w:p>
    <w:p w14:paraId="439AB114" w14:textId="77777777" w:rsidR="00F1453D" w:rsidRDefault="00000000">
      <w:r>
        <w:t>☐ I have inspected the technical condition of the vehicle at the premises of the Defence Attaché Office at the Embassy of the Republic of Poland in Kuala Lumpur and I have no objections thereto.</w:t>
      </w:r>
    </w:p>
    <w:p w14:paraId="208824E8" w14:textId="77777777" w:rsidR="00F1453D" w:rsidRDefault="00000000">
      <w:r>
        <w:t>☐ I voluntarily waive the right to inspect the vehicle and accept full responsibility for this decision.</w:t>
      </w:r>
    </w:p>
    <w:p w14:paraId="21FCAD8D" w14:textId="77777777" w:rsidR="00F1453D" w:rsidRDefault="00000000">
      <w:r>
        <w:t>(tick as appropriate)</w:t>
      </w:r>
    </w:p>
    <w:p w14:paraId="759AC8D2" w14:textId="77777777" w:rsidR="00F1453D" w:rsidRDefault="00F1453D"/>
    <w:p w14:paraId="4E170EE2" w14:textId="77777777" w:rsidR="00F1453D" w:rsidRDefault="00000000">
      <w:r>
        <w:t>Date, place: .................................................................</w:t>
      </w:r>
    </w:p>
    <w:p w14:paraId="65A2D1D6" w14:textId="77777777" w:rsidR="00F1453D" w:rsidRDefault="00000000">
      <w:r>
        <w:lastRenderedPageBreak/>
        <w:t>Legible signature: .................................................................</w:t>
      </w:r>
    </w:p>
    <w:p w14:paraId="3258E180" w14:textId="77777777" w:rsidR="00F1453D" w:rsidRDefault="00F1453D"/>
    <w:p w14:paraId="16CFAE6A" w14:textId="77777777" w:rsidR="00F1453D" w:rsidRDefault="00000000">
      <w:r>
        <w:t>For companies (stamp):</w:t>
      </w:r>
    </w:p>
    <w:p w14:paraId="3862D3DA" w14:textId="77777777" w:rsidR="00F1453D" w:rsidRDefault="00000000">
      <w:r>
        <w:br/>
      </w:r>
      <w:r>
        <w:br/>
      </w:r>
      <w:r>
        <w:br/>
      </w:r>
    </w:p>
    <w:sectPr w:rsidR="00F1453D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843384">
    <w:abstractNumId w:val="8"/>
  </w:num>
  <w:num w:numId="2" w16cid:durableId="85734628">
    <w:abstractNumId w:val="6"/>
  </w:num>
  <w:num w:numId="3" w16cid:durableId="1477838907">
    <w:abstractNumId w:val="5"/>
  </w:num>
  <w:num w:numId="4" w16cid:durableId="1609652679">
    <w:abstractNumId w:val="4"/>
  </w:num>
  <w:num w:numId="5" w16cid:durableId="496656772">
    <w:abstractNumId w:val="7"/>
  </w:num>
  <w:num w:numId="6" w16cid:durableId="1228146261">
    <w:abstractNumId w:val="3"/>
  </w:num>
  <w:num w:numId="7" w16cid:durableId="2116053453">
    <w:abstractNumId w:val="2"/>
  </w:num>
  <w:num w:numId="8" w16cid:durableId="1771317945">
    <w:abstractNumId w:val="1"/>
  </w:num>
  <w:num w:numId="9" w16cid:durableId="16211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7DA1"/>
    <w:rsid w:val="00AA1D8D"/>
    <w:rsid w:val="00B47730"/>
    <w:rsid w:val="00CB0664"/>
    <w:rsid w:val="00CD7909"/>
    <w:rsid w:val="00F145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87912D"/>
  <w14:defaultImageDpi w14:val="300"/>
  <w15:docId w15:val="{D0EDEA40-AAAA-E34D-9AA8-0FA96BD9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1624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buratynski</cp:lastModifiedBy>
  <cp:revision>2</cp:revision>
  <dcterms:created xsi:type="dcterms:W3CDTF">2026-05-02T13:50:00Z</dcterms:created>
  <dcterms:modified xsi:type="dcterms:W3CDTF">2026-05-02T13:50:00Z</dcterms:modified>
  <cp:category/>
</cp:coreProperties>
</file>