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F9FB9" w14:textId="77777777" w:rsidR="00990C52" w:rsidRPr="008A6B11" w:rsidRDefault="00990C52" w:rsidP="00B251AF">
      <w:pPr>
        <w:autoSpaceDE w:val="0"/>
        <w:autoSpaceDN w:val="0"/>
        <w:adjustRightInd w:val="0"/>
        <w:spacing w:after="0" w:line="240" w:lineRule="auto"/>
        <w:jc w:val="right"/>
        <w:rPr>
          <w:rFonts w:ascii="Cambria" w:eastAsia="Calibri" w:hAnsi="Cambria" w:cs="Arial"/>
          <w:b/>
          <w:bCs/>
          <w:color w:val="000000"/>
        </w:rPr>
      </w:pPr>
      <w:r w:rsidRPr="008A6B11">
        <w:rPr>
          <w:rFonts w:ascii="Cambria" w:eastAsia="Calibri" w:hAnsi="Cambria" w:cs="Arial"/>
          <w:b/>
          <w:bCs/>
          <w:color w:val="000000"/>
        </w:rPr>
        <w:t xml:space="preserve">                                                                                                                                       Załącznik nr 5 do SWZ</w:t>
      </w:r>
    </w:p>
    <w:p w14:paraId="57CF6D33" w14:textId="77777777" w:rsidR="00990C52" w:rsidRPr="008A6B11" w:rsidRDefault="00990C52" w:rsidP="00B251AF">
      <w:pPr>
        <w:autoSpaceDE w:val="0"/>
        <w:autoSpaceDN w:val="0"/>
        <w:adjustRightInd w:val="0"/>
        <w:spacing w:after="0" w:line="240" w:lineRule="auto"/>
        <w:jc w:val="center"/>
        <w:rPr>
          <w:rFonts w:ascii="Cambria" w:eastAsia="Calibri" w:hAnsi="Cambria" w:cs="Arial"/>
          <w:b/>
          <w:bCs/>
          <w:color w:val="000000"/>
        </w:rPr>
      </w:pPr>
    </w:p>
    <w:p w14:paraId="4B9D1412" w14:textId="77777777" w:rsidR="00990C52" w:rsidRPr="008A6B11" w:rsidRDefault="00990C52" w:rsidP="00B251AF">
      <w:pPr>
        <w:autoSpaceDE w:val="0"/>
        <w:autoSpaceDN w:val="0"/>
        <w:adjustRightInd w:val="0"/>
        <w:spacing w:after="0" w:line="240" w:lineRule="auto"/>
        <w:jc w:val="center"/>
        <w:rPr>
          <w:rFonts w:ascii="Cambria" w:eastAsia="Calibri" w:hAnsi="Cambria" w:cs="Arial"/>
          <w:b/>
          <w:bCs/>
          <w:color w:val="000000"/>
        </w:rPr>
      </w:pPr>
    </w:p>
    <w:p w14:paraId="6417C882" w14:textId="77777777" w:rsidR="00990C52" w:rsidRPr="008A6B11" w:rsidRDefault="00990C52" w:rsidP="00B251AF">
      <w:pPr>
        <w:autoSpaceDE w:val="0"/>
        <w:autoSpaceDN w:val="0"/>
        <w:adjustRightInd w:val="0"/>
        <w:spacing w:after="0" w:line="240" w:lineRule="auto"/>
        <w:jc w:val="center"/>
        <w:rPr>
          <w:rFonts w:ascii="Cambria" w:eastAsia="Calibri" w:hAnsi="Cambria" w:cs="Arial"/>
          <w:b/>
          <w:bCs/>
          <w:color w:val="000000"/>
        </w:rPr>
      </w:pPr>
    </w:p>
    <w:p w14:paraId="7F74187C" w14:textId="7EE1C650" w:rsidR="00990C52" w:rsidRPr="008A6B11" w:rsidRDefault="00990C52" w:rsidP="00B251AF">
      <w:pPr>
        <w:autoSpaceDE w:val="0"/>
        <w:autoSpaceDN w:val="0"/>
        <w:adjustRightInd w:val="0"/>
        <w:spacing w:after="0" w:line="240" w:lineRule="auto"/>
        <w:jc w:val="center"/>
        <w:rPr>
          <w:rFonts w:ascii="Cambria" w:eastAsia="Calibri" w:hAnsi="Cambria" w:cs="Arial"/>
          <w:b/>
          <w:bCs/>
          <w:color w:val="000000"/>
        </w:rPr>
      </w:pPr>
      <w:r w:rsidRPr="008A6B11">
        <w:rPr>
          <w:rFonts w:ascii="Cambria" w:eastAsia="Calibri" w:hAnsi="Cambria" w:cs="Arial"/>
          <w:b/>
          <w:bCs/>
          <w:color w:val="000000"/>
        </w:rPr>
        <w:t xml:space="preserve">Umowa nr </w:t>
      </w:r>
      <w:r w:rsidR="00B251AF" w:rsidRPr="008A6B11">
        <w:rPr>
          <w:rFonts w:ascii="Cambria" w:eastAsia="Calibri" w:hAnsi="Cambria" w:cs="Arial"/>
          <w:b/>
          <w:bCs/>
          <w:color w:val="000000"/>
        </w:rPr>
        <w:t>ZTA.270.1.4.2024</w:t>
      </w:r>
    </w:p>
    <w:p w14:paraId="23DC5784" w14:textId="77777777" w:rsidR="00990C52" w:rsidRPr="008A6B11" w:rsidRDefault="00990C52" w:rsidP="00B251AF">
      <w:pPr>
        <w:autoSpaceDE w:val="0"/>
        <w:autoSpaceDN w:val="0"/>
        <w:adjustRightInd w:val="0"/>
        <w:spacing w:after="0" w:line="240" w:lineRule="auto"/>
        <w:jc w:val="center"/>
        <w:rPr>
          <w:rFonts w:ascii="Cambria" w:eastAsia="Calibri" w:hAnsi="Cambria" w:cs="Arial"/>
          <w:color w:val="000000"/>
        </w:rPr>
      </w:pPr>
    </w:p>
    <w:p w14:paraId="57163034" w14:textId="77777777" w:rsidR="00990C52" w:rsidRPr="008A6B11" w:rsidRDefault="00990C52" w:rsidP="00B251AF">
      <w:pP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Zawarta w dniu________ w ________pomiędzy:</w:t>
      </w:r>
    </w:p>
    <w:p w14:paraId="09441F26"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
          <w:lang w:eastAsia="zh-CN"/>
        </w:rPr>
        <w:t>Skarbem Państwa Państwowym Gospodarstwem Leśnym Lasy Państwowe Ośrodkiem Transportu Leśnego w Świebodzinie</w:t>
      </w:r>
    </w:p>
    <w:p w14:paraId="156BA9A2"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color w:val="000000"/>
          <w:lang w:eastAsia="pl-PL"/>
        </w:rPr>
        <w:t>ul. Poznańska 10, 66-200 Świebodzin, NIP 927 0003  295, REGON 97 00 40 250</w:t>
      </w:r>
    </w:p>
    <w:p w14:paraId="5E576180"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(„Zamawiający”)</w:t>
      </w:r>
    </w:p>
    <w:p w14:paraId="59444770"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reprezentowanym przez Krzysztofa Wiśniewskiego – Dyrektora</w:t>
      </w:r>
    </w:p>
    <w:p w14:paraId="2B7568A8" w14:textId="77777777" w:rsidR="00990C52" w:rsidRPr="008A6B11" w:rsidRDefault="00990C52" w:rsidP="00B251AF">
      <w:pP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a</w:t>
      </w:r>
    </w:p>
    <w:p w14:paraId="523CCE1F"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i/>
          <w:iCs/>
          <w:lang w:eastAsia="zh-CN"/>
        </w:rPr>
        <w:t>(w przypadku osób prawnych i spółek handlowych nieposiadających osobowości prawnej)</w:t>
      </w:r>
    </w:p>
    <w:p w14:paraId="01BC53FB"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_______________________________________ z siedzibą w ____________________________________</w:t>
      </w:r>
    </w:p>
    <w:p w14:paraId="30EE7A0F"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(„Wykonawca”)</w:t>
      </w:r>
    </w:p>
    <w:p w14:paraId="47CD5BEE"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ul. _________________________________________ wpisana do rejestru przedsiębiorców Krajowego</w:t>
      </w:r>
    </w:p>
    <w:p w14:paraId="2C4C9912"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Rejestru Sądowego w Sądzie Rejonowym w ___________________ ___ pod numerem</w:t>
      </w:r>
    </w:p>
    <w:p w14:paraId="119918B1"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______________________ NIP ______________________________________, REGON _________________________ ,</w:t>
      </w:r>
    </w:p>
    <w:p w14:paraId="3954E6EA"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wysokość kapitału zakładowego __________________________________.</w:t>
      </w:r>
    </w:p>
    <w:p w14:paraId="092B63B9"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reprezentowaną przez:</w:t>
      </w:r>
    </w:p>
    <w:p w14:paraId="609D52F9"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_________________________________________________</w:t>
      </w:r>
    </w:p>
    <w:p w14:paraId="0E84FF17"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_________________________________________________,</w:t>
      </w:r>
    </w:p>
    <w:p w14:paraId="1F3AC6A9" w14:textId="77777777" w:rsidR="00990C52" w:rsidRPr="008A6B11" w:rsidRDefault="00990C52" w:rsidP="00B251AF">
      <w:pP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lub</w:t>
      </w:r>
    </w:p>
    <w:p w14:paraId="2CE408CD"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i/>
          <w:iCs/>
          <w:lang w:eastAsia="zh-CN"/>
        </w:rPr>
        <w:t>(w przypadku osób fizycznych wpisanych do Centralnej Ewidencji i Informacji o Działalności</w:t>
      </w:r>
    </w:p>
    <w:p w14:paraId="43327E48"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i/>
          <w:iCs/>
          <w:lang w:eastAsia="zh-CN"/>
        </w:rPr>
        <w:t>Gospodarczej)</w:t>
      </w:r>
    </w:p>
    <w:p w14:paraId="032379E2"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p. _________________________________ prowadzącym działalność gospodarczą pod firmą</w:t>
      </w:r>
    </w:p>
    <w:p w14:paraId="030791E5"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_________________________________________________ z siedzibą w ______________________________</w:t>
      </w:r>
    </w:p>
    <w:p w14:paraId="5474B9E9"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(„Wykonawca”) ul. __________________, wpisanym do Centralnej Ewidencji i Informacji i</w:t>
      </w:r>
    </w:p>
    <w:p w14:paraId="1D0D0791"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Działalności Gospodarczej, posiadającym numer identyfikacyjny NIP _______________________;</w:t>
      </w:r>
    </w:p>
    <w:p w14:paraId="17E81567"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REGON __________________________</w:t>
      </w:r>
    </w:p>
    <w:p w14:paraId="3D89CE16"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działającym osobiście</w:t>
      </w:r>
    </w:p>
    <w:p w14:paraId="6AB3E846"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zwanym dalej „Wykonawcą”,</w:t>
      </w:r>
    </w:p>
    <w:p w14:paraId="12E2ADCF" w14:textId="77777777" w:rsidR="00990C52" w:rsidRPr="008A6B11" w:rsidRDefault="00990C52" w:rsidP="00B251AF">
      <w:pP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lub</w:t>
      </w:r>
    </w:p>
    <w:p w14:paraId="1D3292A7"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i/>
          <w:iCs/>
          <w:lang w:eastAsia="zh-CN"/>
        </w:rPr>
        <w:t>(w przypadku osób fizycznych wpisanych do Centralnej Ewidencji i Informacji o Działalności</w:t>
      </w:r>
    </w:p>
    <w:p w14:paraId="3830C9D7"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i/>
          <w:iCs/>
          <w:lang w:eastAsia="zh-CN"/>
        </w:rPr>
        <w:t>Gospodarczej działających wspólnie jako konsorcjum lub w ramach spółki cywilnej)</w:t>
      </w:r>
    </w:p>
    <w:p w14:paraId="42BC0749"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wykonawcami wspólnie ubiegającymi się o udzielenie zamówienia publicznego w składzie</w:t>
      </w:r>
    </w:p>
    <w:p w14:paraId="42704E9D"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(łącznie „Wykonawcy”):</w:t>
      </w:r>
    </w:p>
    <w:p w14:paraId="6984C7BB"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lastRenderedPageBreak/>
        <w:t>1) p. _________________________________ prowadzącym działalność gospodarczą pod firmą</w:t>
      </w:r>
    </w:p>
    <w:p w14:paraId="25EF43F3"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_________________________________________________z siedzibą w ______________________________,</w:t>
      </w:r>
    </w:p>
    <w:p w14:paraId="670E9425"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ul __________________ wpisanym do Centralnej Ewidencji i Informacji i Działalności</w:t>
      </w:r>
    </w:p>
    <w:p w14:paraId="35564B99"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Gospodarczej, posiadającym numer identyfikacyjny NIP _________________________________;</w:t>
      </w:r>
    </w:p>
    <w:p w14:paraId="4A9F0599"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REGON __________________________</w:t>
      </w:r>
    </w:p>
    <w:p w14:paraId="51A69054"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2) p. _________________________________ prowadzącym działalność gospodarczą pod firmą</w:t>
      </w:r>
    </w:p>
    <w:p w14:paraId="7DFBC6DF"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_________________________________________________z siedzibą w ______________________________,</w:t>
      </w:r>
    </w:p>
    <w:p w14:paraId="3F09497B"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ul __________________ wpisanym do Centralnej Ewidencji i Informacji i Działalności</w:t>
      </w:r>
    </w:p>
    <w:p w14:paraId="6254BFE2"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Gospodarczej, posiadającym numer identyfikacyjny NIP _________________________________;</w:t>
      </w:r>
    </w:p>
    <w:p w14:paraId="685236E3"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REGON __________________________</w:t>
      </w:r>
    </w:p>
    <w:p w14:paraId="351090FC"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3) p. _________________________________ prowadzącym działalność gospodarczą pod firmą</w:t>
      </w:r>
    </w:p>
    <w:p w14:paraId="5796EA50"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_________________________________________________z siedzibą w ______________________________,</w:t>
      </w:r>
    </w:p>
    <w:p w14:paraId="53A7E5F0"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ul __________________ wpisanym do Centralnej Ewidencji i Informacji i Działalności</w:t>
      </w:r>
    </w:p>
    <w:p w14:paraId="6B2D1116"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Gospodarczej, posiadającym numer identyfikacyjny NIP _________________________________;</w:t>
      </w:r>
    </w:p>
    <w:p w14:paraId="3AF55E39"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REGON __________________________</w:t>
      </w:r>
    </w:p>
    <w:p w14:paraId="722C7377"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bCs/>
          <w:lang w:eastAsia="zh-CN"/>
        </w:rPr>
      </w:pPr>
    </w:p>
    <w:p w14:paraId="2E56965D"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reprezentowanymi przez _______________________________________________, działającego na podstawie</w:t>
      </w:r>
    </w:p>
    <w:p w14:paraId="4AD34A9F"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pełnomocnictwa z dnia _________ r.</w:t>
      </w:r>
    </w:p>
    <w:p w14:paraId="26E291A0" w14:textId="77777777" w:rsidR="00990C52" w:rsidRPr="008A6B11" w:rsidRDefault="00990C52" w:rsidP="00B251AF">
      <w:pPr>
        <w:suppressAutoHyphens/>
        <w:spacing w:before="120" w:after="0" w:line="240" w:lineRule="auto"/>
        <w:jc w:val="both"/>
        <w:rPr>
          <w:rFonts w:ascii="Cambria" w:eastAsia="Times New Roman" w:hAnsi="Cambria" w:cs="Arial"/>
          <w:bCs/>
          <w:lang w:eastAsia="zh-CN"/>
        </w:rPr>
      </w:pPr>
    </w:p>
    <w:p w14:paraId="5CF97520" w14:textId="77777777" w:rsidR="00990C52" w:rsidRPr="008A6B11" w:rsidRDefault="00990C52" w:rsidP="008A6B11">
      <w:pPr>
        <w:suppressAutoHyphens/>
        <w:spacing w:before="120" w:after="0" w:line="276" w:lineRule="auto"/>
        <w:jc w:val="both"/>
        <w:rPr>
          <w:rFonts w:ascii="Cambria" w:eastAsia="Times New Roman" w:hAnsi="Cambria" w:cs="Arial"/>
          <w:lang w:eastAsia="zh-CN"/>
        </w:rPr>
      </w:pPr>
      <w:r w:rsidRPr="008A6B11">
        <w:rPr>
          <w:rFonts w:ascii="Cambria" w:eastAsia="Times New Roman" w:hAnsi="Cambria" w:cs="Arial"/>
          <w:lang w:eastAsia="pl-PL"/>
        </w:rPr>
        <w:t>zaś wspólnie zwanymi dalej „Stronami”,</w:t>
      </w:r>
    </w:p>
    <w:p w14:paraId="690F29D5" w14:textId="77777777" w:rsidR="00990C52" w:rsidRPr="008A6B11" w:rsidRDefault="00990C52" w:rsidP="008A6B11">
      <w:pPr>
        <w:suppressAutoHyphens/>
        <w:spacing w:before="120" w:after="0" w:line="276" w:lineRule="auto"/>
        <w:jc w:val="both"/>
        <w:rPr>
          <w:rFonts w:ascii="Cambria" w:eastAsia="Times New Roman" w:hAnsi="Cambria" w:cs="Arial"/>
          <w:lang w:eastAsia="zh-CN"/>
        </w:rPr>
      </w:pPr>
    </w:p>
    <w:p w14:paraId="6A493863" w14:textId="4FE71FA3" w:rsidR="00990C52" w:rsidRPr="008A6B11" w:rsidRDefault="00990C52" w:rsidP="008A6B11">
      <w:pPr>
        <w:suppressAutoHyphens/>
        <w:spacing w:after="14" w:line="276" w:lineRule="auto"/>
        <w:ind w:left="-5"/>
        <w:jc w:val="both"/>
        <w:rPr>
          <w:rFonts w:ascii="Cambria" w:eastAsia="Times New Roman" w:hAnsi="Cambria" w:cs="Arial"/>
          <w:bCs/>
          <w:i/>
          <w:lang w:eastAsia="pl-PL"/>
        </w:rPr>
      </w:pPr>
      <w:r w:rsidRPr="008A6B11">
        <w:rPr>
          <w:rFonts w:ascii="Cambria" w:eastAsia="Times New Roman" w:hAnsi="Cambria" w:cs="Arial"/>
          <w:lang w:eastAsia="pl-PL"/>
        </w:rPr>
        <w:t xml:space="preserve">w wyniku dokonania wyboru oferty Wykonawcy jako oferty najkorzystniejszej („Oferta”), złożonej w postępowaniu o udzielenie zamówienia publicznego nr </w:t>
      </w:r>
      <w:r w:rsidR="00B251AF" w:rsidRPr="008A6B11">
        <w:rPr>
          <w:rFonts w:ascii="Cambria" w:eastAsia="Times New Roman" w:hAnsi="Cambria" w:cs="Arial"/>
          <w:b/>
          <w:bCs/>
          <w:lang w:eastAsia="pl-PL"/>
        </w:rPr>
        <w:t>ZTA.270.1.4.2024</w:t>
      </w:r>
      <w:r w:rsidRPr="008A6B11">
        <w:rPr>
          <w:rFonts w:ascii="Cambria" w:eastAsia="Times New Roman" w:hAnsi="Cambria" w:cs="Arial"/>
          <w:lang w:eastAsia="pl-PL"/>
        </w:rPr>
        <w:t xml:space="preserve"> przeprowadzonym w trybie przetargu nieograniczonego na</w:t>
      </w:r>
      <w:r w:rsidRPr="008A6B11">
        <w:rPr>
          <w:rFonts w:ascii="Cambria" w:eastAsia="Times New Roman" w:hAnsi="Cambria" w:cs="Arial"/>
          <w:b/>
          <w:i/>
          <w:lang w:eastAsia="pl-PL"/>
        </w:rPr>
        <w:t xml:space="preserve"> </w:t>
      </w:r>
      <w:bookmarkStart w:id="0" w:name="_Hlk99960392"/>
      <w:r w:rsidRPr="008A6B11">
        <w:rPr>
          <w:rFonts w:ascii="Cambria" w:eastAsia="Times New Roman" w:hAnsi="Cambria" w:cs="Arial"/>
          <w:bCs/>
          <w:i/>
          <w:lang w:eastAsia="pl-PL"/>
        </w:rPr>
        <w:t xml:space="preserve">: </w:t>
      </w:r>
      <w:r w:rsidRPr="008A6B11">
        <w:rPr>
          <w:rFonts w:ascii="Cambria" w:eastAsia="Times New Roman" w:hAnsi="Cambria" w:cs="Arial"/>
          <w:b/>
          <w:i/>
          <w:lang w:eastAsia="pl-PL"/>
        </w:rPr>
        <w:t xml:space="preserve">„Dostawa </w:t>
      </w:r>
      <w:r w:rsidR="00180A6D" w:rsidRPr="008A6B11">
        <w:rPr>
          <w:rFonts w:ascii="Cambria" w:eastAsia="Times New Roman" w:hAnsi="Cambria" w:cs="Arial"/>
          <w:b/>
          <w:i/>
          <w:lang w:eastAsia="pl-PL"/>
        </w:rPr>
        <w:t>geosyntetyków na przebudowywane drogi leśne w 202</w:t>
      </w:r>
      <w:r w:rsidR="0051203D" w:rsidRPr="008A6B11">
        <w:rPr>
          <w:rFonts w:ascii="Cambria" w:eastAsia="Times New Roman" w:hAnsi="Cambria" w:cs="Arial"/>
          <w:b/>
          <w:i/>
          <w:lang w:eastAsia="pl-PL"/>
        </w:rPr>
        <w:t>4</w:t>
      </w:r>
      <w:r w:rsidR="00180A6D" w:rsidRPr="008A6B11">
        <w:rPr>
          <w:rFonts w:ascii="Cambria" w:eastAsia="Times New Roman" w:hAnsi="Cambria" w:cs="Arial"/>
          <w:b/>
          <w:i/>
          <w:lang w:eastAsia="pl-PL"/>
        </w:rPr>
        <w:t xml:space="preserve"> roku</w:t>
      </w:r>
      <w:r w:rsidRPr="008A6B11">
        <w:rPr>
          <w:rFonts w:ascii="Cambria" w:eastAsia="Times New Roman" w:hAnsi="Cambria" w:cs="Arial"/>
          <w:b/>
          <w:i/>
          <w:lang w:eastAsia="pl-PL"/>
        </w:rPr>
        <w:t>”</w:t>
      </w:r>
      <w:r w:rsidRPr="008A6B11">
        <w:rPr>
          <w:rFonts w:ascii="Cambria" w:eastAsia="Times New Roman" w:hAnsi="Cambria" w:cs="Arial"/>
          <w:bCs/>
          <w:lang w:eastAsia="pl-PL"/>
        </w:rPr>
        <w:t xml:space="preserve"> </w:t>
      </w:r>
      <w:bookmarkEnd w:id="0"/>
      <w:r w:rsidRPr="008A6B11">
        <w:rPr>
          <w:rFonts w:ascii="Cambria" w:eastAsia="Times New Roman" w:hAnsi="Cambria" w:cs="Arial"/>
          <w:bCs/>
          <w:lang w:eastAsia="pl-PL"/>
        </w:rPr>
        <w:t>(„Postępowanie”),</w:t>
      </w:r>
      <w:r w:rsidRPr="008A6B11">
        <w:rPr>
          <w:rFonts w:ascii="Cambria" w:eastAsia="Times New Roman" w:hAnsi="Cambria" w:cs="Arial"/>
          <w:bCs/>
          <w:lang w:eastAsia="ar-SA"/>
        </w:rPr>
        <w:t xml:space="preserve"> na podstawie  art. 275 pkt. 1) (tryb podstawowy bez negocjacji) ustawy z dnia 11 września 2019 r. Prawo zamówień publicznych </w:t>
      </w:r>
      <w:r w:rsidRPr="008A6B11">
        <w:rPr>
          <w:rFonts w:ascii="Cambria" w:eastAsia="Times New Roman" w:hAnsi="Cambria" w:cs="Arial"/>
          <w:lang w:eastAsia="pl-PL"/>
        </w:rPr>
        <w:t>została zawarta umowa („Umowa”) następującej treści:</w:t>
      </w:r>
    </w:p>
    <w:p w14:paraId="16050D0D" w14:textId="77777777" w:rsidR="00990C52" w:rsidRPr="008A6B11" w:rsidRDefault="00990C52" w:rsidP="008A6B11">
      <w:pPr>
        <w:spacing w:before="120" w:after="0" w:line="276" w:lineRule="auto"/>
        <w:jc w:val="both"/>
        <w:rPr>
          <w:rFonts w:ascii="Cambria" w:eastAsia="Times New Roman" w:hAnsi="Cambria" w:cs="Arial"/>
          <w:b/>
          <w:lang w:eastAsia="ar-SA"/>
        </w:rPr>
      </w:pPr>
    </w:p>
    <w:p w14:paraId="5AD27274" w14:textId="77777777" w:rsidR="00990C52" w:rsidRPr="008A6B11" w:rsidRDefault="00990C52" w:rsidP="008A6B11">
      <w:pPr>
        <w:suppressAutoHyphens/>
        <w:spacing w:before="120" w:after="120" w:line="276" w:lineRule="auto"/>
        <w:jc w:val="center"/>
        <w:rPr>
          <w:rFonts w:ascii="Cambria" w:eastAsia="Times New Roman" w:hAnsi="Cambria" w:cs="Arial"/>
          <w:b/>
          <w:lang w:eastAsia="ar-SA"/>
        </w:rPr>
      </w:pPr>
      <w:r w:rsidRPr="008A6B11">
        <w:rPr>
          <w:rFonts w:ascii="Cambria" w:eastAsia="Times New Roman" w:hAnsi="Cambria" w:cs="Arial"/>
          <w:b/>
          <w:lang w:eastAsia="ar-SA"/>
        </w:rPr>
        <w:t>§ 1</w:t>
      </w:r>
    </w:p>
    <w:p w14:paraId="567DB7F6" w14:textId="77777777" w:rsidR="00990C52" w:rsidRPr="008A6B11" w:rsidRDefault="00990C52" w:rsidP="008A6B11">
      <w:pPr>
        <w:suppressAutoHyphens/>
        <w:spacing w:before="120" w:after="120" w:line="276" w:lineRule="auto"/>
        <w:jc w:val="center"/>
        <w:outlineLvl w:val="0"/>
        <w:rPr>
          <w:rFonts w:ascii="Cambria" w:eastAsia="Times New Roman" w:hAnsi="Cambria" w:cs="Arial"/>
          <w:b/>
          <w:lang w:eastAsia="ar-SA"/>
        </w:rPr>
      </w:pPr>
      <w:r w:rsidRPr="008A6B11">
        <w:rPr>
          <w:rFonts w:ascii="Cambria" w:eastAsia="Times New Roman" w:hAnsi="Cambria" w:cs="Arial"/>
          <w:b/>
          <w:lang w:eastAsia="ar-SA"/>
        </w:rPr>
        <w:t>Przedmiot i zakres Umowy</w:t>
      </w:r>
    </w:p>
    <w:p w14:paraId="300740D2" w14:textId="0E3E08FB" w:rsidR="00990C52" w:rsidRPr="008A6B11" w:rsidRDefault="00990C52" w:rsidP="008A6B11">
      <w:pPr>
        <w:numPr>
          <w:ilvl w:val="0"/>
          <w:numId w:val="4"/>
        </w:numPr>
        <w:suppressAutoHyphens/>
        <w:spacing w:before="120" w:after="120" w:line="276" w:lineRule="auto"/>
        <w:ind w:left="340" w:hanging="340"/>
        <w:jc w:val="both"/>
        <w:rPr>
          <w:rFonts w:ascii="Cambria" w:eastAsia="Times New Roman" w:hAnsi="Cambria" w:cs="Arial"/>
          <w:shd w:val="clear" w:color="auto" w:fill="FFFF00"/>
          <w:lang w:eastAsia="ar-SA"/>
        </w:rPr>
      </w:pPr>
      <w:r w:rsidRPr="008A6B11">
        <w:rPr>
          <w:rFonts w:ascii="Cambria" w:eastAsia="Times New Roman" w:hAnsi="Cambria" w:cs="Arial"/>
          <w:lang w:eastAsia="ar-SA"/>
        </w:rPr>
        <w:t>Zamawiający zleca, a Wykonawca przyjmuje do wykonania dostawę polegającą na wykonaniu zamówienia pn.</w:t>
      </w:r>
      <w:r w:rsidRPr="008A6B11">
        <w:rPr>
          <w:rFonts w:ascii="Cambria" w:eastAsia="Times New Roman" w:hAnsi="Cambria" w:cs="Arial"/>
          <w:bCs/>
          <w:i/>
          <w:lang w:eastAsia="ar-SA"/>
        </w:rPr>
        <w:t>: „</w:t>
      </w:r>
      <w:r w:rsidRPr="008A6B11">
        <w:rPr>
          <w:rFonts w:ascii="Cambria" w:eastAsia="Times New Roman" w:hAnsi="Cambria" w:cs="Arial"/>
          <w:i/>
          <w:lang w:eastAsia="ar-SA"/>
        </w:rPr>
        <w:t>Dostawa</w:t>
      </w:r>
      <w:r w:rsidR="00180A6D" w:rsidRPr="008A6B11">
        <w:rPr>
          <w:rFonts w:ascii="Cambria" w:eastAsia="Times New Roman" w:hAnsi="Cambria" w:cs="Arial"/>
          <w:i/>
          <w:lang w:eastAsia="ar-SA"/>
        </w:rPr>
        <w:t xml:space="preserve"> geosyntetyków na przebudowywane drogi leśne</w:t>
      </w:r>
      <w:r w:rsidR="008E6330" w:rsidRPr="008A6B11">
        <w:rPr>
          <w:rFonts w:ascii="Cambria" w:eastAsia="Times New Roman" w:hAnsi="Cambria" w:cs="Arial"/>
          <w:i/>
          <w:lang w:eastAsia="ar-SA"/>
        </w:rPr>
        <w:t xml:space="preserve"> w 202</w:t>
      </w:r>
      <w:r w:rsidR="0051203D" w:rsidRPr="008A6B11">
        <w:rPr>
          <w:rFonts w:ascii="Cambria" w:eastAsia="Times New Roman" w:hAnsi="Cambria" w:cs="Arial"/>
          <w:i/>
          <w:lang w:eastAsia="ar-SA"/>
        </w:rPr>
        <w:t>4</w:t>
      </w:r>
      <w:r w:rsidR="008E6330" w:rsidRPr="008A6B11">
        <w:rPr>
          <w:rFonts w:ascii="Cambria" w:eastAsia="Times New Roman" w:hAnsi="Cambria" w:cs="Arial"/>
          <w:i/>
          <w:lang w:eastAsia="ar-SA"/>
        </w:rPr>
        <w:t xml:space="preserve"> roku</w:t>
      </w:r>
      <w:r w:rsidRPr="008A6B11">
        <w:rPr>
          <w:rFonts w:ascii="Cambria" w:eastAsia="Times New Roman" w:hAnsi="Cambria" w:cs="Arial"/>
          <w:i/>
          <w:lang w:eastAsia="ar-SA"/>
        </w:rPr>
        <w:t>”</w:t>
      </w:r>
      <w:r w:rsidRPr="008A6B11">
        <w:rPr>
          <w:rFonts w:ascii="Cambria" w:eastAsia="Times New Roman" w:hAnsi="Cambria" w:cs="Arial"/>
          <w:bCs/>
          <w:lang w:eastAsia="ar-SA"/>
        </w:rPr>
        <w:t xml:space="preserve"> </w:t>
      </w:r>
      <w:r w:rsidRPr="008A6B11">
        <w:rPr>
          <w:rFonts w:ascii="Cambria" w:eastAsia="Times New Roman" w:hAnsi="Cambria" w:cs="Arial"/>
          <w:lang w:eastAsia="ar-SA"/>
        </w:rPr>
        <w:t xml:space="preserve"> („Przedmiot Umowy”).</w:t>
      </w:r>
    </w:p>
    <w:p w14:paraId="214E73B6" w14:textId="68706B7A" w:rsidR="00990C52" w:rsidRPr="008A6B11" w:rsidRDefault="00990C52" w:rsidP="008A6B11">
      <w:pPr>
        <w:numPr>
          <w:ilvl w:val="0"/>
          <w:numId w:val="4"/>
        </w:numPr>
        <w:suppressAutoHyphens/>
        <w:spacing w:before="120" w:after="120" w:line="276" w:lineRule="auto"/>
        <w:ind w:left="340" w:hanging="340"/>
        <w:jc w:val="both"/>
        <w:rPr>
          <w:rFonts w:ascii="Cambria" w:eastAsia="Times New Roman" w:hAnsi="Cambria" w:cs="Arial"/>
          <w:shd w:val="clear" w:color="auto" w:fill="FFFF00"/>
          <w:lang w:eastAsia="ar-SA"/>
        </w:rPr>
      </w:pPr>
      <w:r w:rsidRPr="008A6B11">
        <w:rPr>
          <w:rFonts w:ascii="Cambria" w:eastAsia="Times New Roman" w:hAnsi="Cambria" w:cs="Arial"/>
          <w:lang w:eastAsia="ar-SA"/>
        </w:rPr>
        <w:t xml:space="preserve">Opis Przedmiotu Umowy został określony w </w:t>
      </w:r>
      <w:r w:rsidR="0051203D" w:rsidRPr="008A6B11">
        <w:rPr>
          <w:rFonts w:ascii="Cambria" w:eastAsia="Times New Roman" w:hAnsi="Cambria" w:cs="Arial"/>
          <w:lang w:eastAsia="ar-SA"/>
        </w:rPr>
        <w:t>specyfikacji warunków</w:t>
      </w:r>
      <w:r w:rsidRPr="008A6B11">
        <w:rPr>
          <w:rFonts w:ascii="Cambria" w:eastAsia="Times New Roman" w:hAnsi="Cambria" w:cs="Arial"/>
          <w:lang w:eastAsia="ar-SA"/>
        </w:rPr>
        <w:t xml:space="preserve"> zamówienia dla Postępowania („SWZ”). SWZ stanowi Załącznik Nr 1 do Umowy.</w:t>
      </w:r>
    </w:p>
    <w:p w14:paraId="5AC708EB" w14:textId="749EC783" w:rsidR="009D0DE6" w:rsidRPr="008A6B11" w:rsidRDefault="009D0DE6" w:rsidP="008A6B11">
      <w:pPr>
        <w:numPr>
          <w:ilvl w:val="0"/>
          <w:numId w:val="4"/>
        </w:numPr>
        <w:suppressAutoHyphens/>
        <w:spacing w:after="0" w:line="276" w:lineRule="auto"/>
        <w:ind w:left="357" w:hanging="357"/>
        <w:jc w:val="both"/>
        <w:rPr>
          <w:rFonts w:ascii="Cambria" w:hAnsi="Cambria" w:cs="Arial"/>
          <w:bCs/>
        </w:rPr>
      </w:pPr>
      <w:r w:rsidRPr="008A6B11">
        <w:rPr>
          <w:rFonts w:ascii="Cambria" w:hAnsi="Cambria" w:cs="Arial"/>
          <w:bCs/>
        </w:rPr>
        <w:t xml:space="preserve">Zamawiający zastrzega sobie prawo do zmniejszenia maksymalnie o 50% </w:t>
      </w:r>
      <w:r w:rsidR="0051203D" w:rsidRPr="008A6B11">
        <w:rPr>
          <w:rFonts w:ascii="Cambria" w:hAnsi="Cambria" w:cs="Arial"/>
          <w:bCs/>
        </w:rPr>
        <w:t>wartości wskazanej</w:t>
      </w:r>
      <w:r w:rsidR="006075A9" w:rsidRPr="008A6B11">
        <w:rPr>
          <w:rFonts w:ascii="Cambria" w:hAnsi="Cambria" w:cs="Arial"/>
          <w:bCs/>
        </w:rPr>
        <w:t xml:space="preserve"> w § 7 ust 1</w:t>
      </w:r>
      <w:r w:rsidRPr="008A6B11">
        <w:rPr>
          <w:rFonts w:ascii="Cambria" w:hAnsi="Cambria" w:cs="Arial"/>
          <w:bCs/>
        </w:rPr>
        <w:t xml:space="preserve"> </w:t>
      </w:r>
      <w:r w:rsidR="005A2A17" w:rsidRPr="008A6B11">
        <w:rPr>
          <w:rFonts w:ascii="Cambria" w:hAnsi="Cambria" w:cs="Arial"/>
          <w:bCs/>
        </w:rPr>
        <w:t>geosyntetyków</w:t>
      </w:r>
      <w:r w:rsidRPr="008A6B11">
        <w:rPr>
          <w:rFonts w:ascii="Cambria" w:hAnsi="Cambria" w:cs="Arial"/>
          <w:bCs/>
        </w:rPr>
        <w:t xml:space="preserve"> będących przedmiotem zamówienia, co jednak nie może być podstawą do jakichkolwiek roszczeń Wykonawcy w stosunku do Zamawiającego </w:t>
      </w:r>
      <w:r w:rsidRPr="008A6B11">
        <w:rPr>
          <w:rFonts w:ascii="Cambria" w:hAnsi="Cambria" w:cs="Arial"/>
          <w:bCs/>
        </w:rPr>
        <w:lastRenderedPageBreak/>
        <w:t>niezależnie od ich podstawy prawnej. Rozliczenie dostaw nastąpi na podstawie cen jednostkowych wskazanych w ofercie oraz ilości rzeczywiście wykonanych przez Wykonawcę dostaw.</w:t>
      </w:r>
    </w:p>
    <w:p w14:paraId="20ADF551" w14:textId="77777777" w:rsidR="009D0DE6" w:rsidRPr="008A6B11" w:rsidRDefault="009D0DE6" w:rsidP="008A6B11">
      <w:pPr>
        <w:numPr>
          <w:ilvl w:val="0"/>
          <w:numId w:val="4"/>
        </w:numPr>
        <w:suppressAutoHyphens/>
        <w:spacing w:before="120" w:after="120" w:line="276" w:lineRule="auto"/>
        <w:jc w:val="both"/>
        <w:rPr>
          <w:rFonts w:ascii="Cambria" w:hAnsi="Cambria" w:cs="Arial"/>
        </w:rPr>
      </w:pPr>
      <w:r w:rsidRPr="008A6B11">
        <w:rPr>
          <w:rFonts w:ascii="Cambria" w:hAnsi="Cambria" w:cs="Arial"/>
          <w:bCs/>
        </w:rPr>
        <w:t>Dostawy muszą odbywać się w godzinach pracy Zamawiającego, czyli w godzinach 7-15.</w:t>
      </w:r>
    </w:p>
    <w:p w14:paraId="4CA8E503" w14:textId="77777777" w:rsidR="009D0DE6" w:rsidRPr="008A6B11" w:rsidRDefault="009D0DE6" w:rsidP="008A6B11">
      <w:pPr>
        <w:numPr>
          <w:ilvl w:val="0"/>
          <w:numId w:val="4"/>
        </w:numPr>
        <w:suppressAutoHyphens/>
        <w:spacing w:before="120" w:after="120" w:line="276" w:lineRule="auto"/>
        <w:jc w:val="both"/>
        <w:rPr>
          <w:rFonts w:ascii="Cambria" w:hAnsi="Cambria" w:cs="Arial"/>
        </w:rPr>
      </w:pPr>
      <w:r w:rsidRPr="008A6B11">
        <w:rPr>
          <w:rFonts w:ascii="Cambria" w:hAnsi="Cambria" w:cs="Arial"/>
          <w:bCs/>
        </w:rPr>
        <w:t>Przedmiot Umowy będzie wykonywany zgodnie z przepisami i uregulowaniami prawnymi obowiązującymi w Rzeczypospolitej Polskiej, regulacjami obowiązującymi w Państwowym Gospodarstwie Leśnym Lasy Państwowe. Wykonawca oświadcza, iż znane mu są regulacje, o których mowa w zdaniu poprzednim i zobowiązuje się do ich przestrzegania.</w:t>
      </w:r>
    </w:p>
    <w:p w14:paraId="066693F6" w14:textId="77777777" w:rsidR="009D0DE6" w:rsidRPr="008A6B11" w:rsidRDefault="009D0DE6" w:rsidP="008A6B11">
      <w:pPr>
        <w:numPr>
          <w:ilvl w:val="0"/>
          <w:numId w:val="4"/>
        </w:numPr>
        <w:suppressAutoHyphens/>
        <w:spacing w:before="120" w:after="120" w:line="276" w:lineRule="auto"/>
        <w:jc w:val="both"/>
        <w:rPr>
          <w:rFonts w:ascii="Cambria" w:hAnsi="Cambria" w:cs="Arial"/>
        </w:rPr>
      </w:pPr>
      <w:r w:rsidRPr="008A6B11">
        <w:rPr>
          <w:rFonts w:ascii="Cambria" w:hAnsi="Cambria" w:cs="Arial"/>
          <w:bCs/>
        </w:rPr>
        <w:t xml:space="preserve">Wykonawca oświadcza, iż jest mu wiadome, że </w:t>
      </w:r>
      <w:r w:rsidRPr="008A6B11">
        <w:rPr>
          <w:rFonts w:ascii="Cambria" w:hAnsi="Cambria" w:cs="Arial"/>
        </w:rPr>
        <w:t>Przedmiot umowy realizowany będzie na terenach Nadleśnictw, które podlegają procesowi certyfikacji według standardów określonych przez FSC (</w:t>
      </w:r>
      <w:proofErr w:type="spellStart"/>
      <w:r w:rsidRPr="008A6B11">
        <w:rPr>
          <w:rFonts w:ascii="Cambria" w:hAnsi="Cambria" w:cs="Arial"/>
        </w:rPr>
        <w:t>Forest</w:t>
      </w:r>
      <w:proofErr w:type="spellEnd"/>
      <w:r w:rsidRPr="008A6B11">
        <w:rPr>
          <w:rFonts w:ascii="Cambria" w:hAnsi="Cambria" w:cs="Arial"/>
        </w:rPr>
        <w:t xml:space="preserve"> </w:t>
      </w:r>
      <w:proofErr w:type="spellStart"/>
      <w:r w:rsidRPr="008A6B11">
        <w:rPr>
          <w:rFonts w:ascii="Cambria" w:hAnsi="Cambria" w:cs="Arial"/>
        </w:rPr>
        <w:t>Stewardship</w:t>
      </w:r>
      <w:proofErr w:type="spellEnd"/>
      <w:r w:rsidRPr="008A6B11">
        <w:rPr>
          <w:rFonts w:ascii="Cambria" w:hAnsi="Cambria" w:cs="Arial"/>
        </w:rPr>
        <w:t xml:space="preserve"> </w:t>
      </w:r>
      <w:proofErr w:type="spellStart"/>
      <w:r w:rsidRPr="008A6B11">
        <w:rPr>
          <w:rFonts w:ascii="Cambria" w:hAnsi="Cambria" w:cs="Arial"/>
        </w:rPr>
        <w:t>Council</w:t>
      </w:r>
      <w:proofErr w:type="spellEnd"/>
      <w:r w:rsidRPr="008A6B11">
        <w:rPr>
          <w:rFonts w:ascii="Cambria" w:hAnsi="Cambria" w:cs="Arial"/>
        </w:rPr>
        <w:t xml:space="preserve">) oraz PEFC </w:t>
      </w:r>
      <w:proofErr w:type="spellStart"/>
      <w:r w:rsidRPr="008A6B11">
        <w:rPr>
          <w:rFonts w:ascii="Cambria" w:hAnsi="Cambria" w:cs="Arial"/>
        </w:rPr>
        <w:t>Council</w:t>
      </w:r>
      <w:proofErr w:type="spellEnd"/>
      <w:r w:rsidRPr="008A6B11">
        <w:rPr>
          <w:rFonts w:ascii="Cambria" w:hAnsi="Cambria" w:cs="Arial"/>
        </w:rPr>
        <w:t xml:space="preserve"> (</w:t>
      </w:r>
      <w:proofErr w:type="spellStart"/>
      <w:r w:rsidRPr="008A6B11">
        <w:rPr>
          <w:rFonts w:ascii="Cambria" w:hAnsi="Cambria" w:cs="Arial"/>
        </w:rPr>
        <w:t>Programme</w:t>
      </w:r>
      <w:proofErr w:type="spellEnd"/>
      <w:r w:rsidRPr="008A6B11">
        <w:rPr>
          <w:rFonts w:ascii="Cambria" w:hAnsi="Cambria" w:cs="Arial"/>
        </w:rPr>
        <w:t xml:space="preserve"> for the </w:t>
      </w:r>
      <w:proofErr w:type="spellStart"/>
      <w:r w:rsidRPr="008A6B11">
        <w:rPr>
          <w:rFonts w:ascii="Cambria" w:hAnsi="Cambria" w:cs="Arial"/>
        </w:rPr>
        <w:t>Endorsement</w:t>
      </w:r>
      <w:proofErr w:type="spellEnd"/>
      <w:r w:rsidRPr="008A6B11">
        <w:rPr>
          <w:rFonts w:ascii="Cambria" w:hAnsi="Cambria" w:cs="Arial"/>
        </w:rPr>
        <w:t xml:space="preserve"> of </w:t>
      </w:r>
      <w:proofErr w:type="spellStart"/>
      <w:r w:rsidRPr="008A6B11">
        <w:rPr>
          <w:rFonts w:ascii="Cambria" w:hAnsi="Cambria" w:cs="Arial"/>
        </w:rPr>
        <w:t>Forest</w:t>
      </w:r>
      <w:proofErr w:type="spellEnd"/>
      <w:r w:rsidRPr="008A6B11">
        <w:rPr>
          <w:rFonts w:ascii="Cambria" w:hAnsi="Cambria" w:cs="Arial"/>
        </w:rPr>
        <w:t xml:space="preserve"> </w:t>
      </w:r>
      <w:proofErr w:type="spellStart"/>
      <w:r w:rsidRPr="008A6B11">
        <w:rPr>
          <w:rFonts w:ascii="Cambria" w:hAnsi="Cambria" w:cs="Arial"/>
        </w:rPr>
        <w:t>Certifiation</w:t>
      </w:r>
      <w:proofErr w:type="spellEnd"/>
      <w:r w:rsidRPr="008A6B11">
        <w:rPr>
          <w:rFonts w:ascii="Cambria" w:hAnsi="Cambria" w:cs="Arial"/>
        </w:rPr>
        <w:t xml:space="preserve"> </w:t>
      </w:r>
      <w:proofErr w:type="spellStart"/>
      <w:r w:rsidRPr="008A6B11">
        <w:rPr>
          <w:rFonts w:ascii="Cambria" w:hAnsi="Cambria" w:cs="Arial"/>
        </w:rPr>
        <w:t>Schemes</w:t>
      </w:r>
      <w:proofErr w:type="spellEnd"/>
      <w:r w:rsidRPr="008A6B11">
        <w:rPr>
          <w:rFonts w:ascii="Cambria" w:hAnsi="Cambria" w:cs="Arial"/>
        </w:rPr>
        <w:t xml:space="preserve">) </w:t>
      </w:r>
      <w:r w:rsidRPr="008A6B11">
        <w:rPr>
          <w:rFonts w:ascii="Cambria" w:hAnsi="Cambria" w:cs="Arial"/>
          <w:bCs/>
        </w:rPr>
        <w:t>oraz zobowiązuje się do przestrzegania wymogów z nich wynikających</w:t>
      </w:r>
      <w:r w:rsidRPr="008A6B11">
        <w:rPr>
          <w:rFonts w:ascii="Cambria" w:hAnsi="Cambria" w:cs="Arial"/>
        </w:rPr>
        <w:t>.</w:t>
      </w:r>
    </w:p>
    <w:p w14:paraId="210BABEC" w14:textId="77777777" w:rsidR="00990C52" w:rsidRPr="008A6B11" w:rsidRDefault="00990C52" w:rsidP="008A6B11">
      <w:pPr>
        <w:suppressAutoHyphens/>
        <w:spacing w:before="120" w:after="120" w:line="276" w:lineRule="auto"/>
        <w:ind w:left="567"/>
        <w:jc w:val="both"/>
        <w:rPr>
          <w:rFonts w:ascii="Cambria" w:eastAsia="Times New Roman" w:hAnsi="Cambria" w:cs="Arial"/>
          <w:shd w:val="clear" w:color="auto" w:fill="FFFF00"/>
          <w:lang w:eastAsia="ar-SA"/>
        </w:rPr>
      </w:pPr>
    </w:p>
    <w:p w14:paraId="57CF52D3" w14:textId="77777777" w:rsidR="00990C52" w:rsidRPr="008A6B11" w:rsidRDefault="00990C52" w:rsidP="008A6B11">
      <w:pPr>
        <w:suppressAutoHyphens/>
        <w:spacing w:before="120" w:after="120" w:line="276" w:lineRule="auto"/>
        <w:jc w:val="center"/>
        <w:rPr>
          <w:rFonts w:ascii="Cambria" w:eastAsia="Times New Roman" w:hAnsi="Cambria" w:cs="Arial"/>
          <w:b/>
          <w:lang w:eastAsia="ar-SA"/>
        </w:rPr>
      </w:pPr>
      <w:r w:rsidRPr="008A6B11">
        <w:rPr>
          <w:rFonts w:ascii="Cambria" w:eastAsia="Times New Roman" w:hAnsi="Cambria" w:cs="Arial"/>
          <w:b/>
          <w:lang w:eastAsia="ar-SA"/>
        </w:rPr>
        <w:t>§ 2</w:t>
      </w:r>
    </w:p>
    <w:p w14:paraId="72D3FDC5" w14:textId="77777777" w:rsidR="00990C52" w:rsidRPr="008A6B11" w:rsidRDefault="00990C52" w:rsidP="008A6B11">
      <w:pPr>
        <w:suppressAutoHyphens/>
        <w:spacing w:before="120" w:after="120" w:line="276" w:lineRule="auto"/>
        <w:jc w:val="center"/>
        <w:outlineLvl w:val="0"/>
        <w:rPr>
          <w:rFonts w:ascii="Cambria" w:eastAsia="Times New Roman" w:hAnsi="Cambria" w:cs="Arial"/>
          <w:b/>
          <w:lang w:eastAsia="ar-SA"/>
        </w:rPr>
      </w:pPr>
      <w:r w:rsidRPr="008A6B11">
        <w:rPr>
          <w:rFonts w:ascii="Cambria" w:eastAsia="Times New Roman" w:hAnsi="Cambria" w:cs="Arial"/>
          <w:b/>
          <w:lang w:eastAsia="ar-SA"/>
        </w:rPr>
        <w:t>Termin realizacji Przedmiotu Umowy</w:t>
      </w:r>
    </w:p>
    <w:p w14:paraId="49BB64E1" w14:textId="05B65C10" w:rsidR="00990C52" w:rsidRPr="008A6B11" w:rsidRDefault="00990C52" w:rsidP="008A6B11">
      <w:pPr>
        <w:spacing w:before="120" w:after="120" w:line="276" w:lineRule="auto"/>
        <w:jc w:val="both"/>
        <w:rPr>
          <w:rFonts w:ascii="Cambria" w:eastAsia="Times New Roman" w:hAnsi="Cambria" w:cs="Arial"/>
          <w:lang w:eastAsia="ar-SA"/>
        </w:rPr>
      </w:pPr>
      <w:r w:rsidRPr="008A6B11">
        <w:rPr>
          <w:rFonts w:ascii="Cambria" w:eastAsia="Times New Roman" w:hAnsi="Cambria" w:cs="Arial"/>
          <w:lang w:eastAsia="ar-SA"/>
        </w:rPr>
        <w:t>Dostawa Przedmiotu Umowy zostanie zrealizowan</w:t>
      </w:r>
      <w:r w:rsidR="00AE0EBD" w:rsidRPr="008A6B11">
        <w:rPr>
          <w:rFonts w:ascii="Cambria" w:eastAsia="Times New Roman" w:hAnsi="Cambria" w:cs="Arial"/>
          <w:lang w:eastAsia="ar-SA"/>
        </w:rPr>
        <w:t>a</w:t>
      </w:r>
      <w:r w:rsidRPr="008A6B11">
        <w:rPr>
          <w:rFonts w:ascii="Cambria" w:eastAsia="Times New Roman" w:hAnsi="Cambria" w:cs="Arial"/>
          <w:lang w:eastAsia="ar-SA"/>
        </w:rPr>
        <w:t xml:space="preserve"> w okresie  </w:t>
      </w:r>
      <w:r w:rsidR="00B251AF" w:rsidRPr="008A6B11">
        <w:rPr>
          <w:rFonts w:ascii="Cambria" w:eastAsia="Times New Roman" w:hAnsi="Cambria" w:cs="Arial"/>
          <w:b/>
          <w:bCs/>
          <w:lang w:eastAsia="ar-SA"/>
        </w:rPr>
        <w:t>do 30</w:t>
      </w:r>
      <w:r w:rsidR="00AE0EBD" w:rsidRPr="008A6B11">
        <w:rPr>
          <w:rFonts w:ascii="Cambria" w:eastAsia="Times New Roman" w:hAnsi="Cambria" w:cs="Arial"/>
          <w:b/>
          <w:bCs/>
          <w:lang w:eastAsia="ar-SA"/>
        </w:rPr>
        <w:t xml:space="preserve"> dni</w:t>
      </w:r>
      <w:r w:rsidRPr="008A6B11">
        <w:rPr>
          <w:rFonts w:ascii="Cambria" w:eastAsia="Times New Roman" w:hAnsi="Cambria" w:cs="Arial"/>
          <w:lang w:eastAsia="ar-SA"/>
        </w:rPr>
        <w:t xml:space="preserve"> od dnia podpisania umowy.</w:t>
      </w:r>
    </w:p>
    <w:p w14:paraId="07684407" w14:textId="77777777" w:rsidR="00990C52" w:rsidRPr="008A6B11" w:rsidRDefault="00990C52" w:rsidP="008A6B11">
      <w:pPr>
        <w:suppressAutoHyphens/>
        <w:spacing w:before="120" w:after="120" w:line="276" w:lineRule="auto"/>
        <w:jc w:val="both"/>
        <w:rPr>
          <w:rFonts w:ascii="Cambria" w:eastAsia="Times New Roman" w:hAnsi="Cambria" w:cs="Arial"/>
          <w:lang w:eastAsia="ar-SA"/>
        </w:rPr>
      </w:pPr>
    </w:p>
    <w:p w14:paraId="4606851A" w14:textId="08A95BDB" w:rsidR="00990C52" w:rsidRPr="008A6B11" w:rsidRDefault="00990C52" w:rsidP="008A6B11">
      <w:pPr>
        <w:suppressAutoHyphens/>
        <w:spacing w:before="120" w:after="120" w:line="276" w:lineRule="auto"/>
        <w:jc w:val="center"/>
        <w:rPr>
          <w:rFonts w:ascii="Cambria" w:eastAsia="Times New Roman" w:hAnsi="Cambria" w:cs="Arial"/>
          <w:b/>
          <w:lang w:eastAsia="ar-SA"/>
        </w:rPr>
      </w:pPr>
      <w:r w:rsidRPr="008A6B11">
        <w:rPr>
          <w:rFonts w:ascii="Cambria" w:eastAsia="Times New Roman" w:hAnsi="Cambria" w:cs="Arial"/>
          <w:b/>
          <w:lang w:eastAsia="ar-SA"/>
        </w:rPr>
        <w:t>§ </w:t>
      </w:r>
      <w:r w:rsidR="00EB4051" w:rsidRPr="008A6B11">
        <w:rPr>
          <w:rFonts w:ascii="Cambria" w:eastAsia="Times New Roman" w:hAnsi="Cambria" w:cs="Arial"/>
          <w:b/>
          <w:lang w:eastAsia="ar-SA"/>
        </w:rPr>
        <w:t>3</w:t>
      </w:r>
    </w:p>
    <w:p w14:paraId="032D1802" w14:textId="3FF674BB" w:rsidR="00990C52" w:rsidRPr="008A6B11" w:rsidRDefault="00EB4051" w:rsidP="008A6B11">
      <w:pPr>
        <w:suppressAutoHyphens/>
        <w:spacing w:before="120" w:after="120" w:line="276" w:lineRule="auto"/>
        <w:jc w:val="center"/>
        <w:rPr>
          <w:rFonts w:ascii="Cambria" w:eastAsia="Times New Roman" w:hAnsi="Cambria" w:cs="Arial"/>
          <w:b/>
          <w:lang w:eastAsia="ar-SA"/>
        </w:rPr>
      </w:pPr>
      <w:r w:rsidRPr="008A6B11">
        <w:rPr>
          <w:rFonts w:ascii="Cambria" w:eastAsia="Times New Roman" w:hAnsi="Cambria" w:cs="Arial"/>
          <w:b/>
          <w:lang w:eastAsia="ar-SA"/>
        </w:rPr>
        <w:t>Obowiązki Zamawiającego</w:t>
      </w:r>
    </w:p>
    <w:p w14:paraId="73FEA4DE" w14:textId="77777777" w:rsidR="00990C52" w:rsidRPr="008A6B11" w:rsidRDefault="00990C52" w:rsidP="008A6B11">
      <w:pPr>
        <w:suppressAutoHyphens/>
        <w:spacing w:before="120" w:after="120" w:line="276" w:lineRule="auto"/>
        <w:jc w:val="both"/>
        <w:outlineLvl w:val="0"/>
        <w:rPr>
          <w:rFonts w:ascii="Cambria" w:eastAsia="Times New Roman" w:hAnsi="Cambria" w:cs="Arial"/>
          <w:lang w:eastAsia="ar-SA"/>
        </w:rPr>
      </w:pPr>
      <w:r w:rsidRPr="008A6B11">
        <w:rPr>
          <w:rFonts w:ascii="Cambria" w:eastAsia="Times New Roman" w:hAnsi="Cambria" w:cs="Arial"/>
          <w:lang w:eastAsia="ar-SA"/>
        </w:rPr>
        <w:t>W ramach zawartej Umowy Zamawiający zobowiązany jest:</w:t>
      </w:r>
    </w:p>
    <w:p w14:paraId="0B07D5EF" w14:textId="77777777" w:rsidR="00990C52" w:rsidRPr="008A6B11" w:rsidRDefault="00990C52" w:rsidP="008A6B11">
      <w:pPr>
        <w:numPr>
          <w:ilvl w:val="0"/>
          <w:numId w:val="1"/>
        </w:numPr>
        <w:suppressAutoHyphens/>
        <w:spacing w:before="120" w:after="120" w:line="276" w:lineRule="auto"/>
        <w:ind w:left="340" w:hanging="340"/>
        <w:jc w:val="both"/>
        <w:outlineLvl w:val="0"/>
        <w:rPr>
          <w:rFonts w:ascii="Cambria" w:eastAsia="Times New Roman" w:hAnsi="Cambria" w:cs="Arial"/>
          <w:b/>
          <w:lang w:eastAsia="ar-SA"/>
        </w:rPr>
      </w:pPr>
      <w:r w:rsidRPr="008A6B11">
        <w:rPr>
          <w:rFonts w:ascii="Cambria" w:eastAsia="Times New Roman" w:hAnsi="Cambria" w:cs="Arial"/>
          <w:lang w:eastAsia="ar-SA"/>
        </w:rPr>
        <w:t>współpracować z Wykonawcą w celu sprawnego i rzetelnego wykonania Przedmiotu Umowy;</w:t>
      </w:r>
    </w:p>
    <w:p w14:paraId="46A6F0FD" w14:textId="77777777" w:rsidR="00990C52" w:rsidRPr="008A6B11" w:rsidRDefault="00990C52" w:rsidP="008A6B11">
      <w:pPr>
        <w:numPr>
          <w:ilvl w:val="0"/>
          <w:numId w:val="1"/>
        </w:numPr>
        <w:suppressAutoHyphens/>
        <w:spacing w:before="120" w:after="120" w:line="276" w:lineRule="auto"/>
        <w:ind w:left="340" w:hanging="340"/>
        <w:jc w:val="both"/>
        <w:outlineLvl w:val="0"/>
        <w:rPr>
          <w:rFonts w:ascii="Cambria" w:eastAsia="Times New Roman" w:hAnsi="Cambria" w:cs="Arial"/>
          <w:b/>
          <w:lang w:eastAsia="ar-SA"/>
        </w:rPr>
      </w:pPr>
      <w:r w:rsidRPr="008A6B11">
        <w:rPr>
          <w:rFonts w:ascii="Cambria" w:eastAsia="Times New Roman" w:hAnsi="Cambria" w:cs="Arial"/>
          <w:lang w:eastAsia="ar-SA"/>
        </w:rPr>
        <w:t>informować Wykonawcę o istotnych sprawach mogących mieć wpływ na realizację Przedmiotu Umowy;</w:t>
      </w:r>
    </w:p>
    <w:p w14:paraId="0DCA1782" w14:textId="4DB5ABE6" w:rsidR="000868B0" w:rsidRPr="008A6B11" w:rsidRDefault="00990C52" w:rsidP="008A6B11">
      <w:pPr>
        <w:numPr>
          <w:ilvl w:val="0"/>
          <w:numId w:val="1"/>
        </w:numPr>
        <w:suppressAutoHyphens/>
        <w:spacing w:before="120" w:after="120" w:line="276" w:lineRule="auto"/>
        <w:ind w:left="340" w:hanging="340"/>
        <w:jc w:val="both"/>
        <w:outlineLvl w:val="0"/>
        <w:rPr>
          <w:rFonts w:ascii="Cambria" w:eastAsia="Times New Roman" w:hAnsi="Cambria" w:cs="Arial"/>
          <w:b/>
          <w:lang w:eastAsia="ar-SA"/>
        </w:rPr>
      </w:pPr>
      <w:r w:rsidRPr="008A6B11">
        <w:rPr>
          <w:rFonts w:ascii="Cambria" w:eastAsia="Times New Roman" w:hAnsi="Cambria" w:cs="Arial"/>
          <w:lang w:eastAsia="ar-SA"/>
        </w:rPr>
        <w:t>dokonać zapłaty należnego Wykonawcy wynagrodzenia, w terminie i na warunkach określonych w Umowie.</w:t>
      </w:r>
    </w:p>
    <w:p w14:paraId="6B50DBB3" w14:textId="77777777" w:rsidR="000868B0" w:rsidRPr="008A6B11" w:rsidRDefault="000868B0" w:rsidP="008A6B11">
      <w:pPr>
        <w:suppressAutoHyphens/>
        <w:spacing w:before="120" w:after="120" w:line="276" w:lineRule="auto"/>
        <w:ind w:left="567"/>
        <w:jc w:val="both"/>
        <w:outlineLvl w:val="0"/>
        <w:rPr>
          <w:rFonts w:ascii="Cambria" w:eastAsia="Times New Roman" w:hAnsi="Cambria" w:cs="Arial"/>
          <w:b/>
          <w:lang w:eastAsia="ar-SA"/>
        </w:rPr>
      </w:pPr>
    </w:p>
    <w:p w14:paraId="378BBDBD" w14:textId="534D685F" w:rsidR="00990C52" w:rsidRPr="008A6B11" w:rsidRDefault="00990C52" w:rsidP="008A6B11">
      <w:pPr>
        <w:suppressAutoHyphens/>
        <w:spacing w:before="120" w:after="120" w:line="276" w:lineRule="auto"/>
        <w:jc w:val="center"/>
        <w:rPr>
          <w:rFonts w:ascii="Cambria" w:eastAsia="Times New Roman" w:hAnsi="Cambria" w:cs="Arial"/>
          <w:b/>
          <w:lang w:eastAsia="ar-SA"/>
        </w:rPr>
      </w:pPr>
      <w:r w:rsidRPr="008A6B11">
        <w:rPr>
          <w:rFonts w:ascii="Cambria" w:eastAsia="Times New Roman" w:hAnsi="Cambria" w:cs="Arial"/>
          <w:b/>
          <w:lang w:eastAsia="ar-SA"/>
        </w:rPr>
        <w:t>§ </w:t>
      </w:r>
      <w:r w:rsidR="00EB4051" w:rsidRPr="008A6B11">
        <w:rPr>
          <w:rFonts w:ascii="Cambria" w:eastAsia="Times New Roman" w:hAnsi="Cambria" w:cs="Arial"/>
          <w:b/>
          <w:lang w:eastAsia="ar-SA"/>
        </w:rPr>
        <w:t>4</w:t>
      </w:r>
    </w:p>
    <w:p w14:paraId="06FABB21" w14:textId="46D14A5E" w:rsidR="00990C52" w:rsidRPr="008A6B11" w:rsidRDefault="00990C52" w:rsidP="008A6B11">
      <w:pPr>
        <w:suppressAutoHyphens/>
        <w:spacing w:before="120" w:after="120" w:line="276" w:lineRule="auto"/>
        <w:jc w:val="center"/>
        <w:outlineLvl w:val="0"/>
        <w:rPr>
          <w:rFonts w:ascii="Cambria" w:eastAsia="Times New Roman" w:hAnsi="Cambria" w:cs="Arial"/>
          <w:b/>
          <w:lang w:eastAsia="ar-SA"/>
        </w:rPr>
      </w:pPr>
      <w:r w:rsidRPr="008A6B11">
        <w:rPr>
          <w:rFonts w:ascii="Cambria" w:eastAsia="Times New Roman" w:hAnsi="Cambria" w:cs="Arial"/>
          <w:b/>
          <w:lang w:eastAsia="ar-SA"/>
        </w:rPr>
        <w:t xml:space="preserve">Obowiązki Wykonawcy </w:t>
      </w:r>
    </w:p>
    <w:p w14:paraId="5BE98EB1" w14:textId="77777777" w:rsidR="00990C52" w:rsidRPr="008A6B11" w:rsidRDefault="00990C52" w:rsidP="008A6B11">
      <w:pPr>
        <w:numPr>
          <w:ilvl w:val="0"/>
          <w:numId w:val="5"/>
        </w:numPr>
        <w:suppressAutoHyphens/>
        <w:spacing w:before="120" w:after="120" w:line="276" w:lineRule="auto"/>
        <w:ind w:left="340" w:hanging="340"/>
        <w:jc w:val="both"/>
        <w:rPr>
          <w:rFonts w:ascii="Cambria" w:eastAsia="Times New Roman" w:hAnsi="Cambria" w:cs="Arial"/>
          <w:lang w:eastAsia="pl-PL"/>
        </w:rPr>
      </w:pPr>
      <w:r w:rsidRPr="008A6B11">
        <w:rPr>
          <w:rFonts w:ascii="Cambria" w:eastAsia="Times New Roman" w:hAnsi="Cambria" w:cs="Arial"/>
          <w:lang w:eastAsia="pl-PL"/>
        </w:rPr>
        <w:t xml:space="preserve">Wykonawca wykona Przedmiot Umowy z najwyższą starannością i zgodnie z obowiązującymi w tym zakresie wymaganiami i zasadami wynikającymi z obowiązujących przepisów i unormowań oraz postanowień Umowy, w tym zawartych w SWZ. </w:t>
      </w:r>
    </w:p>
    <w:p w14:paraId="2A1414DD" w14:textId="77777777" w:rsidR="00990C52" w:rsidRPr="008A6B11" w:rsidRDefault="00990C52" w:rsidP="008A6B11">
      <w:pPr>
        <w:numPr>
          <w:ilvl w:val="0"/>
          <w:numId w:val="5"/>
        </w:numPr>
        <w:suppressAutoHyphens/>
        <w:spacing w:before="120" w:after="120" w:line="276" w:lineRule="auto"/>
        <w:ind w:left="340" w:hanging="340"/>
        <w:jc w:val="both"/>
        <w:rPr>
          <w:rFonts w:ascii="Cambria" w:eastAsia="Times New Roman" w:hAnsi="Cambria" w:cs="Arial"/>
          <w:lang w:eastAsia="pl-PL"/>
        </w:rPr>
      </w:pPr>
      <w:r w:rsidRPr="008A6B11">
        <w:rPr>
          <w:rFonts w:ascii="Cambria" w:eastAsia="Times New Roman" w:hAnsi="Cambria" w:cs="Arial"/>
          <w:lang w:eastAsia="pl-PL"/>
        </w:rPr>
        <w:t>Wykonawca ponosi wszelkie ryzyko i odpowiedzialność za szkody związane z realizacją Umowy.</w:t>
      </w:r>
    </w:p>
    <w:p w14:paraId="5F711FBA" w14:textId="3181151F" w:rsidR="00990C52" w:rsidRPr="008A6B11" w:rsidRDefault="00990C52" w:rsidP="008A6B11">
      <w:pPr>
        <w:numPr>
          <w:ilvl w:val="0"/>
          <w:numId w:val="5"/>
        </w:numPr>
        <w:suppressAutoHyphens/>
        <w:spacing w:before="120" w:after="120" w:line="276" w:lineRule="auto"/>
        <w:ind w:left="340" w:hanging="340"/>
        <w:jc w:val="both"/>
        <w:rPr>
          <w:rFonts w:ascii="Cambria" w:eastAsia="Times New Roman" w:hAnsi="Cambria" w:cs="Arial"/>
          <w:lang w:eastAsia="pl-PL"/>
        </w:rPr>
      </w:pPr>
      <w:r w:rsidRPr="008A6B11">
        <w:rPr>
          <w:rFonts w:ascii="Cambria" w:eastAsia="Times New Roman" w:hAnsi="Cambria" w:cs="Arial"/>
          <w:lang w:eastAsia="pl-PL"/>
        </w:rPr>
        <w:t xml:space="preserve">Wykonawca ponosi pełną odpowiedzialność odszkodowawczą względem Zamawiającego lub osób trzecich z tytułu szkód wyrządzonych w związku z realizacją Przedmiotu Umowy. </w:t>
      </w:r>
      <w:r w:rsidRPr="008A6B11">
        <w:rPr>
          <w:rFonts w:ascii="Cambria" w:eastAsia="Times New Roman" w:hAnsi="Cambria" w:cs="Arial"/>
          <w:lang w:eastAsia="pl-PL"/>
        </w:rPr>
        <w:lastRenderedPageBreak/>
        <w:t>W szczególności Wykonawca ponosi odpowiedzialność za szkody spowodowane przez osoby, przy pomocy których dostarczy</w:t>
      </w:r>
      <w:r w:rsidR="00AE0EBD" w:rsidRPr="008A6B11">
        <w:rPr>
          <w:rFonts w:ascii="Cambria" w:eastAsia="Times New Roman" w:hAnsi="Cambria" w:cs="Arial"/>
          <w:lang w:eastAsia="pl-PL"/>
        </w:rPr>
        <w:t xml:space="preserve"> </w:t>
      </w:r>
      <w:r w:rsidRPr="008A6B11">
        <w:rPr>
          <w:rFonts w:ascii="Cambria" w:eastAsia="Times New Roman" w:hAnsi="Cambria" w:cs="Arial"/>
          <w:lang w:eastAsia="pl-PL"/>
        </w:rPr>
        <w:t xml:space="preserve">Przedmiot Umowy, wykorzystywane przez siebie urządzenia, maszyny itp. </w:t>
      </w:r>
    </w:p>
    <w:p w14:paraId="11DAFA51" w14:textId="3DF1A1DE" w:rsidR="00990C52" w:rsidRPr="008A6B11" w:rsidRDefault="00990C52" w:rsidP="008A6B11">
      <w:pPr>
        <w:numPr>
          <w:ilvl w:val="0"/>
          <w:numId w:val="5"/>
        </w:numPr>
        <w:suppressAutoHyphens/>
        <w:spacing w:before="120" w:after="120" w:line="276" w:lineRule="auto"/>
        <w:ind w:left="340" w:hanging="340"/>
        <w:jc w:val="both"/>
        <w:rPr>
          <w:rFonts w:ascii="Cambria" w:eastAsia="Times New Roman" w:hAnsi="Cambria" w:cs="Arial"/>
          <w:lang w:eastAsia="pl-PL"/>
        </w:rPr>
      </w:pPr>
      <w:r w:rsidRPr="008A6B11">
        <w:rPr>
          <w:rFonts w:ascii="Cambria" w:eastAsia="Times New Roman" w:hAnsi="Cambria" w:cs="Arial"/>
          <w:lang w:eastAsia="pl-PL"/>
        </w:rPr>
        <w:t>Wykonawca zobowiązany jest do zapłaty Zamawiającemu odszkodowania na równowartość szkód wyrządzonych Zamawiającemu w związku z realizacją Przedmiotu Umowy, chyba</w:t>
      </w:r>
      <w:r w:rsidR="0051203D" w:rsidRPr="008A6B11">
        <w:rPr>
          <w:rFonts w:ascii="Cambria" w:eastAsia="Times New Roman" w:hAnsi="Cambria" w:cs="Arial"/>
          <w:lang w:eastAsia="pl-PL"/>
        </w:rPr>
        <w:t>,</w:t>
      </w:r>
      <w:r w:rsidRPr="008A6B11">
        <w:rPr>
          <w:rFonts w:ascii="Cambria" w:eastAsia="Times New Roman" w:hAnsi="Cambria" w:cs="Arial"/>
          <w:lang w:eastAsia="pl-PL"/>
        </w:rPr>
        <w:t xml:space="preserve"> że Zamawiający zażąda usunięcia przez Wykonawcę szkód wynikających z niewykonania lub nienależytego wykonania zobowiązań związanych z realizacją Umowy poprzez przywrócenie do stanu poprzedniego.</w:t>
      </w:r>
    </w:p>
    <w:p w14:paraId="18C19D71" w14:textId="77777777" w:rsidR="00990C52" w:rsidRPr="008A6B11" w:rsidRDefault="00990C52" w:rsidP="008A6B11">
      <w:pPr>
        <w:numPr>
          <w:ilvl w:val="0"/>
          <w:numId w:val="5"/>
        </w:numPr>
        <w:suppressAutoHyphens/>
        <w:spacing w:before="120" w:after="120" w:line="276" w:lineRule="auto"/>
        <w:ind w:left="340" w:hanging="340"/>
        <w:jc w:val="both"/>
        <w:rPr>
          <w:rFonts w:ascii="Cambria" w:eastAsia="Times New Roman" w:hAnsi="Cambria" w:cs="Arial"/>
          <w:lang w:eastAsia="pl-PL"/>
        </w:rPr>
      </w:pPr>
      <w:r w:rsidRPr="008A6B11">
        <w:rPr>
          <w:rFonts w:ascii="Cambria" w:eastAsia="Times New Roman" w:hAnsi="Cambria" w:cs="Arial"/>
          <w:lang w:eastAsia="pl-PL"/>
        </w:rPr>
        <w:t xml:space="preserve">Wykonawca poniesie wszelkie koszty realizacji Przedmiotu Umowy, z zastrzeżeniem sytuacji, gdy w Umowie (w tym w SWZ) wyraźnie wskazano odmiennie. </w:t>
      </w:r>
    </w:p>
    <w:p w14:paraId="56C1AB60" w14:textId="2AB6D470" w:rsidR="00990C52" w:rsidRPr="008A6B11" w:rsidRDefault="00990C52" w:rsidP="008A6B11">
      <w:pPr>
        <w:numPr>
          <w:ilvl w:val="0"/>
          <w:numId w:val="5"/>
        </w:numPr>
        <w:suppressAutoHyphens/>
        <w:spacing w:before="120" w:after="120" w:line="276" w:lineRule="auto"/>
        <w:ind w:left="340" w:hanging="340"/>
        <w:jc w:val="both"/>
        <w:rPr>
          <w:rFonts w:ascii="Cambria" w:eastAsia="Times New Roman" w:hAnsi="Cambria" w:cs="Arial"/>
          <w:lang w:eastAsia="ar-SA"/>
        </w:rPr>
      </w:pPr>
      <w:r w:rsidRPr="008A6B11">
        <w:rPr>
          <w:rFonts w:ascii="Cambria" w:eastAsia="Times New Roman" w:hAnsi="Cambria" w:cs="Arial"/>
          <w:lang w:eastAsia="ar-SA"/>
        </w:rPr>
        <w:t>Zamawiający jest uprawniony wstrzymać realizację Przedmiotu Umowy</w:t>
      </w:r>
      <w:r w:rsidR="00D862A6" w:rsidRPr="008A6B11">
        <w:rPr>
          <w:rFonts w:ascii="Cambria" w:eastAsia="Times New Roman" w:hAnsi="Cambria" w:cs="Arial"/>
          <w:lang w:eastAsia="ar-SA"/>
        </w:rPr>
        <w:t>,</w:t>
      </w:r>
      <w:r w:rsidRPr="008A6B11">
        <w:rPr>
          <w:rFonts w:ascii="Cambria" w:eastAsia="Times New Roman" w:hAnsi="Cambria" w:cs="Arial"/>
          <w:lang w:eastAsia="ar-SA"/>
        </w:rPr>
        <w:t xml:space="preserve"> jeżeli Wykonawca narusza postanowienia Umowy.</w:t>
      </w:r>
    </w:p>
    <w:p w14:paraId="5ED86BF9" w14:textId="77777777" w:rsidR="00990C52" w:rsidRPr="008A6B11" w:rsidRDefault="00990C52" w:rsidP="008A6B11">
      <w:pPr>
        <w:suppressAutoHyphens/>
        <w:spacing w:before="120" w:after="120" w:line="276" w:lineRule="auto"/>
        <w:jc w:val="center"/>
        <w:outlineLvl w:val="0"/>
        <w:rPr>
          <w:rFonts w:ascii="Cambria" w:eastAsia="Times New Roman" w:hAnsi="Cambria" w:cs="Arial"/>
          <w:b/>
          <w:lang w:eastAsia="ar-SA"/>
        </w:rPr>
      </w:pPr>
    </w:p>
    <w:p w14:paraId="2FB31117" w14:textId="452602B5" w:rsidR="00990C52" w:rsidRPr="008A6B11" w:rsidRDefault="00990C52" w:rsidP="008A6B11">
      <w:pPr>
        <w:suppressAutoHyphens/>
        <w:spacing w:before="120" w:after="120" w:line="276" w:lineRule="auto"/>
        <w:jc w:val="center"/>
        <w:outlineLvl w:val="0"/>
        <w:rPr>
          <w:rFonts w:ascii="Cambria" w:eastAsia="Times New Roman" w:hAnsi="Cambria" w:cs="Arial"/>
          <w:b/>
          <w:lang w:eastAsia="ar-SA"/>
        </w:rPr>
      </w:pPr>
      <w:r w:rsidRPr="008A6B11">
        <w:rPr>
          <w:rFonts w:ascii="Cambria" w:eastAsia="Times New Roman" w:hAnsi="Cambria" w:cs="Arial"/>
          <w:b/>
          <w:lang w:eastAsia="ar-SA"/>
        </w:rPr>
        <w:t>§ </w:t>
      </w:r>
      <w:r w:rsidR="00EB4051" w:rsidRPr="008A6B11">
        <w:rPr>
          <w:rFonts w:ascii="Cambria" w:eastAsia="Times New Roman" w:hAnsi="Cambria" w:cs="Arial"/>
          <w:b/>
          <w:lang w:eastAsia="ar-SA"/>
        </w:rPr>
        <w:t>5</w:t>
      </w:r>
    </w:p>
    <w:p w14:paraId="03A36CD6" w14:textId="77777777" w:rsidR="00990C52" w:rsidRPr="008A6B11" w:rsidRDefault="00990C52" w:rsidP="008A6B11">
      <w:pPr>
        <w:suppressAutoHyphens/>
        <w:spacing w:before="120" w:after="120" w:line="276" w:lineRule="auto"/>
        <w:jc w:val="center"/>
        <w:rPr>
          <w:rFonts w:ascii="Cambria" w:eastAsia="Times New Roman" w:hAnsi="Cambria" w:cs="Arial"/>
          <w:lang w:eastAsia="zh-CN"/>
        </w:rPr>
      </w:pPr>
      <w:r w:rsidRPr="008A6B11">
        <w:rPr>
          <w:rFonts w:ascii="Cambria" w:eastAsia="Times New Roman" w:hAnsi="Cambria" w:cs="Arial"/>
          <w:b/>
          <w:lang w:eastAsia="zh-CN"/>
        </w:rPr>
        <w:t>Podwykonawstwo</w:t>
      </w:r>
    </w:p>
    <w:p w14:paraId="2F92FA2D" w14:textId="77777777" w:rsidR="00990C52" w:rsidRPr="008A6B11" w:rsidRDefault="00990C52" w:rsidP="008A6B11">
      <w:pPr>
        <w:numPr>
          <w:ilvl w:val="0"/>
          <w:numId w:val="18"/>
        </w:numPr>
        <w:suppressAutoHyphens/>
        <w:spacing w:before="120" w:after="120" w:line="276" w:lineRule="auto"/>
        <w:jc w:val="both"/>
        <w:rPr>
          <w:rFonts w:ascii="Cambria" w:eastAsia="Times New Roman" w:hAnsi="Cambria" w:cs="Arial"/>
          <w:lang w:eastAsia="zh-CN"/>
        </w:rPr>
      </w:pPr>
      <w:r w:rsidRPr="008A6B11">
        <w:rPr>
          <w:rFonts w:ascii="Cambria" w:eastAsia="Times New Roman" w:hAnsi="Cambria" w:cs="Arial"/>
          <w:bCs/>
          <w:lang w:eastAsia="zh-CN"/>
        </w:rPr>
        <w:t>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dostaw jaki zamierza powierzyć temu podwykonawcy.</w:t>
      </w:r>
    </w:p>
    <w:p w14:paraId="34945F2C" w14:textId="77777777" w:rsidR="00990C52" w:rsidRPr="008A6B11" w:rsidRDefault="00990C52" w:rsidP="008A6B11">
      <w:pPr>
        <w:numPr>
          <w:ilvl w:val="0"/>
          <w:numId w:val="18"/>
        </w:numPr>
        <w:suppressAutoHyphens/>
        <w:spacing w:before="120" w:after="120" w:line="276" w:lineRule="auto"/>
        <w:jc w:val="both"/>
        <w:rPr>
          <w:rFonts w:ascii="Cambria" w:eastAsia="Times New Roman" w:hAnsi="Cambria" w:cs="Arial"/>
          <w:lang w:eastAsia="zh-CN"/>
        </w:rPr>
      </w:pPr>
      <w:r w:rsidRPr="008A6B11">
        <w:rPr>
          <w:rFonts w:ascii="Cambria" w:eastAsia="Times New Roman" w:hAnsi="Cambria" w:cs="Arial"/>
          <w:bCs/>
          <w:lang w:eastAsia="zh-CN"/>
        </w:rPr>
        <w:t>Wykonawca zobowiązuje się, że podwykonawcy będą przestrzegać wszelkich postanowień niniejszej umowy oraz do terminowej regulacji zobowiązań wobec podwykonawcy.</w:t>
      </w:r>
    </w:p>
    <w:p w14:paraId="3B13F81F" w14:textId="77777777" w:rsidR="00990C52" w:rsidRPr="008A6B11" w:rsidRDefault="00990C52" w:rsidP="008A6B11">
      <w:pPr>
        <w:numPr>
          <w:ilvl w:val="0"/>
          <w:numId w:val="18"/>
        </w:numPr>
        <w:suppressAutoHyphens/>
        <w:spacing w:before="120" w:after="120" w:line="276" w:lineRule="auto"/>
        <w:jc w:val="both"/>
        <w:rPr>
          <w:rFonts w:ascii="Cambria" w:eastAsia="Times New Roman" w:hAnsi="Cambria" w:cs="Arial"/>
          <w:lang w:eastAsia="zh-CN"/>
        </w:rPr>
      </w:pPr>
      <w:r w:rsidRPr="008A6B11">
        <w:rPr>
          <w:rFonts w:ascii="Cambria" w:eastAsia="Times New Roman" w:hAnsi="Cambria" w:cs="Arial"/>
          <w:bCs/>
          <w:lang w:eastAsia="zh-CN"/>
        </w:rPr>
        <w:t>Zamawiający nie ponosi żadnej odpowiedzialności z tytułu rozliczeń pomiędzy Wykonawcą a podwykonawcą.</w:t>
      </w:r>
    </w:p>
    <w:p w14:paraId="08228EA3" w14:textId="77777777" w:rsidR="00990C52" w:rsidRPr="008A6B11" w:rsidRDefault="00990C52" w:rsidP="008A6B11">
      <w:pPr>
        <w:suppressAutoHyphens/>
        <w:spacing w:before="120" w:after="120" w:line="276" w:lineRule="auto"/>
        <w:jc w:val="center"/>
        <w:outlineLvl w:val="0"/>
        <w:rPr>
          <w:rFonts w:ascii="Cambria" w:eastAsia="Times New Roman" w:hAnsi="Cambria" w:cs="Arial"/>
          <w:b/>
          <w:lang w:eastAsia="ar-SA"/>
        </w:rPr>
      </w:pPr>
    </w:p>
    <w:p w14:paraId="30C6C0BB" w14:textId="3E24B495" w:rsidR="00990C52" w:rsidRPr="008A6B11" w:rsidRDefault="00990C52" w:rsidP="008A6B11">
      <w:pPr>
        <w:keepNext/>
        <w:keepLines/>
        <w:suppressAutoHyphens/>
        <w:spacing w:before="40" w:after="120" w:line="276" w:lineRule="auto"/>
        <w:jc w:val="center"/>
        <w:outlineLvl w:val="2"/>
        <w:rPr>
          <w:rFonts w:ascii="Cambria" w:eastAsia="Times New Roman" w:hAnsi="Cambria" w:cs="Arial"/>
          <w:b/>
          <w:lang w:eastAsia="ar-SA"/>
        </w:rPr>
      </w:pPr>
      <w:bookmarkStart w:id="1" w:name="_Hlk103881660"/>
      <w:r w:rsidRPr="008A6B11">
        <w:rPr>
          <w:rFonts w:ascii="Cambria" w:eastAsia="Times New Roman" w:hAnsi="Cambria" w:cs="Arial"/>
          <w:b/>
          <w:lang w:eastAsia="ar-SA"/>
        </w:rPr>
        <w:t xml:space="preserve">§ </w:t>
      </w:r>
      <w:r w:rsidR="00EB4051" w:rsidRPr="008A6B11">
        <w:rPr>
          <w:rFonts w:ascii="Cambria" w:eastAsia="Times New Roman" w:hAnsi="Cambria" w:cs="Arial"/>
          <w:b/>
          <w:lang w:eastAsia="ar-SA"/>
        </w:rPr>
        <w:t>6</w:t>
      </w:r>
    </w:p>
    <w:bookmarkEnd w:id="1"/>
    <w:p w14:paraId="53DCA4A4" w14:textId="77777777" w:rsidR="00990C52" w:rsidRPr="008A6B11" w:rsidRDefault="00990C52" w:rsidP="008A6B11">
      <w:pPr>
        <w:keepNext/>
        <w:keepLines/>
        <w:suppressAutoHyphens/>
        <w:spacing w:before="40" w:after="120" w:line="276" w:lineRule="auto"/>
        <w:ind w:left="142"/>
        <w:outlineLvl w:val="2"/>
        <w:rPr>
          <w:rFonts w:ascii="Cambria" w:eastAsia="Times New Roman" w:hAnsi="Cambria" w:cs="Arial"/>
          <w:b/>
          <w:lang w:eastAsia="ar-SA"/>
        </w:rPr>
      </w:pPr>
      <w:r w:rsidRPr="008A6B11">
        <w:rPr>
          <w:rFonts w:ascii="Cambria" w:eastAsia="Times New Roman" w:hAnsi="Cambria" w:cs="Arial"/>
          <w:b/>
          <w:lang w:eastAsia="ar-SA"/>
        </w:rPr>
        <w:tab/>
      </w:r>
      <w:r w:rsidRPr="008A6B11">
        <w:rPr>
          <w:rFonts w:ascii="Cambria" w:eastAsia="Times New Roman" w:hAnsi="Cambria" w:cs="Arial"/>
          <w:b/>
          <w:lang w:eastAsia="ar-SA"/>
        </w:rPr>
        <w:tab/>
      </w:r>
      <w:r w:rsidRPr="008A6B11">
        <w:rPr>
          <w:rFonts w:ascii="Cambria" w:eastAsia="Times New Roman" w:hAnsi="Cambria" w:cs="Arial"/>
          <w:b/>
          <w:lang w:eastAsia="ar-SA"/>
        </w:rPr>
        <w:tab/>
      </w:r>
      <w:r w:rsidRPr="008A6B11">
        <w:rPr>
          <w:rFonts w:ascii="Cambria" w:eastAsia="Times New Roman" w:hAnsi="Cambria" w:cs="Arial"/>
          <w:b/>
          <w:lang w:eastAsia="ar-SA"/>
        </w:rPr>
        <w:tab/>
      </w:r>
      <w:r w:rsidRPr="008A6B11">
        <w:rPr>
          <w:rFonts w:ascii="Cambria" w:eastAsia="Times New Roman" w:hAnsi="Cambria" w:cs="Arial"/>
          <w:b/>
          <w:lang w:eastAsia="ar-SA"/>
        </w:rPr>
        <w:tab/>
        <w:t xml:space="preserve">        Dostawa</w:t>
      </w:r>
    </w:p>
    <w:p w14:paraId="229E103B" w14:textId="03F674C2" w:rsidR="00990C52" w:rsidRPr="008A6B11" w:rsidRDefault="00990C52" w:rsidP="008A6B11">
      <w:pPr>
        <w:numPr>
          <w:ilvl w:val="0"/>
          <w:numId w:val="6"/>
        </w:numPr>
        <w:suppressAutoHyphens/>
        <w:spacing w:before="120" w:after="120" w:line="276" w:lineRule="auto"/>
        <w:ind w:left="340" w:hanging="340"/>
        <w:jc w:val="both"/>
        <w:rPr>
          <w:rFonts w:ascii="Cambria" w:eastAsia="Times New Roman" w:hAnsi="Cambria" w:cs="Arial"/>
          <w:lang w:eastAsia="ar-SA"/>
        </w:rPr>
      </w:pPr>
      <w:r w:rsidRPr="008A6B11">
        <w:rPr>
          <w:rFonts w:ascii="Cambria" w:eastAsia="Times New Roman" w:hAnsi="Cambria" w:cs="Arial"/>
          <w:lang w:eastAsia="ar-SA"/>
        </w:rPr>
        <w:t xml:space="preserve">W dniu dostawy Wykonawca przedłoży dokument WZ oryginał lub kopię z adnotacją </w:t>
      </w:r>
      <w:r w:rsidRPr="008A6B11">
        <w:rPr>
          <w:rFonts w:ascii="Cambria" w:eastAsia="Times New Roman" w:hAnsi="Cambria" w:cs="Arial"/>
          <w:i/>
          <w:lang w:eastAsia="ar-SA"/>
        </w:rPr>
        <w:t>"za zgodność z oryginałem”</w:t>
      </w:r>
      <w:r w:rsidRPr="008A6B11">
        <w:rPr>
          <w:rFonts w:ascii="Cambria" w:eastAsia="Times New Roman" w:hAnsi="Cambria" w:cs="Arial"/>
          <w:iCs/>
          <w:lang w:eastAsia="ar-SA"/>
        </w:rPr>
        <w:t>, lub inny dokument potwierdzający dostawę Przedmiotu Umowy.</w:t>
      </w:r>
    </w:p>
    <w:p w14:paraId="581502BF" w14:textId="79F1502E" w:rsidR="00175914" w:rsidRPr="008A6B11" w:rsidRDefault="00990C52" w:rsidP="008A6B11">
      <w:pPr>
        <w:numPr>
          <w:ilvl w:val="0"/>
          <w:numId w:val="6"/>
        </w:numPr>
        <w:suppressAutoHyphens/>
        <w:spacing w:before="120" w:after="120" w:line="276" w:lineRule="auto"/>
        <w:ind w:left="340" w:hanging="340"/>
        <w:jc w:val="both"/>
        <w:rPr>
          <w:rFonts w:ascii="Cambria" w:eastAsia="Times New Roman" w:hAnsi="Cambria" w:cs="Arial"/>
          <w:lang w:eastAsia="ar-SA"/>
        </w:rPr>
      </w:pPr>
      <w:r w:rsidRPr="008A6B11">
        <w:rPr>
          <w:rFonts w:ascii="Cambria" w:eastAsia="Times New Roman" w:hAnsi="Cambria" w:cs="Arial"/>
          <w:lang w:eastAsia="ar-SA"/>
        </w:rPr>
        <w:t xml:space="preserve">Odbiór </w:t>
      </w:r>
      <w:r w:rsidR="0051203D" w:rsidRPr="008A6B11">
        <w:rPr>
          <w:rFonts w:ascii="Cambria" w:eastAsia="Times New Roman" w:hAnsi="Cambria" w:cs="Arial"/>
          <w:lang w:eastAsia="ar-SA"/>
        </w:rPr>
        <w:t>dostarczonego Przedmiotu</w:t>
      </w:r>
      <w:r w:rsidRPr="008A6B11">
        <w:rPr>
          <w:rFonts w:ascii="Cambria" w:eastAsia="Times New Roman" w:hAnsi="Cambria" w:cs="Arial"/>
          <w:lang w:eastAsia="ar-SA"/>
        </w:rPr>
        <w:t xml:space="preserve"> Umowy będzie dokonany w imieniu Zamawiającego przez Przedstawiciela Zamawiającego. </w:t>
      </w:r>
    </w:p>
    <w:p w14:paraId="4DFE4015" w14:textId="77777777" w:rsidR="00BA4ADC" w:rsidRPr="008A6B11" w:rsidRDefault="00BA4ADC" w:rsidP="008A6B11">
      <w:pPr>
        <w:suppressAutoHyphens/>
        <w:spacing w:before="120" w:after="120" w:line="276" w:lineRule="auto"/>
        <w:ind w:left="340"/>
        <w:jc w:val="both"/>
        <w:rPr>
          <w:rFonts w:ascii="Cambria" w:eastAsia="Times New Roman" w:hAnsi="Cambria" w:cs="Arial"/>
          <w:lang w:eastAsia="ar-SA"/>
        </w:rPr>
      </w:pPr>
    </w:p>
    <w:p w14:paraId="28524CB3" w14:textId="1809550C" w:rsidR="00990C52" w:rsidRPr="008A6B11" w:rsidRDefault="00990C52" w:rsidP="008A6B11">
      <w:pPr>
        <w:spacing w:after="200" w:line="276" w:lineRule="auto"/>
        <w:jc w:val="center"/>
        <w:rPr>
          <w:rFonts w:ascii="Cambria" w:eastAsia="Times New Roman" w:hAnsi="Cambria" w:cs="Arial"/>
          <w:b/>
          <w:lang w:eastAsia="ar-SA"/>
        </w:rPr>
      </w:pPr>
      <w:r w:rsidRPr="008A6B11">
        <w:rPr>
          <w:rFonts w:ascii="Cambria" w:eastAsia="Times New Roman" w:hAnsi="Cambria" w:cs="Arial"/>
          <w:b/>
          <w:lang w:eastAsia="ar-SA"/>
        </w:rPr>
        <w:t>§ </w:t>
      </w:r>
      <w:r w:rsidR="00EE16F0" w:rsidRPr="008A6B11">
        <w:rPr>
          <w:rFonts w:ascii="Cambria" w:eastAsia="Times New Roman" w:hAnsi="Cambria" w:cs="Arial"/>
          <w:b/>
          <w:lang w:eastAsia="ar-SA"/>
        </w:rPr>
        <w:t>7</w:t>
      </w:r>
    </w:p>
    <w:p w14:paraId="78552A84" w14:textId="16FA76AE" w:rsidR="00990C52" w:rsidRPr="008A6B11" w:rsidRDefault="00990C52" w:rsidP="008A6B11">
      <w:pPr>
        <w:spacing w:after="200" w:line="276" w:lineRule="auto"/>
        <w:jc w:val="center"/>
        <w:rPr>
          <w:rFonts w:ascii="Cambria" w:eastAsia="Times New Roman" w:hAnsi="Cambria" w:cs="Arial"/>
          <w:b/>
          <w:lang w:eastAsia="ar-SA"/>
        </w:rPr>
      </w:pPr>
      <w:r w:rsidRPr="008A6B11">
        <w:rPr>
          <w:rFonts w:ascii="Cambria" w:eastAsia="Times New Roman" w:hAnsi="Cambria" w:cs="Arial"/>
          <w:b/>
          <w:lang w:eastAsia="ar-SA"/>
        </w:rPr>
        <w:t>Wysokość wynagrodzenia</w:t>
      </w:r>
    </w:p>
    <w:p w14:paraId="4B8F6752" w14:textId="4A2A5174" w:rsidR="00DE5D18" w:rsidRPr="008A6B11" w:rsidRDefault="00DE5D18" w:rsidP="008A6B11">
      <w:pPr>
        <w:numPr>
          <w:ilvl w:val="0"/>
          <w:numId w:val="22"/>
        </w:numPr>
        <w:suppressAutoHyphens/>
        <w:spacing w:before="120" w:after="120" w:line="276" w:lineRule="auto"/>
        <w:jc w:val="both"/>
        <w:rPr>
          <w:rFonts w:ascii="Cambria" w:eastAsia="Times New Roman" w:hAnsi="Cambria" w:cs="Arial"/>
          <w:lang w:eastAsia="zh-CN"/>
        </w:rPr>
      </w:pPr>
      <w:r w:rsidRPr="008A6B11">
        <w:rPr>
          <w:rFonts w:ascii="Cambria" w:eastAsia="Times New Roman" w:hAnsi="Cambria" w:cs="Arial"/>
          <w:bCs/>
          <w:lang w:eastAsia="zh-CN"/>
        </w:rPr>
        <w:t>Za wykonanie Przedmiotu Umowy zgodnie z Umową, Wykonawca otrzyma wynagrodzenie ustalone zgodnie z § 7 ust. 2</w:t>
      </w:r>
      <w:r w:rsidR="00EE16F0" w:rsidRPr="008A6B11">
        <w:rPr>
          <w:rFonts w:ascii="Cambria" w:eastAsia="Times New Roman" w:hAnsi="Cambria" w:cs="Arial"/>
          <w:bCs/>
          <w:lang w:eastAsia="zh-CN"/>
        </w:rPr>
        <w:t>,</w:t>
      </w:r>
      <w:r w:rsidRPr="008A6B11">
        <w:rPr>
          <w:rFonts w:ascii="Cambria" w:eastAsia="Times New Roman" w:hAnsi="Cambria" w:cs="Arial"/>
          <w:bCs/>
          <w:lang w:eastAsia="zh-CN"/>
        </w:rPr>
        <w:t xml:space="preserve"> wstępnie określone na podstawie Oferty na kwotę ______________________________ zł brutto, tj. ______________________________zł netto.</w:t>
      </w:r>
    </w:p>
    <w:p w14:paraId="577B961F" w14:textId="77777777" w:rsidR="00DE5D18" w:rsidRPr="008A6B11" w:rsidRDefault="00DE5D18" w:rsidP="008A6B11">
      <w:pPr>
        <w:suppressAutoHyphens/>
        <w:spacing w:before="120" w:after="120" w:line="276" w:lineRule="auto"/>
        <w:ind w:left="360"/>
        <w:jc w:val="both"/>
        <w:rPr>
          <w:rFonts w:ascii="Cambria" w:eastAsia="Times New Roman" w:hAnsi="Cambria" w:cs="Arial"/>
          <w:lang w:eastAsia="zh-CN"/>
        </w:rPr>
      </w:pPr>
      <w:r w:rsidRPr="008A6B11">
        <w:rPr>
          <w:rFonts w:ascii="Cambria" w:eastAsia="Times New Roman" w:hAnsi="Cambria" w:cs="Arial"/>
          <w:bCs/>
          <w:lang w:eastAsia="zh-CN"/>
        </w:rPr>
        <w:lastRenderedPageBreak/>
        <w:t>Kwota wynagrodzenia brutto, o której mowa w zdaniu poprzednim stanowi wartość Przedmiotu Umowy („Wartość Przedmiotu Umowy").</w:t>
      </w:r>
    </w:p>
    <w:p w14:paraId="3B3AFB3A" w14:textId="0733932A" w:rsidR="00DE5D18" w:rsidRPr="008A6B11" w:rsidRDefault="00DE5D18" w:rsidP="008A6B11">
      <w:pPr>
        <w:numPr>
          <w:ilvl w:val="0"/>
          <w:numId w:val="22"/>
        </w:numPr>
        <w:suppressAutoHyphens/>
        <w:spacing w:before="120" w:after="120" w:line="276" w:lineRule="auto"/>
        <w:jc w:val="both"/>
        <w:rPr>
          <w:rFonts w:ascii="Cambria" w:eastAsia="Times New Roman" w:hAnsi="Cambria" w:cs="Arial"/>
          <w:lang w:eastAsia="zh-CN"/>
        </w:rPr>
      </w:pPr>
      <w:r w:rsidRPr="008A6B11">
        <w:rPr>
          <w:rFonts w:ascii="Cambria" w:eastAsia="Times New Roman" w:hAnsi="Cambria" w:cs="Arial"/>
          <w:bCs/>
          <w:lang w:eastAsia="zh-CN"/>
        </w:rPr>
        <w:t>Wynagrodzenie należne Wykonawcy za wykonanie dostaw obliczane będzie na podstawie stawek jednostkowych zaoferowanych przez Wykonawcę w Postępowaniu, wskazanych w formularzu Oferty, stanowiącym załącznik nr 2 do niniejszej umowy oraz ilości faktycznie dosta</w:t>
      </w:r>
      <w:r w:rsidR="007D669B" w:rsidRPr="008A6B11">
        <w:rPr>
          <w:rFonts w:ascii="Cambria" w:eastAsia="Times New Roman" w:hAnsi="Cambria" w:cs="Arial"/>
          <w:bCs/>
          <w:lang w:eastAsia="zh-CN"/>
        </w:rPr>
        <w:t>rczonych geosyntetyków</w:t>
      </w:r>
      <w:r w:rsidRPr="008A6B11">
        <w:rPr>
          <w:rFonts w:ascii="Cambria" w:eastAsia="Times New Roman" w:hAnsi="Cambria" w:cs="Arial"/>
          <w:bCs/>
          <w:lang w:eastAsia="zh-CN"/>
        </w:rPr>
        <w:t>.</w:t>
      </w:r>
    </w:p>
    <w:p w14:paraId="3D7967CC" w14:textId="77777777" w:rsidR="00217793" w:rsidRPr="008A6B11" w:rsidRDefault="00217793" w:rsidP="008A6B11">
      <w:pPr>
        <w:numPr>
          <w:ilvl w:val="0"/>
          <w:numId w:val="22"/>
        </w:numPr>
        <w:suppressAutoHyphens/>
        <w:spacing w:before="120" w:after="120" w:line="276" w:lineRule="auto"/>
        <w:jc w:val="both"/>
        <w:rPr>
          <w:rFonts w:ascii="Cambria" w:hAnsi="Cambria" w:cs="Arial"/>
        </w:rPr>
      </w:pPr>
      <w:r w:rsidRPr="008A6B11">
        <w:rPr>
          <w:rFonts w:ascii="Cambria" w:hAnsi="Cambria" w:cs="Arial"/>
          <w:bCs/>
        </w:rPr>
        <w:t>Wysokość stawek jednostkowych jest następująca:</w:t>
      </w:r>
    </w:p>
    <w:p w14:paraId="1171500C" w14:textId="1E762D3C" w:rsidR="00217793" w:rsidRPr="008A6B11" w:rsidRDefault="00217793" w:rsidP="008A6B11">
      <w:pPr>
        <w:spacing w:after="0" w:line="276" w:lineRule="auto"/>
        <w:ind w:left="708" w:hanging="372"/>
        <w:jc w:val="both"/>
        <w:rPr>
          <w:rFonts w:ascii="Cambria" w:hAnsi="Cambria" w:cs="Arial"/>
          <w:bCs/>
        </w:rPr>
      </w:pPr>
      <w:r w:rsidRPr="008A6B11">
        <w:rPr>
          <w:rFonts w:ascii="Cambria" w:hAnsi="Cambria" w:cs="Arial"/>
          <w:bCs/>
        </w:rPr>
        <w:t xml:space="preserve">1) </w:t>
      </w:r>
      <w:r w:rsidRPr="008A6B11">
        <w:rPr>
          <w:rFonts w:ascii="Cambria" w:hAnsi="Cambria" w:cs="Arial"/>
          <w:bCs/>
        </w:rPr>
        <w:tab/>
        <w:t xml:space="preserve">_________________ zł netto za dostawę 1 </w:t>
      </w:r>
      <w:bookmarkStart w:id="2" w:name="_Hlk160539876"/>
      <w:r w:rsidR="00326C29" w:rsidRPr="008A6B11">
        <w:rPr>
          <w:rFonts w:ascii="Cambria" w:hAnsi="Cambria" w:cs="Arial"/>
          <w:bCs/>
        </w:rPr>
        <w:t>m</w:t>
      </w:r>
      <w:r w:rsidR="00326C29" w:rsidRPr="008A6B11">
        <w:rPr>
          <w:rFonts w:ascii="Cambria" w:hAnsi="Cambria" w:cs="Arial"/>
          <w:bCs/>
          <w:vertAlign w:val="superscript"/>
        </w:rPr>
        <w:t>2</w:t>
      </w:r>
      <w:bookmarkEnd w:id="2"/>
      <w:r w:rsidRPr="008A6B11">
        <w:rPr>
          <w:rFonts w:ascii="Cambria" w:hAnsi="Cambria" w:cs="Arial"/>
          <w:bCs/>
        </w:rPr>
        <w:t xml:space="preserve"> </w:t>
      </w:r>
      <w:proofErr w:type="spellStart"/>
      <w:r w:rsidRPr="008A6B11">
        <w:rPr>
          <w:rFonts w:ascii="Cambria" w:hAnsi="Cambria" w:cs="Arial"/>
          <w:bCs/>
        </w:rPr>
        <w:t>geosiatki</w:t>
      </w:r>
      <w:proofErr w:type="spellEnd"/>
      <w:r w:rsidRPr="008A6B11">
        <w:rPr>
          <w:rFonts w:ascii="Cambria" w:hAnsi="Cambria" w:cs="Arial"/>
          <w:bCs/>
        </w:rPr>
        <w:t xml:space="preserve"> o sztywnych węzłach 30/30</w:t>
      </w:r>
      <w:r w:rsidR="0051203D" w:rsidRPr="008A6B11">
        <w:rPr>
          <w:rFonts w:ascii="Cambria" w:hAnsi="Cambria" w:cs="Arial"/>
          <w:bCs/>
        </w:rPr>
        <w:t xml:space="preserve"> do Nadleśnictwa Brzózka</w:t>
      </w:r>
      <w:r w:rsidRPr="008A6B11">
        <w:rPr>
          <w:rFonts w:ascii="Cambria" w:hAnsi="Cambria" w:cs="Arial"/>
          <w:bCs/>
        </w:rPr>
        <w:t>;</w:t>
      </w:r>
    </w:p>
    <w:p w14:paraId="4318844C" w14:textId="5C306714" w:rsidR="00217793" w:rsidRPr="008A6B11" w:rsidRDefault="00217793" w:rsidP="008A6B11">
      <w:pPr>
        <w:spacing w:after="0" w:line="276" w:lineRule="auto"/>
        <w:ind w:left="708" w:hanging="372"/>
        <w:jc w:val="both"/>
        <w:rPr>
          <w:rFonts w:ascii="Cambria" w:hAnsi="Cambria" w:cs="Arial"/>
          <w:bCs/>
        </w:rPr>
      </w:pPr>
      <w:r w:rsidRPr="008A6B11">
        <w:rPr>
          <w:rFonts w:ascii="Cambria" w:hAnsi="Cambria" w:cs="Arial"/>
          <w:bCs/>
        </w:rPr>
        <w:t xml:space="preserve">2)  </w:t>
      </w:r>
      <w:bookmarkStart w:id="3" w:name="_Hlk160539887"/>
      <w:r w:rsidR="0051203D" w:rsidRPr="008A6B11">
        <w:rPr>
          <w:rFonts w:ascii="Cambria" w:hAnsi="Cambria" w:cs="Arial"/>
          <w:bCs/>
        </w:rPr>
        <w:t xml:space="preserve">_________________ zł netto za dostawę 1 </w:t>
      </w:r>
      <w:r w:rsidR="00B251AF" w:rsidRPr="008A6B11">
        <w:rPr>
          <w:rFonts w:ascii="Cambria" w:hAnsi="Cambria" w:cs="Arial"/>
          <w:bCs/>
        </w:rPr>
        <w:t>m</w:t>
      </w:r>
      <w:r w:rsidR="00B251AF" w:rsidRPr="008A6B11">
        <w:rPr>
          <w:rFonts w:ascii="Cambria" w:hAnsi="Cambria" w:cs="Arial"/>
          <w:bCs/>
          <w:vertAlign w:val="superscript"/>
        </w:rPr>
        <w:t>2</w:t>
      </w:r>
      <w:r w:rsidR="0051203D" w:rsidRPr="008A6B11">
        <w:rPr>
          <w:rFonts w:ascii="Cambria" w:hAnsi="Cambria" w:cs="Arial"/>
          <w:bCs/>
        </w:rPr>
        <w:t xml:space="preserve"> </w:t>
      </w:r>
      <w:bookmarkStart w:id="4" w:name="_Hlk160540155"/>
      <w:bookmarkEnd w:id="3"/>
      <w:proofErr w:type="spellStart"/>
      <w:r w:rsidR="0051203D" w:rsidRPr="008A6B11">
        <w:rPr>
          <w:rFonts w:ascii="Cambria" w:hAnsi="Cambria" w:cs="Arial"/>
          <w:bCs/>
        </w:rPr>
        <w:t>geosiatki</w:t>
      </w:r>
      <w:proofErr w:type="spellEnd"/>
      <w:r w:rsidR="0051203D" w:rsidRPr="008A6B11">
        <w:rPr>
          <w:rFonts w:ascii="Cambria" w:hAnsi="Cambria" w:cs="Arial"/>
          <w:bCs/>
        </w:rPr>
        <w:t xml:space="preserve"> o sztywnych węzłach 30/30 do </w:t>
      </w:r>
      <w:bookmarkEnd w:id="4"/>
      <w:r w:rsidR="0051203D" w:rsidRPr="008A6B11">
        <w:rPr>
          <w:rFonts w:ascii="Cambria" w:hAnsi="Cambria" w:cs="Arial"/>
          <w:bCs/>
        </w:rPr>
        <w:t xml:space="preserve">Nadleśnictwa </w:t>
      </w:r>
      <w:r w:rsidR="009E12D3">
        <w:rPr>
          <w:rFonts w:ascii="Cambria" w:hAnsi="Cambria" w:cs="Arial"/>
          <w:bCs/>
        </w:rPr>
        <w:t>Cybinka</w:t>
      </w:r>
      <w:r w:rsidR="0051203D" w:rsidRPr="008A6B11">
        <w:rPr>
          <w:rFonts w:ascii="Cambria" w:hAnsi="Cambria" w:cs="Arial"/>
          <w:bCs/>
        </w:rPr>
        <w:t>;</w:t>
      </w:r>
    </w:p>
    <w:p w14:paraId="151C4CC0" w14:textId="5DF4EDC0" w:rsidR="00B251AF" w:rsidRPr="008A6B11" w:rsidRDefault="00B251AF" w:rsidP="008A6B11">
      <w:pPr>
        <w:spacing w:after="0" w:line="276" w:lineRule="auto"/>
        <w:ind w:left="708" w:hanging="372"/>
        <w:jc w:val="both"/>
        <w:rPr>
          <w:rFonts w:ascii="Cambria" w:hAnsi="Cambria" w:cs="Arial"/>
          <w:bCs/>
          <w:vertAlign w:val="superscript"/>
        </w:rPr>
      </w:pPr>
      <w:r w:rsidRPr="008A6B11">
        <w:rPr>
          <w:rFonts w:ascii="Cambria" w:hAnsi="Cambria" w:cs="Arial"/>
          <w:bCs/>
        </w:rPr>
        <w:t>3)   _________________ zł netto za dostawę 1 m</w:t>
      </w:r>
      <w:bookmarkStart w:id="5" w:name="_Hlk160540133"/>
      <w:r w:rsidRPr="008A6B11">
        <w:rPr>
          <w:rFonts w:ascii="Cambria" w:hAnsi="Cambria" w:cs="Arial"/>
          <w:bCs/>
          <w:vertAlign w:val="superscript"/>
        </w:rPr>
        <w:t>2</w:t>
      </w:r>
      <w:bookmarkEnd w:id="5"/>
      <w:r w:rsidRPr="008A6B11">
        <w:rPr>
          <w:rFonts w:ascii="Cambria" w:hAnsi="Cambria" w:cs="Arial"/>
          <w:bCs/>
          <w:vertAlign w:val="superscript"/>
        </w:rPr>
        <w:t xml:space="preserve">  </w:t>
      </w:r>
      <w:proofErr w:type="spellStart"/>
      <w:r w:rsidRPr="008A6B11">
        <w:rPr>
          <w:rFonts w:ascii="Cambria" w:hAnsi="Cambria" w:cs="Arial"/>
          <w:bCs/>
          <w:iCs/>
        </w:rPr>
        <w:t>Geokrata</w:t>
      </w:r>
      <w:proofErr w:type="spellEnd"/>
      <w:r w:rsidRPr="008A6B11">
        <w:rPr>
          <w:rFonts w:ascii="Cambria" w:hAnsi="Cambria" w:cs="Arial"/>
          <w:bCs/>
          <w:iCs/>
        </w:rPr>
        <w:t xml:space="preserve"> ze średnimi komórkami wysokość taśmy 100 mm</w:t>
      </w:r>
      <w:r w:rsidRPr="008A6B11">
        <w:rPr>
          <w:rFonts w:ascii="Cambria" w:hAnsi="Cambria" w:cs="Arial"/>
          <w:bCs/>
        </w:rPr>
        <w:t xml:space="preserve"> do Nadleśnictwa Krzystkowice</w:t>
      </w:r>
    </w:p>
    <w:p w14:paraId="55A00159" w14:textId="77777777" w:rsidR="00B251AF" w:rsidRPr="008A6B11" w:rsidRDefault="00B251AF" w:rsidP="008A6B11">
      <w:pPr>
        <w:suppressAutoHyphens/>
        <w:spacing w:after="0" w:line="276" w:lineRule="auto"/>
        <w:ind w:left="357"/>
        <w:jc w:val="both"/>
        <w:rPr>
          <w:rFonts w:ascii="Cambria" w:hAnsi="Cambria" w:cs="Arial"/>
          <w:bCs/>
        </w:rPr>
      </w:pPr>
      <w:r w:rsidRPr="008A6B11">
        <w:rPr>
          <w:rFonts w:ascii="Cambria" w:eastAsia="Times New Roman" w:hAnsi="Cambria" w:cs="Arial"/>
          <w:lang w:eastAsia="zh-CN"/>
        </w:rPr>
        <w:t>4)      _________________ zł netto za dostawę 1 m</w:t>
      </w:r>
      <w:r w:rsidRPr="008A6B11">
        <w:rPr>
          <w:rFonts w:ascii="Cambria" w:hAnsi="Cambria" w:cs="Arial"/>
          <w:bCs/>
          <w:vertAlign w:val="superscript"/>
        </w:rPr>
        <w:t xml:space="preserve">2  </w:t>
      </w:r>
      <w:r w:rsidRPr="008A6B11">
        <w:rPr>
          <w:rFonts w:ascii="Cambria" w:hAnsi="Cambria" w:cs="Arial"/>
          <w:bCs/>
          <w:iCs/>
        </w:rPr>
        <w:t>Geowłóknina o gramaturze 200 g/m</w:t>
      </w:r>
      <w:r w:rsidRPr="008A6B11">
        <w:rPr>
          <w:rFonts w:ascii="Cambria" w:hAnsi="Cambria" w:cs="Arial"/>
          <w:bCs/>
          <w:iCs/>
          <w:vertAlign w:val="superscript"/>
        </w:rPr>
        <w:t xml:space="preserve">2 </w:t>
      </w:r>
      <w:r w:rsidRPr="008A6B11">
        <w:rPr>
          <w:rFonts w:ascii="Cambria" w:hAnsi="Cambria" w:cs="Arial"/>
          <w:bCs/>
        </w:rPr>
        <w:t xml:space="preserve">do      </w:t>
      </w:r>
    </w:p>
    <w:p w14:paraId="30A33A51" w14:textId="6B5976D1" w:rsidR="00B251AF" w:rsidRPr="008A6B11" w:rsidRDefault="00B251AF" w:rsidP="008A6B11">
      <w:pPr>
        <w:suppressAutoHyphens/>
        <w:spacing w:after="120" w:line="276" w:lineRule="auto"/>
        <w:ind w:left="357"/>
        <w:jc w:val="both"/>
        <w:rPr>
          <w:rFonts w:ascii="Cambria" w:eastAsia="Times New Roman" w:hAnsi="Cambria" w:cs="Arial"/>
          <w:lang w:eastAsia="zh-CN"/>
        </w:rPr>
      </w:pPr>
      <w:r w:rsidRPr="008A6B11">
        <w:rPr>
          <w:rFonts w:ascii="Cambria" w:hAnsi="Cambria" w:cs="Arial"/>
          <w:bCs/>
        </w:rPr>
        <w:t xml:space="preserve">          Nadleśnictwa Krzystkowice</w:t>
      </w:r>
    </w:p>
    <w:p w14:paraId="100715C4" w14:textId="4B1CF301" w:rsidR="00990C52" w:rsidRPr="008A6B11" w:rsidRDefault="00DE5D18" w:rsidP="008A6B11">
      <w:pPr>
        <w:numPr>
          <w:ilvl w:val="0"/>
          <w:numId w:val="22"/>
        </w:numPr>
        <w:suppressAutoHyphens/>
        <w:spacing w:before="120" w:after="120" w:line="276" w:lineRule="auto"/>
        <w:jc w:val="both"/>
        <w:rPr>
          <w:rFonts w:ascii="Cambria" w:eastAsia="Times New Roman" w:hAnsi="Cambria" w:cs="Arial"/>
          <w:lang w:eastAsia="zh-CN"/>
        </w:rPr>
      </w:pPr>
      <w:r w:rsidRPr="008A6B11">
        <w:rPr>
          <w:rFonts w:ascii="Cambria" w:eastAsia="Times New Roman" w:hAnsi="Cambria" w:cs="Arial"/>
          <w:bCs/>
          <w:lang w:eastAsia="zh-CN"/>
        </w:rPr>
        <w:t>Ceny jednostkowe, nie będą podlegały zmianom w trakcie realizacji Umowy. Wykonawca niniejszym potwierdza, iż ceny jednostkowe za wykonanie poszczególnych dostaw uwzględniają wszystkie koszty związane z ich wykonaniem.</w:t>
      </w:r>
    </w:p>
    <w:p w14:paraId="295B9087" w14:textId="77777777" w:rsidR="00217793" w:rsidRPr="008A6B11" w:rsidRDefault="00217793" w:rsidP="008A6B11">
      <w:pPr>
        <w:suppressAutoHyphens/>
        <w:spacing w:before="120" w:after="120" w:line="276" w:lineRule="auto"/>
        <w:ind w:left="360"/>
        <w:jc w:val="both"/>
        <w:rPr>
          <w:rFonts w:ascii="Cambria" w:eastAsia="Times New Roman" w:hAnsi="Cambria" w:cs="Arial"/>
          <w:lang w:eastAsia="zh-CN"/>
        </w:rPr>
      </w:pPr>
    </w:p>
    <w:p w14:paraId="7ADAAF41" w14:textId="3E09E7BE" w:rsidR="00990C52" w:rsidRPr="008A6B11" w:rsidRDefault="00990C52" w:rsidP="008A6B11">
      <w:pPr>
        <w:suppressAutoHyphens/>
        <w:spacing w:before="120" w:after="120" w:line="276" w:lineRule="auto"/>
        <w:jc w:val="center"/>
        <w:rPr>
          <w:rFonts w:ascii="Cambria" w:eastAsia="Times New Roman" w:hAnsi="Cambria" w:cs="Arial"/>
          <w:b/>
          <w:lang w:eastAsia="ar-SA"/>
        </w:rPr>
      </w:pPr>
      <w:r w:rsidRPr="008A6B11">
        <w:rPr>
          <w:rFonts w:ascii="Cambria" w:eastAsia="Times New Roman" w:hAnsi="Cambria" w:cs="Arial"/>
          <w:b/>
          <w:lang w:eastAsia="ar-SA"/>
        </w:rPr>
        <w:t>§ </w:t>
      </w:r>
      <w:r w:rsidR="001E33C0" w:rsidRPr="008A6B11">
        <w:rPr>
          <w:rFonts w:ascii="Cambria" w:eastAsia="Times New Roman" w:hAnsi="Cambria" w:cs="Arial"/>
          <w:b/>
          <w:lang w:eastAsia="ar-SA"/>
        </w:rPr>
        <w:t>8</w:t>
      </w:r>
    </w:p>
    <w:p w14:paraId="32825384" w14:textId="77777777" w:rsidR="00990C52" w:rsidRPr="008A6B11" w:rsidRDefault="00990C52" w:rsidP="008A6B11">
      <w:pPr>
        <w:suppressAutoHyphens/>
        <w:spacing w:before="120" w:after="120" w:line="276" w:lineRule="auto"/>
        <w:jc w:val="center"/>
        <w:rPr>
          <w:rFonts w:ascii="Cambria" w:eastAsia="Times New Roman" w:hAnsi="Cambria" w:cs="Arial"/>
          <w:b/>
          <w:lang w:eastAsia="ar-SA"/>
        </w:rPr>
      </w:pPr>
      <w:r w:rsidRPr="008A6B11">
        <w:rPr>
          <w:rFonts w:ascii="Cambria" w:eastAsia="Times New Roman" w:hAnsi="Cambria" w:cs="Arial"/>
          <w:b/>
          <w:lang w:eastAsia="ar-SA"/>
        </w:rPr>
        <w:t>Warunki płatności</w:t>
      </w:r>
    </w:p>
    <w:p w14:paraId="57C6F9D0" w14:textId="569B75EA" w:rsidR="00990C52" w:rsidRPr="008A6B11" w:rsidRDefault="00990C52" w:rsidP="008A6B11">
      <w:pPr>
        <w:numPr>
          <w:ilvl w:val="0"/>
          <w:numId w:val="8"/>
        </w:numPr>
        <w:suppressAutoHyphens/>
        <w:spacing w:before="120" w:after="120" w:line="276" w:lineRule="auto"/>
        <w:ind w:left="340" w:hanging="340"/>
        <w:jc w:val="both"/>
        <w:rPr>
          <w:rFonts w:ascii="Cambria" w:eastAsia="Times New Roman" w:hAnsi="Cambria" w:cs="Arial"/>
          <w:lang w:eastAsia="ar-SA"/>
        </w:rPr>
      </w:pPr>
      <w:r w:rsidRPr="008A6B11">
        <w:rPr>
          <w:rFonts w:ascii="Cambria" w:eastAsia="Times New Roman" w:hAnsi="Cambria" w:cs="Arial"/>
          <w:lang w:eastAsia="ar-SA"/>
        </w:rPr>
        <w:t xml:space="preserve">Wynagrodzenie, o którym mowa w § </w:t>
      </w:r>
      <w:r w:rsidR="001E33C0" w:rsidRPr="008A6B11">
        <w:rPr>
          <w:rFonts w:ascii="Cambria" w:eastAsia="Times New Roman" w:hAnsi="Cambria" w:cs="Arial"/>
          <w:lang w:eastAsia="ar-SA"/>
        </w:rPr>
        <w:t>7</w:t>
      </w:r>
      <w:r w:rsidRPr="008A6B11">
        <w:rPr>
          <w:rFonts w:ascii="Cambria" w:eastAsia="Times New Roman" w:hAnsi="Cambria" w:cs="Arial"/>
          <w:lang w:eastAsia="ar-SA"/>
        </w:rPr>
        <w:t xml:space="preserve">, płatne będzie po dokonaniu odbioru </w:t>
      </w:r>
      <w:r w:rsidR="005C02D9" w:rsidRPr="008A6B11">
        <w:rPr>
          <w:rFonts w:ascii="Cambria" w:eastAsia="Times New Roman" w:hAnsi="Cambria" w:cs="Arial"/>
          <w:lang w:eastAsia="ar-SA"/>
        </w:rPr>
        <w:t xml:space="preserve">całości dostaw </w:t>
      </w:r>
      <w:r w:rsidR="0051203D" w:rsidRPr="008A6B11">
        <w:rPr>
          <w:rFonts w:ascii="Cambria" w:eastAsia="Times New Roman" w:hAnsi="Cambria" w:cs="Arial"/>
          <w:lang w:eastAsia="ar-SA"/>
        </w:rPr>
        <w:t>stanowiących Przedmiot</w:t>
      </w:r>
      <w:r w:rsidR="005C02D9" w:rsidRPr="008A6B11">
        <w:rPr>
          <w:rFonts w:ascii="Cambria" w:eastAsia="Times New Roman" w:hAnsi="Cambria" w:cs="Arial"/>
          <w:lang w:eastAsia="ar-SA"/>
        </w:rPr>
        <w:t xml:space="preserve"> </w:t>
      </w:r>
      <w:r w:rsidRPr="008A6B11">
        <w:rPr>
          <w:rFonts w:ascii="Cambria" w:eastAsia="Times New Roman" w:hAnsi="Cambria" w:cs="Arial"/>
          <w:lang w:eastAsia="ar-SA"/>
        </w:rPr>
        <w:t>Umowy.</w:t>
      </w:r>
    </w:p>
    <w:p w14:paraId="50225C7D" w14:textId="55685392" w:rsidR="00A37648" w:rsidRPr="008A6B11" w:rsidRDefault="00A37648" w:rsidP="008A6B11">
      <w:pPr>
        <w:numPr>
          <w:ilvl w:val="0"/>
          <w:numId w:val="8"/>
        </w:numPr>
        <w:suppressAutoHyphens/>
        <w:spacing w:before="120" w:after="120" w:line="276" w:lineRule="auto"/>
        <w:ind w:left="340" w:hanging="340"/>
        <w:jc w:val="both"/>
        <w:rPr>
          <w:rFonts w:ascii="Cambria" w:eastAsia="Times New Roman" w:hAnsi="Cambria" w:cs="Arial"/>
          <w:lang w:eastAsia="ar-SA"/>
        </w:rPr>
      </w:pPr>
      <w:r w:rsidRPr="008A6B11">
        <w:rPr>
          <w:rFonts w:ascii="Cambria" w:eastAsia="Times New Roman" w:hAnsi="Cambria" w:cs="Arial"/>
          <w:lang w:eastAsia="ar-SA"/>
        </w:rPr>
        <w:t xml:space="preserve">Zamawiający dopuszcza wystawienie faktur częściowych </w:t>
      </w:r>
      <w:r w:rsidR="0029217B" w:rsidRPr="008A6B11">
        <w:rPr>
          <w:rFonts w:ascii="Cambria" w:eastAsia="Times New Roman" w:hAnsi="Cambria" w:cs="Arial"/>
          <w:lang w:eastAsia="ar-SA"/>
        </w:rPr>
        <w:t xml:space="preserve">po </w:t>
      </w:r>
      <w:r w:rsidRPr="008A6B11">
        <w:rPr>
          <w:rFonts w:ascii="Cambria" w:eastAsia="Times New Roman" w:hAnsi="Cambria" w:cs="Arial"/>
          <w:lang w:eastAsia="ar-SA"/>
        </w:rPr>
        <w:t>każd</w:t>
      </w:r>
      <w:r w:rsidR="0029217B" w:rsidRPr="008A6B11">
        <w:rPr>
          <w:rFonts w:ascii="Cambria" w:eastAsia="Times New Roman" w:hAnsi="Cambria" w:cs="Arial"/>
          <w:lang w:eastAsia="ar-SA"/>
        </w:rPr>
        <w:t>ej</w:t>
      </w:r>
      <w:r w:rsidRPr="008A6B11">
        <w:rPr>
          <w:rFonts w:ascii="Cambria" w:eastAsia="Times New Roman" w:hAnsi="Cambria" w:cs="Arial"/>
          <w:lang w:eastAsia="ar-SA"/>
        </w:rPr>
        <w:t xml:space="preserve"> z wykonanych dostaw częściowych.</w:t>
      </w:r>
    </w:p>
    <w:p w14:paraId="076A827F" w14:textId="2768618D" w:rsidR="00990C52" w:rsidRPr="008A6B11" w:rsidRDefault="00990C52" w:rsidP="008A6B11">
      <w:pPr>
        <w:numPr>
          <w:ilvl w:val="0"/>
          <w:numId w:val="8"/>
        </w:numPr>
        <w:suppressAutoHyphens/>
        <w:spacing w:before="120" w:after="120" w:line="276" w:lineRule="auto"/>
        <w:ind w:left="340" w:hanging="340"/>
        <w:jc w:val="both"/>
        <w:rPr>
          <w:rFonts w:ascii="Cambria" w:eastAsia="Times New Roman" w:hAnsi="Cambria" w:cs="Arial"/>
          <w:lang w:eastAsia="ar-SA"/>
        </w:rPr>
      </w:pPr>
      <w:r w:rsidRPr="008A6B11">
        <w:rPr>
          <w:rFonts w:ascii="Cambria" w:eastAsia="Times New Roman" w:hAnsi="Cambria" w:cs="Arial"/>
          <w:lang w:eastAsia="ar-SA"/>
        </w:rPr>
        <w:t xml:space="preserve">Wynagrodzenie będzie płatne w terminie </w:t>
      </w:r>
      <w:r w:rsidR="005F114F" w:rsidRPr="008A6B11">
        <w:rPr>
          <w:rFonts w:ascii="Cambria" w:eastAsia="Times New Roman" w:hAnsi="Cambria" w:cs="Arial"/>
          <w:b/>
          <w:bCs/>
          <w:lang w:eastAsia="ar-SA"/>
        </w:rPr>
        <w:t>21</w:t>
      </w:r>
      <w:r w:rsidRPr="008A6B11">
        <w:rPr>
          <w:rFonts w:ascii="Cambria" w:eastAsia="Times New Roman" w:hAnsi="Cambria" w:cs="Arial"/>
          <w:b/>
          <w:bCs/>
          <w:lang w:eastAsia="ar-SA"/>
        </w:rPr>
        <w:t xml:space="preserve"> </w:t>
      </w:r>
      <w:r w:rsidRPr="008A6B11">
        <w:rPr>
          <w:rFonts w:ascii="Cambria" w:eastAsia="Times New Roman" w:hAnsi="Cambria" w:cs="Arial"/>
          <w:b/>
          <w:lang w:eastAsia="ar-SA"/>
        </w:rPr>
        <w:t>dni</w:t>
      </w:r>
      <w:r w:rsidRPr="008A6B11">
        <w:rPr>
          <w:rFonts w:ascii="Cambria" w:eastAsia="Times New Roman" w:hAnsi="Cambria" w:cs="Arial"/>
          <w:lang w:eastAsia="ar-SA"/>
        </w:rPr>
        <w:t xml:space="preserve"> od doręczenia Zamawiającemu prawidłowo wystawionej faktury. </w:t>
      </w:r>
    </w:p>
    <w:p w14:paraId="1C1D0520" w14:textId="77777777" w:rsidR="00990C52" w:rsidRPr="008A6B11" w:rsidRDefault="00990C52" w:rsidP="008A6B11">
      <w:pPr>
        <w:numPr>
          <w:ilvl w:val="0"/>
          <w:numId w:val="8"/>
        </w:numPr>
        <w:suppressAutoHyphens/>
        <w:spacing w:before="120" w:after="120" w:line="276" w:lineRule="auto"/>
        <w:ind w:left="340" w:hanging="340"/>
        <w:jc w:val="both"/>
        <w:rPr>
          <w:rFonts w:ascii="Cambria" w:eastAsia="Times New Roman" w:hAnsi="Cambria" w:cs="Arial"/>
          <w:lang w:eastAsia="ar-SA"/>
        </w:rPr>
      </w:pPr>
      <w:r w:rsidRPr="008A6B11">
        <w:rPr>
          <w:rFonts w:ascii="Cambria" w:eastAsia="Times New Roman" w:hAnsi="Cambria" w:cs="Arial"/>
          <w:lang w:eastAsia="ar-SA"/>
        </w:rPr>
        <w:t xml:space="preserve">Wynagrodzenie będzie płatne na rachunek bankowy Wykonawcy wskazany w fakturze. Za dzień dokonania płatności przyjmuje się dzień obciążenia rachunku bankowego Zamawiającego. </w:t>
      </w:r>
    </w:p>
    <w:p w14:paraId="205A5EF0" w14:textId="77777777" w:rsidR="00990C52" w:rsidRPr="008A6B11" w:rsidRDefault="00990C52" w:rsidP="008A6B11">
      <w:pPr>
        <w:numPr>
          <w:ilvl w:val="0"/>
          <w:numId w:val="8"/>
        </w:numPr>
        <w:suppressAutoHyphens/>
        <w:spacing w:before="120" w:after="120" w:line="276" w:lineRule="auto"/>
        <w:ind w:left="340" w:hanging="340"/>
        <w:jc w:val="both"/>
        <w:rPr>
          <w:rFonts w:ascii="Cambria" w:eastAsia="Times New Roman" w:hAnsi="Cambria" w:cs="Arial"/>
          <w:lang w:eastAsia="ar-SA"/>
        </w:rPr>
      </w:pPr>
      <w:r w:rsidRPr="008A6B11">
        <w:rPr>
          <w:rFonts w:ascii="Cambria" w:eastAsia="Times New Roman" w:hAnsi="Cambria" w:cs="Arial"/>
          <w:lang w:eastAsia="ar-SA"/>
        </w:rPr>
        <w:t>Podatek VAT naliczony zostanie w wysokości obowiązującej w dniu wystawienia faktury.</w:t>
      </w:r>
    </w:p>
    <w:p w14:paraId="45F8ED83" w14:textId="28FE5406" w:rsidR="00990C52" w:rsidRPr="008A6B11" w:rsidRDefault="00990C52" w:rsidP="008A6B11">
      <w:pPr>
        <w:numPr>
          <w:ilvl w:val="0"/>
          <w:numId w:val="8"/>
        </w:numPr>
        <w:suppressAutoHyphens/>
        <w:spacing w:before="120" w:after="120" w:line="276" w:lineRule="auto"/>
        <w:ind w:left="340" w:hanging="340"/>
        <w:jc w:val="both"/>
        <w:rPr>
          <w:rFonts w:ascii="Cambria" w:eastAsia="Times New Roman" w:hAnsi="Cambria" w:cs="Arial"/>
          <w:lang w:eastAsia="ar-SA"/>
        </w:rPr>
      </w:pPr>
      <w:r w:rsidRPr="008A6B11">
        <w:rPr>
          <w:rFonts w:ascii="Cambria" w:hAnsi="Cambria" w:cs="Arial"/>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51203D" w:rsidRPr="008A6B11">
        <w:rPr>
          <w:rFonts w:ascii="Cambria" w:hAnsi="Cambria" w:cs="Arial"/>
          <w:lang w:eastAsia="pl-PL"/>
        </w:rPr>
        <w:t xml:space="preserve">dalej - </w:t>
      </w:r>
      <w:r w:rsidRPr="008A6B11">
        <w:rPr>
          <w:rFonts w:ascii="Cambria" w:hAnsi="Cambria" w:cs="Arial"/>
          <w:lang w:eastAsia="pl-PL"/>
        </w:rPr>
        <w:t xml:space="preserve"> „Ustawa o Fakturowaniu”). </w:t>
      </w:r>
    </w:p>
    <w:p w14:paraId="79BC89A3" w14:textId="77777777" w:rsidR="00990C52" w:rsidRPr="008A6B11" w:rsidRDefault="00990C52" w:rsidP="008A6B11">
      <w:pPr>
        <w:numPr>
          <w:ilvl w:val="0"/>
          <w:numId w:val="8"/>
        </w:numPr>
        <w:suppressAutoHyphens/>
        <w:spacing w:before="120" w:after="120" w:line="276" w:lineRule="auto"/>
        <w:ind w:left="340" w:hanging="340"/>
        <w:jc w:val="both"/>
        <w:rPr>
          <w:rFonts w:ascii="Cambria" w:eastAsia="Times New Roman" w:hAnsi="Cambria" w:cs="Arial"/>
          <w:lang w:eastAsia="ar-SA"/>
        </w:rPr>
      </w:pPr>
      <w:r w:rsidRPr="008A6B11">
        <w:rPr>
          <w:rFonts w:ascii="Cambria" w:hAnsi="Cambria" w:cs="Arial"/>
          <w:lang w:eastAsia="pl-PL"/>
        </w:rPr>
        <w:t>W przypadku wystawienia</w:t>
      </w:r>
      <w:r w:rsidRPr="008A6B11">
        <w:rPr>
          <w:rFonts w:ascii="Cambria" w:hAnsi="Cambria" w:cs="Arial"/>
        </w:rPr>
        <w:t xml:space="preserve"> </w:t>
      </w:r>
      <w:r w:rsidRPr="008A6B11">
        <w:rPr>
          <w:rFonts w:ascii="Cambria" w:hAnsi="Cambria" w:cs="Arial"/>
          <w:lang w:eastAsia="pl-PL"/>
        </w:rPr>
        <w:t xml:space="preserve">ustrukturyzowanej faktury elektronicznej, o której mowa w ust. 6, Wykonawca jest obowiązany do wysłania jej do Zamawiającego za pośrednictwem Platformy Elektronicznego Fakturowania („PEF”). Wystawiona przez Wykonawcę ustrukturyzowana faktura elektroniczna winna zawierać elementy, o których mowa w art. </w:t>
      </w:r>
      <w:r w:rsidRPr="008A6B11">
        <w:rPr>
          <w:rFonts w:ascii="Cambria" w:hAnsi="Cambria" w:cs="Arial"/>
          <w:lang w:eastAsia="pl-PL"/>
        </w:rPr>
        <w:lastRenderedPageBreak/>
        <w:t xml:space="preserve">1 Ustawy o Fakturowaniu, a nadto faktura lub załącznik do niej musi zawierać numer Umowy i Zlecenia, których dotyczy. </w:t>
      </w:r>
    </w:p>
    <w:p w14:paraId="50F92441" w14:textId="6DA1EE18" w:rsidR="00990C52" w:rsidRPr="008A6B11" w:rsidRDefault="00990C52" w:rsidP="008A6B11">
      <w:pPr>
        <w:numPr>
          <w:ilvl w:val="0"/>
          <w:numId w:val="8"/>
        </w:numPr>
        <w:suppressAutoHyphens/>
        <w:spacing w:before="120" w:after="120" w:line="276" w:lineRule="auto"/>
        <w:ind w:left="340" w:hanging="340"/>
        <w:jc w:val="both"/>
        <w:rPr>
          <w:rFonts w:ascii="Cambria" w:eastAsia="Times New Roman" w:hAnsi="Cambria" w:cs="Arial"/>
          <w:lang w:eastAsia="ar-SA"/>
        </w:rPr>
      </w:pPr>
      <w:r w:rsidRPr="008A6B11">
        <w:rPr>
          <w:rFonts w:ascii="Cambria" w:hAnsi="Cambria" w:cs="Arial"/>
          <w:lang w:eastAsia="pl-PL"/>
        </w:rPr>
        <w:t xml:space="preserve">Ustrukturyzowaną fakturę elektroniczną należy wysyłać na następujący adres Zamawiającego na PEF: </w:t>
      </w:r>
      <w:r w:rsidRPr="008A6B11">
        <w:rPr>
          <w:rFonts w:ascii="Cambria" w:hAnsi="Cambria" w:cs="Arial"/>
          <w:bCs/>
          <w:color w:val="0563C1"/>
          <w:u w:val="single"/>
          <w:shd w:val="clear" w:color="auto" w:fill="FFFFFF"/>
        </w:rPr>
        <w:t xml:space="preserve">https://www.brokerinfinite.efaktura.gov.pl/ </w:t>
      </w:r>
    </w:p>
    <w:p w14:paraId="00F0BD24" w14:textId="1CE5E322" w:rsidR="00990C52" w:rsidRPr="008A6B11" w:rsidRDefault="00990C52" w:rsidP="008A6B11">
      <w:pPr>
        <w:numPr>
          <w:ilvl w:val="0"/>
          <w:numId w:val="8"/>
        </w:numPr>
        <w:suppressAutoHyphens/>
        <w:spacing w:before="120" w:after="120" w:line="276" w:lineRule="auto"/>
        <w:ind w:left="340" w:hanging="340"/>
        <w:jc w:val="both"/>
        <w:rPr>
          <w:rFonts w:ascii="Cambria" w:eastAsia="Times New Roman" w:hAnsi="Cambria" w:cs="Arial"/>
          <w:lang w:eastAsia="ar-SA"/>
        </w:rPr>
      </w:pPr>
      <w:r w:rsidRPr="008A6B11">
        <w:rPr>
          <w:rFonts w:ascii="Cambria" w:hAnsi="Cambria" w:cs="Arial"/>
          <w:lang w:eastAsia="pl-PL"/>
        </w:rPr>
        <w:t>Za chwilę doręczenia ustrukturyzowanej faktury elektronicznej uznawać się będzie chwilę wprowadzenia prawidłowo wystawionej faktury, zawierającej wszystkie elementy, o których mowa w ust. 6 powyżej, do konta Zamawiającego na PEF, w sposób umożliwiający Zamawiającemu zapoznanie się z jej treścią.</w:t>
      </w:r>
    </w:p>
    <w:p w14:paraId="3A474992" w14:textId="4CC77CC5" w:rsidR="00DF62F8" w:rsidRPr="008A6B11" w:rsidRDefault="00DF62F8" w:rsidP="008A6B11">
      <w:pPr>
        <w:pStyle w:val="Akapitzlist"/>
        <w:numPr>
          <w:ilvl w:val="0"/>
          <w:numId w:val="8"/>
        </w:numPr>
        <w:spacing w:line="276" w:lineRule="auto"/>
        <w:rPr>
          <w:rFonts w:ascii="Cambria" w:eastAsia="Times New Roman" w:hAnsi="Cambria" w:cs="Arial"/>
          <w:lang w:eastAsia="ar-SA"/>
        </w:rPr>
      </w:pPr>
      <w:r w:rsidRPr="008A6B11">
        <w:rPr>
          <w:rFonts w:ascii="Cambria" w:eastAsia="Times New Roman" w:hAnsi="Cambria" w:cs="Arial"/>
          <w:lang w:eastAsia="ar-SA"/>
        </w:rPr>
        <w:t>Prawidłowo wystawiona faktura powinna być wystawiona na: Lasy Państwowe Ośrodek Transportu Leśnego, ul. Poznańska 10, 66-200 Świebodzin, NIP: 927 000 32 95.</w:t>
      </w:r>
    </w:p>
    <w:p w14:paraId="2E94B44B" w14:textId="1C0A730D" w:rsidR="00990C52" w:rsidRPr="008A6B11" w:rsidRDefault="00990C52" w:rsidP="008A6B11">
      <w:pPr>
        <w:numPr>
          <w:ilvl w:val="0"/>
          <w:numId w:val="8"/>
        </w:numPr>
        <w:suppressAutoHyphens/>
        <w:spacing w:before="120" w:after="120" w:line="276" w:lineRule="auto"/>
        <w:ind w:left="340" w:hanging="340"/>
        <w:jc w:val="both"/>
        <w:rPr>
          <w:rFonts w:ascii="Cambria" w:eastAsia="Times New Roman" w:hAnsi="Cambria" w:cs="Arial"/>
          <w:lang w:eastAsia="ar-SA"/>
        </w:rPr>
      </w:pPr>
      <w:r w:rsidRPr="008A6B11">
        <w:rPr>
          <w:rFonts w:ascii="Cambria" w:hAnsi="Cambria" w:cs="Arial"/>
          <w:lang w:eastAsia="pl-PL"/>
        </w:rPr>
        <w:t xml:space="preserve">W przypadku wystawienia faktury w formie pisemnej, faktura powinna być doręczona do biura Zamawiającego, ul. Poznańska10, 66-200 Świebodzin. </w:t>
      </w:r>
    </w:p>
    <w:p w14:paraId="19D56D27" w14:textId="77777777" w:rsidR="00990C52" w:rsidRPr="008A6B11" w:rsidRDefault="00990C52" w:rsidP="008A6B11">
      <w:pPr>
        <w:numPr>
          <w:ilvl w:val="0"/>
          <w:numId w:val="8"/>
        </w:numPr>
        <w:suppressAutoHyphens/>
        <w:spacing w:before="120" w:after="120" w:line="276" w:lineRule="auto"/>
        <w:ind w:left="340" w:hanging="340"/>
        <w:jc w:val="both"/>
        <w:rPr>
          <w:rFonts w:ascii="Cambria" w:eastAsia="Times New Roman" w:hAnsi="Cambria" w:cs="Arial"/>
          <w:lang w:eastAsia="ar-SA"/>
        </w:rPr>
      </w:pPr>
      <w:r w:rsidRPr="008A6B11">
        <w:rPr>
          <w:rFonts w:ascii="Cambria" w:eastAsia="Times New Roman" w:hAnsi="Cambria" w:cs="Arial"/>
          <w:lang w:eastAsia="ar-SA"/>
        </w:rPr>
        <w:t>Wykonawca nie może bez uprzedniej zgody Zamawiającego wyrażonej na piśmie pod rygorem nieważności, przenieść na osobę trzecią jakiejkolwiek wierzytelności wynikającej z Umowy.</w:t>
      </w:r>
    </w:p>
    <w:p w14:paraId="1203CB26" w14:textId="0FAB93C2" w:rsidR="00990C52" w:rsidRPr="008A6B11" w:rsidRDefault="00990C52" w:rsidP="008A6B11">
      <w:pPr>
        <w:numPr>
          <w:ilvl w:val="0"/>
          <w:numId w:val="8"/>
        </w:numPr>
        <w:suppressAutoHyphens/>
        <w:spacing w:before="120" w:after="120" w:line="276" w:lineRule="auto"/>
        <w:ind w:left="340" w:hanging="340"/>
        <w:jc w:val="both"/>
        <w:rPr>
          <w:rFonts w:ascii="Cambria" w:eastAsia="Times New Roman" w:hAnsi="Cambria" w:cs="Arial"/>
          <w:lang w:eastAsia="ar-SA"/>
        </w:rPr>
      </w:pPr>
      <w:r w:rsidRPr="008A6B11">
        <w:rPr>
          <w:rFonts w:ascii="Cambria" w:eastAsia="Times New Roman" w:hAnsi="Cambria" w:cs="Arial"/>
          <w:lang w:eastAsia="ar-SA"/>
        </w:rPr>
        <w:t xml:space="preserve">W przypadku zawarcia Umowy z wykonawcami wspólnie ubiegającymi się o udzielenie zamówienia, w terminie 7 dni od zawarcia Umowy, wskażą oni członka konsorcjum upoważnionego do wystawiania faktur i do odbioru wynagrodzenia w imieniu wszystkich członków konsorcjum. Dokonanie zapłaty na rachunek bankowy upoważnionego członka konsorcjum zwalnia Zamawiającego z odpowiedzialności w stosunku do wszystkich członków konsorcjum. </w:t>
      </w:r>
    </w:p>
    <w:p w14:paraId="36953DD5" w14:textId="77777777" w:rsidR="00990C52" w:rsidRPr="008A6B11" w:rsidRDefault="00990C52" w:rsidP="008A6B11">
      <w:pPr>
        <w:spacing w:after="0" w:line="276" w:lineRule="auto"/>
        <w:jc w:val="both"/>
        <w:rPr>
          <w:rFonts w:ascii="Cambria" w:eastAsia="Times New Roman" w:hAnsi="Cambria" w:cs="Arial"/>
          <w:lang w:eastAsia="pl-PL"/>
        </w:rPr>
      </w:pPr>
      <w:r w:rsidRPr="008A6B11">
        <w:rPr>
          <w:rFonts w:ascii="Cambria" w:eastAsia="Times New Roman" w:hAnsi="Cambria" w:cs="Arial"/>
          <w:lang w:eastAsia="pl-PL"/>
        </w:rPr>
        <w:t xml:space="preserve">                                                                                                                </w:t>
      </w:r>
    </w:p>
    <w:p w14:paraId="1671E3BB" w14:textId="52329B0C" w:rsidR="00990C52" w:rsidRPr="008A6B11" w:rsidRDefault="00990C52" w:rsidP="008A6B11">
      <w:pPr>
        <w:keepNext/>
        <w:keepLines/>
        <w:suppressAutoHyphens/>
        <w:spacing w:before="120" w:after="120" w:line="276" w:lineRule="auto"/>
        <w:jc w:val="center"/>
        <w:outlineLvl w:val="0"/>
        <w:rPr>
          <w:rFonts w:ascii="Cambria" w:eastAsia="Times New Roman" w:hAnsi="Cambria" w:cs="Arial"/>
          <w:b/>
          <w:lang w:eastAsia="ar-SA"/>
        </w:rPr>
      </w:pPr>
      <w:r w:rsidRPr="008A6B11">
        <w:rPr>
          <w:rFonts w:ascii="Cambria" w:eastAsia="Times New Roman" w:hAnsi="Cambria" w:cs="Arial"/>
          <w:b/>
          <w:lang w:eastAsia="ar-SA"/>
        </w:rPr>
        <w:t>§</w:t>
      </w:r>
      <w:r w:rsidR="00D017E6" w:rsidRPr="008A6B11">
        <w:rPr>
          <w:rFonts w:ascii="Cambria" w:eastAsia="Times New Roman" w:hAnsi="Cambria" w:cs="Arial"/>
          <w:b/>
          <w:lang w:eastAsia="ar-SA"/>
        </w:rPr>
        <w:t>9</w:t>
      </w:r>
    </w:p>
    <w:p w14:paraId="2A3A3E1F" w14:textId="77777777" w:rsidR="00990C52" w:rsidRPr="008A6B11" w:rsidRDefault="00990C52" w:rsidP="008A6B11">
      <w:pPr>
        <w:keepNext/>
        <w:keepLines/>
        <w:suppressAutoHyphens/>
        <w:spacing w:before="120" w:after="120" w:line="276" w:lineRule="auto"/>
        <w:jc w:val="center"/>
        <w:outlineLvl w:val="0"/>
        <w:rPr>
          <w:rFonts w:ascii="Cambria" w:eastAsia="Times New Roman" w:hAnsi="Cambria" w:cs="Arial"/>
          <w:b/>
          <w:lang w:eastAsia="ar-SA"/>
        </w:rPr>
      </w:pPr>
      <w:bookmarkStart w:id="6" w:name="_Toc68356757"/>
      <w:r w:rsidRPr="008A6B11">
        <w:rPr>
          <w:rFonts w:ascii="Cambria" w:eastAsia="Times New Roman" w:hAnsi="Cambria" w:cs="Arial"/>
          <w:b/>
          <w:lang w:eastAsia="ar-SA"/>
        </w:rPr>
        <w:t>Kary umowne</w:t>
      </w:r>
      <w:bookmarkEnd w:id="6"/>
    </w:p>
    <w:p w14:paraId="176E0627" w14:textId="77777777" w:rsidR="00990C52" w:rsidRPr="008A6B11" w:rsidRDefault="00990C52" w:rsidP="008A6B11">
      <w:pPr>
        <w:numPr>
          <w:ilvl w:val="0"/>
          <w:numId w:val="16"/>
        </w:numPr>
        <w:suppressAutoHyphens/>
        <w:autoSpaceDE w:val="0"/>
        <w:autoSpaceDN w:val="0"/>
        <w:adjustRightInd w:val="0"/>
        <w:spacing w:before="120" w:after="120" w:line="276" w:lineRule="auto"/>
        <w:contextualSpacing/>
        <w:jc w:val="both"/>
        <w:rPr>
          <w:rFonts w:ascii="Cambria" w:eastAsia="Times New Roman" w:hAnsi="Cambria" w:cs="Arial"/>
          <w:lang w:eastAsia="ar-SA"/>
        </w:rPr>
      </w:pPr>
      <w:r w:rsidRPr="008A6B11">
        <w:rPr>
          <w:rFonts w:ascii="Cambria" w:eastAsia="Times New Roman" w:hAnsi="Cambria" w:cs="Arial"/>
          <w:lang w:eastAsia="ar-SA"/>
        </w:rPr>
        <w:t>Zamawiający jest uprawniony do naliczenia, a Wykonawca obowiązany w takiej sytuacji do zapłaty, następujących kar umownych:</w:t>
      </w:r>
    </w:p>
    <w:p w14:paraId="72EEC64E" w14:textId="24D176D3" w:rsidR="00990C52" w:rsidRPr="008A6B11" w:rsidRDefault="00990C52" w:rsidP="008A6B11">
      <w:pPr>
        <w:numPr>
          <w:ilvl w:val="0"/>
          <w:numId w:val="17"/>
        </w:numPr>
        <w:suppressAutoHyphens/>
        <w:autoSpaceDE w:val="0"/>
        <w:autoSpaceDN w:val="0"/>
        <w:adjustRightInd w:val="0"/>
        <w:spacing w:before="120" w:after="120" w:line="276" w:lineRule="auto"/>
        <w:ind w:left="794" w:hanging="227"/>
        <w:contextualSpacing/>
        <w:jc w:val="both"/>
        <w:rPr>
          <w:rFonts w:ascii="Cambria" w:eastAsia="Times New Roman" w:hAnsi="Cambria" w:cs="Arial"/>
          <w:lang w:eastAsia="ar-SA"/>
        </w:rPr>
      </w:pPr>
      <w:r w:rsidRPr="008A6B11">
        <w:rPr>
          <w:rFonts w:ascii="Cambria" w:eastAsia="Times New Roman" w:hAnsi="Cambria" w:cs="Arial"/>
          <w:lang w:eastAsia="ar-SA"/>
        </w:rPr>
        <w:t>Za odstąpienie od umowy z przyczyn, za które odpowiedzialność ponosi Wykonawca- w wysokości 20% wynagrodzenia brutto wskazanego w §</w:t>
      </w:r>
      <w:r w:rsidR="008E6330" w:rsidRPr="008A6B11">
        <w:rPr>
          <w:rFonts w:ascii="Cambria" w:eastAsia="Times New Roman" w:hAnsi="Cambria" w:cs="Arial"/>
          <w:lang w:eastAsia="ar-SA"/>
        </w:rPr>
        <w:t>7</w:t>
      </w:r>
      <w:r w:rsidRPr="008A6B11">
        <w:rPr>
          <w:rFonts w:ascii="Cambria" w:eastAsia="Times New Roman" w:hAnsi="Cambria" w:cs="Arial"/>
          <w:lang w:eastAsia="ar-SA"/>
        </w:rPr>
        <w:t xml:space="preserve"> ust. 1.</w:t>
      </w:r>
    </w:p>
    <w:p w14:paraId="117C209B" w14:textId="18CA6ACB" w:rsidR="009822B7" w:rsidRPr="008A6B11" w:rsidRDefault="00990C52" w:rsidP="008A6B11">
      <w:pPr>
        <w:numPr>
          <w:ilvl w:val="0"/>
          <w:numId w:val="17"/>
        </w:numPr>
        <w:suppressAutoHyphens/>
        <w:autoSpaceDE w:val="0"/>
        <w:autoSpaceDN w:val="0"/>
        <w:adjustRightInd w:val="0"/>
        <w:spacing w:before="120" w:after="120" w:line="276" w:lineRule="auto"/>
        <w:ind w:left="794" w:hanging="227"/>
        <w:contextualSpacing/>
        <w:jc w:val="both"/>
        <w:rPr>
          <w:rFonts w:ascii="Cambria" w:eastAsia="Times New Roman" w:hAnsi="Cambria" w:cs="Arial"/>
          <w:lang w:eastAsia="ar-SA"/>
        </w:rPr>
      </w:pPr>
      <w:r w:rsidRPr="008A6B11">
        <w:rPr>
          <w:rFonts w:ascii="Cambria" w:eastAsia="Times New Roman" w:hAnsi="Cambria" w:cs="Arial"/>
          <w:lang w:eastAsia="ar-SA"/>
        </w:rPr>
        <w:t xml:space="preserve">Za zwłokę w </w:t>
      </w:r>
      <w:r w:rsidR="0051203D" w:rsidRPr="008A6B11">
        <w:rPr>
          <w:rFonts w:ascii="Cambria" w:eastAsia="Times New Roman" w:hAnsi="Cambria" w:cs="Arial"/>
          <w:lang w:eastAsia="ar-SA"/>
        </w:rPr>
        <w:t>realizacji dostawy</w:t>
      </w:r>
      <w:r w:rsidRPr="008A6B11">
        <w:rPr>
          <w:rFonts w:ascii="Cambria" w:eastAsia="Times New Roman" w:hAnsi="Cambria" w:cs="Arial"/>
          <w:lang w:eastAsia="ar-SA"/>
        </w:rPr>
        <w:t xml:space="preserve"> – w wysokości 0,1% wynagrodzenia brutto wskazanego w § </w:t>
      </w:r>
      <w:r w:rsidR="008E6330" w:rsidRPr="008A6B11">
        <w:rPr>
          <w:rFonts w:ascii="Cambria" w:eastAsia="Times New Roman" w:hAnsi="Cambria" w:cs="Arial"/>
          <w:lang w:eastAsia="ar-SA"/>
        </w:rPr>
        <w:t>7</w:t>
      </w:r>
      <w:r w:rsidRPr="008A6B11">
        <w:rPr>
          <w:rFonts w:ascii="Cambria" w:eastAsia="Times New Roman" w:hAnsi="Cambria" w:cs="Arial"/>
          <w:lang w:eastAsia="ar-SA"/>
        </w:rPr>
        <w:t xml:space="preserve"> ust. 1 za każdy dzień zwłoki.</w:t>
      </w:r>
    </w:p>
    <w:p w14:paraId="59EA0805" w14:textId="7FC4C07B" w:rsidR="00990C52" w:rsidRPr="008A6B11" w:rsidRDefault="00990C52" w:rsidP="008A6B11">
      <w:pPr>
        <w:suppressAutoHyphens/>
        <w:spacing w:before="120" w:after="0" w:line="276" w:lineRule="auto"/>
        <w:ind w:left="397" w:hanging="397"/>
        <w:jc w:val="both"/>
        <w:rPr>
          <w:rFonts w:ascii="Cambria" w:eastAsia="Times New Roman" w:hAnsi="Cambria" w:cs="Arial"/>
          <w:lang w:eastAsia="ar-SA"/>
        </w:rPr>
      </w:pPr>
      <w:r w:rsidRPr="008A6B11">
        <w:rPr>
          <w:rFonts w:ascii="Cambria" w:eastAsia="Times New Roman" w:hAnsi="Cambria" w:cs="Arial"/>
          <w:lang w:eastAsia="ar-SA"/>
        </w:rPr>
        <w:t xml:space="preserve">2.  </w:t>
      </w:r>
      <w:r w:rsidR="009822B7" w:rsidRPr="008A6B11">
        <w:rPr>
          <w:rFonts w:ascii="Cambria" w:eastAsia="Times New Roman" w:hAnsi="Cambria" w:cs="Arial"/>
          <w:lang w:eastAsia="ar-SA"/>
        </w:rPr>
        <w:t xml:space="preserve"> </w:t>
      </w:r>
      <w:r w:rsidRPr="008A6B11">
        <w:rPr>
          <w:rFonts w:ascii="Cambria" w:eastAsia="Times New Roman" w:hAnsi="Cambria" w:cs="Arial"/>
          <w:lang w:eastAsia="ar-SA"/>
        </w:rPr>
        <w:t>Zamawiający zapłaci Wykonawcy Karę umowną za odstąpienie od umowy przez</w:t>
      </w:r>
      <w:r w:rsidR="009822B7" w:rsidRPr="008A6B11">
        <w:rPr>
          <w:rFonts w:ascii="Cambria" w:eastAsia="Times New Roman" w:hAnsi="Cambria" w:cs="Arial"/>
          <w:lang w:eastAsia="ar-SA"/>
        </w:rPr>
        <w:t xml:space="preserve"> </w:t>
      </w:r>
      <w:r w:rsidRPr="008A6B11">
        <w:rPr>
          <w:rFonts w:ascii="Cambria" w:eastAsia="Times New Roman" w:hAnsi="Cambria" w:cs="Arial"/>
          <w:lang w:eastAsia="ar-SA"/>
        </w:rPr>
        <w:t>Wykonawcę z przyczyn, za które ponosi odpowiedzialność Zamawiający – w wysokości</w:t>
      </w:r>
      <w:r w:rsidR="009822B7" w:rsidRPr="008A6B11">
        <w:rPr>
          <w:rFonts w:ascii="Cambria" w:eastAsia="Times New Roman" w:hAnsi="Cambria" w:cs="Arial"/>
          <w:lang w:eastAsia="ar-SA"/>
        </w:rPr>
        <w:t xml:space="preserve"> </w:t>
      </w:r>
      <w:r w:rsidRPr="008A6B11">
        <w:rPr>
          <w:rFonts w:ascii="Cambria" w:eastAsia="Times New Roman" w:hAnsi="Cambria" w:cs="Arial"/>
          <w:lang w:eastAsia="ar-SA"/>
        </w:rPr>
        <w:t xml:space="preserve">20% wynagrodzenia brutto wskazanego w § </w:t>
      </w:r>
      <w:r w:rsidR="008E6330" w:rsidRPr="008A6B11">
        <w:rPr>
          <w:rFonts w:ascii="Cambria" w:eastAsia="Times New Roman" w:hAnsi="Cambria" w:cs="Arial"/>
          <w:lang w:eastAsia="ar-SA"/>
        </w:rPr>
        <w:t>7</w:t>
      </w:r>
      <w:r w:rsidRPr="008A6B11">
        <w:rPr>
          <w:rFonts w:ascii="Cambria" w:eastAsia="Times New Roman" w:hAnsi="Cambria" w:cs="Arial"/>
          <w:lang w:eastAsia="ar-SA"/>
        </w:rPr>
        <w:t xml:space="preserve"> ust.1.</w:t>
      </w:r>
    </w:p>
    <w:p w14:paraId="024295F7" w14:textId="25610E5C" w:rsidR="00990C52" w:rsidRPr="008A6B11" w:rsidRDefault="000108DD" w:rsidP="008A6B11">
      <w:pPr>
        <w:suppressAutoHyphens/>
        <w:autoSpaceDE w:val="0"/>
        <w:autoSpaceDN w:val="0"/>
        <w:adjustRightInd w:val="0"/>
        <w:spacing w:before="120" w:after="120" w:line="276" w:lineRule="auto"/>
        <w:ind w:left="340" w:hanging="340"/>
        <w:jc w:val="both"/>
        <w:rPr>
          <w:rFonts w:ascii="Cambria" w:eastAsia="Times New Roman" w:hAnsi="Cambria" w:cs="Arial"/>
          <w:lang w:eastAsia="ar-SA"/>
        </w:rPr>
      </w:pPr>
      <w:r w:rsidRPr="008A6B11">
        <w:rPr>
          <w:rFonts w:ascii="Cambria" w:eastAsia="Times New Roman" w:hAnsi="Cambria" w:cs="Arial"/>
          <w:lang w:eastAsia="ar-SA"/>
        </w:rPr>
        <w:t>3</w:t>
      </w:r>
      <w:r w:rsidR="00990C52" w:rsidRPr="008A6B11">
        <w:rPr>
          <w:rFonts w:ascii="Cambria" w:eastAsia="Times New Roman" w:hAnsi="Cambria" w:cs="Arial"/>
          <w:lang w:eastAsia="ar-SA"/>
        </w:rPr>
        <w:t>.</w:t>
      </w:r>
      <w:r w:rsidR="00990C52" w:rsidRPr="008A6B11">
        <w:rPr>
          <w:rFonts w:ascii="Cambria" w:eastAsia="Times New Roman" w:hAnsi="Cambria" w:cs="Arial"/>
          <w:lang w:eastAsia="ar-SA"/>
        </w:rPr>
        <w:tab/>
        <w:t>Zamawiającemu służy prawo do dochodzenia odszkodowania uzupełniającego przewyższającego wysokość zastrzeżonych kar umownych, do wysokości rzeczywiście poniesionej szkody, na zasadach ogólnych wynikających z Kodeksu Cywilnego.</w:t>
      </w:r>
    </w:p>
    <w:p w14:paraId="4F7FD8A8" w14:textId="581BCC8F" w:rsidR="00990C52" w:rsidRPr="008A6B11" w:rsidRDefault="000108DD" w:rsidP="008A6B11">
      <w:pPr>
        <w:suppressAutoHyphens/>
        <w:autoSpaceDE w:val="0"/>
        <w:autoSpaceDN w:val="0"/>
        <w:adjustRightInd w:val="0"/>
        <w:spacing w:before="120" w:after="120" w:line="276" w:lineRule="auto"/>
        <w:ind w:left="340" w:hanging="340"/>
        <w:jc w:val="both"/>
        <w:rPr>
          <w:rFonts w:ascii="Cambria" w:eastAsia="Times New Roman" w:hAnsi="Cambria" w:cs="Arial"/>
          <w:lang w:eastAsia="ar-SA"/>
        </w:rPr>
      </w:pPr>
      <w:r w:rsidRPr="008A6B11">
        <w:rPr>
          <w:rFonts w:ascii="Cambria" w:eastAsia="Times New Roman" w:hAnsi="Cambria" w:cs="Arial"/>
          <w:lang w:eastAsia="ar-SA"/>
        </w:rPr>
        <w:t>4</w:t>
      </w:r>
      <w:r w:rsidR="00990C52" w:rsidRPr="008A6B11">
        <w:rPr>
          <w:rFonts w:ascii="Cambria" w:eastAsia="Times New Roman" w:hAnsi="Cambria" w:cs="Arial"/>
          <w:lang w:eastAsia="ar-SA"/>
        </w:rPr>
        <w:t>.</w:t>
      </w:r>
      <w:r w:rsidR="00990C52" w:rsidRPr="008A6B11">
        <w:rPr>
          <w:rFonts w:ascii="Cambria" w:eastAsia="Times New Roman" w:hAnsi="Cambria" w:cs="Arial"/>
          <w:lang w:eastAsia="ar-SA"/>
        </w:rPr>
        <w:tab/>
        <w:t>Odstąpienie od Umowy nie wyłącza uprawnienia Zamawiającego do dochodzenia kar umownych należnych z tytułu wystąpienia okoliczności mających miejsce przed złożeniem oświadczenia o odstąpieniu od Umowy.</w:t>
      </w:r>
    </w:p>
    <w:p w14:paraId="1DD54F62" w14:textId="77777777" w:rsidR="00B251AF" w:rsidRPr="00B251AF" w:rsidRDefault="00B251AF" w:rsidP="008A6B11">
      <w:pPr>
        <w:suppressAutoHyphens/>
        <w:autoSpaceDE w:val="0"/>
        <w:autoSpaceDN w:val="0"/>
        <w:adjustRightInd w:val="0"/>
        <w:spacing w:before="120" w:after="0" w:line="276" w:lineRule="auto"/>
        <w:ind w:left="340" w:hanging="340"/>
        <w:jc w:val="both"/>
        <w:rPr>
          <w:rFonts w:ascii="Cambria" w:eastAsia="Times New Roman" w:hAnsi="Cambria" w:cs="Arial"/>
          <w:lang w:eastAsia="ar-SA"/>
        </w:rPr>
      </w:pPr>
      <w:r w:rsidRPr="00B251AF">
        <w:rPr>
          <w:rFonts w:ascii="Cambria" w:eastAsia="Times New Roman" w:hAnsi="Cambria" w:cs="Arial"/>
          <w:lang w:eastAsia="ar-SA"/>
        </w:rPr>
        <w:t xml:space="preserve">5.   Łączna maksymalna wysokość kar umownych których może dochodzić Zamawiający  </w:t>
      </w:r>
    </w:p>
    <w:p w14:paraId="76A77A26" w14:textId="0808E743" w:rsidR="00990C52" w:rsidRPr="008A6B11" w:rsidRDefault="00B251AF" w:rsidP="008A6B11">
      <w:pPr>
        <w:suppressAutoHyphens/>
        <w:autoSpaceDE w:val="0"/>
        <w:autoSpaceDN w:val="0"/>
        <w:adjustRightInd w:val="0"/>
        <w:spacing w:after="120" w:line="276" w:lineRule="auto"/>
        <w:ind w:left="340" w:hanging="340"/>
        <w:jc w:val="both"/>
        <w:rPr>
          <w:rFonts w:ascii="Cambria" w:eastAsia="Times New Roman" w:hAnsi="Cambria" w:cs="Arial"/>
          <w:lang w:eastAsia="ar-SA"/>
        </w:rPr>
      </w:pPr>
      <w:r w:rsidRPr="00B251AF">
        <w:rPr>
          <w:rFonts w:ascii="Cambria" w:eastAsia="Times New Roman" w:hAnsi="Cambria" w:cs="Arial"/>
          <w:lang w:eastAsia="ar-SA"/>
        </w:rPr>
        <w:t xml:space="preserve">       wynosi 30% wynagrodzenia brutto.</w:t>
      </w:r>
    </w:p>
    <w:p w14:paraId="120601D6" w14:textId="27B111A4" w:rsidR="00990C52" w:rsidRPr="008A6B11" w:rsidRDefault="00990C52" w:rsidP="008A6B11">
      <w:pPr>
        <w:keepNext/>
        <w:keepLines/>
        <w:suppressAutoHyphens/>
        <w:spacing w:before="120" w:after="120" w:line="276" w:lineRule="auto"/>
        <w:jc w:val="center"/>
        <w:outlineLvl w:val="0"/>
        <w:rPr>
          <w:rFonts w:ascii="Cambria" w:eastAsia="Times New Roman" w:hAnsi="Cambria" w:cs="Arial"/>
          <w:b/>
          <w:lang w:eastAsia="ar-SA"/>
        </w:rPr>
      </w:pPr>
      <w:r w:rsidRPr="008A6B11">
        <w:rPr>
          <w:rFonts w:ascii="Cambria" w:eastAsia="Times New Roman" w:hAnsi="Cambria" w:cs="Arial"/>
          <w:b/>
          <w:lang w:eastAsia="ar-SA"/>
        </w:rPr>
        <w:lastRenderedPageBreak/>
        <w:t>§ 1</w:t>
      </w:r>
      <w:r w:rsidR="00D017E6" w:rsidRPr="008A6B11">
        <w:rPr>
          <w:rFonts w:ascii="Cambria" w:eastAsia="Times New Roman" w:hAnsi="Cambria" w:cs="Arial"/>
          <w:b/>
          <w:lang w:eastAsia="ar-SA"/>
        </w:rPr>
        <w:t>0</w:t>
      </w:r>
    </w:p>
    <w:p w14:paraId="0B81364D" w14:textId="77777777" w:rsidR="00990C52" w:rsidRPr="008A6B11" w:rsidRDefault="00990C52" w:rsidP="008A6B11">
      <w:pPr>
        <w:suppressAutoHyphens/>
        <w:spacing w:before="120" w:after="120" w:line="276" w:lineRule="auto"/>
        <w:jc w:val="center"/>
        <w:rPr>
          <w:rFonts w:ascii="Cambria" w:eastAsia="Times New Roman" w:hAnsi="Cambria" w:cs="Arial"/>
          <w:lang w:eastAsia="ar-SA"/>
        </w:rPr>
      </w:pPr>
      <w:bookmarkStart w:id="7" w:name="_Toc68356761"/>
      <w:r w:rsidRPr="008A6B11">
        <w:rPr>
          <w:rFonts w:ascii="Cambria" w:eastAsia="Times New Roman" w:hAnsi="Cambria" w:cs="Arial"/>
          <w:b/>
          <w:lang w:eastAsia="ar-SA"/>
        </w:rPr>
        <w:t>Ubezpieczeni</w:t>
      </w:r>
      <w:bookmarkEnd w:id="7"/>
      <w:r w:rsidRPr="008A6B11">
        <w:rPr>
          <w:rFonts w:ascii="Cambria" w:eastAsia="Times New Roman" w:hAnsi="Cambria" w:cs="Arial"/>
          <w:b/>
          <w:lang w:eastAsia="ar-SA"/>
        </w:rPr>
        <w:t>e</w:t>
      </w:r>
    </w:p>
    <w:p w14:paraId="770CED5A" w14:textId="12546361" w:rsidR="00990C52" w:rsidRPr="008A6B11" w:rsidRDefault="00990C52" w:rsidP="008A6B11">
      <w:pPr>
        <w:numPr>
          <w:ilvl w:val="0"/>
          <w:numId w:val="9"/>
        </w:numPr>
        <w:tabs>
          <w:tab w:val="left" w:pos="851"/>
        </w:tabs>
        <w:suppressAutoHyphens/>
        <w:spacing w:before="120" w:after="120" w:line="276" w:lineRule="auto"/>
        <w:ind w:left="340" w:hanging="340"/>
        <w:jc w:val="both"/>
        <w:rPr>
          <w:rFonts w:ascii="Cambria" w:eastAsia="Times New Roman" w:hAnsi="Cambria" w:cs="Arial"/>
          <w:lang w:eastAsia="ar-SA"/>
        </w:rPr>
      </w:pPr>
      <w:r w:rsidRPr="008A6B11">
        <w:rPr>
          <w:rFonts w:ascii="Cambria" w:eastAsia="Times New Roman" w:hAnsi="Cambria" w:cs="Arial"/>
          <w:lang w:eastAsia="ar-SA"/>
        </w:rPr>
        <w:t xml:space="preserve">Wykonawca, zgodnie z wymaganiami SWZ, przed zawarciem Umowy zawarł umowę ubezpieczenia odpowiedzialności cywilnej dotyczącej działalności objętej Przedmiotem Umowy („Ubezpieczenie OC”) na sumę ubezpieczenia </w:t>
      </w:r>
      <w:r w:rsidRPr="008A6B11">
        <w:rPr>
          <w:rFonts w:ascii="Cambria" w:eastAsia="Times New Roman" w:hAnsi="Cambria" w:cs="Arial"/>
          <w:b/>
          <w:bCs/>
          <w:lang w:eastAsia="ar-SA"/>
        </w:rPr>
        <w:t xml:space="preserve">nie mniejszą niż </w:t>
      </w:r>
      <w:r w:rsidR="009E12D3">
        <w:rPr>
          <w:rFonts w:ascii="Cambria" w:eastAsia="Times New Roman" w:hAnsi="Cambria" w:cs="Arial"/>
          <w:b/>
          <w:bCs/>
          <w:lang w:eastAsia="ar-SA"/>
        </w:rPr>
        <w:t>150</w:t>
      </w:r>
      <w:r w:rsidR="0037300A" w:rsidRPr="008A6B11">
        <w:rPr>
          <w:rFonts w:ascii="Cambria" w:eastAsia="Times New Roman" w:hAnsi="Cambria" w:cs="Arial"/>
          <w:b/>
          <w:bCs/>
          <w:lang w:eastAsia="ar-SA"/>
        </w:rPr>
        <w:t xml:space="preserve"> 000</w:t>
      </w:r>
      <w:r w:rsidRPr="008A6B11">
        <w:rPr>
          <w:rFonts w:ascii="Cambria" w:eastAsia="Times New Roman" w:hAnsi="Cambria" w:cs="Arial"/>
          <w:b/>
          <w:bCs/>
          <w:lang w:eastAsia="ar-SA"/>
        </w:rPr>
        <w:t>,00 zł</w:t>
      </w:r>
      <w:r w:rsidRPr="008A6B11">
        <w:rPr>
          <w:rFonts w:ascii="Cambria" w:eastAsia="Times New Roman" w:hAnsi="Cambria" w:cs="Arial"/>
          <w:lang w:eastAsia="ar-SA"/>
        </w:rPr>
        <w:t>.</w:t>
      </w:r>
    </w:p>
    <w:p w14:paraId="45FA9D8A" w14:textId="77777777" w:rsidR="00990C52" w:rsidRPr="008A6B11" w:rsidRDefault="00990C52" w:rsidP="008A6B11">
      <w:pPr>
        <w:numPr>
          <w:ilvl w:val="0"/>
          <w:numId w:val="9"/>
        </w:numPr>
        <w:tabs>
          <w:tab w:val="left" w:pos="851"/>
        </w:tabs>
        <w:suppressAutoHyphens/>
        <w:spacing w:before="120" w:after="120" w:line="276" w:lineRule="auto"/>
        <w:ind w:left="340" w:hanging="340"/>
        <w:jc w:val="both"/>
        <w:rPr>
          <w:rFonts w:ascii="Cambria" w:eastAsia="Times New Roman" w:hAnsi="Cambria" w:cs="Arial"/>
          <w:lang w:eastAsia="ar-SA"/>
        </w:rPr>
      </w:pPr>
      <w:r w:rsidRPr="008A6B11">
        <w:rPr>
          <w:rFonts w:ascii="Cambria" w:eastAsia="Times New Roman" w:hAnsi="Cambria" w:cs="Arial"/>
          <w:lang w:eastAsia="ar-SA"/>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3A7A9D1C" w14:textId="77777777" w:rsidR="00990C52" w:rsidRPr="008A6B11" w:rsidRDefault="00990C52" w:rsidP="008A6B11">
      <w:pPr>
        <w:numPr>
          <w:ilvl w:val="0"/>
          <w:numId w:val="9"/>
        </w:numPr>
        <w:tabs>
          <w:tab w:val="left" w:pos="851"/>
        </w:tabs>
        <w:suppressAutoHyphens/>
        <w:spacing w:before="120" w:after="120" w:line="276" w:lineRule="auto"/>
        <w:ind w:left="340" w:hanging="340"/>
        <w:jc w:val="both"/>
        <w:rPr>
          <w:rFonts w:ascii="Cambria" w:eastAsia="Times New Roman" w:hAnsi="Cambria" w:cs="Arial"/>
          <w:lang w:eastAsia="ar-SA"/>
        </w:rPr>
      </w:pPr>
      <w:r w:rsidRPr="008A6B11">
        <w:rPr>
          <w:rFonts w:ascii="Cambria" w:eastAsia="Times New Roman" w:hAnsi="Cambria" w:cs="Arial"/>
          <w:lang w:eastAsia="ar-SA"/>
        </w:rPr>
        <w:t>Jeżeli Wykonawca nie wykona obowiązku, o którym, mowa w ust. 2, Zamawiający wedle swojego wyboru może:</w:t>
      </w:r>
    </w:p>
    <w:p w14:paraId="0CEA1D2E" w14:textId="77777777" w:rsidR="00990C52" w:rsidRPr="008A6B11" w:rsidRDefault="00990C52" w:rsidP="008A6B11">
      <w:pPr>
        <w:numPr>
          <w:ilvl w:val="1"/>
          <w:numId w:val="14"/>
        </w:numPr>
        <w:tabs>
          <w:tab w:val="left" w:pos="1134"/>
        </w:tabs>
        <w:suppressAutoHyphens/>
        <w:spacing w:before="120" w:after="120" w:line="276" w:lineRule="auto"/>
        <w:ind w:left="680" w:hanging="340"/>
        <w:jc w:val="both"/>
        <w:rPr>
          <w:rFonts w:ascii="Cambria" w:eastAsia="Times New Roman" w:hAnsi="Cambria" w:cs="Arial"/>
          <w:lang w:eastAsia="ar-SA"/>
        </w:rPr>
      </w:pPr>
      <w:r w:rsidRPr="008A6B11">
        <w:rPr>
          <w:rFonts w:ascii="Cambria" w:eastAsia="Times New Roman" w:hAnsi="Cambria" w:cs="Arial"/>
          <w:lang w:eastAsia="ar-SA"/>
        </w:rPr>
        <w:t>odstąpić od Umowy w terminie 30 dni od powzięcia wiadomości o przyczynach stanowiących podstawę odstąpienia;</w:t>
      </w:r>
    </w:p>
    <w:p w14:paraId="0C6E37AB" w14:textId="391735A0" w:rsidR="00990C52" w:rsidRPr="008A6B11" w:rsidRDefault="00990C52" w:rsidP="008A6B11">
      <w:pPr>
        <w:numPr>
          <w:ilvl w:val="1"/>
          <w:numId w:val="14"/>
        </w:numPr>
        <w:tabs>
          <w:tab w:val="left" w:pos="1134"/>
        </w:tabs>
        <w:suppressAutoHyphens/>
        <w:spacing w:before="120" w:after="120" w:line="276" w:lineRule="auto"/>
        <w:ind w:left="680" w:hanging="340"/>
        <w:jc w:val="both"/>
        <w:rPr>
          <w:rFonts w:ascii="Cambria" w:eastAsia="Times New Roman" w:hAnsi="Cambria" w:cs="Arial"/>
          <w:lang w:eastAsia="ar-SA"/>
        </w:rPr>
      </w:pPr>
      <w:r w:rsidRPr="008A6B11">
        <w:rPr>
          <w:rFonts w:ascii="Cambria" w:eastAsia="Times New Roman" w:hAnsi="Cambria" w:cs="Arial"/>
          <w:lang w:eastAsia="ar-SA"/>
        </w:rPr>
        <w:t>ubezpieczyć Wykonawcę na jego koszt, przy czym koszty poniesione na ubezpieczenie Wykonawcy Zamawiający potrąci z wynagrodzenia, a gdyby potrącenie to nie było możliwe – zaspokoi się z Zabezpieczenia.</w:t>
      </w:r>
    </w:p>
    <w:p w14:paraId="4B833089" w14:textId="77777777" w:rsidR="008A6B11" w:rsidRPr="008A6B11" w:rsidRDefault="008A6B11" w:rsidP="008A6B11">
      <w:pPr>
        <w:tabs>
          <w:tab w:val="left" w:pos="1134"/>
        </w:tabs>
        <w:suppressAutoHyphens/>
        <w:spacing w:before="120" w:after="120" w:line="276" w:lineRule="auto"/>
        <w:jc w:val="both"/>
        <w:rPr>
          <w:rFonts w:ascii="Cambria" w:eastAsia="Times New Roman" w:hAnsi="Cambria" w:cs="Arial"/>
          <w:lang w:eastAsia="ar-SA"/>
        </w:rPr>
      </w:pPr>
    </w:p>
    <w:p w14:paraId="7B5A594F" w14:textId="14D93630" w:rsidR="00990C52" w:rsidRPr="008A6B11" w:rsidRDefault="00990C52" w:rsidP="008A6B11">
      <w:pPr>
        <w:suppressAutoHyphens/>
        <w:spacing w:before="120" w:after="120" w:line="276" w:lineRule="auto"/>
        <w:jc w:val="center"/>
        <w:rPr>
          <w:rFonts w:ascii="Cambria" w:eastAsia="Times New Roman" w:hAnsi="Cambria" w:cs="Arial"/>
          <w:b/>
          <w:bCs/>
          <w:lang w:eastAsia="ar-SA"/>
        </w:rPr>
      </w:pPr>
      <w:r w:rsidRPr="008A6B11">
        <w:rPr>
          <w:rFonts w:ascii="Cambria" w:eastAsia="Times New Roman" w:hAnsi="Cambria" w:cs="Arial"/>
          <w:b/>
          <w:lang w:eastAsia="ar-SA"/>
        </w:rPr>
        <w:t>§ 1</w:t>
      </w:r>
      <w:r w:rsidR="00D017E6" w:rsidRPr="008A6B11">
        <w:rPr>
          <w:rFonts w:ascii="Cambria" w:eastAsia="Times New Roman" w:hAnsi="Cambria" w:cs="Arial"/>
          <w:b/>
          <w:lang w:eastAsia="ar-SA"/>
        </w:rPr>
        <w:t>1</w:t>
      </w:r>
    </w:p>
    <w:p w14:paraId="542122C2" w14:textId="77777777" w:rsidR="00990C52" w:rsidRPr="008A6B11" w:rsidRDefault="00990C52" w:rsidP="008A6B11">
      <w:pPr>
        <w:suppressAutoHyphens/>
        <w:spacing w:before="120" w:after="120" w:line="276" w:lineRule="auto"/>
        <w:jc w:val="center"/>
        <w:rPr>
          <w:rFonts w:ascii="Cambria" w:eastAsia="Times New Roman" w:hAnsi="Cambria" w:cs="Arial"/>
          <w:b/>
          <w:bCs/>
          <w:lang w:eastAsia="ar-SA"/>
        </w:rPr>
      </w:pPr>
      <w:r w:rsidRPr="008A6B11">
        <w:rPr>
          <w:rFonts w:ascii="Cambria" w:eastAsia="Times New Roman" w:hAnsi="Cambria" w:cs="Arial"/>
          <w:b/>
          <w:bCs/>
          <w:lang w:eastAsia="ar-SA"/>
        </w:rPr>
        <w:t>Odstąpienie od Umowy</w:t>
      </w:r>
    </w:p>
    <w:p w14:paraId="163F5E72" w14:textId="620A104E" w:rsidR="00990C52" w:rsidRPr="008A6B11" w:rsidRDefault="00990C52" w:rsidP="008A6B11">
      <w:pPr>
        <w:numPr>
          <w:ilvl w:val="0"/>
          <w:numId w:val="2"/>
        </w:numPr>
        <w:tabs>
          <w:tab w:val="left" w:pos="567"/>
        </w:tabs>
        <w:suppressAutoHyphens/>
        <w:spacing w:before="120" w:after="120" w:line="276" w:lineRule="auto"/>
        <w:ind w:left="340" w:hanging="340"/>
        <w:jc w:val="both"/>
        <w:rPr>
          <w:rFonts w:ascii="Cambria" w:eastAsia="Times New Roman" w:hAnsi="Cambria" w:cs="Arial"/>
          <w:lang w:eastAsia="ar-SA"/>
        </w:rPr>
      </w:pPr>
      <w:r w:rsidRPr="008A6B11">
        <w:rPr>
          <w:rFonts w:ascii="Cambria" w:eastAsia="Times New Roman" w:hAnsi="Cambria" w:cs="Arial"/>
          <w:lang w:eastAsia="ar-SA"/>
        </w:rPr>
        <w:t>Zamawiający ma prawo odstąpienia od Umowy w przypadku   wystąpienia przesłanek wskazanych w art. 456 ustawy z dnia 11 wrześni 2019 roku prawo zamówień publicznych</w:t>
      </w:r>
      <w:r w:rsidR="000108DD" w:rsidRPr="008A6B11">
        <w:rPr>
          <w:rFonts w:ascii="Cambria" w:eastAsia="Times New Roman" w:hAnsi="Cambria" w:cs="Arial"/>
          <w:lang w:eastAsia="ar-SA"/>
        </w:rPr>
        <w:t>.</w:t>
      </w:r>
    </w:p>
    <w:p w14:paraId="1816F975" w14:textId="77777777" w:rsidR="00990C52" w:rsidRPr="008A6B11" w:rsidRDefault="00990C52" w:rsidP="008A6B11">
      <w:pPr>
        <w:numPr>
          <w:ilvl w:val="0"/>
          <w:numId w:val="2"/>
        </w:numPr>
        <w:tabs>
          <w:tab w:val="left" w:pos="567"/>
        </w:tabs>
        <w:suppressAutoHyphens/>
        <w:spacing w:before="120" w:after="120" w:line="276" w:lineRule="auto"/>
        <w:ind w:left="340" w:hanging="340"/>
        <w:jc w:val="both"/>
        <w:rPr>
          <w:rFonts w:ascii="Cambria" w:eastAsia="Times New Roman" w:hAnsi="Cambria" w:cs="Arial"/>
          <w:lang w:eastAsia="ar-SA"/>
        </w:rPr>
      </w:pPr>
      <w:r w:rsidRPr="008A6B11">
        <w:rPr>
          <w:rFonts w:ascii="Cambria" w:eastAsia="Times New Roman" w:hAnsi="Cambria" w:cs="Arial"/>
          <w:lang w:eastAsia="ar-SA"/>
        </w:rPr>
        <w:t>Zamawiający ma ponadto prawo odstąpić od Umowy, jeżeli Wykonawca narusza postanowienia Umowy dotyczące sposobu wykonania Przedmiotu Umowy. Oświadczenie o odstąpieniu powinno zostać poprzedzone wezwaniem drugiej Strony do należytego wykonywania Przedmiotu Umowy. Oświadczenie o odstąpieniu może być złożone w terminie 30 dni od powzięcia wiadomości o przyczynach stanowiących podstawę odstąpienia.</w:t>
      </w:r>
    </w:p>
    <w:p w14:paraId="446CC044" w14:textId="77777777" w:rsidR="00990C52" w:rsidRPr="008A6B11" w:rsidRDefault="00990C52" w:rsidP="008A6B11">
      <w:pPr>
        <w:numPr>
          <w:ilvl w:val="0"/>
          <w:numId w:val="2"/>
        </w:numPr>
        <w:tabs>
          <w:tab w:val="left" w:pos="567"/>
        </w:tabs>
        <w:suppressAutoHyphens/>
        <w:spacing w:before="120" w:after="120" w:line="276" w:lineRule="auto"/>
        <w:ind w:left="340" w:hanging="340"/>
        <w:jc w:val="both"/>
        <w:rPr>
          <w:rFonts w:ascii="Cambria" w:eastAsia="Times New Roman" w:hAnsi="Cambria" w:cs="Arial"/>
          <w:lang w:eastAsia="ar-SA"/>
        </w:rPr>
      </w:pPr>
      <w:r w:rsidRPr="008A6B11">
        <w:rPr>
          <w:rFonts w:ascii="Cambria" w:eastAsia="Times New Roman" w:hAnsi="Cambria" w:cs="Arial"/>
          <w:lang w:eastAsia="ar-SA"/>
        </w:rPr>
        <w:t xml:space="preserve">Odstąpienie od Umowy wywołuje skutek w stosunku do zobowiązań nieodebranych do dnia złożenia oświadczenia o odstąpieniu. </w:t>
      </w:r>
    </w:p>
    <w:p w14:paraId="203632A5" w14:textId="580E98D3" w:rsidR="00990C52" w:rsidRDefault="00990C52" w:rsidP="008A6B11">
      <w:pPr>
        <w:numPr>
          <w:ilvl w:val="0"/>
          <w:numId w:val="2"/>
        </w:numPr>
        <w:tabs>
          <w:tab w:val="left" w:pos="567"/>
        </w:tabs>
        <w:suppressAutoHyphens/>
        <w:spacing w:before="120" w:after="120" w:line="276" w:lineRule="auto"/>
        <w:ind w:left="340" w:hanging="340"/>
        <w:jc w:val="both"/>
        <w:rPr>
          <w:rFonts w:ascii="Cambria" w:eastAsia="Times New Roman" w:hAnsi="Cambria" w:cs="Arial"/>
          <w:lang w:eastAsia="ar-SA"/>
        </w:rPr>
      </w:pPr>
      <w:r w:rsidRPr="008A6B11">
        <w:rPr>
          <w:rFonts w:ascii="Cambria" w:eastAsia="Times New Roman" w:hAnsi="Cambria" w:cs="Arial"/>
          <w:lang w:eastAsia="ar-SA"/>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8768468" w14:textId="77777777" w:rsidR="008A6B11" w:rsidRPr="008A6B11" w:rsidRDefault="008A6B11" w:rsidP="008A6B11">
      <w:pPr>
        <w:tabs>
          <w:tab w:val="left" w:pos="567"/>
        </w:tabs>
        <w:suppressAutoHyphens/>
        <w:spacing w:before="120" w:after="120" w:line="276" w:lineRule="auto"/>
        <w:ind w:left="340"/>
        <w:jc w:val="both"/>
        <w:rPr>
          <w:rFonts w:ascii="Cambria" w:eastAsia="Times New Roman" w:hAnsi="Cambria" w:cs="Arial"/>
          <w:lang w:eastAsia="ar-SA"/>
        </w:rPr>
      </w:pPr>
    </w:p>
    <w:p w14:paraId="5A41B1DE" w14:textId="6DFDF666" w:rsidR="00990C52" w:rsidRPr="008A6B11" w:rsidRDefault="00990C52" w:rsidP="008A6B11">
      <w:pPr>
        <w:keepNext/>
        <w:keepLines/>
        <w:suppressAutoHyphens/>
        <w:spacing w:before="120" w:after="120" w:line="276" w:lineRule="auto"/>
        <w:jc w:val="center"/>
        <w:outlineLvl w:val="0"/>
        <w:rPr>
          <w:rFonts w:ascii="Cambria" w:eastAsia="Times New Roman" w:hAnsi="Cambria" w:cs="Arial"/>
          <w:b/>
          <w:lang w:eastAsia="ar-SA"/>
        </w:rPr>
      </w:pPr>
      <w:r w:rsidRPr="008A6B11">
        <w:rPr>
          <w:rFonts w:ascii="Cambria" w:eastAsia="Times New Roman" w:hAnsi="Cambria" w:cs="Arial"/>
          <w:b/>
          <w:lang w:eastAsia="ar-SA"/>
        </w:rPr>
        <w:lastRenderedPageBreak/>
        <w:t>§ 1</w:t>
      </w:r>
      <w:r w:rsidR="00D017E6" w:rsidRPr="008A6B11">
        <w:rPr>
          <w:rFonts w:ascii="Cambria" w:eastAsia="Times New Roman" w:hAnsi="Cambria" w:cs="Arial"/>
          <w:b/>
          <w:lang w:eastAsia="ar-SA"/>
        </w:rPr>
        <w:t>2</w:t>
      </w:r>
    </w:p>
    <w:p w14:paraId="255167E5" w14:textId="77777777" w:rsidR="00990C52" w:rsidRPr="008A6B11" w:rsidRDefault="00990C52" w:rsidP="008A6B11">
      <w:pPr>
        <w:keepNext/>
        <w:keepLines/>
        <w:suppressAutoHyphens/>
        <w:spacing w:before="120" w:after="120" w:line="276" w:lineRule="auto"/>
        <w:jc w:val="center"/>
        <w:outlineLvl w:val="0"/>
        <w:rPr>
          <w:rFonts w:ascii="Cambria" w:eastAsia="Times New Roman" w:hAnsi="Cambria" w:cs="Arial"/>
          <w:b/>
          <w:lang w:eastAsia="ar-SA"/>
        </w:rPr>
      </w:pPr>
      <w:r w:rsidRPr="008A6B11">
        <w:rPr>
          <w:rFonts w:ascii="Cambria" w:eastAsia="Times New Roman" w:hAnsi="Cambria" w:cs="Arial"/>
          <w:b/>
          <w:lang w:eastAsia="ar-SA"/>
        </w:rPr>
        <w:t>Zmiana Umowy</w:t>
      </w:r>
    </w:p>
    <w:p w14:paraId="3F0B724A" w14:textId="77777777" w:rsidR="00990C52" w:rsidRPr="008A6B11" w:rsidRDefault="00990C52" w:rsidP="008A6B11">
      <w:pPr>
        <w:autoSpaceDE w:val="0"/>
        <w:autoSpaceDN w:val="0"/>
        <w:adjustRightInd w:val="0"/>
        <w:spacing w:before="120" w:after="120" w:line="276" w:lineRule="auto"/>
        <w:ind w:left="340" w:hanging="340"/>
        <w:jc w:val="both"/>
        <w:rPr>
          <w:rFonts w:ascii="Cambria" w:eastAsia="Times New Roman" w:hAnsi="Cambria" w:cs="Arial"/>
          <w:lang w:eastAsia="pl-PL"/>
        </w:rPr>
      </w:pPr>
      <w:r w:rsidRPr="008A6B11">
        <w:rPr>
          <w:rFonts w:ascii="Cambria" w:eastAsia="Times New Roman" w:hAnsi="Cambria" w:cs="Arial"/>
          <w:lang w:eastAsia="pl-PL"/>
        </w:rPr>
        <w:t>1.</w:t>
      </w:r>
      <w:r w:rsidRPr="008A6B11">
        <w:rPr>
          <w:rFonts w:ascii="Cambria" w:eastAsia="Times New Roman" w:hAnsi="Cambria" w:cs="Arial"/>
          <w:lang w:eastAsia="pl-PL"/>
        </w:rPr>
        <w:tab/>
        <w:t>Zamawiający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52C6044" w14:textId="77777777" w:rsidR="00990C52" w:rsidRPr="008A6B11" w:rsidRDefault="00990C52" w:rsidP="008A6B11">
      <w:pPr>
        <w:numPr>
          <w:ilvl w:val="0"/>
          <w:numId w:val="3"/>
        </w:numPr>
        <w:suppressAutoHyphens/>
        <w:spacing w:before="120" w:after="120" w:line="276" w:lineRule="auto"/>
        <w:ind w:left="851" w:hanging="567"/>
        <w:jc w:val="both"/>
        <w:rPr>
          <w:rFonts w:ascii="Cambria" w:eastAsia="Times New Roman" w:hAnsi="Cambria" w:cs="Arial"/>
          <w:lang w:eastAsia="ar-SA"/>
        </w:rPr>
      </w:pPr>
      <w:r w:rsidRPr="008A6B11">
        <w:rPr>
          <w:rFonts w:ascii="Cambria" w:eastAsia="Times New Roman" w:hAnsi="Cambria" w:cs="Arial"/>
          <w:lang w:eastAsia="ar-SA"/>
        </w:rPr>
        <w:t xml:space="preserve">Zamawiający dopuszcza możliwość przedłużenia terminu realizacji Przedmiotu Umowy o okres odpowiadający okresowi trwania przeszkody uniemożliwiającej realizację Przedmiotu Umowy lub o okres niezbędny do wykonania Przedmiotu Umowy w minimalnym wymiarze deklarowanym przez Zamawiającego w § 1 ust. 3 Umowy, jeżeli w trakcie obowiązywania Umowy wystąpią okoliczności uniemożliwiające jej realizację zgodnie z warunkami opisanymi w Umowie, za które odpowiedzialności nie ponosi Wykonawca ani Zamawiający. </w:t>
      </w:r>
    </w:p>
    <w:p w14:paraId="0203F90A" w14:textId="77777777" w:rsidR="00990C52" w:rsidRPr="008A6B11" w:rsidRDefault="00990C52" w:rsidP="008A6B11">
      <w:pPr>
        <w:numPr>
          <w:ilvl w:val="0"/>
          <w:numId w:val="3"/>
        </w:numPr>
        <w:suppressAutoHyphens/>
        <w:autoSpaceDE w:val="0"/>
        <w:autoSpaceDN w:val="0"/>
        <w:adjustRightInd w:val="0"/>
        <w:spacing w:before="120" w:after="120" w:line="276" w:lineRule="auto"/>
        <w:ind w:left="851" w:hanging="567"/>
        <w:jc w:val="both"/>
        <w:rPr>
          <w:rFonts w:ascii="Cambria" w:eastAsia="Calibri" w:hAnsi="Cambria" w:cs="Arial"/>
        </w:rPr>
      </w:pPr>
      <w:r w:rsidRPr="008A6B11">
        <w:rPr>
          <w:rFonts w:ascii="Cambria" w:eastAsia="Calibri" w:hAnsi="Cambria" w:cs="Arial"/>
        </w:rPr>
        <w:t xml:space="preserve">Dopuszcza się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6D75B838" w14:textId="77777777" w:rsidR="00990C52" w:rsidRPr="008A6B11" w:rsidRDefault="00990C52" w:rsidP="008A6B11">
      <w:pPr>
        <w:numPr>
          <w:ilvl w:val="0"/>
          <w:numId w:val="3"/>
        </w:numPr>
        <w:suppressAutoHyphens/>
        <w:spacing w:before="120" w:after="120" w:line="276" w:lineRule="auto"/>
        <w:ind w:left="851" w:hanging="567"/>
        <w:jc w:val="both"/>
        <w:rPr>
          <w:rFonts w:ascii="Cambria" w:eastAsia="Times New Roman" w:hAnsi="Cambria" w:cs="Arial"/>
          <w:lang w:eastAsia="ar-SA"/>
        </w:rPr>
      </w:pPr>
      <w:r w:rsidRPr="008A6B11">
        <w:rPr>
          <w:rFonts w:ascii="Cambria" w:eastAsia="Times New Roman" w:hAnsi="Cambria" w:cs="Arial"/>
          <w:bCs/>
          <w:lang w:eastAsia="ar-SA"/>
        </w:rPr>
        <w:t>Zamawiający dopuszcza wprowadzenie zmian w przypadku:</w:t>
      </w:r>
    </w:p>
    <w:p w14:paraId="58292709" w14:textId="77777777" w:rsidR="00990C52" w:rsidRPr="008A6B11" w:rsidRDefault="00990C52" w:rsidP="008A6B11">
      <w:pPr>
        <w:suppressAutoHyphens/>
        <w:spacing w:before="120" w:after="120" w:line="276" w:lineRule="auto"/>
        <w:ind w:left="851"/>
        <w:jc w:val="both"/>
        <w:rPr>
          <w:rFonts w:ascii="Cambria" w:eastAsia="Times New Roman" w:hAnsi="Cambria" w:cs="Arial"/>
          <w:lang w:eastAsia="ar-SA"/>
        </w:rPr>
      </w:pPr>
      <w:r w:rsidRPr="008A6B11">
        <w:rPr>
          <w:rFonts w:ascii="Cambria" w:eastAsia="Times New Roman" w:hAnsi="Cambria" w:cs="Arial"/>
          <w:bCs/>
          <w:lang w:eastAsia="ar-SA"/>
        </w:rPr>
        <w:t xml:space="preserve">a) </w:t>
      </w:r>
      <w:r w:rsidRPr="008A6B11">
        <w:rPr>
          <w:rFonts w:ascii="Cambria" w:eastAsia="Times New Roman" w:hAnsi="Cambria" w:cs="Arial"/>
          <w:lang w:eastAsia="ar-SA"/>
        </w:rPr>
        <w:t>wystąpienia siły wyższej, co uniemożliwia wykonanie Przedmiotu Umowy zgodnie z SWZ;</w:t>
      </w:r>
    </w:p>
    <w:p w14:paraId="3DCB6FCB" w14:textId="77777777" w:rsidR="00990C52" w:rsidRPr="008A6B11" w:rsidRDefault="00990C52" w:rsidP="008A6B11">
      <w:pPr>
        <w:suppressAutoHyphens/>
        <w:spacing w:before="120" w:after="120" w:line="276" w:lineRule="auto"/>
        <w:ind w:left="851"/>
        <w:jc w:val="both"/>
        <w:rPr>
          <w:rFonts w:ascii="Cambria" w:eastAsia="Times New Roman" w:hAnsi="Cambria" w:cs="Arial"/>
          <w:lang w:eastAsia="ar-SA"/>
        </w:rPr>
      </w:pPr>
      <w:r w:rsidRPr="008A6B11">
        <w:rPr>
          <w:rFonts w:ascii="Cambria" w:eastAsia="Times New Roman" w:hAnsi="Cambria" w:cs="Arial"/>
          <w:lang w:eastAsia="ar-SA"/>
        </w:rPr>
        <w:t xml:space="preserve">b) rezygnacji przez Zamawiającego z realizacji części Przedmiotu Umowy. </w:t>
      </w:r>
    </w:p>
    <w:p w14:paraId="408C8B53" w14:textId="77777777" w:rsidR="00990C52" w:rsidRPr="008A6B11" w:rsidRDefault="00990C52" w:rsidP="008A6B11">
      <w:pPr>
        <w:suppressAutoHyphens/>
        <w:spacing w:before="120" w:after="120" w:line="276" w:lineRule="auto"/>
        <w:ind w:left="851"/>
        <w:jc w:val="both"/>
        <w:rPr>
          <w:rFonts w:ascii="Cambria" w:eastAsia="Times New Roman" w:hAnsi="Cambria" w:cs="Arial"/>
          <w:lang w:eastAsia="ar-SA"/>
        </w:rPr>
      </w:pPr>
      <w:r w:rsidRPr="008A6B11">
        <w:rPr>
          <w:rFonts w:ascii="Cambria" w:eastAsia="Times New Roman" w:hAnsi="Cambria" w:cs="Arial"/>
          <w:lang w:eastAsia="ar-SA"/>
        </w:rPr>
        <w:t>W takim przypadku wynagrodzenie przysługujące Wykonawcy zostanie pomniejszone, przy czym Zamawiający zapłaci za wszystkie spełnione świadczenia.</w:t>
      </w:r>
    </w:p>
    <w:p w14:paraId="1F7F9FC6" w14:textId="51AD8084" w:rsidR="00175914" w:rsidRPr="008A6B11" w:rsidRDefault="00990C52" w:rsidP="008A6B11">
      <w:pPr>
        <w:numPr>
          <w:ilvl w:val="0"/>
          <w:numId w:val="15"/>
        </w:numPr>
        <w:suppressAutoHyphens/>
        <w:spacing w:before="120" w:after="120" w:line="276" w:lineRule="auto"/>
        <w:ind w:left="340" w:hanging="340"/>
        <w:contextualSpacing/>
        <w:jc w:val="both"/>
        <w:rPr>
          <w:rFonts w:ascii="Cambria" w:eastAsia="Times New Roman" w:hAnsi="Cambria" w:cs="Arial"/>
          <w:lang w:eastAsia="ar-SA"/>
        </w:rPr>
      </w:pPr>
      <w:r w:rsidRPr="008A6B11">
        <w:rPr>
          <w:rFonts w:ascii="Cambria" w:eastAsia="Times New Roman" w:hAnsi="Cambria" w:cs="Arial"/>
          <w:lang w:eastAsia="ar-SA"/>
        </w:rPr>
        <w:t>Wystąpienie którejkolwiek z okoliczności wskazanych w ust. 1 nie stanowi zobowiązania Stron do wprowadzenia zmiany.</w:t>
      </w:r>
    </w:p>
    <w:p w14:paraId="6FC446A6" w14:textId="77777777" w:rsidR="008A6B11" w:rsidRPr="008A6B11" w:rsidRDefault="008A6B11" w:rsidP="008A6B11">
      <w:pPr>
        <w:suppressAutoHyphens/>
        <w:spacing w:before="120" w:after="120" w:line="276" w:lineRule="auto"/>
        <w:rPr>
          <w:rFonts w:ascii="Cambria" w:eastAsia="Times New Roman" w:hAnsi="Cambria" w:cs="Arial"/>
          <w:b/>
          <w:lang w:eastAsia="ar-SA"/>
        </w:rPr>
      </w:pPr>
    </w:p>
    <w:p w14:paraId="73FFF2A3" w14:textId="07971602" w:rsidR="00990C52" w:rsidRPr="008A6B11" w:rsidRDefault="00990C52" w:rsidP="008A6B11">
      <w:pPr>
        <w:suppressAutoHyphens/>
        <w:spacing w:before="120" w:after="120" w:line="276" w:lineRule="auto"/>
        <w:jc w:val="center"/>
        <w:rPr>
          <w:rFonts w:ascii="Cambria" w:eastAsia="Times New Roman" w:hAnsi="Cambria" w:cs="Arial"/>
          <w:b/>
          <w:lang w:eastAsia="ar-SA"/>
        </w:rPr>
      </w:pPr>
      <w:r w:rsidRPr="008A6B11">
        <w:rPr>
          <w:rFonts w:ascii="Cambria" w:eastAsia="Times New Roman" w:hAnsi="Cambria" w:cs="Arial"/>
          <w:b/>
          <w:lang w:eastAsia="ar-SA"/>
        </w:rPr>
        <w:t>§ 1</w:t>
      </w:r>
      <w:r w:rsidR="00D017E6" w:rsidRPr="008A6B11">
        <w:rPr>
          <w:rFonts w:ascii="Cambria" w:eastAsia="Times New Roman" w:hAnsi="Cambria" w:cs="Arial"/>
          <w:b/>
          <w:lang w:eastAsia="ar-SA"/>
        </w:rPr>
        <w:t>3</w:t>
      </w:r>
    </w:p>
    <w:p w14:paraId="3D0C52D9" w14:textId="77777777" w:rsidR="00990C52" w:rsidRPr="008A6B11" w:rsidRDefault="00990C52" w:rsidP="008A6B11">
      <w:pPr>
        <w:suppressAutoHyphens/>
        <w:spacing w:before="120" w:after="120" w:line="276" w:lineRule="auto"/>
        <w:jc w:val="center"/>
        <w:outlineLvl w:val="0"/>
        <w:rPr>
          <w:rFonts w:ascii="Cambria" w:eastAsia="Times New Roman" w:hAnsi="Cambria" w:cs="Arial"/>
          <w:b/>
          <w:lang w:eastAsia="ar-SA"/>
        </w:rPr>
      </w:pPr>
      <w:r w:rsidRPr="008A6B11">
        <w:rPr>
          <w:rFonts w:ascii="Cambria" w:eastAsia="Times New Roman" w:hAnsi="Cambria" w:cs="Arial"/>
          <w:b/>
          <w:lang w:eastAsia="ar-SA"/>
        </w:rPr>
        <w:t>Porozumiewanie się Stron</w:t>
      </w:r>
    </w:p>
    <w:p w14:paraId="1CD31D96" w14:textId="77777777" w:rsidR="00990C52" w:rsidRPr="008A6B11" w:rsidRDefault="00990C52" w:rsidP="008A6B11">
      <w:pPr>
        <w:numPr>
          <w:ilvl w:val="0"/>
          <w:numId w:val="10"/>
        </w:numPr>
        <w:suppressAutoHyphens/>
        <w:overflowPunct w:val="0"/>
        <w:autoSpaceDE w:val="0"/>
        <w:autoSpaceDN w:val="0"/>
        <w:adjustRightInd w:val="0"/>
        <w:spacing w:before="120" w:after="120" w:line="276" w:lineRule="auto"/>
        <w:ind w:left="340" w:hanging="340"/>
        <w:jc w:val="both"/>
        <w:textAlignment w:val="baseline"/>
        <w:rPr>
          <w:rFonts w:ascii="Cambria" w:eastAsia="Times New Roman" w:hAnsi="Cambria" w:cs="Arial"/>
        </w:rPr>
      </w:pPr>
      <w:r w:rsidRPr="008A6B11">
        <w:rPr>
          <w:rFonts w:ascii="Cambria" w:eastAsia="Times New Roman" w:hAnsi="Cambria" w:cs="Arial"/>
        </w:rPr>
        <w:t>Strony w sprawach dotyczących realizacji Przedmiotu Umowy porozumiewać się będą pisemnie, telefonicznie, pocztą elektroniczną lub faxem, chyba, że Umowa stanowi inaczej. Za datę otrzymania dokumentów, Strony uznają dzień ich przekazania pocztą elektroniczną lub faksem.</w:t>
      </w:r>
    </w:p>
    <w:p w14:paraId="6A22B34B" w14:textId="77777777" w:rsidR="00990C52" w:rsidRPr="008A6B11" w:rsidRDefault="00990C52" w:rsidP="008A6B11">
      <w:pPr>
        <w:numPr>
          <w:ilvl w:val="0"/>
          <w:numId w:val="10"/>
        </w:numPr>
        <w:suppressAutoHyphens/>
        <w:overflowPunct w:val="0"/>
        <w:autoSpaceDE w:val="0"/>
        <w:autoSpaceDN w:val="0"/>
        <w:adjustRightInd w:val="0"/>
        <w:spacing w:before="120" w:after="120" w:line="276" w:lineRule="auto"/>
        <w:ind w:left="340" w:hanging="340"/>
        <w:jc w:val="both"/>
        <w:textAlignment w:val="baseline"/>
        <w:rPr>
          <w:rFonts w:ascii="Cambria" w:eastAsia="Times New Roman" w:hAnsi="Cambria" w:cs="Arial"/>
        </w:rPr>
      </w:pPr>
      <w:r w:rsidRPr="008A6B11">
        <w:rPr>
          <w:rFonts w:ascii="Cambria" w:eastAsia="Times New Roman" w:hAnsi="Cambria" w:cs="Arial"/>
        </w:rPr>
        <w:t>Dane kontaktowe Stron:</w:t>
      </w:r>
    </w:p>
    <w:p w14:paraId="5045401A" w14:textId="77777777" w:rsidR="00990C52" w:rsidRPr="008A6B11" w:rsidRDefault="00990C52" w:rsidP="008A6B11">
      <w:pPr>
        <w:overflowPunct w:val="0"/>
        <w:autoSpaceDE w:val="0"/>
        <w:autoSpaceDN w:val="0"/>
        <w:adjustRightInd w:val="0"/>
        <w:spacing w:before="120" w:after="120" w:line="276" w:lineRule="auto"/>
        <w:ind w:left="907" w:hanging="340"/>
        <w:jc w:val="both"/>
        <w:textAlignment w:val="baseline"/>
        <w:rPr>
          <w:rFonts w:ascii="Cambria" w:eastAsia="Times New Roman" w:hAnsi="Cambria" w:cs="Arial"/>
          <w:u w:val="single"/>
        </w:rPr>
      </w:pPr>
      <w:r w:rsidRPr="008A6B11">
        <w:rPr>
          <w:rFonts w:ascii="Cambria" w:eastAsia="Times New Roman" w:hAnsi="Cambria" w:cs="Arial"/>
          <w:u w:val="single"/>
        </w:rPr>
        <w:t>Zamawiający:</w:t>
      </w:r>
    </w:p>
    <w:p w14:paraId="0BB908F4" w14:textId="77777777" w:rsidR="00990C52" w:rsidRPr="008A6B11" w:rsidRDefault="00990C52" w:rsidP="008A6B11">
      <w:pPr>
        <w:suppressAutoHyphens/>
        <w:spacing w:before="120" w:after="120" w:line="276" w:lineRule="auto"/>
        <w:ind w:left="907" w:hanging="340"/>
        <w:jc w:val="both"/>
        <w:rPr>
          <w:rFonts w:ascii="Cambria" w:eastAsia="Times New Roman" w:hAnsi="Cambria" w:cs="Arial"/>
          <w:lang w:eastAsia="ar-SA"/>
        </w:rPr>
      </w:pPr>
      <w:r w:rsidRPr="008A6B11">
        <w:rPr>
          <w:rFonts w:ascii="Cambria" w:eastAsia="Times New Roman" w:hAnsi="Cambria" w:cs="Arial"/>
          <w:lang w:eastAsia="ar-SA"/>
        </w:rPr>
        <w:t xml:space="preserve">Adres: </w:t>
      </w:r>
      <w:r w:rsidRPr="008A6B11">
        <w:rPr>
          <w:rFonts w:ascii="Cambria" w:eastAsia="Times New Roman" w:hAnsi="Cambria" w:cs="Arial"/>
          <w:lang w:eastAsia="ar-SA"/>
        </w:rPr>
        <w:tab/>
      </w:r>
      <w:r w:rsidRPr="008A6B11">
        <w:rPr>
          <w:rFonts w:ascii="Cambria" w:eastAsia="Times New Roman" w:hAnsi="Cambria" w:cs="Arial"/>
          <w:lang w:eastAsia="ar-SA"/>
        </w:rPr>
        <w:tab/>
        <w:t>_______________________________________</w:t>
      </w:r>
      <w:r w:rsidRPr="008A6B11">
        <w:rPr>
          <w:rFonts w:ascii="Cambria" w:eastAsia="Times New Roman" w:hAnsi="Cambria" w:cs="Arial"/>
          <w:lang w:eastAsia="ar-SA"/>
        </w:rPr>
        <w:tab/>
      </w:r>
    </w:p>
    <w:p w14:paraId="14803E17" w14:textId="0A3FF0E8" w:rsidR="00990C52" w:rsidRPr="008A6B11" w:rsidRDefault="00990C52" w:rsidP="008A6B11">
      <w:pPr>
        <w:suppressAutoHyphens/>
        <w:spacing w:before="120" w:after="120" w:line="276" w:lineRule="auto"/>
        <w:ind w:left="907" w:hanging="340"/>
        <w:jc w:val="both"/>
        <w:rPr>
          <w:rFonts w:ascii="Cambria" w:eastAsia="Times New Roman" w:hAnsi="Cambria" w:cs="Arial"/>
          <w:lang w:eastAsia="ar-SA"/>
        </w:rPr>
      </w:pPr>
      <w:r w:rsidRPr="008A6B11">
        <w:rPr>
          <w:rFonts w:ascii="Cambria" w:eastAsia="Times New Roman" w:hAnsi="Cambria" w:cs="Arial"/>
          <w:lang w:eastAsia="ar-SA"/>
        </w:rPr>
        <w:t xml:space="preserve">Telefon: </w:t>
      </w:r>
      <w:r w:rsidRPr="008A6B11">
        <w:rPr>
          <w:rFonts w:ascii="Cambria" w:eastAsia="Times New Roman" w:hAnsi="Cambria" w:cs="Arial"/>
          <w:lang w:eastAsia="ar-SA"/>
        </w:rPr>
        <w:tab/>
      </w:r>
      <w:r w:rsidRPr="008A6B11">
        <w:rPr>
          <w:rFonts w:ascii="Cambria" w:eastAsia="Times New Roman" w:hAnsi="Cambria" w:cs="Arial"/>
          <w:lang w:eastAsia="ar-SA"/>
        </w:rPr>
        <w:tab/>
        <w:t>_______________________________________</w:t>
      </w:r>
      <w:r w:rsidRPr="008A6B11">
        <w:rPr>
          <w:rFonts w:ascii="Cambria" w:eastAsia="Times New Roman" w:hAnsi="Cambria" w:cs="Arial"/>
          <w:lang w:eastAsia="ar-SA"/>
        </w:rPr>
        <w:tab/>
      </w:r>
    </w:p>
    <w:p w14:paraId="16DAAA30" w14:textId="77777777" w:rsidR="00990C52" w:rsidRPr="008A6B11" w:rsidRDefault="00990C52" w:rsidP="008A6B11">
      <w:pPr>
        <w:suppressAutoHyphens/>
        <w:spacing w:before="120" w:after="120" w:line="276" w:lineRule="auto"/>
        <w:ind w:left="907" w:hanging="340"/>
        <w:jc w:val="both"/>
        <w:rPr>
          <w:rFonts w:ascii="Cambria" w:eastAsia="Times New Roman" w:hAnsi="Cambria" w:cs="Arial"/>
          <w:lang w:val="en-US" w:eastAsia="ar-SA"/>
        </w:rPr>
      </w:pPr>
      <w:r w:rsidRPr="008A6B11">
        <w:rPr>
          <w:rFonts w:ascii="Cambria" w:eastAsia="Times New Roman" w:hAnsi="Cambria" w:cs="Arial"/>
          <w:lang w:val="en-US" w:eastAsia="ar-SA"/>
        </w:rPr>
        <w:t xml:space="preserve">e-mail: </w:t>
      </w:r>
      <w:r w:rsidRPr="008A6B11">
        <w:rPr>
          <w:rFonts w:ascii="Cambria" w:eastAsia="Times New Roman" w:hAnsi="Cambria" w:cs="Arial"/>
          <w:lang w:val="en-US" w:eastAsia="ar-SA"/>
        </w:rPr>
        <w:tab/>
      </w:r>
      <w:r w:rsidRPr="008A6B11">
        <w:rPr>
          <w:rFonts w:ascii="Cambria" w:eastAsia="Times New Roman" w:hAnsi="Cambria" w:cs="Arial"/>
          <w:lang w:val="en-US" w:eastAsia="ar-SA"/>
        </w:rPr>
        <w:tab/>
        <w:t>_______________________________________</w:t>
      </w:r>
      <w:r w:rsidRPr="008A6B11">
        <w:rPr>
          <w:rFonts w:ascii="Cambria" w:eastAsia="Times New Roman" w:hAnsi="Cambria" w:cs="Arial"/>
          <w:lang w:val="en-US" w:eastAsia="ar-SA"/>
        </w:rPr>
        <w:tab/>
      </w:r>
    </w:p>
    <w:p w14:paraId="5DBF9EE5" w14:textId="77777777" w:rsidR="00990C52" w:rsidRPr="008A6B11" w:rsidRDefault="00990C52" w:rsidP="008A6B11">
      <w:pPr>
        <w:keepNext/>
        <w:suppressAutoHyphens/>
        <w:spacing w:before="120" w:after="120" w:line="276" w:lineRule="auto"/>
        <w:ind w:left="907" w:hanging="340"/>
        <w:jc w:val="both"/>
        <w:rPr>
          <w:rFonts w:ascii="Cambria" w:eastAsia="Times New Roman" w:hAnsi="Cambria" w:cs="Arial"/>
          <w:u w:val="single"/>
          <w:lang w:eastAsia="ar-SA"/>
        </w:rPr>
      </w:pPr>
      <w:r w:rsidRPr="008A6B11">
        <w:rPr>
          <w:rFonts w:ascii="Cambria" w:eastAsia="Times New Roman" w:hAnsi="Cambria" w:cs="Arial"/>
          <w:u w:val="single"/>
          <w:lang w:eastAsia="ar-SA"/>
        </w:rPr>
        <w:lastRenderedPageBreak/>
        <w:t>Wykonawca:</w:t>
      </w:r>
    </w:p>
    <w:p w14:paraId="1B3F9E85" w14:textId="77777777" w:rsidR="00990C52" w:rsidRPr="008A6B11" w:rsidRDefault="00990C52" w:rsidP="008A6B11">
      <w:pPr>
        <w:suppressAutoHyphens/>
        <w:spacing w:before="120" w:after="120" w:line="276" w:lineRule="auto"/>
        <w:ind w:left="907" w:hanging="340"/>
        <w:jc w:val="both"/>
        <w:rPr>
          <w:rFonts w:ascii="Cambria" w:eastAsia="Times New Roman" w:hAnsi="Cambria" w:cs="Arial"/>
          <w:lang w:eastAsia="ar-SA"/>
        </w:rPr>
      </w:pPr>
      <w:r w:rsidRPr="008A6B11">
        <w:rPr>
          <w:rFonts w:ascii="Cambria" w:eastAsia="Times New Roman" w:hAnsi="Cambria" w:cs="Arial"/>
          <w:lang w:eastAsia="ar-SA"/>
        </w:rPr>
        <w:t>Imię i Nazwisko</w:t>
      </w:r>
      <w:r w:rsidRPr="008A6B11">
        <w:rPr>
          <w:rFonts w:ascii="Cambria" w:eastAsia="Times New Roman" w:hAnsi="Cambria" w:cs="Arial"/>
          <w:lang w:eastAsia="ar-SA"/>
        </w:rPr>
        <w:tab/>
        <w:t xml:space="preserve">  ______________________________________</w:t>
      </w:r>
      <w:r w:rsidRPr="008A6B11">
        <w:rPr>
          <w:rFonts w:ascii="Cambria" w:eastAsia="Times New Roman" w:hAnsi="Cambria" w:cs="Arial"/>
          <w:lang w:eastAsia="ar-SA"/>
        </w:rPr>
        <w:tab/>
      </w:r>
    </w:p>
    <w:p w14:paraId="72B11A4C" w14:textId="77777777" w:rsidR="00990C52" w:rsidRPr="008A6B11" w:rsidRDefault="00990C52" w:rsidP="008A6B11">
      <w:pPr>
        <w:suppressAutoHyphens/>
        <w:spacing w:before="120" w:after="120" w:line="276" w:lineRule="auto"/>
        <w:ind w:left="907" w:hanging="340"/>
        <w:jc w:val="both"/>
        <w:rPr>
          <w:rFonts w:ascii="Cambria" w:eastAsia="Times New Roman" w:hAnsi="Cambria" w:cs="Arial"/>
          <w:lang w:eastAsia="ar-SA"/>
        </w:rPr>
      </w:pPr>
      <w:r w:rsidRPr="008A6B11">
        <w:rPr>
          <w:rFonts w:ascii="Cambria" w:eastAsia="Times New Roman" w:hAnsi="Cambria" w:cs="Arial"/>
          <w:lang w:eastAsia="ar-SA"/>
        </w:rPr>
        <w:t xml:space="preserve">Adres: </w:t>
      </w:r>
      <w:r w:rsidRPr="008A6B11">
        <w:rPr>
          <w:rFonts w:ascii="Cambria" w:eastAsia="Times New Roman" w:hAnsi="Cambria" w:cs="Arial"/>
          <w:lang w:eastAsia="ar-SA"/>
        </w:rPr>
        <w:tab/>
      </w:r>
      <w:r w:rsidRPr="008A6B11">
        <w:rPr>
          <w:rFonts w:ascii="Cambria" w:eastAsia="Times New Roman" w:hAnsi="Cambria" w:cs="Arial"/>
          <w:lang w:eastAsia="ar-SA"/>
        </w:rPr>
        <w:tab/>
        <w:t xml:space="preserve"> ______________________________________</w:t>
      </w:r>
      <w:r w:rsidRPr="008A6B11">
        <w:rPr>
          <w:rFonts w:ascii="Cambria" w:eastAsia="Times New Roman" w:hAnsi="Cambria" w:cs="Arial"/>
          <w:lang w:eastAsia="ar-SA"/>
        </w:rPr>
        <w:tab/>
      </w:r>
    </w:p>
    <w:p w14:paraId="0F4AC87A" w14:textId="77777777" w:rsidR="00990C52" w:rsidRPr="008A6B11" w:rsidRDefault="00990C52" w:rsidP="008A6B11">
      <w:pPr>
        <w:suppressAutoHyphens/>
        <w:spacing w:before="120" w:after="120" w:line="276" w:lineRule="auto"/>
        <w:ind w:left="907" w:hanging="340"/>
        <w:jc w:val="both"/>
        <w:rPr>
          <w:rFonts w:ascii="Cambria" w:eastAsia="Times New Roman" w:hAnsi="Cambria" w:cs="Arial"/>
          <w:lang w:eastAsia="ar-SA"/>
        </w:rPr>
      </w:pPr>
      <w:r w:rsidRPr="008A6B11">
        <w:rPr>
          <w:rFonts w:ascii="Cambria" w:eastAsia="Times New Roman" w:hAnsi="Cambria" w:cs="Arial"/>
          <w:lang w:eastAsia="ar-SA"/>
        </w:rPr>
        <w:t>Telefon:</w:t>
      </w:r>
      <w:r w:rsidRPr="008A6B11">
        <w:rPr>
          <w:rFonts w:ascii="Cambria" w:eastAsia="Times New Roman" w:hAnsi="Cambria" w:cs="Arial"/>
          <w:lang w:eastAsia="ar-SA"/>
        </w:rPr>
        <w:tab/>
      </w:r>
      <w:r w:rsidRPr="008A6B11">
        <w:rPr>
          <w:rFonts w:ascii="Cambria" w:eastAsia="Times New Roman" w:hAnsi="Cambria" w:cs="Arial"/>
          <w:lang w:eastAsia="ar-SA"/>
        </w:rPr>
        <w:tab/>
        <w:t>_______________________________________</w:t>
      </w:r>
      <w:r w:rsidRPr="008A6B11">
        <w:rPr>
          <w:rFonts w:ascii="Cambria" w:eastAsia="Times New Roman" w:hAnsi="Cambria" w:cs="Arial"/>
          <w:lang w:eastAsia="ar-SA"/>
        </w:rPr>
        <w:tab/>
      </w:r>
    </w:p>
    <w:p w14:paraId="00AE3C86" w14:textId="77777777" w:rsidR="00990C52" w:rsidRPr="008A6B11" w:rsidRDefault="00990C52" w:rsidP="008A6B11">
      <w:pPr>
        <w:suppressAutoHyphens/>
        <w:spacing w:before="120" w:after="0" w:line="276" w:lineRule="auto"/>
        <w:ind w:left="907" w:hanging="340"/>
        <w:jc w:val="both"/>
        <w:rPr>
          <w:rFonts w:ascii="Cambria" w:eastAsia="Times New Roman" w:hAnsi="Cambria" w:cs="Arial"/>
          <w:lang w:eastAsia="ar-SA"/>
        </w:rPr>
      </w:pPr>
      <w:r w:rsidRPr="008A6B11">
        <w:rPr>
          <w:rFonts w:ascii="Cambria" w:eastAsia="Times New Roman" w:hAnsi="Cambria" w:cs="Arial"/>
          <w:lang w:eastAsia="ar-SA"/>
        </w:rPr>
        <w:t>e-mail:</w:t>
      </w:r>
      <w:r w:rsidRPr="008A6B11">
        <w:rPr>
          <w:rFonts w:ascii="Cambria" w:eastAsia="Times New Roman" w:hAnsi="Cambria" w:cs="Arial"/>
          <w:lang w:eastAsia="ar-SA"/>
        </w:rPr>
        <w:tab/>
      </w:r>
      <w:r w:rsidRPr="008A6B11">
        <w:rPr>
          <w:rFonts w:ascii="Cambria" w:eastAsia="Times New Roman" w:hAnsi="Cambria" w:cs="Arial"/>
          <w:lang w:eastAsia="ar-SA"/>
        </w:rPr>
        <w:tab/>
        <w:t>______________________________________</w:t>
      </w:r>
    </w:p>
    <w:p w14:paraId="37548E76" w14:textId="77777777" w:rsidR="00990C52" w:rsidRPr="008A6B11" w:rsidRDefault="00990C52" w:rsidP="008A6B11">
      <w:pPr>
        <w:numPr>
          <w:ilvl w:val="0"/>
          <w:numId w:val="10"/>
        </w:numPr>
        <w:suppressAutoHyphens/>
        <w:overflowPunct w:val="0"/>
        <w:autoSpaceDE w:val="0"/>
        <w:autoSpaceDN w:val="0"/>
        <w:adjustRightInd w:val="0"/>
        <w:spacing w:before="120" w:after="0" w:line="276" w:lineRule="auto"/>
        <w:ind w:left="340" w:hanging="340"/>
        <w:jc w:val="both"/>
        <w:textAlignment w:val="baseline"/>
        <w:rPr>
          <w:rFonts w:ascii="Cambria" w:eastAsia="Times New Roman" w:hAnsi="Cambria" w:cs="Arial"/>
        </w:rPr>
      </w:pPr>
      <w:r w:rsidRPr="008A6B11">
        <w:rPr>
          <w:rFonts w:ascii="Cambria" w:eastAsia="Times New Roman" w:hAnsi="Cambria" w:cs="Arial"/>
        </w:rPr>
        <w:t>Zmiana danych wskazanych powyżej w ust. 2 nie stanowi zmiany Umowy i wymaga jedynie pisemnego powiadomienia drugiej Strony.</w:t>
      </w:r>
    </w:p>
    <w:p w14:paraId="41EA1E09" w14:textId="77777777" w:rsidR="00990C52" w:rsidRPr="008A6B11" w:rsidRDefault="00990C52" w:rsidP="008A6B11">
      <w:pPr>
        <w:suppressAutoHyphens/>
        <w:spacing w:before="120" w:after="120" w:line="276" w:lineRule="auto"/>
        <w:jc w:val="center"/>
        <w:rPr>
          <w:rFonts w:ascii="Cambria" w:eastAsia="Times New Roman" w:hAnsi="Cambria" w:cs="Arial"/>
          <w:b/>
          <w:lang w:eastAsia="ar-SA"/>
        </w:rPr>
      </w:pPr>
    </w:p>
    <w:p w14:paraId="4D8F040E" w14:textId="4A21663D" w:rsidR="00990C52" w:rsidRPr="008A6B11" w:rsidRDefault="00990C52" w:rsidP="008A6B11">
      <w:pPr>
        <w:suppressAutoHyphens/>
        <w:spacing w:before="120" w:after="120" w:line="276" w:lineRule="auto"/>
        <w:jc w:val="center"/>
        <w:rPr>
          <w:rFonts w:ascii="Cambria" w:eastAsia="Times New Roman" w:hAnsi="Cambria" w:cs="Arial"/>
          <w:b/>
          <w:lang w:eastAsia="ar-SA"/>
        </w:rPr>
      </w:pPr>
      <w:r w:rsidRPr="008A6B11">
        <w:rPr>
          <w:rFonts w:ascii="Cambria" w:eastAsia="Times New Roman" w:hAnsi="Cambria" w:cs="Arial"/>
          <w:b/>
          <w:lang w:eastAsia="ar-SA"/>
        </w:rPr>
        <w:t>§ 1</w:t>
      </w:r>
      <w:r w:rsidR="00D017E6" w:rsidRPr="008A6B11">
        <w:rPr>
          <w:rFonts w:ascii="Cambria" w:eastAsia="Times New Roman" w:hAnsi="Cambria" w:cs="Arial"/>
          <w:b/>
          <w:lang w:eastAsia="ar-SA"/>
        </w:rPr>
        <w:t>4</w:t>
      </w:r>
    </w:p>
    <w:p w14:paraId="029B5D30" w14:textId="77777777" w:rsidR="00990C52" w:rsidRPr="008A6B11" w:rsidRDefault="00990C52" w:rsidP="008A6B11">
      <w:pPr>
        <w:suppressAutoHyphens/>
        <w:spacing w:before="120" w:after="120" w:line="276" w:lineRule="auto"/>
        <w:jc w:val="center"/>
        <w:rPr>
          <w:rFonts w:ascii="Cambria" w:eastAsia="Times New Roman" w:hAnsi="Cambria" w:cs="Arial"/>
          <w:b/>
          <w:lang w:eastAsia="ar-SA"/>
        </w:rPr>
      </w:pPr>
      <w:r w:rsidRPr="008A6B11">
        <w:rPr>
          <w:rFonts w:ascii="Cambria" w:eastAsia="Times New Roman" w:hAnsi="Cambria" w:cs="Arial"/>
          <w:b/>
          <w:lang w:eastAsia="ar-SA"/>
        </w:rPr>
        <w:t>Rozstrzyganie sporów</w:t>
      </w:r>
    </w:p>
    <w:p w14:paraId="1D52B496" w14:textId="77777777" w:rsidR="00990C52" w:rsidRPr="008A6B11" w:rsidRDefault="00990C52" w:rsidP="008A6B11">
      <w:pPr>
        <w:numPr>
          <w:ilvl w:val="0"/>
          <w:numId w:val="11"/>
        </w:numPr>
        <w:suppressAutoHyphens/>
        <w:spacing w:before="120" w:after="120" w:line="276" w:lineRule="auto"/>
        <w:ind w:left="198" w:hanging="340"/>
        <w:jc w:val="both"/>
        <w:rPr>
          <w:rFonts w:ascii="Cambria" w:eastAsia="Times New Roman" w:hAnsi="Cambria" w:cs="Arial"/>
          <w:lang w:eastAsia="ar-SA"/>
        </w:rPr>
      </w:pPr>
      <w:r w:rsidRPr="008A6B11">
        <w:rPr>
          <w:rFonts w:ascii="Cambria" w:eastAsia="Times New Roman" w:hAnsi="Cambria" w:cs="Arial"/>
          <w:lang w:eastAsia="ar-SA"/>
        </w:rPr>
        <w:t>Zamawiający i Wykonawca podejmą starania, aby rozstrzygnąć ewentualne spory wynikające z Umowy ugodowo poprzez bezpośrednie negocjacje.</w:t>
      </w:r>
    </w:p>
    <w:p w14:paraId="08E6902D" w14:textId="77777777" w:rsidR="00990C52" w:rsidRPr="008A6B11" w:rsidRDefault="00990C52" w:rsidP="008A6B11">
      <w:pPr>
        <w:numPr>
          <w:ilvl w:val="0"/>
          <w:numId w:val="11"/>
        </w:numPr>
        <w:suppressAutoHyphens/>
        <w:spacing w:before="120" w:after="120" w:line="276" w:lineRule="auto"/>
        <w:ind w:left="198" w:hanging="340"/>
        <w:jc w:val="both"/>
        <w:rPr>
          <w:rFonts w:ascii="Cambria" w:eastAsia="Times New Roman" w:hAnsi="Cambria" w:cs="Arial"/>
          <w:lang w:eastAsia="ar-SA"/>
        </w:rPr>
      </w:pPr>
      <w:r w:rsidRPr="008A6B11">
        <w:rPr>
          <w:rFonts w:ascii="Cambria" w:eastAsia="Times New Roman" w:hAnsi="Cambria" w:cs="Arial"/>
          <w:lang w:eastAsia="ar-SA"/>
        </w:rPr>
        <w:t>Jeżeli po upływie 15 dni od daty powstania sporu Zamawiający i Wykonawca nie będą w stanie rozstrzygnąć sporu ugodowo, spór zostanie rozstrzygnięty przez sąd właściwy miejscowo dla siedziby Zamawiającego.</w:t>
      </w:r>
    </w:p>
    <w:p w14:paraId="1035C2E0" w14:textId="77777777" w:rsidR="00990C52" w:rsidRPr="008A6B11" w:rsidRDefault="00990C52" w:rsidP="008A6B11">
      <w:pPr>
        <w:suppressAutoHyphens/>
        <w:spacing w:after="0" w:line="276" w:lineRule="auto"/>
        <w:ind w:left="710"/>
        <w:rPr>
          <w:rFonts w:ascii="Cambria" w:eastAsia="Times New Roman" w:hAnsi="Cambria" w:cs="Arial"/>
          <w:lang w:eastAsia="ar-SA"/>
        </w:rPr>
      </w:pPr>
    </w:p>
    <w:p w14:paraId="7981CB83" w14:textId="2EEE6F06" w:rsidR="00990C52" w:rsidRPr="008A6B11" w:rsidRDefault="00990C52" w:rsidP="008A6B11">
      <w:pPr>
        <w:keepNext/>
        <w:keepLines/>
        <w:suppressAutoHyphens/>
        <w:spacing w:before="120" w:after="120" w:line="276" w:lineRule="auto"/>
        <w:jc w:val="center"/>
        <w:outlineLvl w:val="0"/>
        <w:rPr>
          <w:rFonts w:ascii="Cambria" w:eastAsia="Times New Roman" w:hAnsi="Cambria" w:cs="Arial"/>
          <w:b/>
          <w:lang w:eastAsia="ar-SA"/>
        </w:rPr>
      </w:pPr>
      <w:r w:rsidRPr="008A6B11">
        <w:rPr>
          <w:rFonts w:ascii="Cambria" w:eastAsia="Times New Roman" w:hAnsi="Cambria" w:cs="Arial"/>
          <w:b/>
          <w:lang w:eastAsia="ar-SA"/>
        </w:rPr>
        <w:t>§ 1</w:t>
      </w:r>
      <w:r w:rsidR="00D017E6" w:rsidRPr="008A6B11">
        <w:rPr>
          <w:rFonts w:ascii="Cambria" w:eastAsia="Times New Roman" w:hAnsi="Cambria" w:cs="Arial"/>
          <w:b/>
          <w:lang w:eastAsia="ar-SA"/>
        </w:rPr>
        <w:t>5</w:t>
      </w:r>
    </w:p>
    <w:p w14:paraId="03694D04" w14:textId="77777777" w:rsidR="00990C52" w:rsidRPr="008A6B11" w:rsidRDefault="00990C52" w:rsidP="008A6B11">
      <w:pPr>
        <w:suppressAutoHyphens/>
        <w:spacing w:before="120" w:after="120" w:line="276" w:lineRule="auto"/>
        <w:jc w:val="center"/>
        <w:rPr>
          <w:rFonts w:ascii="Cambria" w:eastAsia="Times New Roman" w:hAnsi="Cambria" w:cs="Arial"/>
          <w:b/>
          <w:bCs/>
          <w:lang w:eastAsia="ar-SA"/>
        </w:rPr>
      </w:pPr>
      <w:r w:rsidRPr="008A6B11">
        <w:rPr>
          <w:rFonts w:ascii="Cambria" w:eastAsia="Times New Roman" w:hAnsi="Cambria" w:cs="Arial"/>
          <w:b/>
          <w:bCs/>
          <w:lang w:eastAsia="ar-SA"/>
        </w:rPr>
        <w:t>Postanowienia końcowe</w:t>
      </w:r>
    </w:p>
    <w:p w14:paraId="79BC3FA2" w14:textId="77777777" w:rsidR="00990C52" w:rsidRPr="008A6B11" w:rsidRDefault="00990C52" w:rsidP="008A6B11">
      <w:pPr>
        <w:numPr>
          <w:ilvl w:val="0"/>
          <w:numId w:val="12"/>
        </w:numPr>
        <w:suppressAutoHyphens/>
        <w:spacing w:before="120" w:after="120" w:line="276" w:lineRule="auto"/>
        <w:ind w:left="340" w:hanging="340"/>
        <w:jc w:val="both"/>
        <w:rPr>
          <w:rFonts w:ascii="Cambria" w:eastAsia="Times New Roman" w:hAnsi="Cambria" w:cs="Arial"/>
          <w:lang w:eastAsia="ar-SA"/>
        </w:rPr>
      </w:pPr>
      <w:r w:rsidRPr="008A6B11">
        <w:rPr>
          <w:rFonts w:ascii="Cambria" w:eastAsia="Times New Roman" w:hAnsi="Cambria" w:cs="Arial"/>
          <w:lang w:eastAsia="ar-SA"/>
        </w:rPr>
        <w:t xml:space="preserve">W sprawach nieuregulowanych Umową mają zastosowanie właściwe przepisy prawa Rzeczypospolitej Polskiej. </w:t>
      </w:r>
    </w:p>
    <w:p w14:paraId="45E217FF" w14:textId="77777777" w:rsidR="00990C52" w:rsidRPr="008A6B11" w:rsidRDefault="00990C52" w:rsidP="008A6B11">
      <w:pPr>
        <w:numPr>
          <w:ilvl w:val="0"/>
          <w:numId w:val="12"/>
        </w:numPr>
        <w:suppressAutoHyphens/>
        <w:spacing w:before="120" w:after="120" w:line="276" w:lineRule="auto"/>
        <w:ind w:left="340" w:hanging="340"/>
        <w:jc w:val="both"/>
        <w:rPr>
          <w:rFonts w:ascii="Cambria" w:eastAsia="Times New Roman" w:hAnsi="Cambria" w:cs="Arial"/>
          <w:lang w:eastAsia="ar-SA"/>
        </w:rPr>
      </w:pPr>
      <w:r w:rsidRPr="008A6B11">
        <w:rPr>
          <w:rFonts w:ascii="Cambria" w:eastAsia="Times New Roman" w:hAnsi="Cambria" w:cs="Arial"/>
          <w:lang w:eastAsia="ar-SA"/>
        </w:rPr>
        <w:t>Umowę zawarto w formie pisemnej pod rygorem nieważności. Wszelkie zmiany lub uzupełnienia Umowy wymagają dla swojej ważności zachowania formy, o której mowa  w zdaniu poprzednim.</w:t>
      </w:r>
    </w:p>
    <w:p w14:paraId="0DBF6C14" w14:textId="77777777" w:rsidR="00990C52" w:rsidRPr="008A6B11" w:rsidRDefault="00990C52" w:rsidP="008A6B11">
      <w:pPr>
        <w:numPr>
          <w:ilvl w:val="0"/>
          <w:numId w:val="12"/>
        </w:numPr>
        <w:suppressAutoHyphens/>
        <w:spacing w:before="120" w:after="120" w:line="276" w:lineRule="auto"/>
        <w:ind w:left="340" w:hanging="340"/>
        <w:jc w:val="both"/>
        <w:rPr>
          <w:rFonts w:ascii="Cambria" w:eastAsia="Times New Roman" w:hAnsi="Cambria" w:cs="Arial"/>
          <w:lang w:eastAsia="ar-SA"/>
        </w:rPr>
      </w:pPr>
      <w:r w:rsidRPr="008A6B11">
        <w:rPr>
          <w:rFonts w:ascii="Cambria" w:eastAsia="Times New Roman" w:hAnsi="Cambria" w:cs="Arial"/>
          <w:lang w:eastAsia="ar-SA"/>
        </w:rPr>
        <w:t xml:space="preserve">Umowę sporządzono w 2 jednobrzmiących egzemplarzach, po jednym dla każdej ze Stron. </w:t>
      </w:r>
    </w:p>
    <w:p w14:paraId="03A1F7F6" w14:textId="77777777" w:rsidR="00990C52" w:rsidRPr="008A6B11" w:rsidRDefault="00990C52" w:rsidP="008A6B11">
      <w:pPr>
        <w:numPr>
          <w:ilvl w:val="0"/>
          <w:numId w:val="12"/>
        </w:numPr>
        <w:tabs>
          <w:tab w:val="left" w:pos="567"/>
          <w:tab w:val="left" w:pos="851"/>
        </w:tabs>
        <w:suppressAutoHyphens/>
        <w:spacing w:before="120" w:after="120" w:line="276" w:lineRule="auto"/>
        <w:ind w:left="340" w:hanging="340"/>
        <w:jc w:val="both"/>
        <w:rPr>
          <w:rFonts w:ascii="Cambria" w:eastAsia="Times New Roman" w:hAnsi="Cambria" w:cs="Arial"/>
          <w:lang w:eastAsia="ar-SA"/>
        </w:rPr>
      </w:pPr>
      <w:r w:rsidRPr="008A6B11">
        <w:rPr>
          <w:rFonts w:ascii="Cambria" w:eastAsia="Times New Roman" w:hAnsi="Cambria" w:cs="Arial"/>
          <w:lang w:eastAsia="ar-SA"/>
        </w:rPr>
        <w:t>Następujące załączniki do Umowy stanowią jej integralną część:</w:t>
      </w:r>
    </w:p>
    <w:p w14:paraId="77B250C9" w14:textId="77777777" w:rsidR="00990C52" w:rsidRPr="008A6B11" w:rsidRDefault="00990C52" w:rsidP="008A6B11">
      <w:pPr>
        <w:numPr>
          <w:ilvl w:val="1"/>
          <w:numId w:val="13"/>
        </w:numPr>
        <w:tabs>
          <w:tab w:val="left" w:pos="1134"/>
        </w:tabs>
        <w:suppressAutoHyphens/>
        <w:spacing w:before="120" w:after="120" w:line="276" w:lineRule="auto"/>
        <w:ind w:left="0" w:firstLine="340"/>
        <w:jc w:val="both"/>
        <w:rPr>
          <w:rFonts w:ascii="Cambria" w:eastAsia="Times New Roman" w:hAnsi="Cambria" w:cs="Arial"/>
          <w:lang w:eastAsia="ar-SA"/>
        </w:rPr>
      </w:pPr>
      <w:r w:rsidRPr="008A6B11">
        <w:rPr>
          <w:rFonts w:ascii="Cambria" w:eastAsia="Times New Roman" w:hAnsi="Cambria" w:cs="Arial"/>
          <w:lang w:eastAsia="ar-SA"/>
        </w:rPr>
        <w:t xml:space="preserve"> SWZ z załącznikami;</w:t>
      </w:r>
    </w:p>
    <w:p w14:paraId="0ED2269C" w14:textId="77777777" w:rsidR="00990C52" w:rsidRPr="008A6B11" w:rsidRDefault="00990C52" w:rsidP="008A6B11">
      <w:pPr>
        <w:numPr>
          <w:ilvl w:val="1"/>
          <w:numId w:val="13"/>
        </w:numPr>
        <w:tabs>
          <w:tab w:val="left" w:pos="1134"/>
        </w:tabs>
        <w:suppressAutoHyphens/>
        <w:spacing w:before="120" w:after="120" w:line="276" w:lineRule="auto"/>
        <w:ind w:left="0" w:firstLine="340"/>
        <w:jc w:val="both"/>
        <w:rPr>
          <w:rFonts w:ascii="Cambria" w:eastAsia="Times New Roman" w:hAnsi="Cambria" w:cs="Arial"/>
          <w:lang w:eastAsia="ar-SA"/>
        </w:rPr>
      </w:pPr>
      <w:r w:rsidRPr="008A6B11">
        <w:rPr>
          <w:rFonts w:ascii="Cambria" w:eastAsia="Times New Roman" w:hAnsi="Cambria" w:cs="Arial"/>
          <w:lang w:eastAsia="ar-SA"/>
        </w:rPr>
        <w:t xml:space="preserve"> formularz Oferty;</w:t>
      </w:r>
    </w:p>
    <w:p w14:paraId="64C8B004" w14:textId="382DCDC0" w:rsidR="00990C52" w:rsidRPr="008A6B11" w:rsidRDefault="00990C52" w:rsidP="008A6B11">
      <w:pPr>
        <w:numPr>
          <w:ilvl w:val="1"/>
          <w:numId w:val="13"/>
        </w:numPr>
        <w:tabs>
          <w:tab w:val="left" w:pos="1134"/>
        </w:tabs>
        <w:suppressAutoHyphens/>
        <w:spacing w:before="120" w:after="120" w:line="276" w:lineRule="auto"/>
        <w:ind w:left="0" w:firstLine="340"/>
        <w:contextualSpacing/>
        <w:jc w:val="both"/>
        <w:rPr>
          <w:rFonts w:ascii="Cambria" w:eastAsia="Times New Roman" w:hAnsi="Cambria" w:cs="Arial"/>
          <w:lang w:eastAsia="ar-SA"/>
        </w:rPr>
      </w:pPr>
      <w:r w:rsidRPr="008A6B11">
        <w:rPr>
          <w:rFonts w:ascii="Cambria" w:eastAsia="Times New Roman" w:hAnsi="Cambria" w:cs="Arial"/>
          <w:lang w:eastAsia="ar-SA"/>
        </w:rPr>
        <w:t xml:space="preserve"> Polisa ubezpieczenia OC.</w:t>
      </w:r>
    </w:p>
    <w:p w14:paraId="5A5E0DA7" w14:textId="77777777" w:rsidR="005F114F" w:rsidRPr="008A6B11" w:rsidRDefault="005F114F" w:rsidP="008A6B11">
      <w:pPr>
        <w:tabs>
          <w:tab w:val="left" w:pos="1134"/>
        </w:tabs>
        <w:suppressAutoHyphens/>
        <w:spacing w:before="120" w:after="120" w:line="276" w:lineRule="auto"/>
        <w:ind w:left="720"/>
        <w:contextualSpacing/>
        <w:jc w:val="both"/>
        <w:rPr>
          <w:rFonts w:ascii="Cambria" w:eastAsia="Times New Roman" w:hAnsi="Cambria" w:cs="Arial"/>
          <w:lang w:eastAsia="ar-SA"/>
        </w:rPr>
      </w:pPr>
    </w:p>
    <w:p w14:paraId="0D495AFC" w14:textId="77777777" w:rsidR="00990C52" w:rsidRPr="008A6B11" w:rsidRDefault="00990C52" w:rsidP="008A6B11">
      <w:pPr>
        <w:suppressAutoHyphens/>
        <w:spacing w:before="120" w:after="120" w:line="276" w:lineRule="auto"/>
        <w:rPr>
          <w:rFonts w:ascii="Cambria" w:eastAsia="Times New Roman" w:hAnsi="Cambria" w:cs="Arial"/>
          <w:bCs/>
          <w:lang w:eastAsia="ar-SA"/>
        </w:rPr>
      </w:pPr>
    </w:p>
    <w:p w14:paraId="3935B1C4" w14:textId="19C69D87" w:rsidR="002E0CE8" w:rsidRPr="008A6B11" w:rsidRDefault="00990C52" w:rsidP="008A6B11">
      <w:pPr>
        <w:suppressAutoHyphens/>
        <w:spacing w:after="0" w:line="276" w:lineRule="auto"/>
        <w:ind w:left="708" w:firstLine="708"/>
        <w:rPr>
          <w:rFonts w:ascii="Cambria" w:eastAsia="Times New Roman" w:hAnsi="Cambria" w:cs="Arial"/>
          <w:b/>
          <w:bCs/>
          <w:lang w:eastAsia="ar-SA"/>
        </w:rPr>
      </w:pPr>
      <w:r w:rsidRPr="008A6B11">
        <w:rPr>
          <w:rFonts w:ascii="Cambria" w:eastAsia="Times New Roman" w:hAnsi="Cambria" w:cs="Arial"/>
          <w:lang w:eastAsia="ar-SA"/>
        </w:rPr>
        <w:t xml:space="preserve"> </w:t>
      </w:r>
      <w:r w:rsidRPr="008A6B11">
        <w:rPr>
          <w:rFonts w:ascii="Cambria" w:eastAsia="Times New Roman" w:hAnsi="Cambria" w:cs="Arial"/>
          <w:b/>
          <w:bCs/>
          <w:lang w:eastAsia="ar-SA"/>
        </w:rPr>
        <w:t>ZAMAWIAJĄCY</w:t>
      </w:r>
      <w:r w:rsidRPr="008A6B11">
        <w:rPr>
          <w:rFonts w:ascii="Cambria" w:eastAsia="Times New Roman" w:hAnsi="Cambria" w:cs="Arial"/>
          <w:b/>
          <w:bCs/>
          <w:lang w:eastAsia="ar-SA"/>
        </w:rPr>
        <w:tab/>
      </w:r>
      <w:r w:rsidRPr="008A6B11">
        <w:rPr>
          <w:rFonts w:ascii="Cambria" w:eastAsia="Times New Roman" w:hAnsi="Cambria" w:cs="Arial"/>
          <w:b/>
          <w:bCs/>
          <w:lang w:eastAsia="ar-SA"/>
        </w:rPr>
        <w:tab/>
      </w:r>
      <w:r w:rsidRPr="008A6B11">
        <w:rPr>
          <w:rFonts w:ascii="Cambria" w:eastAsia="Times New Roman" w:hAnsi="Cambria" w:cs="Arial"/>
          <w:b/>
          <w:bCs/>
          <w:lang w:eastAsia="ar-SA"/>
        </w:rPr>
        <w:tab/>
      </w:r>
      <w:r w:rsidRPr="008A6B11">
        <w:rPr>
          <w:rFonts w:ascii="Cambria" w:eastAsia="Times New Roman" w:hAnsi="Cambria" w:cs="Arial"/>
          <w:b/>
          <w:bCs/>
          <w:lang w:eastAsia="ar-SA"/>
        </w:rPr>
        <w:tab/>
        <w:t>WYKONAWCA</w:t>
      </w:r>
    </w:p>
    <w:sectPr w:rsidR="002E0CE8" w:rsidRPr="008A6B11" w:rsidSect="008741EC">
      <w:footerReference w:type="default" r:id="rId8"/>
      <w:pgSz w:w="11905" w:h="16837"/>
      <w:pgMar w:top="1531" w:right="1531" w:bottom="1531" w:left="153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871B3" w14:textId="77777777" w:rsidR="008741EC" w:rsidRDefault="008741EC">
      <w:pPr>
        <w:spacing w:after="0" w:line="240" w:lineRule="auto"/>
      </w:pPr>
      <w:r>
        <w:separator/>
      </w:r>
    </w:p>
  </w:endnote>
  <w:endnote w:type="continuationSeparator" w:id="0">
    <w:p w14:paraId="1C590B1F" w14:textId="77777777" w:rsidR="008741EC" w:rsidRDefault="00874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5274122"/>
      <w:docPartObj>
        <w:docPartGallery w:val="Page Numbers (Bottom of Page)"/>
        <w:docPartUnique/>
      </w:docPartObj>
    </w:sdtPr>
    <w:sdtContent>
      <w:p w14:paraId="1070B0E4" w14:textId="77777777" w:rsidR="0085089B" w:rsidRDefault="00D017E6">
        <w:pPr>
          <w:pStyle w:val="Stopka"/>
          <w:jc w:val="center"/>
        </w:pPr>
        <w:r>
          <w:fldChar w:fldCharType="begin"/>
        </w:r>
        <w:r>
          <w:instrText>PAGE   \* MERGEFORMAT</w:instrText>
        </w:r>
        <w:r>
          <w:fldChar w:fldCharType="separate"/>
        </w:r>
        <w:r>
          <w:rPr>
            <w:noProof/>
          </w:rPr>
          <w:t>10</w:t>
        </w:r>
        <w:r>
          <w:fldChar w:fldCharType="end"/>
        </w:r>
      </w:p>
    </w:sdtContent>
  </w:sdt>
  <w:p w14:paraId="4E3EE5D5" w14:textId="77777777" w:rsidR="0085089B" w:rsidRDefault="0085089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982D2" w14:textId="77777777" w:rsidR="008741EC" w:rsidRDefault="008741EC">
      <w:pPr>
        <w:spacing w:after="0" w:line="240" w:lineRule="auto"/>
      </w:pPr>
      <w:r>
        <w:separator/>
      </w:r>
    </w:p>
  </w:footnote>
  <w:footnote w:type="continuationSeparator" w:id="0">
    <w:p w14:paraId="6762EA52" w14:textId="77777777" w:rsidR="008741EC" w:rsidRDefault="008741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singleLevel"/>
    <w:tmpl w:val="0000000B"/>
    <w:name w:val="WW8Num11"/>
    <w:lvl w:ilvl="0">
      <w:start w:val="1"/>
      <w:numFmt w:val="decimal"/>
      <w:lvlText w:val="%1."/>
      <w:lvlJc w:val="left"/>
      <w:pPr>
        <w:tabs>
          <w:tab w:val="num" w:pos="-142"/>
        </w:tabs>
        <w:ind w:left="218" w:hanging="360"/>
      </w:pPr>
      <w:rPr>
        <w:rFonts w:ascii="Cambria" w:hAnsi="Cambria" w:cs="Arial"/>
        <w:bCs/>
        <w:sz w:val="22"/>
        <w:szCs w:val="22"/>
      </w:rPr>
    </w:lvl>
  </w:abstractNum>
  <w:abstractNum w:abstractNumId="1" w15:restartNumberingAfterBreak="0">
    <w:nsid w:val="0000000F"/>
    <w:multiLevelType w:val="singleLevel"/>
    <w:tmpl w:val="0000000F"/>
    <w:name w:val="WW8Num15"/>
    <w:lvl w:ilvl="0">
      <w:start w:val="1"/>
      <w:numFmt w:val="decimal"/>
      <w:lvlText w:val="%1."/>
      <w:lvlJc w:val="left"/>
      <w:pPr>
        <w:tabs>
          <w:tab w:val="num" w:pos="0"/>
        </w:tabs>
        <w:ind w:left="360" w:hanging="360"/>
      </w:pPr>
      <w:rPr>
        <w:rFonts w:ascii="Cambria" w:hAnsi="Cambria" w:cs="Arial"/>
        <w:bCs/>
        <w:sz w:val="22"/>
        <w:szCs w:val="22"/>
      </w:rPr>
    </w:lvl>
  </w:abstractNum>
  <w:abstractNum w:abstractNumId="2" w15:restartNumberingAfterBreak="0">
    <w:nsid w:val="00000011"/>
    <w:multiLevelType w:val="singleLevel"/>
    <w:tmpl w:val="00000011"/>
    <w:name w:val="WW8Num17"/>
    <w:lvl w:ilvl="0">
      <w:start w:val="1"/>
      <w:numFmt w:val="decimal"/>
      <w:lvlText w:val="%1."/>
      <w:lvlJc w:val="left"/>
      <w:pPr>
        <w:tabs>
          <w:tab w:val="num" w:pos="0"/>
        </w:tabs>
        <w:ind w:left="360" w:hanging="360"/>
      </w:pPr>
      <w:rPr>
        <w:rFonts w:ascii="Cambria" w:hAnsi="Cambria" w:cs="Arial"/>
        <w:bCs/>
        <w:sz w:val="22"/>
        <w:szCs w:val="22"/>
        <w:lang w:eastAsia="pl-PL"/>
      </w:rPr>
    </w:lvl>
  </w:abstractNum>
  <w:abstractNum w:abstractNumId="3" w15:restartNumberingAfterBreak="0">
    <w:nsid w:val="007E19AE"/>
    <w:multiLevelType w:val="multilevel"/>
    <w:tmpl w:val="0415001D"/>
    <w:lvl w:ilvl="0">
      <w:start w:val="1"/>
      <w:numFmt w:val="decimal"/>
      <w:lvlText w:val="%1)"/>
      <w:lvlJc w:val="left"/>
      <w:pPr>
        <w:ind w:left="786" w:hanging="360"/>
      </w:pPr>
    </w:lvl>
    <w:lvl w:ilvl="1">
      <w:start w:val="1"/>
      <w:numFmt w:val="lowerLetter"/>
      <w:lvlText w:val="%2)"/>
      <w:lvlJc w:val="left"/>
      <w:pPr>
        <w:ind w:left="1146" w:hanging="360"/>
      </w:pPr>
    </w:lvl>
    <w:lvl w:ilvl="2">
      <w:start w:val="1"/>
      <w:numFmt w:val="lowerRoman"/>
      <w:lvlText w:val="%3)"/>
      <w:lvlJc w:val="left"/>
      <w:pPr>
        <w:ind w:left="1506" w:hanging="360"/>
      </w:pPr>
    </w:lvl>
    <w:lvl w:ilvl="3">
      <w:start w:val="1"/>
      <w:numFmt w:val="decimal"/>
      <w:lvlText w:val="(%4)"/>
      <w:lvlJc w:val="left"/>
      <w:pPr>
        <w:ind w:left="1866" w:hanging="360"/>
      </w:pPr>
    </w:lvl>
    <w:lvl w:ilvl="4">
      <w:start w:val="1"/>
      <w:numFmt w:val="lowerLetter"/>
      <w:lvlText w:val="(%5)"/>
      <w:lvlJc w:val="left"/>
      <w:pPr>
        <w:ind w:left="2226" w:hanging="360"/>
      </w:pPr>
    </w:lvl>
    <w:lvl w:ilvl="5">
      <w:start w:val="1"/>
      <w:numFmt w:val="lowerRoman"/>
      <w:lvlText w:val="(%6)"/>
      <w:lvlJc w:val="left"/>
      <w:pPr>
        <w:ind w:left="2586" w:hanging="360"/>
      </w:pPr>
    </w:lvl>
    <w:lvl w:ilvl="6">
      <w:start w:val="1"/>
      <w:numFmt w:val="decimal"/>
      <w:lvlText w:val="%7."/>
      <w:lvlJc w:val="left"/>
      <w:pPr>
        <w:ind w:left="2946" w:hanging="360"/>
      </w:pPr>
    </w:lvl>
    <w:lvl w:ilvl="7">
      <w:start w:val="1"/>
      <w:numFmt w:val="lowerLetter"/>
      <w:lvlText w:val="%8."/>
      <w:lvlJc w:val="left"/>
      <w:pPr>
        <w:ind w:left="3306" w:hanging="360"/>
      </w:pPr>
    </w:lvl>
    <w:lvl w:ilvl="8">
      <w:start w:val="1"/>
      <w:numFmt w:val="lowerRoman"/>
      <w:lvlText w:val="%9."/>
      <w:lvlJc w:val="left"/>
      <w:pPr>
        <w:ind w:left="3666" w:hanging="360"/>
      </w:pPr>
    </w:lvl>
  </w:abstractNum>
  <w:abstractNum w:abstractNumId="4" w15:restartNumberingAfterBreak="0">
    <w:nsid w:val="021C0A9D"/>
    <w:multiLevelType w:val="multilevel"/>
    <w:tmpl w:val="A99E7D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6121EC5"/>
    <w:multiLevelType w:val="hybridMultilevel"/>
    <w:tmpl w:val="76A4DC98"/>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0E766780"/>
    <w:multiLevelType w:val="multilevel"/>
    <w:tmpl w:val="D9CAB3E6"/>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4560BAA"/>
    <w:multiLevelType w:val="multilevel"/>
    <w:tmpl w:val="2F80C7B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6437050"/>
    <w:multiLevelType w:val="hybridMultilevel"/>
    <w:tmpl w:val="7D62BDB0"/>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BA5672B"/>
    <w:multiLevelType w:val="multilevel"/>
    <w:tmpl w:val="570279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13C5BF1"/>
    <w:multiLevelType w:val="hybridMultilevel"/>
    <w:tmpl w:val="08EA3A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7302D7A"/>
    <w:multiLevelType w:val="multilevel"/>
    <w:tmpl w:val="F8603B1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BF7187F"/>
    <w:multiLevelType w:val="multilevel"/>
    <w:tmpl w:val="C95C74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30875E1"/>
    <w:multiLevelType w:val="multilevel"/>
    <w:tmpl w:val="12B2738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3184E9C"/>
    <w:multiLevelType w:val="hybridMultilevel"/>
    <w:tmpl w:val="DD688258"/>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5" w15:restartNumberingAfterBreak="0">
    <w:nsid w:val="66BA3164"/>
    <w:multiLevelType w:val="hybridMultilevel"/>
    <w:tmpl w:val="E4F06778"/>
    <w:lvl w:ilvl="0" w:tplc="E6FC0BFE">
      <w:start w:val="1"/>
      <w:numFmt w:val="decimal"/>
      <w:lvlText w:val="%1)"/>
      <w:lvlJc w:val="left"/>
      <w:pPr>
        <w:ind w:left="720" w:hanging="360"/>
      </w:pPr>
      <w:rPr>
        <w:rFonts w:ascii="Cambria" w:eastAsia="Times New Roman" w:hAnsi="Cambria" w:cs="Arial"/>
        <w:b w:val="0"/>
      </w:rPr>
    </w:lvl>
    <w:lvl w:ilvl="1" w:tplc="DEE216BC">
      <w:start w:val="1"/>
      <w:numFmt w:val="decimal"/>
      <w:lvlText w:val="%2)"/>
      <w:lvlJc w:val="left"/>
      <w:pPr>
        <w:ind w:left="1440" w:hanging="360"/>
      </w:pPr>
      <w:rPr>
        <w:rFonts w:ascii="Cambria" w:eastAsia="Times New Roman" w:hAnsi="Cambria"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96F0F53"/>
    <w:multiLevelType w:val="multilevel"/>
    <w:tmpl w:val="58E4A5B8"/>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4C6189E"/>
    <w:multiLevelType w:val="hybridMultilevel"/>
    <w:tmpl w:val="D43238AC"/>
    <w:lvl w:ilvl="0" w:tplc="04150001">
      <w:start w:val="1"/>
      <w:numFmt w:val="bullet"/>
      <w:lvlText w:val=""/>
      <w:lvlJc w:val="left"/>
      <w:pPr>
        <w:ind w:left="720" w:hanging="360"/>
      </w:pPr>
      <w:rPr>
        <w:rFonts w:ascii="Symbol" w:hAnsi="Symbol" w:hint="default"/>
      </w:rPr>
    </w:lvl>
    <w:lvl w:ilvl="1" w:tplc="940C2E1E">
      <w:start w:val="1"/>
      <w:numFmt w:val="bullet"/>
      <w:lvlText w:val="•"/>
      <w:lvlJc w:val="left"/>
      <w:pPr>
        <w:ind w:left="1785" w:hanging="705"/>
      </w:pPr>
      <w:rPr>
        <w:rFonts w:ascii="Cambria" w:eastAsiaTheme="minorHAnsi" w:hAnsi="Cambria"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545385A"/>
    <w:multiLevelType w:val="hybridMultilevel"/>
    <w:tmpl w:val="FB8491AC"/>
    <w:lvl w:ilvl="0" w:tplc="F3F24512">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76EC7D23"/>
    <w:multiLevelType w:val="hybridMultilevel"/>
    <w:tmpl w:val="7E0C08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7041DEE"/>
    <w:multiLevelType w:val="multilevel"/>
    <w:tmpl w:val="570279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7AE123C"/>
    <w:multiLevelType w:val="multilevel"/>
    <w:tmpl w:val="6574ADA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DE756A7"/>
    <w:multiLevelType w:val="hybridMultilevel"/>
    <w:tmpl w:val="1576B074"/>
    <w:lvl w:ilvl="0" w:tplc="11100A22">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E740A4E"/>
    <w:multiLevelType w:val="multilevel"/>
    <w:tmpl w:val="0CE06F8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76603000">
    <w:abstractNumId w:val="5"/>
  </w:num>
  <w:num w:numId="2" w16cid:durableId="681787763">
    <w:abstractNumId w:val="16"/>
  </w:num>
  <w:num w:numId="3" w16cid:durableId="630021370">
    <w:abstractNumId w:val="3"/>
  </w:num>
  <w:num w:numId="4" w16cid:durableId="782966457">
    <w:abstractNumId w:val="11"/>
  </w:num>
  <w:num w:numId="5" w16cid:durableId="1736734968">
    <w:abstractNumId w:val="13"/>
  </w:num>
  <w:num w:numId="6" w16cid:durableId="572349799">
    <w:abstractNumId w:val="9"/>
  </w:num>
  <w:num w:numId="7" w16cid:durableId="2029864937">
    <w:abstractNumId w:val="8"/>
  </w:num>
  <w:num w:numId="8" w16cid:durableId="1914002497">
    <w:abstractNumId w:val="12"/>
  </w:num>
  <w:num w:numId="9" w16cid:durableId="1988821703">
    <w:abstractNumId w:val="23"/>
  </w:num>
  <w:num w:numId="10" w16cid:durableId="971400439">
    <w:abstractNumId w:val="7"/>
  </w:num>
  <w:num w:numId="11" w16cid:durableId="302196032">
    <w:abstractNumId w:val="4"/>
  </w:num>
  <w:num w:numId="12" w16cid:durableId="1277905064">
    <w:abstractNumId w:val="21"/>
  </w:num>
  <w:num w:numId="13" w16cid:durableId="335157117">
    <w:abstractNumId w:val="15"/>
  </w:num>
  <w:num w:numId="14" w16cid:durableId="1434285667">
    <w:abstractNumId w:val="6"/>
  </w:num>
  <w:num w:numId="15" w16cid:durableId="176892304">
    <w:abstractNumId w:val="22"/>
  </w:num>
  <w:num w:numId="16" w16cid:durableId="640695473">
    <w:abstractNumId w:val="20"/>
  </w:num>
  <w:num w:numId="17" w16cid:durableId="2144999390">
    <w:abstractNumId w:val="10"/>
  </w:num>
  <w:num w:numId="18" w16cid:durableId="1281689502">
    <w:abstractNumId w:val="0"/>
    <w:lvlOverride w:ilvl="0">
      <w:startOverride w:val="1"/>
    </w:lvlOverride>
  </w:num>
  <w:num w:numId="19" w16cid:durableId="1226795612">
    <w:abstractNumId w:val="19"/>
  </w:num>
  <w:num w:numId="20" w16cid:durableId="677468586">
    <w:abstractNumId w:val="18"/>
  </w:num>
  <w:num w:numId="21" w16cid:durableId="1623607177">
    <w:abstractNumId w:val="1"/>
    <w:lvlOverride w:ilvl="0">
      <w:startOverride w:val="1"/>
    </w:lvlOverride>
  </w:num>
  <w:num w:numId="22" w16cid:durableId="1205479842">
    <w:abstractNumId w:val="2"/>
  </w:num>
  <w:num w:numId="23" w16cid:durableId="1527865113">
    <w:abstractNumId w:val="14"/>
  </w:num>
  <w:num w:numId="24" w16cid:durableId="3663710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C52"/>
    <w:rsid w:val="000108DD"/>
    <w:rsid w:val="000868B0"/>
    <w:rsid w:val="000F14AE"/>
    <w:rsid w:val="00162427"/>
    <w:rsid w:val="00175914"/>
    <w:rsid w:val="00180A6D"/>
    <w:rsid w:val="001E33C0"/>
    <w:rsid w:val="00217793"/>
    <w:rsid w:val="00256633"/>
    <w:rsid w:val="00265963"/>
    <w:rsid w:val="0029217B"/>
    <w:rsid w:val="002C7DD0"/>
    <w:rsid w:val="002E0CE8"/>
    <w:rsid w:val="00326C29"/>
    <w:rsid w:val="0037300A"/>
    <w:rsid w:val="00375AE7"/>
    <w:rsid w:val="003B6FAD"/>
    <w:rsid w:val="00442A4D"/>
    <w:rsid w:val="004711BF"/>
    <w:rsid w:val="004E62D3"/>
    <w:rsid w:val="005010B6"/>
    <w:rsid w:val="0051203D"/>
    <w:rsid w:val="0051369F"/>
    <w:rsid w:val="00521F4C"/>
    <w:rsid w:val="005A2A17"/>
    <w:rsid w:val="005C02D9"/>
    <w:rsid w:val="005E57CB"/>
    <w:rsid w:val="005F114F"/>
    <w:rsid w:val="006075A9"/>
    <w:rsid w:val="00651407"/>
    <w:rsid w:val="00665BDC"/>
    <w:rsid w:val="00671174"/>
    <w:rsid w:val="007D669B"/>
    <w:rsid w:val="0085089B"/>
    <w:rsid w:val="008741EC"/>
    <w:rsid w:val="008960CA"/>
    <w:rsid w:val="008A6B11"/>
    <w:rsid w:val="008E6330"/>
    <w:rsid w:val="009822B7"/>
    <w:rsid w:val="00990C52"/>
    <w:rsid w:val="009D0DE6"/>
    <w:rsid w:val="009E12D3"/>
    <w:rsid w:val="009E2040"/>
    <w:rsid w:val="00A04A73"/>
    <w:rsid w:val="00A37648"/>
    <w:rsid w:val="00AB7F19"/>
    <w:rsid w:val="00AE0EBD"/>
    <w:rsid w:val="00B251AF"/>
    <w:rsid w:val="00B82C6C"/>
    <w:rsid w:val="00BA4ADC"/>
    <w:rsid w:val="00D017E6"/>
    <w:rsid w:val="00D17B69"/>
    <w:rsid w:val="00D725AE"/>
    <w:rsid w:val="00D7713A"/>
    <w:rsid w:val="00D862A6"/>
    <w:rsid w:val="00DE5D18"/>
    <w:rsid w:val="00DF62F8"/>
    <w:rsid w:val="00E06CBC"/>
    <w:rsid w:val="00E26C81"/>
    <w:rsid w:val="00E27588"/>
    <w:rsid w:val="00E7401F"/>
    <w:rsid w:val="00EB4051"/>
    <w:rsid w:val="00ED7B2D"/>
    <w:rsid w:val="00EE16F0"/>
    <w:rsid w:val="00F10E9E"/>
    <w:rsid w:val="00F463D2"/>
    <w:rsid w:val="00F92782"/>
    <w:rsid w:val="00FB60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5DB01"/>
  <w15:chartTrackingRefBased/>
  <w15:docId w15:val="{D3C68F71-DC6C-4DD5-9DF1-26A5D6BBA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90C5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990C52"/>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990C52"/>
  </w:style>
  <w:style w:type="character" w:styleId="Odwoaniedokomentarza">
    <w:name w:val="annotation reference"/>
    <w:basedOn w:val="Domylnaczcionkaakapitu"/>
    <w:uiPriority w:val="99"/>
    <w:semiHidden/>
    <w:unhideWhenUsed/>
    <w:rsid w:val="00990C52"/>
    <w:rPr>
      <w:sz w:val="16"/>
      <w:szCs w:val="16"/>
    </w:rPr>
  </w:style>
  <w:style w:type="paragraph" w:styleId="Tekstkomentarza">
    <w:name w:val="annotation text"/>
    <w:basedOn w:val="Normalny"/>
    <w:link w:val="TekstkomentarzaZnak"/>
    <w:uiPriority w:val="99"/>
    <w:unhideWhenUsed/>
    <w:rsid w:val="00990C52"/>
    <w:pPr>
      <w:spacing w:line="240" w:lineRule="auto"/>
    </w:pPr>
    <w:rPr>
      <w:sz w:val="20"/>
      <w:szCs w:val="20"/>
    </w:rPr>
  </w:style>
  <w:style w:type="character" w:customStyle="1" w:styleId="TekstkomentarzaZnak">
    <w:name w:val="Tekst komentarza Znak"/>
    <w:basedOn w:val="Domylnaczcionkaakapitu"/>
    <w:link w:val="Tekstkomentarza"/>
    <w:uiPriority w:val="99"/>
    <w:rsid w:val="00990C52"/>
    <w:rPr>
      <w:sz w:val="20"/>
      <w:szCs w:val="20"/>
    </w:rPr>
  </w:style>
  <w:style w:type="paragraph" w:styleId="Akapitzlist">
    <w:name w:val="List Paragraph"/>
    <w:basedOn w:val="Normalny"/>
    <w:uiPriority w:val="34"/>
    <w:qFormat/>
    <w:rsid w:val="00990C52"/>
    <w:pPr>
      <w:ind w:left="720"/>
      <w:contextualSpacing/>
    </w:pPr>
  </w:style>
  <w:style w:type="paragraph" w:styleId="Tematkomentarza">
    <w:name w:val="annotation subject"/>
    <w:basedOn w:val="Tekstkomentarza"/>
    <w:next w:val="Tekstkomentarza"/>
    <w:link w:val="TematkomentarzaZnak"/>
    <w:uiPriority w:val="99"/>
    <w:semiHidden/>
    <w:unhideWhenUsed/>
    <w:rsid w:val="00162427"/>
    <w:rPr>
      <w:b/>
      <w:bCs/>
    </w:rPr>
  </w:style>
  <w:style w:type="character" w:customStyle="1" w:styleId="TematkomentarzaZnak">
    <w:name w:val="Temat komentarza Znak"/>
    <w:basedOn w:val="TekstkomentarzaZnak"/>
    <w:link w:val="Tematkomentarza"/>
    <w:uiPriority w:val="99"/>
    <w:semiHidden/>
    <w:rsid w:val="0016242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325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A9559-4417-4610-BB08-87E34B6D5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2698</Words>
  <Characters>16190</Characters>
  <Application>Microsoft Office Word</Application>
  <DocSecurity>0</DocSecurity>
  <Lines>134</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izabella ziemblicka</dc:creator>
  <cp:keywords/>
  <dc:description/>
  <cp:lastModifiedBy>Leszek Pietroń</cp:lastModifiedBy>
  <cp:revision>6</cp:revision>
  <dcterms:created xsi:type="dcterms:W3CDTF">2024-02-20T18:36:00Z</dcterms:created>
  <dcterms:modified xsi:type="dcterms:W3CDTF">2024-03-06T07:39:00Z</dcterms:modified>
</cp:coreProperties>
</file>