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F9FB9" w14:textId="77777777" w:rsidR="00990C52" w:rsidRPr="00957190" w:rsidRDefault="00990C52" w:rsidP="00990C52">
      <w:pPr>
        <w:autoSpaceDE w:val="0"/>
        <w:autoSpaceDN w:val="0"/>
        <w:adjustRightInd w:val="0"/>
        <w:spacing w:after="0" w:line="240" w:lineRule="auto"/>
        <w:jc w:val="right"/>
        <w:rPr>
          <w:rFonts w:ascii="Cambria" w:eastAsia="Calibri" w:hAnsi="Cambria" w:cs="Cambria"/>
          <w:b/>
          <w:bCs/>
          <w:color w:val="000000"/>
        </w:rPr>
      </w:pPr>
      <w:r w:rsidRPr="00957190">
        <w:rPr>
          <w:rFonts w:ascii="Cambria" w:eastAsia="Calibri" w:hAnsi="Cambria" w:cs="Cambria"/>
          <w:b/>
          <w:bCs/>
          <w:color w:val="000000"/>
        </w:rPr>
        <w:t xml:space="preserve">                                                                                                                                       Załącznik nr 5 do SWZ</w:t>
      </w:r>
    </w:p>
    <w:p w14:paraId="57CF6D33" w14:textId="77777777" w:rsidR="00990C52" w:rsidRPr="00957190" w:rsidRDefault="00990C52" w:rsidP="00990C52">
      <w:pPr>
        <w:autoSpaceDE w:val="0"/>
        <w:autoSpaceDN w:val="0"/>
        <w:adjustRightInd w:val="0"/>
        <w:spacing w:after="0" w:line="240" w:lineRule="auto"/>
        <w:jc w:val="center"/>
        <w:rPr>
          <w:rFonts w:ascii="Cambria" w:eastAsia="Calibri" w:hAnsi="Cambria" w:cs="Cambria"/>
          <w:b/>
          <w:bCs/>
          <w:color w:val="000000"/>
        </w:rPr>
      </w:pPr>
    </w:p>
    <w:p w14:paraId="4B9D1412" w14:textId="77777777" w:rsidR="00990C52" w:rsidRPr="00957190" w:rsidRDefault="00990C52" w:rsidP="00990C52">
      <w:pPr>
        <w:autoSpaceDE w:val="0"/>
        <w:autoSpaceDN w:val="0"/>
        <w:adjustRightInd w:val="0"/>
        <w:spacing w:after="0" w:line="240" w:lineRule="auto"/>
        <w:jc w:val="center"/>
        <w:rPr>
          <w:rFonts w:ascii="Cambria" w:eastAsia="Calibri" w:hAnsi="Cambria" w:cs="Cambria"/>
          <w:b/>
          <w:bCs/>
          <w:color w:val="000000"/>
        </w:rPr>
      </w:pPr>
    </w:p>
    <w:p w14:paraId="6417C882" w14:textId="77777777" w:rsidR="00990C52" w:rsidRPr="00957190" w:rsidRDefault="00990C52" w:rsidP="00990C52">
      <w:pPr>
        <w:autoSpaceDE w:val="0"/>
        <w:autoSpaceDN w:val="0"/>
        <w:adjustRightInd w:val="0"/>
        <w:spacing w:after="0" w:line="240" w:lineRule="auto"/>
        <w:jc w:val="center"/>
        <w:rPr>
          <w:rFonts w:ascii="Cambria" w:eastAsia="Calibri" w:hAnsi="Cambria" w:cs="Cambria"/>
          <w:b/>
          <w:bCs/>
          <w:color w:val="000000"/>
        </w:rPr>
      </w:pPr>
    </w:p>
    <w:p w14:paraId="7F74187C" w14:textId="4595E473" w:rsidR="00990C52" w:rsidRPr="00957190" w:rsidRDefault="00C04E35" w:rsidP="00990C52">
      <w:pPr>
        <w:autoSpaceDE w:val="0"/>
        <w:autoSpaceDN w:val="0"/>
        <w:adjustRightInd w:val="0"/>
        <w:spacing w:after="0" w:line="240" w:lineRule="auto"/>
        <w:jc w:val="center"/>
        <w:rPr>
          <w:rFonts w:ascii="Cambria" w:eastAsia="Calibri" w:hAnsi="Cambria" w:cs="Cambria"/>
          <w:b/>
          <w:bCs/>
          <w:color w:val="000000"/>
        </w:rPr>
      </w:pPr>
      <w:r>
        <w:rPr>
          <w:rFonts w:ascii="Cambria" w:eastAsia="Calibri" w:hAnsi="Cambria" w:cs="Cambria"/>
          <w:b/>
          <w:bCs/>
          <w:color w:val="000000"/>
        </w:rPr>
        <w:t xml:space="preserve">Wzór </w:t>
      </w:r>
      <w:r w:rsidR="00990C52" w:rsidRPr="00957190">
        <w:rPr>
          <w:rFonts w:ascii="Cambria" w:eastAsia="Calibri" w:hAnsi="Cambria" w:cs="Cambria"/>
          <w:b/>
          <w:bCs/>
          <w:color w:val="000000"/>
        </w:rPr>
        <w:t>Umowa nr ZTA</w:t>
      </w:r>
      <w:r>
        <w:rPr>
          <w:rFonts w:ascii="Cambria" w:eastAsia="Calibri" w:hAnsi="Cambria" w:cs="Cambria"/>
          <w:b/>
          <w:bCs/>
          <w:color w:val="000000"/>
        </w:rPr>
        <w:t>.270.1.8.2023</w:t>
      </w:r>
    </w:p>
    <w:p w14:paraId="23DC5784" w14:textId="77777777" w:rsidR="00990C52" w:rsidRPr="00957190" w:rsidRDefault="00990C52" w:rsidP="00990C52">
      <w:pPr>
        <w:autoSpaceDE w:val="0"/>
        <w:autoSpaceDN w:val="0"/>
        <w:adjustRightInd w:val="0"/>
        <w:spacing w:after="0" w:line="240" w:lineRule="auto"/>
        <w:jc w:val="center"/>
        <w:rPr>
          <w:rFonts w:ascii="Cambria" w:eastAsia="Calibri" w:hAnsi="Cambria" w:cs="Cambria"/>
          <w:color w:val="000000"/>
        </w:rPr>
      </w:pPr>
    </w:p>
    <w:p w14:paraId="57163034" w14:textId="77777777" w:rsidR="00990C52" w:rsidRPr="00957190" w:rsidRDefault="00990C52" w:rsidP="00990C52">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Zawarta w dniu________ w ________pomiędzy:</w:t>
      </w:r>
    </w:p>
    <w:p w14:paraId="09441F26"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
          <w:lang w:eastAsia="zh-CN"/>
        </w:rPr>
        <w:t>Skarbem Państwa Państwowym Gospodarstwem Leśnym Lasy Państwowe Ośrodkiem Transportu Leśnego w Świebodzinie</w:t>
      </w:r>
    </w:p>
    <w:p w14:paraId="156BA9A2"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Bold" w:eastAsia="Times New Roman" w:hAnsi="Cambria-Bold" w:cs="Cambria-Bold"/>
          <w:color w:val="000000"/>
          <w:lang w:eastAsia="pl-PL"/>
        </w:rPr>
        <w:t>ul. Poznańska 10, 66-200 Świebodzin, NIP 927 0003  295, REGON 97 00 40 250</w:t>
      </w:r>
    </w:p>
    <w:p w14:paraId="5E576180"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(„Zamawiający”)</w:t>
      </w:r>
    </w:p>
    <w:p w14:paraId="59444770"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reprezentowanym przez Krzysztofa Wiśniewskiego – Dyrektora</w:t>
      </w:r>
    </w:p>
    <w:p w14:paraId="2B7568A8" w14:textId="77777777" w:rsidR="00990C52" w:rsidRPr="00957190" w:rsidRDefault="00990C52" w:rsidP="00990C52">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a</w:t>
      </w:r>
    </w:p>
    <w:p w14:paraId="523CCE1F"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(w przypadku osób prawnych i spółek handlowych nieposiadających osobowości prawnej)</w:t>
      </w:r>
    </w:p>
    <w:p w14:paraId="01BC53FB"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 z siedzibą w ____________________________________</w:t>
      </w:r>
    </w:p>
    <w:p w14:paraId="30EE7A0F"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w:t>
      </w:r>
    </w:p>
    <w:p w14:paraId="47CD5BEE"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_________________________________________ wpisana do rejestru przedsiębiorców Krajowego</w:t>
      </w:r>
    </w:p>
    <w:p w14:paraId="2C4C9912"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Rejestru Sądowego w Sądzie Rejonowym w ___________________ ___ pod numerem</w:t>
      </w:r>
    </w:p>
    <w:p w14:paraId="119918B1"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 NIP ______________________________________, REGON _________________________ ,</w:t>
      </w:r>
    </w:p>
    <w:p w14:paraId="3954E6EA"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wysokość kapitału zakładowego __________________________________.</w:t>
      </w:r>
    </w:p>
    <w:p w14:paraId="092B63B9"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reprezentowaną przez:</w:t>
      </w:r>
    </w:p>
    <w:p w14:paraId="609D52F9"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w:t>
      </w:r>
    </w:p>
    <w:p w14:paraId="0E84FF17"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w:t>
      </w:r>
    </w:p>
    <w:p w14:paraId="1F3AC6A9" w14:textId="77777777" w:rsidR="00990C52" w:rsidRPr="00957190" w:rsidRDefault="00990C52" w:rsidP="00990C52">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lub</w:t>
      </w:r>
    </w:p>
    <w:p w14:paraId="2CE408CD"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(w przypadku osób fizycznych wpisanych do Centralnej Ewidencji i Informacji o Działalności</w:t>
      </w:r>
    </w:p>
    <w:p w14:paraId="43327E48"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Gospodarczej)</w:t>
      </w:r>
    </w:p>
    <w:p w14:paraId="032379E2"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p. _________________________________ prowadzącym działalność gospodarczą pod firmą</w:t>
      </w:r>
    </w:p>
    <w:p w14:paraId="030791E5"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 z siedzibą w ______________________________</w:t>
      </w:r>
    </w:p>
    <w:p w14:paraId="5474B9E9"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 ul. __________________, wpisanym do Centralnej Ewidencji i Informacji i</w:t>
      </w:r>
    </w:p>
    <w:p w14:paraId="1D0D0791"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Działalności Gospodarczej, posiadającym numer identyfikacyjny NIP _______________________;</w:t>
      </w:r>
    </w:p>
    <w:p w14:paraId="17E81567"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3D89CE16"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działającym osobiście</w:t>
      </w:r>
    </w:p>
    <w:p w14:paraId="6AB3E846"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zwanym dalej „Wykonawcą”,</w:t>
      </w:r>
    </w:p>
    <w:p w14:paraId="12E2ADCF" w14:textId="77777777" w:rsidR="00990C52" w:rsidRPr="00957190" w:rsidRDefault="00990C52" w:rsidP="00990C52">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lub</w:t>
      </w:r>
    </w:p>
    <w:p w14:paraId="1D3292A7"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(w przypadku osób fizycznych wpisanych do Centralnej Ewidencji i Informacji o Działalności</w:t>
      </w:r>
    </w:p>
    <w:p w14:paraId="3830C9D7"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Gospodarczej działających wspólnie jako konsorcjum lub w ramach spółki cywilnej)</w:t>
      </w:r>
    </w:p>
    <w:p w14:paraId="42BC0749"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wykonawcami wspólnie ubiegającymi się o udzielenie zamówienia publicznego w składzie</w:t>
      </w:r>
    </w:p>
    <w:p w14:paraId="42704E9D"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(łącznie „Wykonawcy”):</w:t>
      </w:r>
    </w:p>
    <w:p w14:paraId="6984C7BB"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lastRenderedPageBreak/>
        <w:t>1) p. _________________________________ prowadzącym działalność gospodarczą pod firmą</w:t>
      </w:r>
    </w:p>
    <w:p w14:paraId="25EF43F3"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_________________________________________________z siedzibą w ______________________________,</w:t>
      </w:r>
    </w:p>
    <w:p w14:paraId="670E9425"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 wpisanym do Centralnej Ewidencji i Informacji i Działalności</w:t>
      </w:r>
    </w:p>
    <w:p w14:paraId="35564B99"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Gospodarczej, posiadającym numer identyfikacyjny NIP _________________________________;</w:t>
      </w:r>
    </w:p>
    <w:p w14:paraId="4A9F0599"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51A69054"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2) p. _________________________________ prowadzącym działalność gospodarczą pod firmą</w:t>
      </w:r>
    </w:p>
    <w:p w14:paraId="7DFBC6DF"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_________________________________________________z siedzibą w ______________________________,</w:t>
      </w:r>
    </w:p>
    <w:p w14:paraId="3F09497B"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 wpisanym do Centralnej Ewidencji i Informacji i Działalności</w:t>
      </w:r>
    </w:p>
    <w:p w14:paraId="6254BFE2"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Gospodarczej, posiadającym numer identyfikacyjny NIP _________________________________;</w:t>
      </w:r>
    </w:p>
    <w:p w14:paraId="685236E3"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351090FC"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3) p. _________________________________ prowadzącym działalność gospodarczą pod firmą</w:t>
      </w:r>
    </w:p>
    <w:p w14:paraId="5796EA50"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_________________________________________________z siedzibą w ______________________________,</w:t>
      </w:r>
    </w:p>
    <w:p w14:paraId="53A7E5F0"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 wpisanym do Centralnej Ewidencji i Informacji i Działalności</w:t>
      </w:r>
    </w:p>
    <w:p w14:paraId="6B2D1116"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Gospodarczej, posiadającym numer identyfikacyjny NIP _________________________________;</w:t>
      </w:r>
    </w:p>
    <w:p w14:paraId="3AF55E39"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722C7377"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Cambria"/>
          <w:bCs/>
          <w:lang w:eastAsia="zh-CN"/>
        </w:rPr>
      </w:pPr>
    </w:p>
    <w:p w14:paraId="2E56965D"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reprezentowanymi przez _______________________________________________, działającego na podstawie</w:t>
      </w:r>
    </w:p>
    <w:p w14:paraId="4AD34A9F"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pełnomocnictwa z dnia _________ r.</w:t>
      </w:r>
    </w:p>
    <w:p w14:paraId="26E291A0" w14:textId="77777777" w:rsidR="00990C52" w:rsidRPr="00957190" w:rsidRDefault="00990C52" w:rsidP="00990C52">
      <w:pPr>
        <w:suppressAutoHyphens/>
        <w:spacing w:before="120" w:after="0" w:line="240" w:lineRule="auto"/>
        <w:jc w:val="both"/>
        <w:rPr>
          <w:rFonts w:ascii="Cambria" w:eastAsia="Times New Roman" w:hAnsi="Cambria" w:cs="Cambria"/>
          <w:bCs/>
          <w:lang w:eastAsia="zh-CN"/>
        </w:rPr>
      </w:pPr>
    </w:p>
    <w:p w14:paraId="5CF97520" w14:textId="77777777" w:rsidR="00990C52" w:rsidRPr="00957190" w:rsidRDefault="00990C52" w:rsidP="00990C52">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lang w:eastAsia="pl-PL"/>
        </w:rPr>
        <w:t>zaś wspólnie zwanymi dalej „Stronami”,</w:t>
      </w:r>
    </w:p>
    <w:p w14:paraId="690F29D5" w14:textId="77777777" w:rsidR="00990C52" w:rsidRPr="00957190" w:rsidRDefault="00990C52" w:rsidP="00990C52">
      <w:pPr>
        <w:suppressAutoHyphens/>
        <w:spacing w:before="120" w:after="0" w:line="240" w:lineRule="auto"/>
        <w:jc w:val="both"/>
        <w:rPr>
          <w:rFonts w:ascii="Times New Roman" w:eastAsia="Times New Roman" w:hAnsi="Times New Roman" w:cs="Times New Roman"/>
          <w:sz w:val="20"/>
          <w:szCs w:val="20"/>
          <w:lang w:eastAsia="zh-CN"/>
        </w:rPr>
      </w:pPr>
    </w:p>
    <w:p w14:paraId="05C4CF16" w14:textId="6CDFD768" w:rsidR="00990C52" w:rsidRPr="00C04E35" w:rsidRDefault="00990C52" w:rsidP="00656E2B">
      <w:pPr>
        <w:suppressAutoHyphens/>
        <w:spacing w:after="14" w:line="256" w:lineRule="auto"/>
        <w:ind w:left="-5"/>
        <w:jc w:val="both"/>
        <w:rPr>
          <w:rFonts w:ascii="Cambria" w:eastAsia="Times New Roman" w:hAnsi="Cambria" w:cs="Arial"/>
          <w:b/>
          <w:bCs/>
          <w:i/>
          <w:lang w:eastAsia="pl-PL"/>
        </w:rPr>
      </w:pPr>
      <w:r w:rsidRPr="00957190">
        <w:rPr>
          <w:rFonts w:ascii="Cambria" w:eastAsia="Times New Roman" w:hAnsi="Cambria" w:cs="Arial"/>
          <w:lang w:eastAsia="pl-PL"/>
        </w:rPr>
        <w:t xml:space="preserve">w wyniku dokonania wyboru oferty Wykonawcy jako oferty najkorzystniejszej („Oferta”), złożonej w postępowaniu o udzielenie zamówienia publicznego nr </w:t>
      </w:r>
      <w:r w:rsidR="00C04E35">
        <w:rPr>
          <w:rFonts w:ascii="Cambria" w:eastAsia="Times New Roman" w:hAnsi="Cambria" w:cs="Arial"/>
          <w:b/>
          <w:bCs/>
          <w:lang w:eastAsia="pl-PL"/>
        </w:rPr>
        <w:t>ZTA.270.1</w:t>
      </w:r>
      <w:r w:rsidR="00483F23">
        <w:rPr>
          <w:rFonts w:ascii="Cambria" w:eastAsia="Times New Roman" w:hAnsi="Cambria" w:cs="Arial"/>
          <w:b/>
          <w:bCs/>
          <w:lang w:eastAsia="pl-PL"/>
        </w:rPr>
        <w:t>.11.</w:t>
      </w:r>
      <w:r w:rsidR="00C04E35">
        <w:rPr>
          <w:rFonts w:ascii="Cambria" w:eastAsia="Times New Roman" w:hAnsi="Cambria" w:cs="Arial"/>
          <w:b/>
          <w:bCs/>
          <w:lang w:eastAsia="pl-PL"/>
        </w:rPr>
        <w:t>2023</w:t>
      </w:r>
      <w:r w:rsidRPr="00957190">
        <w:rPr>
          <w:rFonts w:ascii="Cambria" w:eastAsia="Times New Roman" w:hAnsi="Cambria" w:cs="Arial"/>
          <w:lang w:eastAsia="pl-PL"/>
        </w:rPr>
        <w:t xml:space="preserve"> przeprowadzonym w trybie przetargu nieograniczonego na</w:t>
      </w:r>
      <w:r w:rsidRPr="00957190">
        <w:rPr>
          <w:rFonts w:ascii="Cambria" w:eastAsia="Times New Roman" w:hAnsi="Cambria" w:cs="Arial"/>
          <w:b/>
          <w:i/>
          <w:lang w:eastAsia="pl-PL"/>
        </w:rPr>
        <w:t xml:space="preserve"> </w:t>
      </w:r>
      <w:bookmarkStart w:id="0" w:name="_Hlk135052817"/>
      <w:bookmarkStart w:id="1" w:name="_Hlk136511238"/>
      <w:r w:rsidR="00C04E35" w:rsidRPr="00C04E35">
        <w:rPr>
          <w:rFonts w:ascii="Cambria" w:eastAsia="Times New Roman" w:hAnsi="Cambria" w:cs="Arial"/>
          <w:b/>
          <w:bCs/>
          <w:i/>
          <w:lang w:eastAsia="pl-PL"/>
        </w:rPr>
        <w:t>„</w:t>
      </w:r>
      <w:r w:rsidR="00656E2B" w:rsidRPr="00656E2B">
        <w:rPr>
          <w:rFonts w:ascii="Cambria" w:eastAsia="Times New Roman" w:hAnsi="Cambria" w:cs="Arial"/>
          <w:b/>
          <w:bCs/>
          <w:i/>
          <w:lang w:eastAsia="pl-PL"/>
        </w:rPr>
        <w:t xml:space="preserve">Dostawa (zakup z dowozem i rozładunkiem) cementu portlandzkiego klasy </w:t>
      </w:r>
      <w:r w:rsidR="003F743D">
        <w:rPr>
          <w:rFonts w:ascii="Cambria" w:eastAsia="Times New Roman" w:hAnsi="Cambria" w:cs="Arial"/>
          <w:b/>
          <w:bCs/>
          <w:i/>
          <w:lang w:eastAsia="pl-PL"/>
        </w:rPr>
        <w:t>3</w:t>
      </w:r>
      <w:r w:rsidR="00656E2B" w:rsidRPr="00656E2B">
        <w:rPr>
          <w:rFonts w:ascii="Cambria" w:eastAsia="Times New Roman" w:hAnsi="Cambria" w:cs="Arial"/>
          <w:b/>
          <w:bCs/>
          <w:i/>
          <w:lang w:eastAsia="pl-PL"/>
        </w:rPr>
        <w:t xml:space="preserve">2,5 </w:t>
      </w:r>
      <w:r w:rsidR="00483F23">
        <w:rPr>
          <w:rFonts w:ascii="Cambria" w:eastAsia="Times New Roman" w:hAnsi="Cambria" w:cs="Arial"/>
          <w:b/>
          <w:bCs/>
          <w:i/>
          <w:lang w:eastAsia="pl-PL"/>
        </w:rPr>
        <w:t>dla</w:t>
      </w:r>
      <w:r w:rsidR="00483F23">
        <w:rPr>
          <w:rFonts w:ascii="Cambria" w:eastAsia="Times New Roman" w:hAnsi="Cambria" w:cs="Arial"/>
          <w:b/>
          <w:bCs/>
          <w:i/>
          <w:lang w:eastAsia="pl-PL"/>
        </w:rPr>
        <w:t xml:space="preserve"> </w:t>
      </w:r>
      <w:r w:rsidR="00656E2B" w:rsidRPr="00656E2B">
        <w:rPr>
          <w:rFonts w:ascii="Cambria" w:eastAsia="Times New Roman" w:hAnsi="Cambria" w:cs="Arial"/>
          <w:b/>
          <w:bCs/>
          <w:i/>
          <w:lang w:eastAsia="pl-PL"/>
        </w:rPr>
        <w:t xml:space="preserve">CEM I lub CEM II </w:t>
      </w:r>
      <w:r w:rsidR="004C7954">
        <w:rPr>
          <w:rFonts w:ascii="Cambria" w:eastAsia="Times New Roman" w:hAnsi="Cambria" w:cs="Arial"/>
          <w:b/>
          <w:bCs/>
          <w:i/>
          <w:lang w:eastAsia="pl-PL"/>
        </w:rPr>
        <w:t xml:space="preserve">lub CEM III </w:t>
      </w:r>
      <w:r w:rsidR="00656E2B" w:rsidRPr="00656E2B">
        <w:rPr>
          <w:rFonts w:ascii="Cambria" w:eastAsia="Times New Roman" w:hAnsi="Cambria" w:cs="Arial"/>
          <w:b/>
          <w:bCs/>
          <w:i/>
          <w:lang w:eastAsia="pl-PL"/>
        </w:rPr>
        <w:t>w ramach prowadzonych  zadań inwestycyjnych</w:t>
      </w:r>
      <w:r w:rsidR="00C04E35" w:rsidRPr="00C04E35">
        <w:rPr>
          <w:rFonts w:ascii="Cambria" w:eastAsia="Times New Roman" w:hAnsi="Cambria" w:cs="Arial"/>
          <w:b/>
          <w:bCs/>
          <w:i/>
          <w:lang w:eastAsia="pl-PL"/>
        </w:rPr>
        <w:t xml:space="preserve">” </w:t>
      </w:r>
      <w:bookmarkEnd w:id="0"/>
      <w:bookmarkEnd w:id="1"/>
      <w:r w:rsidRPr="00957190">
        <w:rPr>
          <w:rFonts w:ascii="Cambria" w:eastAsia="Times New Roman" w:hAnsi="Cambria" w:cs="Arial"/>
          <w:bCs/>
          <w:lang w:eastAsia="pl-PL"/>
        </w:rPr>
        <w:t>(„Postępowanie”),</w:t>
      </w:r>
      <w:r w:rsidRPr="00957190">
        <w:rPr>
          <w:rFonts w:ascii="Cambria" w:eastAsia="Times New Roman" w:hAnsi="Cambria" w:cs="Times New Roman"/>
          <w:bCs/>
          <w:lang w:eastAsia="ar-SA"/>
        </w:rPr>
        <w:t xml:space="preserve"> na podstawie  art. 275 pkt. 1) (tryb podstawowy bez negocjacji) ustawy z dnia 11 września 2019 r. Prawo zamówień publicznych (t. j. Dz. U. z 202</w:t>
      </w:r>
      <w:r w:rsidR="004E62D3">
        <w:rPr>
          <w:rFonts w:ascii="Cambria" w:eastAsia="Times New Roman" w:hAnsi="Cambria" w:cs="Times New Roman"/>
          <w:bCs/>
          <w:lang w:eastAsia="ar-SA"/>
        </w:rPr>
        <w:t>2</w:t>
      </w:r>
      <w:r w:rsidRPr="00957190">
        <w:rPr>
          <w:rFonts w:ascii="Cambria" w:eastAsia="Times New Roman" w:hAnsi="Cambria" w:cs="Times New Roman"/>
          <w:bCs/>
          <w:lang w:eastAsia="ar-SA"/>
        </w:rPr>
        <w:t xml:space="preserve"> r. poz. </w:t>
      </w:r>
      <w:r w:rsidR="004E62D3">
        <w:rPr>
          <w:rFonts w:ascii="Cambria" w:eastAsia="Times New Roman" w:hAnsi="Cambria" w:cs="Times New Roman"/>
          <w:bCs/>
          <w:lang w:eastAsia="ar-SA"/>
        </w:rPr>
        <w:t>1710</w:t>
      </w:r>
      <w:r w:rsidRPr="00957190">
        <w:rPr>
          <w:rFonts w:ascii="Cambria" w:eastAsia="Times New Roman" w:hAnsi="Cambria" w:cs="Times New Roman"/>
          <w:bCs/>
          <w:lang w:eastAsia="ar-SA"/>
        </w:rPr>
        <w:t xml:space="preserve"> ze zm.)  </w:t>
      </w:r>
    </w:p>
    <w:p w14:paraId="6A493863" w14:textId="77777777" w:rsidR="00990C52" w:rsidRPr="00957190" w:rsidRDefault="00990C52" w:rsidP="00990C52">
      <w:pPr>
        <w:spacing w:before="120" w:after="0" w:line="240" w:lineRule="auto"/>
        <w:jc w:val="both"/>
        <w:rPr>
          <w:rFonts w:ascii="Cambria" w:eastAsia="Times New Roman" w:hAnsi="Cambria" w:cs="Arial"/>
          <w:b/>
          <w:lang w:eastAsia="ar-SA"/>
        </w:rPr>
      </w:pPr>
      <w:r w:rsidRPr="00957190">
        <w:rPr>
          <w:rFonts w:ascii="Cambria" w:eastAsia="Times New Roman" w:hAnsi="Cambria" w:cs="Arial"/>
          <w:lang w:eastAsia="pl-PL"/>
        </w:rPr>
        <w:t xml:space="preserve"> została zawarta umowa („Umowa”) następującej treści:</w:t>
      </w:r>
    </w:p>
    <w:p w14:paraId="16050D0D" w14:textId="77777777" w:rsidR="00990C52" w:rsidRPr="00957190" w:rsidRDefault="00990C52" w:rsidP="00990C52">
      <w:pPr>
        <w:spacing w:before="120" w:after="0" w:line="240" w:lineRule="auto"/>
        <w:jc w:val="both"/>
        <w:rPr>
          <w:rFonts w:ascii="Cambria" w:eastAsia="Times New Roman" w:hAnsi="Cambria" w:cs="Arial"/>
          <w:b/>
          <w:lang w:eastAsia="ar-SA"/>
        </w:rPr>
      </w:pPr>
    </w:p>
    <w:p w14:paraId="5AD27274" w14:textId="77777777" w:rsidR="00990C52" w:rsidRPr="00957190" w:rsidRDefault="00990C52" w:rsidP="00990C52">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1</w:t>
      </w:r>
    </w:p>
    <w:p w14:paraId="567DB7F6" w14:textId="77777777" w:rsidR="00990C52" w:rsidRPr="00957190" w:rsidRDefault="00990C52" w:rsidP="00990C52">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Przedmiot i zakres Umowy</w:t>
      </w:r>
    </w:p>
    <w:p w14:paraId="151A4BE6" w14:textId="4AEC2BFF" w:rsidR="00850C20" w:rsidRPr="00850C20" w:rsidRDefault="00990C52" w:rsidP="00A409DA">
      <w:pPr>
        <w:numPr>
          <w:ilvl w:val="0"/>
          <w:numId w:val="4"/>
        </w:numPr>
        <w:suppressAutoHyphens/>
        <w:spacing w:before="120" w:after="120" w:line="240" w:lineRule="auto"/>
        <w:jc w:val="both"/>
        <w:rPr>
          <w:rFonts w:ascii="Cambria" w:eastAsia="Times New Roman" w:hAnsi="Cambria" w:cs="Arial"/>
          <w:b/>
          <w:bCs/>
          <w:i/>
          <w:lang w:eastAsia="ar-SA"/>
        </w:rPr>
      </w:pPr>
      <w:r w:rsidRPr="00656E2B">
        <w:rPr>
          <w:rFonts w:ascii="Cambria" w:eastAsia="Times New Roman" w:hAnsi="Cambria" w:cs="Arial"/>
          <w:lang w:eastAsia="ar-SA"/>
        </w:rPr>
        <w:t>Zamawiający zleca, a Wykonawca przyjmuje do wykonania dostawę polegającą na wykonaniu zamówienia pn.</w:t>
      </w:r>
      <w:r w:rsidR="00C04E35" w:rsidRPr="00656E2B">
        <w:rPr>
          <w:rFonts w:ascii="Cambria" w:eastAsia="Times New Roman" w:hAnsi="Cambria" w:cs="Arial"/>
          <w:lang w:eastAsia="ar-SA"/>
        </w:rPr>
        <w:t xml:space="preserve">: </w:t>
      </w:r>
      <w:r w:rsidRPr="00656E2B">
        <w:rPr>
          <w:rFonts w:ascii="Cambria" w:eastAsia="Times New Roman" w:hAnsi="Cambria" w:cs="Arial"/>
          <w:bCs/>
          <w:i/>
          <w:lang w:eastAsia="pl-PL"/>
        </w:rPr>
        <w:t xml:space="preserve"> </w:t>
      </w:r>
      <w:r w:rsidR="00C04E35" w:rsidRPr="00656E2B">
        <w:rPr>
          <w:rFonts w:ascii="Cambria" w:eastAsia="Times New Roman" w:hAnsi="Cambria" w:cs="Arial"/>
          <w:b/>
          <w:bCs/>
          <w:i/>
          <w:lang w:eastAsia="ar-SA"/>
        </w:rPr>
        <w:t>„</w:t>
      </w:r>
      <w:r w:rsidR="00656E2B" w:rsidRPr="00656E2B">
        <w:rPr>
          <w:rFonts w:ascii="Cambria" w:eastAsia="Times New Roman" w:hAnsi="Cambria" w:cs="Arial"/>
          <w:b/>
          <w:bCs/>
          <w:i/>
          <w:lang w:eastAsia="ar-SA"/>
        </w:rPr>
        <w:t xml:space="preserve">Dostawa (zakup z dowozem i rozładunkiem) cementu portlandzkiego klasy </w:t>
      </w:r>
      <w:r w:rsidR="003F743D">
        <w:rPr>
          <w:rFonts w:ascii="Cambria" w:eastAsia="Times New Roman" w:hAnsi="Cambria" w:cs="Arial"/>
          <w:b/>
          <w:bCs/>
          <w:i/>
          <w:lang w:eastAsia="ar-SA"/>
        </w:rPr>
        <w:t>3</w:t>
      </w:r>
      <w:r w:rsidR="00656E2B" w:rsidRPr="00656E2B">
        <w:rPr>
          <w:rFonts w:ascii="Cambria" w:eastAsia="Times New Roman" w:hAnsi="Cambria" w:cs="Arial"/>
          <w:b/>
          <w:bCs/>
          <w:i/>
          <w:lang w:eastAsia="ar-SA"/>
        </w:rPr>
        <w:t>2,5 R CEM I lub CEM II</w:t>
      </w:r>
      <w:r w:rsidR="004C7954">
        <w:rPr>
          <w:rFonts w:ascii="Cambria" w:eastAsia="Times New Roman" w:hAnsi="Cambria" w:cs="Arial"/>
          <w:b/>
          <w:bCs/>
          <w:i/>
          <w:lang w:eastAsia="ar-SA"/>
        </w:rPr>
        <w:t xml:space="preserve"> lub CEM III</w:t>
      </w:r>
      <w:r w:rsidR="00656E2B" w:rsidRPr="00656E2B">
        <w:rPr>
          <w:rFonts w:ascii="Cambria" w:eastAsia="Times New Roman" w:hAnsi="Cambria" w:cs="Arial"/>
          <w:b/>
          <w:bCs/>
          <w:i/>
          <w:lang w:eastAsia="ar-SA"/>
        </w:rPr>
        <w:t xml:space="preserve"> w ramach prowadzonych  zadań inwestycyjnych</w:t>
      </w:r>
      <w:r w:rsidR="00C04E35" w:rsidRPr="00656E2B">
        <w:rPr>
          <w:rFonts w:ascii="Cambria" w:eastAsia="Times New Roman" w:hAnsi="Cambria" w:cs="Arial"/>
          <w:b/>
          <w:bCs/>
          <w:i/>
          <w:lang w:eastAsia="ar-SA"/>
        </w:rPr>
        <w:t xml:space="preserve">” </w:t>
      </w:r>
      <w:r w:rsidRPr="00656E2B">
        <w:rPr>
          <w:rFonts w:ascii="Cambria" w:eastAsia="Times New Roman" w:hAnsi="Cambria" w:cs="Arial"/>
          <w:lang w:eastAsia="ar-SA"/>
        </w:rPr>
        <w:t>(„Przedmiot Umowy”)</w:t>
      </w:r>
      <w:r w:rsidR="00850C20">
        <w:rPr>
          <w:rFonts w:ascii="Cambria" w:eastAsia="Times New Roman" w:hAnsi="Cambria" w:cs="Arial"/>
          <w:lang w:eastAsia="ar-SA"/>
        </w:rPr>
        <w:t>:</w:t>
      </w:r>
    </w:p>
    <w:p w14:paraId="317F7EDB" w14:textId="24D90F0A" w:rsidR="00850C20" w:rsidRPr="00850C20" w:rsidRDefault="00850C20" w:rsidP="00850C20">
      <w:pPr>
        <w:pStyle w:val="Akapitzlist"/>
        <w:suppressAutoHyphens/>
        <w:spacing w:before="120" w:after="120" w:line="240" w:lineRule="auto"/>
        <w:ind w:left="567" w:hanging="283"/>
        <w:jc w:val="both"/>
        <w:rPr>
          <w:rFonts w:ascii="Cambria" w:eastAsia="Calibri" w:hAnsi="Cambria" w:cs="Arial"/>
          <w:iCs/>
          <w:highlight w:val="yellow"/>
          <w:lang w:eastAsia="ar-SA"/>
        </w:rPr>
      </w:pPr>
      <w:r>
        <w:rPr>
          <w:rFonts w:ascii="Cambria" w:eastAsia="Calibri" w:hAnsi="Cambria" w:cs="Arial"/>
          <w:iCs/>
          <w:lang w:eastAsia="ar-SA"/>
        </w:rPr>
        <w:t>1)</w:t>
      </w:r>
      <w:r w:rsidRPr="00850C20">
        <w:rPr>
          <w:rFonts w:ascii="Cambria" w:eastAsia="Calibri" w:hAnsi="Cambria" w:cs="Arial"/>
          <w:iCs/>
          <w:lang w:eastAsia="ar-SA"/>
        </w:rPr>
        <w:t xml:space="preserve">„Budowa drogi leśnej „Kręta” w leśnictwie Kotowice i leśnictwie Klępina na terenie Nadleśnictwa Krzystkowice”: </w:t>
      </w:r>
    </w:p>
    <w:p w14:paraId="4F449F60" w14:textId="5E89AF8A" w:rsidR="00850C20" w:rsidRPr="00850C20" w:rsidRDefault="00850C20" w:rsidP="00850C20">
      <w:pPr>
        <w:pStyle w:val="Akapitzlist"/>
        <w:suppressAutoHyphens/>
        <w:spacing w:before="120" w:after="120" w:line="240" w:lineRule="auto"/>
        <w:ind w:left="567" w:hanging="283"/>
        <w:jc w:val="both"/>
        <w:rPr>
          <w:rFonts w:ascii="Cambria" w:eastAsia="Calibri" w:hAnsi="Cambria" w:cs="Arial"/>
          <w:iCs/>
          <w:lang w:eastAsia="ar-SA"/>
        </w:rPr>
      </w:pPr>
      <w:r>
        <w:rPr>
          <w:rFonts w:ascii="Cambria" w:eastAsia="Calibri" w:hAnsi="Cambria" w:cs="Arial"/>
          <w:iCs/>
          <w:lang w:eastAsia="ar-SA"/>
        </w:rPr>
        <w:t>2)</w:t>
      </w:r>
      <w:r w:rsidRPr="00850C20">
        <w:rPr>
          <w:rFonts w:ascii="Cambria" w:eastAsia="Calibri" w:hAnsi="Cambria" w:cs="Arial"/>
          <w:iCs/>
          <w:lang w:eastAsia="ar-SA"/>
        </w:rPr>
        <w:t xml:space="preserve">„Budowa </w:t>
      </w:r>
      <w:bookmarkStart w:id="2" w:name="_Hlk146718305"/>
      <w:r w:rsidRPr="00850C20">
        <w:rPr>
          <w:rFonts w:ascii="Cambria" w:eastAsia="Calibri" w:hAnsi="Cambria" w:cs="Arial"/>
          <w:iCs/>
          <w:lang w:eastAsia="ar-SA"/>
        </w:rPr>
        <w:t>dojazdu pożarowego DP nr 18 w leśnictwie Chwalim – etap I na terenie Nadleśnictwa Babimost</w:t>
      </w:r>
      <w:bookmarkEnd w:id="2"/>
      <w:r w:rsidRPr="00850C20">
        <w:rPr>
          <w:rFonts w:ascii="Cambria" w:eastAsia="Calibri" w:hAnsi="Cambria" w:cs="Arial"/>
          <w:iCs/>
          <w:lang w:eastAsia="ar-SA"/>
        </w:rPr>
        <w:t>”:</w:t>
      </w:r>
    </w:p>
    <w:p w14:paraId="300740D2" w14:textId="080DD112" w:rsidR="00990C52" w:rsidRPr="00656E2B" w:rsidRDefault="00990C52" w:rsidP="00850C20">
      <w:pPr>
        <w:suppressAutoHyphens/>
        <w:spacing w:before="120" w:after="120" w:line="240" w:lineRule="auto"/>
        <w:ind w:left="360"/>
        <w:jc w:val="both"/>
        <w:rPr>
          <w:rFonts w:ascii="Cambria" w:eastAsia="Times New Roman" w:hAnsi="Cambria" w:cs="Arial"/>
          <w:b/>
          <w:bCs/>
          <w:i/>
          <w:lang w:eastAsia="ar-SA"/>
        </w:rPr>
      </w:pPr>
      <w:r w:rsidRPr="00656E2B">
        <w:rPr>
          <w:rFonts w:ascii="Cambria" w:eastAsia="Times New Roman" w:hAnsi="Cambria" w:cs="Arial"/>
          <w:lang w:eastAsia="ar-SA"/>
        </w:rPr>
        <w:lastRenderedPageBreak/>
        <w:t>.</w:t>
      </w:r>
    </w:p>
    <w:p w14:paraId="214E73B6" w14:textId="61C065D5" w:rsidR="00990C52" w:rsidRPr="00850C20" w:rsidRDefault="00990C52" w:rsidP="00850C20">
      <w:pPr>
        <w:pStyle w:val="Akapitzlist"/>
        <w:numPr>
          <w:ilvl w:val="0"/>
          <w:numId w:val="4"/>
        </w:numPr>
        <w:suppressAutoHyphens/>
        <w:spacing w:before="120" w:after="120" w:line="240" w:lineRule="auto"/>
        <w:jc w:val="both"/>
        <w:rPr>
          <w:rFonts w:ascii="Cambria" w:eastAsia="Times New Roman" w:hAnsi="Cambria" w:cs="Arial"/>
          <w:shd w:val="clear" w:color="auto" w:fill="FFFF00"/>
          <w:lang w:eastAsia="ar-SA"/>
        </w:rPr>
      </w:pPr>
      <w:r w:rsidRPr="00850C20">
        <w:rPr>
          <w:rFonts w:ascii="Cambria" w:eastAsia="Times New Roman" w:hAnsi="Cambria" w:cs="Arial"/>
          <w:lang w:eastAsia="ar-SA"/>
        </w:rPr>
        <w:t>Opis Przedmiotu Umowy został określony w specyfikacji  warunków zamówienia dla Postępowania („SWZ”). SWZ stanowi Załącznik Nr 1 do Umowy.</w:t>
      </w:r>
    </w:p>
    <w:p w14:paraId="5AC708EB" w14:textId="72208BE1" w:rsidR="009D0DE6" w:rsidRPr="006075A9" w:rsidRDefault="009D0DE6" w:rsidP="00850C20">
      <w:pPr>
        <w:numPr>
          <w:ilvl w:val="0"/>
          <w:numId w:val="4"/>
        </w:numPr>
        <w:suppressAutoHyphens/>
        <w:spacing w:after="0" w:line="240" w:lineRule="auto"/>
        <w:ind w:left="357" w:hanging="357"/>
        <w:jc w:val="both"/>
        <w:rPr>
          <w:rFonts w:ascii="Cambria" w:hAnsi="Cambria" w:cs="Cambria"/>
          <w:bCs/>
        </w:rPr>
      </w:pPr>
      <w:r>
        <w:rPr>
          <w:rFonts w:ascii="Cambria" w:hAnsi="Cambria" w:cs="Cambria"/>
          <w:bCs/>
        </w:rPr>
        <w:t>Zamawiający zastrzega sobie prawo do zmniejszenia maksymalnie o 50% wartośc</w:t>
      </w:r>
      <w:r w:rsidR="00265963">
        <w:rPr>
          <w:rFonts w:ascii="Cambria" w:hAnsi="Cambria" w:cs="Cambria"/>
          <w:bCs/>
        </w:rPr>
        <w:t>i</w:t>
      </w:r>
      <w:r w:rsidR="006075A9">
        <w:rPr>
          <w:rFonts w:ascii="Cambria" w:hAnsi="Cambria" w:cs="Cambria"/>
          <w:bCs/>
        </w:rPr>
        <w:t xml:space="preserve"> </w:t>
      </w:r>
      <w:r w:rsidR="00F463D2">
        <w:rPr>
          <w:rFonts w:ascii="Cambria" w:hAnsi="Cambria" w:cs="Cambria"/>
          <w:bCs/>
        </w:rPr>
        <w:t xml:space="preserve"> </w:t>
      </w:r>
      <w:r w:rsidR="006075A9">
        <w:rPr>
          <w:rFonts w:ascii="Cambria" w:hAnsi="Cambria" w:cs="Cambria"/>
          <w:bCs/>
        </w:rPr>
        <w:t xml:space="preserve">wskazanej w </w:t>
      </w:r>
      <w:r w:rsidR="006075A9" w:rsidRPr="006075A9">
        <w:rPr>
          <w:rFonts w:ascii="Cambria" w:hAnsi="Cambria" w:cs="Cambria"/>
          <w:bCs/>
        </w:rPr>
        <w:t>§ 7 ust 1</w:t>
      </w:r>
      <w:r>
        <w:rPr>
          <w:rFonts w:ascii="Cambria" w:hAnsi="Cambria" w:cs="Cambria"/>
          <w:bCs/>
        </w:rPr>
        <w:t xml:space="preserve"> </w:t>
      </w:r>
      <w:r w:rsidR="008D2122">
        <w:rPr>
          <w:rFonts w:ascii="Cambria" w:hAnsi="Cambria" w:cs="Cambria"/>
          <w:bCs/>
        </w:rPr>
        <w:t>płyt betonowych</w:t>
      </w:r>
      <w:r>
        <w:rPr>
          <w:rFonts w:ascii="Cambria" w:hAnsi="Cambria" w:cs="Cambria"/>
          <w:bCs/>
        </w:rPr>
        <w:t xml:space="preserve"> będących przedmiotem zamówienia, co jednak nie może być podstawą do jakichkolwiek roszczeń Wykonawcy w stosunku do Zamawiającego niezależnie od ich podstawy prawnej. Rozliczenie dostaw nastąpi na podstawie cen jednostkowych wskazanych w ofercie oraz ilości rzeczywiście wykonanych przez Wykonawcę dostaw.</w:t>
      </w:r>
    </w:p>
    <w:p w14:paraId="20ADF551" w14:textId="77777777" w:rsidR="009D0DE6" w:rsidRDefault="009D0DE6" w:rsidP="00850C20">
      <w:pPr>
        <w:numPr>
          <w:ilvl w:val="0"/>
          <w:numId w:val="4"/>
        </w:numPr>
        <w:suppressAutoHyphens/>
        <w:spacing w:before="120" w:after="120" w:line="240" w:lineRule="auto"/>
        <w:jc w:val="both"/>
      </w:pPr>
      <w:r>
        <w:rPr>
          <w:rFonts w:ascii="Cambria" w:hAnsi="Cambria" w:cs="Cambria"/>
          <w:bCs/>
        </w:rPr>
        <w:t>Dostawy muszą odbywać się w godzinach pracy Zamawiającego, czyli w godzinach 7-15.</w:t>
      </w:r>
    </w:p>
    <w:p w14:paraId="4CA8E503" w14:textId="77777777" w:rsidR="009D0DE6" w:rsidRDefault="009D0DE6" w:rsidP="00850C20">
      <w:pPr>
        <w:numPr>
          <w:ilvl w:val="0"/>
          <w:numId w:val="4"/>
        </w:numPr>
        <w:suppressAutoHyphens/>
        <w:spacing w:before="120" w:after="120" w:line="240" w:lineRule="auto"/>
        <w:jc w:val="both"/>
      </w:pPr>
      <w:r>
        <w:rPr>
          <w:rFonts w:ascii="Cambria" w:hAnsi="Cambria" w:cs="Cambria"/>
          <w:bCs/>
        </w:rPr>
        <w:t>Przedmiot Umowy będzie wykonywany zgodnie z przepisami i uregulowaniami prawnymi obowiązującymi w Rzeczypospolitej Polskiej, regulacjami obowiązującymi w Państwowym Gospodarstwie Leśnym Lasy Państwowe. Wykonawca oświadcza, iż znane mu są regulacje, o których mowa w zdaniu poprzednim i zobowiązuje się do ich przestrzegania.</w:t>
      </w:r>
    </w:p>
    <w:p w14:paraId="210BABEC" w14:textId="77777777" w:rsidR="00990C52" w:rsidRPr="00957190" w:rsidRDefault="00990C52" w:rsidP="00990C52">
      <w:pPr>
        <w:suppressAutoHyphens/>
        <w:spacing w:before="120" w:after="120" w:line="240" w:lineRule="auto"/>
        <w:ind w:left="567"/>
        <w:jc w:val="both"/>
        <w:rPr>
          <w:rFonts w:ascii="Cambria" w:eastAsia="Times New Roman" w:hAnsi="Cambria" w:cs="Arial"/>
          <w:shd w:val="clear" w:color="auto" w:fill="FFFF00"/>
          <w:lang w:eastAsia="ar-SA"/>
        </w:rPr>
      </w:pPr>
    </w:p>
    <w:p w14:paraId="57CF52D3" w14:textId="77777777" w:rsidR="00990C52" w:rsidRDefault="00990C52" w:rsidP="00990C52">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2</w:t>
      </w:r>
    </w:p>
    <w:p w14:paraId="72D3FDC5" w14:textId="77777777" w:rsidR="00990C52" w:rsidRPr="00957190" w:rsidRDefault="00990C52" w:rsidP="00990C52">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Termin realizacji Przedmiotu Umowy</w:t>
      </w:r>
    </w:p>
    <w:p w14:paraId="49BB64E1" w14:textId="4DC38D7F" w:rsidR="00990C52" w:rsidRDefault="00990C52" w:rsidP="002A1585">
      <w:pPr>
        <w:pStyle w:val="Akapitzlist"/>
        <w:numPr>
          <w:ilvl w:val="0"/>
          <w:numId w:val="28"/>
        </w:numPr>
        <w:spacing w:before="120" w:after="120" w:line="240" w:lineRule="auto"/>
        <w:jc w:val="both"/>
        <w:rPr>
          <w:rFonts w:ascii="Cambria" w:eastAsia="Times New Roman" w:hAnsi="Cambria" w:cs="Arial"/>
          <w:lang w:eastAsia="ar-SA"/>
        </w:rPr>
      </w:pPr>
      <w:r w:rsidRPr="00913E78">
        <w:rPr>
          <w:rFonts w:ascii="Cambria" w:eastAsia="Times New Roman" w:hAnsi="Cambria" w:cs="Arial"/>
          <w:lang w:eastAsia="ar-SA"/>
        </w:rPr>
        <w:t>Dostawa Przedmiotu Umowy zostanie zrealizowan</w:t>
      </w:r>
      <w:r w:rsidR="00AE0EBD" w:rsidRPr="00913E78">
        <w:rPr>
          <w:rFonts w:ascii="Cambria" w:eastAsia="Times New Roman" w:hAnsi="Cambria" w:cs="Arial"/>
          <w:lang w:eastAsia="ar-SA"/>
        </w:rPr>
        <w:t>a</w:t>
      </w:r>
      <w:r w:rsidRPr="00913E78">
        <w:rPr>
          <w:rFonts w:ascii="Cambria" w:eastAsia="Times New Roman" w:hAnsi="Cambria" w:cs="Arial"/>
          <w:lang w:eastAsia="ar-SA"/>
        </w:rPr>
        <w:t xml:space="preserve"> w okresie </w:t>
      </w:r>
      <w:r w:rsidR="003F743D" w:rsidRPr="00913E78">
        <w:rPr>
          <w:rFonts w:ascii="Cambria" w:eastAsia="Times New Roman" w:hAnsi="Cambria" w:cs="Arial"/>
          <w:lang w:eastAsia="ar-SA"/>
        </w:rPr>
        <w:t xml:space="preserve">do </w:t>
      </w:r>
      <w:r w:rsidR="00AE0EBD" w:rsidRPr="00913E78">
        <w:rPr>
          <w:rFonts w:ascii="Cambria" w:eastAsia="Times New Roman" w:hAnsi="Cambria" w:cs="Arial"/>
          <w:lang w:eastAsia="ar-SA"/>
        </w:rPr>
        <w:t>21 dni</w:t>
      </w:r>
      <w:r w:rsidRPr="00913E78">
        <w:rPr>
          <w:rFonts w:ascii="Cambria" w:eastAsia="Times New Roman" w:hAnsi="Cambria" w:cs="Arial"/>
          <w:lang w:eastAsia="ar-SA"/>
        </w:rPr>
        <w:t xml:space="preserve"> od dnia podpisania umowy.</w:t>
      </w:r>
    </w:p>
    <w:p w14:paraId="5A9BCCF1" w14:textId="022D7B49" w:rsidR="002A1585" w:rsidRPr="00483F23" w:rsidRDefault="002A1585" w:rsidP="00913E78">
      <w:pPr>
        <w:pStyle w:val="Akapitzlist"/>
        <w:numPr>
          <w:ilvl w:val="0"/>
          <w:numId w:val="28"/>
        </w:numPr>
        <w:spacing w:before="120" w:after="120" w:line="240" w:lineRule="auto"/>
        <w:jc w:val="both"/>
        <w:rPr>
          <w:rFonts w:ascii="Cambria" w:eastAsia="Times New Roman" w:hAnsi="Cambria" w:cs="Arial"/>
          <w:lang w:eastAsia="ar-SA"/>
        </w:rPr>
      </w:pPr>
      <w:bookmarkStart w:id="3" w:name="_Hlk147474108"/>
      <w:r>
        <w:rPr>
          <w:rFonts w:ascii="Cambria" w:eastAsia="Times New Roman" w:hAnsi="Cambria" w:cs="Arial"/>
          <w:lang w:eastAsia="ar-SA"/>
        </w:rPr>
        <w:t xml:space="preserve">Dostawy będą realizowane sukcesywnie w zależności od faktycznych potrzeb Zamawiającego, o których będzie on informował Wykonawcę za pośrednictwem poczty </w:t>
      </w:r>
      <w:r w:rsidRPr="00483F23">
        <w:rPr>
          <w:rFonts w:ascii="Cambria" w:eastAsia="Times New Roman" w:hAnsi="Cambria" w:cs="Arial"/>
          <w:lang w:eastAsia="ar-SA"/>
        </w:rPr>
        <w:t>elektroniczne</w:t>
      </w:r>
      <w:r w:rsidR="007E0883" w:rsidRPr="00483F23">
        <w:rPr>
          <w:rFonts w:ascii="Cambria" w:eastAsia="Times New Roman" w:hAnsi="Cambria" w:cs="Arial"/>
          <w:lang w:eastAsia="ar-SA"/>
        </w:rPr>
        <w:t xml:space="preserve"> (zgodnie ze wzorem zlecenia dostaw, załącznik nr 7 do SWZ</w:t>
      </w:r>
      <w:r w:rsidRPr="00483F23">
        <w:rPr>
          <w:rFonts w:ascii="Cambria" w:eastAsia="Times New Roman" w:hAnsi="Cambria" w:cs="Arial"/>
          <w:lang w:eastAsia="ar-SA"/>
        </w:rPr>
        <w:t>.</w:t>
      </w:r>
    </w:p>
    <w:bookmarkEnd w:id="3"/>
    <w:p w14:paraId="07684407" w14:textId="77777777" w:rsidR="00990C52" w:rsidRPr="00957190" w:rsidRDefault="00990C52" w:rsidP="00990C52">
      <w:pPr>
        <w:suppressAutoHyphens/>
        <w:spacing w:before="120" w:after="120" w:line="240" w:lineRule="auto"/>
        <w:jc w:val="both"/>
        <w:rPr>
          <w:rFonts w:ascii="Cambria" w:eastAsia="Times New Roman" w:hAnsi="Cambria" w:cs="Arial"/>
          <w:lang w:eastAsia="ar-SA"/>
        </w:rPr>
      </w:pPr>
    </w:p>
    <w:p w14:paraId="4606851A" w14:textId="08A95BDB" w:rsidR="00990C52" w:rsidRDefault="00990C52" w:rsidP="00990C52">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w:t>
      </w:r>
      <w:r w:rsidR="00EB4051">
        <w:rPr>
          <w:rFonts w:ascii="Cambria" w:eastAsia="Times New Roman" w:hAnsi="Cambria" w:cs="Arial"/>
          <w:b/>
          <w:lang w:eastAsia="ar-SA"/>
        </w:rPr>
        <w:t>3</w:t>
      </w:r>
    </w:p>
    <w:p w14:paraId="64359B4D" w14:textId="3FDD83B5" w:rsidR="00EB4051" w:rsidRPr="00957190" w:rsidRDefault="00EB4051" w:rsidP="00990C52">
      <w:pPr>
        <w:suppressAutoHyphens/>
        <w:spacing w:before="120" w:after="120" w:line="240" w:lineRule="auto"/>
        <w:jc w:val="center"/>
        <w:rPr>
          <w:rFonts w:ascii="Cambria" w:eastAsia="Times New Roman" w:hAnsi="Cambria" w:cs="Arial"/>
          <w:b/>
          <w:lang w:eastAsia="ar-SA"/>
        </w:rPr>
      </w:pPr>
      <w:r>
        <w:rPr>
          <w:rFonts w:ascii="Cambria" w:eastAsia="Times New Roman" w:hAnsi="Cambria" w:cs="Arial"/>
          <w:b/>
          <w:lang w:eastAsia="ar-SA"/>
        </w:rPr>
        <w:t>Obowiązki Zamawiającego</w:t>
      </w:r>
    </w:p>
    <w:p w14:paraId="032D1802" w14:textId="400DE1D6" w:rsidR="00990C52" w:rsidRPr="00957190" w:rsidRDefault="00990C52" w:rsidP="00EB4051">
      <w:pPr>
        <w:suppressAutoHyphens/>
        <w:spacing w:before="120" w:after="120" w:line="240" w:lineRule="auto"/>
        <w:outlineLvl w:val="0"/>
        <w:rPr>
          <w:rFonts w:ascii="Cambria" w:eastAsia="Times New Roman" w:hAnsi="Cambria" w:cs="Arial"/>
          <w:b/>
          <w:lang w:eastAsia="ar-SA"/>
        </w:rPr>
      </w:pPr>
    </w:p>
    <w:p w14:paraId="73FEA4DE" w14:textId="77777777" w:rsidR="00990C52" w:rsidRPr="00957190" w:rsidRDefault="00990C52" w:rsidP="00990C52">
      <w:pPr>
        <w:suppressAutoHyphens/>
        <w:spacing w:before="120" w:after="120" w:line="240" w:lineRule="auto"/>
        <w:jc w:val="both"/>
        <w:outlineLvl w:val="0"/>
        <w:rPr>
          <w:rFonts w:ascii="Cambria" w:eastAsia="Times New Roman" w:hAnsi="Cambria" w:cs="Arial"/>
          <w:lang w:eastAsia="ar-SA"/>
        </w:rPr>
      </w:pPr>
      <w:r w:rsidRPr="00957190">
        <w:rPr>
          <w:rFonts w:ascii="Cambria" w:eastAsia="Times New Roman" w:hAnsi="Cambria" w:cs="Arial"/>
          <w:lang w:eastAsia="ar-SA"/>
        </w:rPr>
        <w:t>W ramach zawartej Umowy Zamawiający zobowiązany jest:</w:t>
      </w:r>
    </w:p>
    <w:p w14:paraId="0B07D5EF" w14:textId="77777777" w:rsidR="00990C52" w:rsidRPr="00957190" w:rsidRDefault="00990C52" w:rsidP="009822B7">
      <w:pPr>
        <w:numPr>
          <w:ilvl w:val="0"/>
          <w:numId w:val="1"/>
        </w:numPr>
        <w:suppressAutoHyphens/>
        <w:spacing w:before="120" w:after="120" w:line="240" w:lineRule="auto"/>
        <w:ind w:left="340" w:hanging="340"/>
        <w:jc w:val="both"/>
        <w:outlineLvl w:val="0"/>
        <w:rPr>
          <w:rFonts w:ascii="Cambria" w:eastAsia="Times New Roman" w:hAnsi="Cambria" w:cs="Arial"/>
          <w:b/>
          <w:lang w:eastAsia="ar-SA"/>
        </w:rPr>
      </w:pPr>
      <w:r w:rsidRPr="00957190">
        <w:rPr>
          <w:rFonts w:ascii="Cambria" w:eastAsia="Times New Roman" w:hAnsi="Cambria" w:cs="Arial"/>
          <w:lang w:eastAsia="ar-SA"/>
        </w:rPr>
        <w:t>współpracować z Wykonawcą w celu sprawnego i rzetelnego wykonania Przedmiotu Umowy;</w:t>
      </w:r>
    </w:p>
    <w:p w14:paraId="46A6F0FD" w14:textId="77777777" w:rsidR="00990C52" w:rsidRPr="00957190" w:rsidRDefault="00990C52" w:rsidP="009822B7">
      <w:pPr>
        <w:numPr>
          <w:ilvl w:val="0"/>
          <w:numId w:val="1"/>
        </w:numPr>
        <w:suppressAutoHyphens/>
        <w:spacing w:before="120" w:after="120" w:line="240" w:lineRule="auto"/>
        <w:ind w:left="340" w:hanging="340"/>
        <w:jc w:val="both"/>
        <w:outlineLvl w:val="0"/>
        <w:rPr>
          <w:rFonts w:ascii="Cambria" w:eastAsia="Times New Roman" w:hAnsi="Cambria" w:cs="Arial"/>
          <w:b/>
          <w:lang w:eastAsia="ar-SA"/>
        </w:rPr>
      </w:pPr>
      <w:r w:rsidRPr="00957190">
        <w:rPr>
          <w:rFonts w:ascii="Cambria" w:eastAsia="Times New Roman" w:hAnsi="Cambria" w:cs="Arial"/>
          <w:lang w:eastAsia="ar-SA"/>
        </w:rPr>
        <w:t>informować Wykonawcę o istotnych sprawach mogących mieć wpływ na realizację Przedmiotu Umowy</w:t>
      </w:r>
      <w:r>
        <w:rPr>
          <w:rFonts w:ascii="Cambria" w:eastAsia="Times New Roman" w:hAnsi="Cambria" w:cs="Arial"/>
          <w:lang w:eastAsia="ar-SA"/>
        </w:rPr>
        <w:t>;</w:t>
      </w:r>
    </w:p>
    <w:p w14:paraId="25E20469" w14:textId="77777777" w:rsidR="002A1585" w:rsidRPr="00913E78" w:rsidRDefault="00990C52" w:rsidP="009822B7">
      <w:pPr>
        <w:numPr>
          <w:ilvl w:val="0"/>
          <w:numId w:val="1"/>
        </w:numPr>
        <w:suppressAutoHyphens/>
        <w:spacing w:before="120" w:after="120" w:line="240" w:lineRule="auto"/>
        <w:ind w:left="340" w:hanging="340"/>
        <w:jc w:val="both"/>
        <w:outlineLvl w:val="0"/>
        <w:rPr>
          <w:rFonts w:ascii="Cambria" w:eastAsia="Times New Roman" w:hAnsi="Cambria" w:cs="Arial"/>
          <w:b/>
          <w:lang w:eastAsia="ar-SA"/>
        </w:rPr>
      </w:pPr>
      <w:r w:rsidRPr="00957190">
        <w:rPr>
          <w:rFonts w:ascii="Cambria" w:eastAsia="Times New Roman" w:hAnsi="Cambria" w:cs="Arial"/>
          <w:lang w:eastAsia="ar-SA"/>
        </w:rPr>
        <w:t>dokon</w:t>
      </w:r>
      <w:r>
        <w:rPr>
          <w:rFonts w:ascii="Cambria" w:eastAsia="Times New Roman" w:hAnsi="Cambria" w:cs="Arial"/>
          <w:lang w:eastAsia="ar-SA"/>
        </w:rPr>
        <w:t>ać</w:t>
      </w:r>
      <w:r w:rsidRPr="00957190">
        <w:rPr>
          <w:rFonts w:ascii="Cambria" w:eastAsia="Times New Roman" w:hAnsi="Cambria" w:cs="Arial"/>
          <w:lang w:eastAsia="ar-SA"/>
        </w:rPr>
        <w:t xml:space="preserve"> zapłaty należnego Wykonawcy wynagrodzenia, w termin</w:t>
      </w:r>
      <w:r>
        <w:rPr>
          <w:rFonts w:ascii="Cambria" w:eastAsia="Times New Roman" w:hAnsi="Cambria" w:cs="Arial"/>
          <w:lang w:eastAsia="ar-SA"/>
        </w:rPr>
        <w:t>ie</w:t>
      </w:r>
      <w:r w:rsidRPr="00957190">
        <w:rPr>
          <w:rFonts w:ascii="Cambria" w:eastAsia="Times New Roman" w:hAnsi="Cambria" w:cs="Arial"/>
          <w:lang w:eastAsia="ar-SA"/>
        </w:rPr>
        <w:t xml:space="preserve"> i na warunkach określonych w Umowie</w:t>
      </w:r>
      <w:r w:rsidR="002A1585">
        <w:rPr>
          <w:rFonts w:ascii="Cambria" w:eastAsia="Times New Roman" w:hAnsi="Cambria" w:cs="Arial"/>
          <w:lang w:eastAsia="ar-SA"/>
        </w:rPr>
        <w:t>;</w:t>
      </w:r>
    </w:p>
    <w:p w14:paraId="0D77F879" w14:textId="0DD8E22B" w:rsidR="00990C52" w:rsidRPr="00957190" w:rsidRDefault="002A1585" w:rsidP="009822B7">
      <w:pPr>
        <w:numPr>
          <w:ilvl w:val="0"/>
          <w:numId w:val="1"/>
        </w:numPr>
        <w:suppressAutoHyphens/>
        <w:spacing w:before="120" w:after="120" w:line="240" w:lineRule="auto"/>
        <w:ind w:left="340" w:hanging="340"/>
        <w:jc w:val="both"/>
        <w:outlineLvl w:val="0"/>
        <w:rPr>
          <w:rFonts w:ascii="Cambria" w:eastAsia="Times New Roman" w:hAnsi="Cambria" w:cs="Arial"/>
          <w:b/>
          <w:lang w:eastAsia="ar-SA"/>
        </w:rPr>
      </w:pPr>
      <w:r>
        <w:rPr>
          <w:rFonts w:ascii="Cambria" w:eastAsia="Times New Roman" w:hAnsi="Cambria" w:cs="Arial"/>
          <w:lang w:eastAsia="ar-SA"/>
        </w:rPr>
        <w:t xml:space="preserve">przekazywać Wykonawcy informacje na temat faktycznych potrzeb Zamawiającego, o których mowa w § 2 ust. 2, nie później niż na </w:t>
      </w:r>
      <w:r w:rsidR="00913E78">
        <w:rPr>
          <w:rFonts w:ascii="Cambria" w:eastAsia="Times New Roman" w:hAnsi="Cambria" w:cs="Arial"/>
          <w:lang w:eastAsia="ar-SA"/>
        </w:rPr>
        <w:t>2</w:t>
      </w:r>
      <w:r>
        <w:rPr>
          <w:rFonts w:ascii="Cambria" w:eastAsia="Times New Roman" w:hAnsi="Cambria" w:cs="Arial"/>
          <w:lang w:eastAsia="ar-SA"/>
        </w:rPr>
        <w:t xml:space="preserve"> dni przed wymaganym terminem realizacji danej partii dostaw. </w:t>
      </w:r>
    </w:p>
    <w:p w14:paraId="6B50DBB3" w14:textId="77777777" w:rsidR="000868B0" w:rsidRPr="00957190" w:rsidRDefault="000868B0" w:rsidP="00C04E35">
      <w:pPr>
        <w:suppressAutoHyphens/>
        <w:spacing w:before="120" w:after="120" w:line="240" w:lineRule="auto"/>
        <w:jc w:val="both"/>
        <w:outlineLvl w:val="0"/>
        <w:rPr>
          <w:rFonts w:ascii="Cambria" w:eastAsia="Times New Roman" w:hAnsi="Cambria" w:cs="Arial"/>
          <w:b/>
          <w:lang w:eastAsia="ar-SA"/>
        </w:rPr>
      </w:pPr>
    </w:p>
    <w:p w14:paraId="378BBDBD" w14:textId="534D685F" w:rsidR="00990C52" w:rsidRPr="00957190" w:rsidRDefault="00990C52" w:rsidP="00990C52">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w:t>
      </w:r>
      <w:r w:rsidR="00EB4051">
        <w:rPr>
          <w:rFonts w:ascii="Cambria" w:eastAsia="Times New Roman" w:hAnsi="Cambria" w:cs="Arial"/>
          <w:b/>
          <w:lang w:eastAsia="ar-SA"/>
        </w:rPr>
        <w:t>4</w:t>
      </w:r>
    </w:p>
    <w:p w14:paraId="06FABB21" w14:textId="46D14A5E" w:rsidR="00990C52" w:rsidRPr="00957190" w:rsidRDefault="00990C52" w:rsidP="00990C52">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 xml:space="preserve">Obowiązki Wykonawcy </w:t>
      </w:r>
    </w:p>
    <w:p w14:paraId="5BE98EB1" w14:textId="77777777" w:rsidR="00990C52" w:rsidRPr="00957190" w:rsidRDefault="00990C52" w:rsidP="009822B7">
      <w:pPr>
        <w:numPr>
          <w:ilvl w:val="0"/>
          <w:numId w:val="5"/>
        </w:numPr>
        <w:suppressAutoHyphens/>
        <w:spacing w:before="120" w:after="120" w:line="240" w:lineRule="auto"/>
        <w:ind w:left="340" w:hanging="340"/>
        <w:jc w:val="both"/>
        <w:rPr>
          <w:rFonts w:ascii="Cambria" w:eastAsia="Times New Roman" w:hAnsi="Cambria" w:cs="Arial"/>
          <w:lang w:eastAsia="pl-PL"/>
        </w:rPr>
      </w:pPr>
      <w:r w:rsidRPr="00957190">
        <w:rPr>
          <w:rFonts w:ascii="Cambria" w:eastAsia="Times New Roman" w:hAnsi="Cambria" w:cs="Arial"/>
          <w:lang w:eastAsia="pl-PL"/>
        </w:rPr>
        <w:t>Wykonawca wy</w:t>
      </w:r>
      <w:r>
        <w:rPr>
          <w:rFonts w:ascii="Cambria" w:eastAsia="Times New Roman" w:hAnsi="Cambria" w:cs="Arial"/>
          <w:lang w:eastAsia="pl-PL"/>
        </w:rPr>
        <w:t>kona</w:t>
      </w:r>
      <w:r w:rsidRPr="00957190">
        <w:rPr>
          <w:rFonts w:ascii="Cambria" w:eastAsia="Times New Roman" w:hAnsi="Cambria" w:cs="Arial"/>
          <w:lang w:eastAsia="pl-PL"/>
        </w:rPr>
        <w:t xml:space="preserve"> Przedmiot Umowy z najwyższą starannością i zgodnie z obowiązującymi w tym zakresie wymaganiami i zasadami wynikającymi z obowiązujących przepisów i unormowań oraz postanowień Umowy, w tym zawartych w SWZ. </w:t>
      </w:r>
    </w:p>
    <w:p w14:paraId="2A1414DD" w14:textId="77777777" w:rsidR="00990C52" w:rsidRPr="00957190" w:rsidRDefault="00990C52" w:rsidP="009822B7">
      <w:pPr>
        <w:numPr>
          <w:ilvl w:val="0"/>
          <w:numId w:val="5"/>
        </w:numPr>
        <w:suppressAutoHyphens/>
        <w:spacing w:before="120" w:after="120" w:line="240" w:lineRule="auto"/>
        <w:ind w:left="340" w:hanging="340"/>
        <w:jc w:val="both"/>
        <w:rPr>
          <w:rFonts w:ascii="Cambria" w:eastAsia="Times New Roman" w:hAnsi="Cambria" w:cs="Arial"/>
          <w:lang w:eastAsia="pl-PL"/>
        </w:rPr>
      </w:pPr>
      <w:r w:rsidRPr="00957190">
        <w:rPr>
          <w:rFonts w:ascii="Cambria" w:eastAsia="Times New Roman" w:hAnsi="Cambria" w:cs="Arial"/>
          <w:lang w:eastAsia="pl-PL"/>
        </w:rPr>
        <w:lastRenderedPageBreak/>
        <w:t>Wykonawca ponosi wszelkie ryzyko i odpowiedzialność za szkody związane z realizacją Umowy.</w:t>
      </w:r>
    </w:p>
    <w:p w14:paraId="5F711FBA" w14:textId="3181151F" w:rsidR="00990C52" w:rsidRPr="00957190" w:rsidRDefault="00990C52" w:rsidP="009822B7">
      <w:pPr>
        <w:numPr>
          <w:ilvl w:val="0"/>
          <w:numId w:val="5"/>
        </w:numPr>
        <w:suppressAutoHyphens/>
        <w:spacing w:before="120" w:after="120" w:line="240" w:lineRule="auto"/>
        <w:ind w:left="340" w:hanging="340"/>
        <w:jc w:val="both"/>
        <w:rPr>
          <w:rFonts w:ascii="Cambria" w:eastAsia="Times New Roman" w:hAnsi="Cambria" w:cs="Arial"/>
          <w:lang w:eastAsia="pl-PL"/>
        </w:rPr>
      </w:pPr>
      <w:r w:rsidRPr="00957190">
        <w:rPr>
          <w:rFonts w:ascii="Cambria" w:eastAsia="Times New Roman" w:hAnsi="Cambria" w:cs="Calibri"/>
          <w:lang w:eastAsia="pl-PL"/>
        </w:rPr>
        <w:t xml:space="preserve">Wykonawca ponosi pełną odpowiedzialność odszkodowawczą względem Zamawiającego lub osób trzecich z tytułu szkód wyrządzonych w </w:t>
      </w:r>
      <w:r>
        <w:rPr>
          <w:rFonts w:ascii="Cambria" w:eastAsia="Times New Roman" w:hAnsi="Cambria" w:cs="Calibri"/>
          <w:lang w:eastAsia="pl-PL"/>
        </w:rPr>
        <w:t>związku z</w:t>
      </w:r>
      <w:r w:rsidRPr="00957190">
        <w:rPr>
          <w:rFonts w:ascii="Cambria" w:eastAsia="Times New Roman" w:hAnsi="Cambria" w:cs="Calibri"/>
          <w:lang w:eastAsia="pl-PL"/>
        </w:rPr>
        <w:t xml:space="preserve"> realizacj</w:t>
      </w:r>
      <w:r>
        <w:rPr>
          <w:rFonts w:ascii="Cambria" w:eastAsia="Times New Roman" w:hAnsi="Cambria" w:cs="Calibri"/>
          <w:lang w:eastAsia="pl-PL"/>
        </w:rPr>
        <w:t>ą</w:t>
      </w:r>
      <w:r w:rsidRPr="00957190">
        <w:rPr>
          <w:rFonts w:ascii="Cambria" w:eastAsia="Times New Roman" w:hAnsi="Cambria" w:cs="Calibri"/>
          <w:lang w:eastAsia="pl-PL"/>
        </w:rPr>
        <w:t xml:space="preserve"> Przedmiotu Umowy. W szczególności Wykonawca ponosi odpowiedzialność za szkody spowodowane przez osoby</w:t>
      </w:r>
      <w:r>
        <w:rPr>
          <w:rFonts w:ascii="Cambria" w:eastAsia="Times New Roman" w:hAnsi="Cambria" w:cs="Calibri"/>
          <w:lang w:eastAsia="pl-PL"/>
        </w:rPr>
        <w:t>,</w:t>
      </w:r>
      <w:r w:rsidRPr="00957190">
        <w:rPr>
          <w:rFonts w:ascii="Cambria" w:eastAsia="Times New Roman" w:hAnsi="Cambria" w:cs="Calibri"/>
          <w:lang w:eastAsia="pl-PL"/>
        </w:rPr>
        <w:t xml:space="preserve"> przy pomocy których </w:t>
      </w:r>
      <w:r>
        <w:rPr>
          <w:rFonts w:ascii="Cambria" w:eastAsia="Times New Roman" w:hAnsi="Cambria" w:cs="Calibri"/>
          <w:lang w:eastAsia="pl-PL"/>
        </w:rPr>
        <w:t>dostarczy</w:t>
      </w:r>
      <w:r w:rsidR="00AE0EBD">
        <w:rPr>
          <w:rFonts w:ascii="Cambria" w:eastAsia="Times New Roman" w:hAnsi="Cambria" w:cs="Calibri"/>
          <w:lang w:eastAsia="pl-PL"/>
        </w:rPr>
        <w:t xml:space="preserve"> </w:t>
      </w:r>
      <w:r w:rsidRPr="00957190">
        <w:rPr>
          <w:rFonts w:ascii="Cambria" w:eastAsia="Times New Roman" w:hAnsi="Cambria" w:cs="Calibri"/>
          <w:lang w:eastAsia="pl-PL"/>
        </w:rPr>
        <w:t xml:space="preserve">Przedmiot Umowy, wykorzystywane przez siebie urządzenia, maszyny itp. </w:t>
      </w:r>
    </w:p>
    <w:p w14:paraId="11DAFA51" w14:textId="09EB80BF" w:rsidR="00990C52" w:rsidRPr="00957190" w:rsidRDefault="00990C52" w:rsidP="009822B7">
      <w:pPr>
        <w:numPr>
          <w:ilvl w:val="0"/>
          <w:numId w:val="5"/>
        </w:numPr>
        <w:suppressAutoHyphens/>
        <w:spacing w:before="120" w:after="120" w:line="240" w:lineRule="auto"/>
        <w:ind w:left="340" w:hanging="340"/>
        <w:jc w:val="both"/>
        <w:rPr>
          <w:rFonts w:ascii="Cambria" w:eastAsia="Times New Roman" w:hAnsi="Cambria" w:cs="Arial"/>
          <w:lang w:eastAsia="pl-PL"/>
        </w:rPr>
      </w:pPr>
      <w:r w:rsidRPr="00957190">
        <w:rPr>
          <w:rFonts w:ascii="Cambria" w:eastAsia="Times New Roman" w:hAnsi="Cambria" w:cs="Calibri"/>
          <w:lang w:eastAsia="pl-PL"/>
        </w:rPr>
        <w:t>Wykonawca zobowiązany jest do zapłaty Zamawiającemu odszkodowania na równowartość szkód wyrządzonych Zamawiającemu w</w:t>
      </w:r>
      <w:r>
        <w:rPr>
          <w:rFonts w:ascii="Cambria" w:eastAsia="Times New Roman" w:hAnsi="Cambria" w:cs="Calibri"/>
          <w:lang w:eastAsia="pl-PL"/>
        </w:rPr>
        <w:t xml:space="preserve"> związku z</w:t>
      </w:r>
      <w:r w:rsidRPr="00957190">
        <w:rPr>
          <w:rFonts w:ascii="Cambria" w:eastAsia="Times New Roman" w:hAnsi="Cambria" w:cs="Calibri"/>
          <w:lang w:eastAsia="pl-PL"/>
        </w:rPr>
        <w:t xml:space="preserve"> realizacj</w:t>
      </w:r>
      <w:r>
        <w:rPr>
          <w:rFonts w:ascii="Cambria" w:eastAsia="Times New Roman" w:hAnsi="Cambria" w:cs="Calibri"/>
          <w:lang w:eastAsia="pl-PL"/>
        </w:rPr>
        <w:t>ą</w:t>
      </w:r>
      <w:r w:rsidRPr="00957190">
        <w:rPr>
          <w:rFonts w:ascii="Cambria" w:eastAsia="Times New Roman" w:hAnsi="Cambria" w:cs="Calibri"/>
          <w:lang w:eastAsia="pl-PL"/>
        </w:rPr>
        <w:t xml:space="preserve"> Przedmiotu Umowy, chyba</w:t>
      </w:r>
      <w:r w:rsidR="00D862A6">
        <w:rPr>
          <w:rFonts w:ascii="Cambria" w:eastAsia="Times New Roman" w:hAnsi="Cambria" w:cs="Calibri"/>
          <w:lang w:eastAsia="pl-PL"/>
        </w:rPr>
        <w:t xml:space="preserve"> </w:t>
      </w:r>
      <w:r w:rsidRPr="00957190">
        <w:rPr>
          <w:rFonts w:ascii="Cambria" w:eastAsia="Times New Roman" w:hAnsi="Cambria" w:cs="Calibri"/>
          <w:lang w:eastAsia="pl-PL"/>
        </w:rPr>
        <w:t xml:space="preserve"> że Zamawiający zażąda usunięcia przez Wykonawcę szkód wynikających z niewykonania lub nienależytego wykonania zobowiązań związanych z realizacją Umowy poprzez przywrócenie do stanu poprzedniego.</w:t>
      </w:r>
    </w:p>
    <w:p w14:paraId="18C19D71" w14:textId="77777777" w:rsidR="00990C52" w:rsidRPr="00957190" w:rsidRDefault="00990C52" w:rsidP="009822B7">
      <w:pPr>
        <w:numPr>
          <w:ilvl w:val="0"/>
          <w:numId w:val="5"/>
        </w:numPr>
        <w:suppressAutoHyphens/>
        <w:spacing w:before="120" w:after="120" w:line="240" w:lineRule="auto"/>
        <w:ind w:left="340" w:hanging="340"/>
        <w:jc w:val="both"/>
        <w:rPr>
          <w:rFonts w:ascii="Cambria" w:eastAsia="Times New Roman" w:hAnsi="Cambria" w:cs="Arial"/>
          <w:lang w:eastAsia="pl-PL"/>
        </w:rPr>
      </w:pPr>
      <w:r w:rsidRPr="00957190">
        <w:rPr>
          <w:rFonts w:ascii="Cambria" w:eastAsia="Times New Roman" w:hAnsi="Cambria" w:cs="Arial"/>
          <w:lang w:eastAsia="pl-PL"/>
        </w:rPr>
        <w:t xml:space="preserve">Wykonawca poniesie wszelkie koszty realizacji Przedmiotu Umowy, z zastrzeżeniem sytuacji, gdy w Umowie (w tym w </w:t>
      </w:r>
      <w:r w:rsidRPr="00957190">
        <w:rPr>
          <w:rFonts w:ascii="Cambria" w:eastAsia="Times New Roman" w:hAnsi="Cambria" w:cs="Times New Roman"/>
          <w:lang w:eastAsia="pl-PL"/>
        </w:rPr>
        <w:t xml:space="preserve">SWZ) </w:t>
      </w:r>
      <w:r w:rsidRPr="00957190">
        <w:rPr>
          <w:rFonts w:ascii="Cambria" w:eastAsia="Times New Roman" w:hAnsi="Cambria" w:cs="Arial"/>
          <w:lang w:eastAsia="pl-PL"/>
        </w:rPr>
        <w:t xml:space="preserve">wyraźnie wskazano odmiennie. </w:t>
      </w:r>
    </w:p>
    <w:p w14:paraId="56C1AB60" w14:textId="2AB6D470" w:rsidR="00990C52" w:rsidRPr="00957190" w:rsidRDefault="00990C52" w:rsidP="009822B7">
      <w:pPr>
        <w:numPr>
          <w:ilvl w:val="0"/>
          <w:numId w:val="5"/>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Zamawiający jest uprawniony wstrzymać realizację Przedmiotu Umowy</w:t>
      </w:r>
      <w:r w:rsidR="00D862A6">
        <w:rPr>
          <w:rFonts w:ascii="Cambria" w:eastAsia="Times New Roman" w:hAnsi="Cambria" w:cs="Arial"/>
          <w:lang w:eastAsia="ar-SA"/>
        </w:rPr>
        <w:t>,</w:t>
      </w:r>
      <w:r w:rsidRPr="00957190">
        <w:rPr>
          <w:rFonts w:ascii="Cambria" w:eastAsia="Times New Roman" w:hAnsi="Cambria" w:cs="Arial"/>
          <w:lang w:eastAsia="ar-SA"/>
        </w:rPr>
        <w:t xml:space="preserve"> jeżeli Wykonawca narusza postanowienia Umowy.</w:t>
      </w:r>
    </w:p>
    <w:p w14:paraId="5ED86BF9" w14:textId="77777777" w:rsidR="00990C52" w:rsidRPr="00957190" w:rsidRDefault="00990C52" w:rsidP="00990C52">
      <w:pPr>
        <w:suppressAutoHyphens/>
        <w:spacing w:before="120" w:after="120" w:line="240" w:lineRule="auto"/>
        <w:jc w:val="center"/>
        <w:outlineLvl w:val="0"/>
        <w:rPr>
          <w:rFonts w:ascii="Cambria" w:eastAsia="Times New Roman" w:hAnsi="Cambria" w:cs="Arial"/>
          <w:b/>
          <w:lang w:eastAsia="ar-SA"/>
        </w:rPr>
      </w:pPr>
    </w:p>
    <w:p w14:paraId="2FB31117" w14:textId="452602B5" w:rsidR="00990C52" w:rsidRPr="00957190" w:rsidRDefault="00990C52" w:rsidP="00990C52">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 </w:t>
      </w:r>
      <w:r w:rsidR="00EB4051">
        <w:rPr>
          <w:rFonts w:ascii="Cambria" w:eastAsia="Times New Roman" w:hAnsi="Cambria" w:cs="Arial"/>
          <w:b/>
          <w:lang w:eastAsia="ar-SA"/>
        </w:rPr>
        <w:t>5</w:t>
      </w:r>
    </w:p>
    <w:p w14:paraId="03A36CD6" w14:textId="77777777" w:rsidR="00990C52" w:rsidRPr="00957190" w:rsidRDefault="00990C52" w:rsidP="00990C52">
      <w:pPr>
        <w:suppressAutoHyphens/>
        <w:spacing w:before="120" w:after="120" w:line="240" w:lineRule="auto"/>
        <w:jc w:val="center"/>
        <w:rPr>
          <w:rFonts w:ascii="Times New Roman" w:eastAsia="Times New Roman" w:hAnsi="Times New Roman" w:cs="Times New Roman"/>
          <w:sz w:val="20"/>
          <w:szCs w:val="20"/>
          <w:lang w:eastAsia="zh-CN"/>
        </w:rPr>
      </w:pPr>
      <w:r w:rsidRPr="00957190">
        <w:rPr>
          <w:rFonts w:ascii="Cambria" w:eastAsia="Times New Roman" w:hAnsi="Cambria" w:cs="Cambria"/>
          <w:b/>
          <w:lang w:eastAsia="zh-CN"/>
        </w:rPr>
        <w:t>Podwykonawstwo</w:t>
      </w:r>
    </w:p>
    <w:p w14:paraId="2F92FA2D" w14:textId="77777777" w:rsidR="00990C52" w:rsidRPr="00957190" w:rsidRDefault="00990C52" w:rsidP="00990C52">
      <w:pPr>
        <w:numPr>
          <w:ilvl w:val="0"/>
          <w:numId w:val="18"/>
        </w:numPr>
        <w:suppressAutoHyphens/>
        <w:spacing w:before="120" w:after="12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dostaw jaki zamierza powierzyć temu podwykonawcy.</w:t>
      </w:r>
    </w:p>
    <w:p w14:paraId="34945F2C" w14:textId="77777777" w:rsidR="00990C52" w:rsidRPr="00957190" w:rsidRDefault="00990C52" w:rsidP="00990C52">
      <w:pPr>
        <w:numPr>
          <w:ilvl w:val="0"/>
          <w:numId w:val="18"/>
        </w:numPr>
        <w:suppressAutoHyphens/>
        <w:spacing w:before="120" w:after="12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 zobowiązuje się, że podwykonawcy będą przestrzegać wszelkich postanowień niniejszej umowy oraz do terminowej regulacji zobowiązań wobec podwykonawcy.</w:t>
      </w:r>
    </w:p>
    <w:p w14:paraId="3B13F81F" w14:textId="77777777" w:rsidR="00990C52" w:rsidRPr="00957190" w:rsidRDefault="00990C52" w:rsidP="00990C52">
      <w:pPr>
        <w:numPr>
          <w:ilvl w:val="0"/>
          <w:numId w:val="18"/>
        </w:numPr>
        <w:suppressAutoHyphens/>
        <w:spacing w:before="120" w:after="12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Zamawiający nie ponosi żadnej odpowiedzialności z tytułu rozliczeń pomiędzy Wykonawcą a podwykonawcą.</w:t>
      </w:r>
    </w:p>
    <w:p w14:paraId="08228EA3" w14:textId="77777777" w:rsidR="00990C52" w:rsidRPr="00957190" w:rsidRDefault="00990C52" w:rsidP="00990C52">
      <w:pPr>
        <w:suppressAutoHyphens/>
        <w:spacing w:before="120" w:after="120" w:line="240" w:lineRule="auto"/>
        <w:jc w:val="center"/>
        <w:outlineLvl w:val="0"/>
        <w:rPr>
          <w:rFonts w:ascii="Cambria" w:eastAsia="Times New Roman" w:hAnsi="Cambria" w:cs="Arial"/>
          <w:b/>
          <w:lang w:eastAsia="ar-SA"/>
        </w:rPr>
      </w:pPr>
    </w:p>
    <w:p w14:paraId="30C6C0BB" w14:textId="3E24B495" w:rsidR="00990C52" w:rsidRPr="00957190" w:rsidRDefault="00990C52" w:rsidP="00990C52">
      <w:pPr>
        <w:keepNext/>
        <w:keepLines/>
        <w:suppressAutoHyphens/>
        <w:spacing w:before="40" w:after="120" w:line="240" w:lineRule="auto"/>
        <w:jc w:val="center"/>
        <w:outlineLvl w:val="2"/>
        <w:rPr>
          <w:rFonts w:ascii="Cambria" w:eastAsia="Times New Roman" w:hAnsi="Cambria" w:cs="Arial"/>
          <w:b/>
          <w:lang w:eastAsia="ar-SA"/>
        </w:rPr>
      </w:pPr>
      <w:bookmarkStart w:id="4" w:name="_Hlk103881660"/>
      <w:r w:rsidRPr="00957190">
        <w:rPr>
          <w:rFonts w:ascii="Cambria" w:eastAsia="Times New Roman" w:hAnsi="Cambria" w:cs="Arial"/>
          <w:b/>
          <w:lang w:eastAsia="ar-SA"/>
        </w:rPr>
        <w:t xml:space="preserve">§ </w:t>
      </w:r>
      <w:r w:rsidR="00EB4051">
        <w:rPr>
          <w:rFonts w:ascii="Cambria" w:eastAsia="Times New Roman" w:hAnsi="Cambria" w:cs="Arial"/>
          <w:b/>
          <w:lang w:eastAsia="ar-SA"/>
        </w:rPr>
        <w:t>6</w:t>
      </w:r>
    </w:p>
    <w:bookmarkEnd w:id="4"/>
    <w:p w14:paraId="53DCA4A4" w14:textId="77777777" w:rsidR="00990C52" w:rsidRPr="00957190" w:rsidRDefault="00990C52" w:rsidP="00990C52">
      <w:pPr>
        <w:keepNext/>
        <w:keepLines/>
        <w:suppressAutoHyphens/>
        <w:spacing w:before="40" w:after="120" w:line="240" w:lineRule="auto"/>
        <w:ind w:left="142"/>
        <w:outlineLvl w:val="2"/>
        <w:rPr>
          <w:rFonts w:ascii="Cambria" w:eastAsia="Times New Roman" w:hAnsi="Cambria" w:cs="Arial"/>
          <w:b/>
          <w:lang w:eastAsia="ar-SA"/>
        </w:rPr>
      </w:pPr>
      <w:r>
        <w:rPr>
          <w:rFonts w:ascii="Cambria" w:eastAsia="Times New Roman" w:hAnsi="Cambria" w:cs="Arial"/>
          <w:b/>
          <w:lang w:eastAsia="ar-SA"/>
        </w:rPr>
        <w:tab/>
      </w:r>
      <w:r>
        <w:rPr>
          <w:rFonts w:ascii="Cambria" w:eastAsia="Times New Roman" w:hAnsi="Cambria" w:cs="Arial"/>
          <w:b/>
          <w:lang w:eastAsia="ar-SA"/>
        </w:rPr>
        <w:tab/>
      </w:r>
      <w:r>
        <w:rPr>
          <w:rFonts w:ascii="Cambria" w:eastAsia="Times New Roman" w:hAnsi="Cambria" w:cs="Arial"/>
          <w:b/>
          <w:lang w:eastAsia="ar-SA"/>
        </w:rPr>
        <w:tab/>
      </w:r>
      <w:r>
        <w:rPr>
          <w:rFonts w:ascii="Cambria" w:eastAsia="Times New Roman" w:hAnsi="Cambria" w:cs="Arial"/>
          <w:b/>
          <w:lang w:eastAsia="ar-SA"/>
        </w:rPr>
        <w:tab/>
      </w:r>
      <w:r>
        <w:rPr>
          <w:rFonts w:ascii="Cambria" w:eastAsia="Times New Roman" w:hAnsi="Cambria" w:cs="Arial"/>
          <w:b/>
          <w:lang w:eastAsia="ar-SA"/>
        </w:rPr>
        <w:tab/>
        <w:t xml:space="preserve">        Dostawa</w:t>
      </w:r>
    </w:p>
    <w:p w14:paraId="229E103B" w14:textId="03F674C2" w:rsidR="00990C52" w:rsidRPr="00FB60AD" w:rsidRDefault="00990C52" w:rsidP="009822B7">
      <w:pPr>
        <w:numPr>
          <w:ilvl w:val="0"/>
          <w:numId w:val="6"/>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W dniu</w:t>
      </w:r>
      <w:r w:rsidRPr="00957190">
        <w:rPr>
          <w:rFonts w:ascii="Cambria" w:eastAsia="Times New Roman" w:hAnsi="Cambria" w:cs="Times New Roman"/>
          <w:sz w:val="20"/>
          <w:szCs w:val="20"/>
          <w:lang w:eastAsia="ar-SA"/>
        </w:rPr>
        <w:t xml:space="preserve"> </w:t>
      </w:r>
      <w:r w:rsidRPr="00957190">
        <w:rPr>
          <w:rFonts w:ascii="Cambria" w:eastAsia="Times New Roman" w:hAnsi="Cambria" w:cs="Times New Roman"/>
          <w:lang w:eastAsia="ar-SA"/>
        </w:rPr>
        <w:t xml:space="preserve">dostawy Wykonawca przedłoży dokument WZ oryginał lub kopię z adnotacją </w:t>
      </w:r>
      <w:r w:rsidRPr="00957190">
        <w:rPr>
          <w:rFonts w:ascii="Cambria" w:eastAsia="Times New Roman" w:hAnsi="Cambria" w:cs="Times New Roman"/>
          <w:i/>
          <w:lang w:eastAsia="ar-SA"/>
        </w:rPr>
        <w:t>"za zgodność z oryginałem”</w:t>
      </w:r>
      <w:r w:rsidRPr="00957190">
        <w:rPr>
          <w:rFonts w:ascii="Cambria" w:eastAsia="Times New Roman" w:hAnsi="Cambria" w:cs="Times New Roman"/>
          <w:iCs/>
          <w:lang w:eastAsia="ar-SA"/>
        </w:rPr>
        <w:t xml:space="preserve">, lub inny dokument potwierdzający dostawę </w:t>
      </w:r>
      <w:r>
        <w:rPr>
          <w:rFonts w:ascii="Cambria" w:eastAsia="Times New Roman" w:hAnsi="Cambria" w:cs="Times New Roman"/>
          <w:iCs/>
          <w:lang w:eastAsia="ar-SA"/>
        </w:rPr>
        <w:t>Przedmiotu Umowy.</w:t>
      </w:r>
    </w:p>
    <w:p w14:paraId="76521854" w14:textId="72DE6E47" w:rsidR="00990C52" w:rsidRPr="003B6FAD" w:rsidRDefault="00990C52" w:rsidP="009822B7">
      <w:pPr>
        <w:numPr>
          <w:ilvl w:val="0"/>
          <w:numId w:val="6"/>
        </w:numPr>
        <w:suppressAutoHyphens/>
        <w:spacing w:before="120" w:after="120" w:line="240" w:lineRule="auto"/>
        <w:ind w:left="340" w:hanging="340"/>
        <w:jc w:val="both"/>
        <w:rPr>
          <w:rFonts w:ascii="Cambria" w:eastAsia="Times New Roman" w:hAnsi="Cambria" w:cs="Arial"/>
          <w:lang w:eastAsia="ar-SA"/>
        </w:rPr>
      </w:pPr>
      <w:r w:rsidRPr="002F679C">
        <w:rPr>
          <w:rFonts w:ascii="Cambria" w:eastAsia="Times New Roman" w:hAnsi="Cambria" w:cs="Arial"/>
          <w:lang w:eastAsia="ar-SA"/>
        </w:rPr>
        <w:t xml:space="preserve">Odbiór dostarczonego  Przedmiotu Umowy będzie dokonany w imieniu Zamawiającego przez Przedstawiciela Zamawiającego. </w:t>
      </w:r>
    </w:p>
    <w:p w14:paraId="581502BF" w14:textId="77777777" w:rsidR="00175914" w:rsidRDefault="00175914" w:rsidP="00C04E35">
      <w:pPr>
        <w:spacing w:after="200" w:line="276" w:lineRule="auto"/>
        <w:rPr>
          <w:rFonts w:ascii="Cambria" w:eastAsia="Times New Roman" w:hAnsi="Cambria" w:cs="Arial"/>
          <w:b/>
          <w:lang w:eastAsia="ar-SA"/>
        </w:rPr>
      </w:pPr>
    </w:p>
    <w:p w14:paraId="28524CB3" w14:textId="1809550C" w:rsidR="00990C52" w:rsidRPr="00957190" w:rsidRDefault="00990C52" w:rsidP="00990C52">
      <w:pPr>
        <w:spacing w:after="200" w:line="276" w:lineRule="auto"/>
        <w:jc w:val="center"/>
        <w:rPr>
          <w:rFonts w:ascii="Cambria" w:eastAsia="Times New Roman" w:hAnsi="Cambria" w:cs="Arial"/>
          <w:b/>
          <w:lang w:eastAsia="ar-SA"/>
        </w:rPr>
      </w:pPr>
      <w:r w:rsidRPr="00957190">
        <w:rPr>
          <w:rFonts w:ascii="Cambria" w:eastAsia="Times New Roman" w:hAnsi="Cambria" w:cs="Arial"/>
          <w:b/>
          <w:lang w:eastAsia="ar-SA"/>
        </w:rPr>
        <w:t>§ </w:t>
      </w:r>
      <w:r w:rsidR="00EE16F0">
        <w:rPr>
          <w:rFonts w:ascii="Cambria" w:eastAsia="Times New Roman" w:hAnsi="Cambria" w:cs="Arial"/>
          <w:b/>
          <w:lang w:eastAsia="ar-SA"/>
        </w:rPr>
        <w:t>7</w:t>
      </w:r>
    </w:p>
    <w:p w14:paraId="78552A84" w14:textId="16FA76AE" w:rsidR="00990C52" w:rsidRDefault="00990C52" w:rsidP="00990C52">
      <w:pPr>
        <w:spacing w:after="200" w:line="276" w:lineRule="auto"/>
        <w:jc w:val="center"/>
        <w:rPr>
          <w:rFonts w:ascii="Cambria" w:eastAsia="Times New Roman" w:hAnsi="Cambria" w:cs="Arial"/>
          <w:b/>
          <w:lang w:eastAsia="ar-SA"/>
        </w:rPr>
      </w:pPr>
      <w:r w:rsidRPr="00957190">
        <w:rPr>
          <w:rFonts w:ascii="Cambria" w:eastAsia="Times New Roman" w:hAnsi="Cambria" w:cs="Arial"/>
          <w:b/>
          <w:lang w:eastAsia="ar-SA"/>
        </w:rPr>
        <w:t>Wysokość wynagrodzenia</w:t>
      </w:r>
    </w:p>
    <w:p w14:paraId="4B8F6752" w14:textId="71E65DF2" w:rsidR="00DE5D18" w:rsidRPr="00BB0E6A" w:rsidRDefault="00DE5D18" w:rsidP="00DE5D18">
      <w:pPr>
        <w:numPr>
          <w:ilvl w:val="0"/>
          <w:numId w:val="22"/>
        </w:numPr>
        <w:suppressAutoHyphens/>
        <w:spacing w:before="120" w:after="120" w:line="240" w:lineRule="auto"/>
        <w:jc w:val="both"/>
        <w:rPr>
          <w:rFonts w:ascii="Times New Roman" w:eastAsia="Times New Roman" w:hAnsi="Times New Roman" w:cs="Times New Roman"/>
          <w:sz w:val="20"/>
          <w:szCs w:val="20"/>
          <w:lang w:eastAsia="zh-CN"/>
        </w:rPr>
      </w:pPr>
      <w:r w:rsidRPr="00DE5D18">
        <w:rPr>
          <w:rFonts w:ascii="Cambria" w:eastAsia="Times New Roman" w:hAnsi="Cambria" w:cs="Cambria"/>
          <w:bCs/>
          <w:lang w:eastAsia="zh-CN"/>
        </w:rPr>
        <w:t>Za wykonanie Przedmiotu Umowy zgodnie z Umową, Wykonawca otrzyma wynagrodzenie ustalone zgodnie z § 7 ust. 2</w:t>
      </w:r>
      <w:r w:rsidR="00EE16F0">
        <w:rPr>
          <w:rFonts w:ascii="Cambria" w:eastAsia="Times New Roman" w:hAnsi="Cambria" w:cs="Cambria"/>
          <w:bCs/>
          <w:lang w:eastAsia="zh-CN"/>
        </w:rPr>
        <w:t>,</w:t>
      </w:r>
      <w:r w:rsidRPr="00DE5D18">
        <w:rPr>
          <w:rFonts w:ascii="Cambria" w:eastAsia="Times New Roman" w:hAnsi="Cambria" w:cs="Cambria"/>
          <w:bCs/>
          <w:lang w:eastAsia="zh-CN"/>
        </w:rPr>
        <w:t xml:space="preserve"> wstępnie określone na podstawie Oferty na kwotę ______________________________ zł brutto, tj. ______________________________zł netto</w:t>
      </w:r>
      <w:r w:rsidR="00850C20">
        <w:rPr>
          <w:rFonts w:ascii="Cambria" w:eastAsia="Times New Roman" w:hAnsi="Cambria" w:cs="Cambria"/>
          <w:bCs/>
          <w:lang w:eastAsia="zh-CN"/>
        </w:rPr>
        <w:t xml:space="preserve">, </w:t>
      </w:r>
      <w:r w:rsidR="00BB0E6A">
        <w:rPr>
          <w:rFonts w:ascii="Cambria" w:eastAsia="Times New Roman" w:hAnsi="Cambria" w:cs="Cambria"/>
          <w:bCs/>
          <w:lang w:eastAsia="zh-CN"/>
        </w:rPr>
        <w:t>w tym</w:t>
      </w:r>
      <w:r w:rsidR="00850C20">
        <w:rPr>
          <w:rFonts w:ascii="Cambria" w:eastAsia="Times New Roman" w:hAnsi="Cambria" w:cs="Cambria"/>
          <w:bCs/>
          <w:lang w:eastAsia="zh-CN"/>
        </w:rPr>
        <w:t>.:</w:t>
      </w:r>
    </w:p>
    <w:p w14:paraId="41F5E57A" w14:textId="526E02D9" w:rsidR="00BB0E6A" w:rsidRDefault="00BB0E6A" w:rsidP="00BB0E6A">
      <w:pPr>
        <w:pStyle w:val="Akapitzlist"/>
        <w:spacing w:after="120" w:line="360" w:lineRule="auto"/>
        <w:ind w:left="360"/>
        <w:jc w:val="both"/>
        <w:rPr>
          <w:rFonts w:ascii="Cambria" w:hAnsi="Cambria" w:cs="Arial"/>
        </w:rPr>
      </w:pPr>
      <w:r>
        <w:rPr>
          <w:rFonts w:ascii="Cambria" w:hAnsi="Cambria" w:cs="Arial"/>
        </w:rPr>
        <w:lastRenderedPageBreak/>
        <w:t>a) za dostawę 1 tony cementu w cenie jednostkowej: ……. zł (</w:t>
      </w:r>
      <w:r w:rsidR="003F743D">
        <w:rPr>
          <w:rFonts w:ascii="Cambria" w:hAnsi="Cambria" w:cs="Arial"/>
        </w:rPr>
        <w:t>Budowa</w:t>
      </w:r>
      <w:r>
        <w:rPr>
          <w:rFonts w:ascii="Cambria" w:hAnsi="Cambria" w:cs="Arial"/>
        </w:rPr>
        <w:t xml:space="preserve"> nr 1);</w:t>
      </w:r>
    </w:p>
    <w:p w14:paraId="117159C2" w14:textId="4EEDE00F" w:rsidR="00BB0E6A" w:rsidRDefault="00BB0E6A" w:rsidP="00BB0E6A">
      <w:pPr>
        <w:pStyle w:val="Akapitzlist"/>
        <w:spacing w:after="120" w:line="360" w:lineRule="auto"/>
        <w:ind w:left="360"/>
        <w:jc w:val="both"/>
        <w:rPr>
          <w:rFonts w:ascii="Cambria" w:hAnsi="Cambria" w:cs="Arial"/>
        </w:rPr>
      </w:pPr>
      <w:r>
        <w:rPr>
          <w:rFonts w:ascii="Cambria" w:hAnsi="Cambria" w:cs="Arial"/>
        </w:rPr>
        <w:t>b) za dostawę 1 tony cementu w cenie jednostkowej: ……. zł (</w:t>
      </w:r>
      <w:r w:rsidR="003F743D">
        <w:rPr>
          <w:rFonts w:ascii="Cambria" w:hAnsi="Cambria" w:cs="Arial"/>
        </w:rPr>
        <w:t>Budowa</w:t>
      </w:r>
      <w:r>
        <w:rPr>
          <w:rFonts w:ascii="Cambria" w:hAnsi="Cambria" w:cs="Arial"/>
        </w:rPr>
        <w:t xml:space="preserve"> nr 2).</w:t>
      </w:r>
    </w:p>
    <w:p w14:paraId="577B961F" w14:textId="795F1907" w:rsidR="00DE5D18" w:rsidRPr="00DE5D18" w:rsidRDefault="002E3ABA" w:rsidP="00DE5D18">
      <w:pPr>
        <w:suppressAutoHyphens/>
        <w:spacing w:before="120" w:after="120" w:line="240" w:lineRule="auto"/>
        <w:ind w:left="360"/>
        <w:jc w:val="both"/>
        <w:rPr>
          <w:rFonts w:ascii="Times New Roman" w:eastAsia="Times New Roman" w:hAnsi="Times New Roman" w:cs="Times New Roman"/>
          <w:sz w:val="20"/>
          <w:szCs w:val="20"/>
          <w:lang w:eastAsia="zh-CN"/>
        </w:rPr>
      </w:pPr>
      <w:r>
        <w:rPr>
          <w:rFonts w:ascii="Cambria" w:eastAsia="Times New Roman" w:hAnsi="Cambria" w:cs="Cambria"/>
          <w:bCs/>
          <w:lang w:eastAsia="zh-CN"/>
        </w:rPr>
        <w:t>Łączna k</w:t>
      </w:r>
      <w:r w:rsidR="00DE5D18" w:rsidRPr="00DE5D18">
        <w:rPr>
          <w:rFonts w:ascii="Cambria" w:eastAsia="Times New Roman" w:hAnsi="Cambria" w:cs="Cambria"/>
          <w:bCs/>
          <w:lang w:eastAsia="zh-CN"/>
        </w:rPr>
        <w:t>wota wynagrodzenia brutto, o której mowa w zdaniu poprzednim stanowi wartość Przedmiotu Umowy („Wartość Przedmiotu Umowy").</w:t>
      </w:r>
    </w:p>
    <w:p w14:paraId="3B3AFB3A" w14:textId="370050CE" w:rsidR="00DE5D18" w:rsidRPr="00DE5D18" w:rsidRDefault="00DE5D18" w:rsidP="00DE5D18">
      <w:pPr>
        <w:numPr>
          <w:ilvl w:val="0"/>
          <w:numId w:val="22"/>
        </w:numPr>
        <w:suppressAutoHyphens/>
        <w:spacing w:before="120" w:after="120" w:line="240" w:lineRule="auto"/>
        <w:jc w:val="both"/>
        <w:rPr>
          <w:rFonts w:ascii="Times New Roman" w:eastAsia="Times New Roman" w:hAnsi="Times New Roman" w:cs="Times New Roman"/>
          <w:sz w:val="20"/>
          <w:szCs w:val="20"/>
          <w:lang w:eastAsia="zh-CN"/>
        </w:rPr>
      </w:pPr>
      <w:r w:rsidRPr="00DE5D18">
        <w:rPr>
          <w:rFonts w:ascii="Cambria" w:eastAsia="Times New Roman" w:hAnsi="Cambria" w:cs="Cambria"/>
          <w:bCs/>
          <w:lang w:eastAsia="zh-CN"/>
        </w:rPr>
        <w:t>Wynagrodzenie należne Wykonawcy za wykonanie dostaw obliczane będzie na podstawie stawek jednostkowych zaoferowanych przez Wykonawcę w Postępowaniu, wskazanych w formularzu Oferty, stanowiącym załącznik nr 2 do niniejszej umowy oraz ilości faktycznie dosta</w:t>
      </w:r>
      <w:r w:rsidR="007D669B">
        <w:rPr>
          <w:rFonts w:ascii="Cambria" w:eastAsia="Times New Roman" w:hAnsi="Cambria" w:cs="Cambria"/>
          <w:bCs/>
          <w:lang w:eastAsia="zh-CN"/>
        </w:rPr>
        <w:t xml:space="preserve">rczonych </w:t>
      </w:r>
      <w:r w:rsidR="00E72A9C">
        <w:rPr>
          <w:rFonts w:ascii="Cambria" w:eastAsia="Times New Roman" w:hAnsi="Cambria" w:cs="Cambria"/>
          <w:bCs/>
          <w:lang w:eastAsia="zh-CN"/>
        </w:rPr>
        <w:t>płyt betonowych</w:t>
      </w:r>
      <w:r w:rsidRPr="00DE5D18">
        <w:rPr>
          <w:rFonts w:ascii="Cambria" w:eastAsia="Times New Roman" w:hAnsi="Cambria" w:cs="Cambria"/>
          <w:bCs/>
          <w:lang w:eastAsia="zh-CN"/>
        </w:rPr>
        <w:t>.</w:t>
      </w:r>
    </w:p>
    <w:p w14:paraId="21A7B7F2" w14:textId="28D34EF0" w:rsidR="00DE5D18" w:rsidRPr="000868B0" w:rsidRDefault="00DE5D18" w:rsidP="000868B0">
      <w:pPr>
        <w:numPr>
          <w:ilvl w:val="0"/>
          <w:numId w:val="22"/>
        </w:numPr>
        <w:suppressAutoHyphens/>
        <w:spacing w:before="120" w:after="120" w:line="240" w:lineRule="auto"/>
        <w:jc w:val="both"/>
        <w:rPr>
          <w:rFonts w:ascii="Times New Roman" w:eastAsia="Times New Roman" w:hAnsi="Times New Roman" w:cs="Times New Roman"/>
          <w:sz w:val="20"/>
          <w:szCs w:val="20"/>
          <w:lang w:eastAsia="zh-CN"/>
        </w:rPr>
      </w:pPr>
      <w:r w:rsidRPr="00DE5D18">
        <w:rPr>
          <w:rFonts w:ascii="Cambria" w:eastAsia="Times New Roman" w:hAnsi="Cambria" w:cs="Cambria"/>
          <w:bCs/>
          <w:lang w:eastAsia="zh-CN"/>
        </w:rPr>
        <w:t>Ceny jednostkowe, nie będą podlegały zmianom w trakcie realizacji Umowy. Wykonawca niniejszym potwierdza, iż ceny jednostkowe za wykonanie poszczególnych dostaw uwzględniają wszystkie koszty związane z ich wykonaniem.</w:t>
      </w:r>
    </w:p>
    <w:p w14:paraId="100715C4" w14:textId="77777777" w:rsidR="00990C52" w:rsidRDefault="00990C52" w:rsidP="00990C52">
      <w:pPr>
        <w:suppressAutoHyphens/>
        <w:spacing w:before="120" w:after="120" w:line="240" w:lineRule="auto"/>
        <w:jc w:val="center"/>
        <w:rPr>
          <w:rFonts w:ascii="Cambria" w:eastAsia="Times New Roman" w:hAnsi="Cambria" w:cs="Arial"/>
          <w:b/>
          <w:lang w:eastAsia="ar-SA"/>
        </w:rPr>
      </w:pPr>
    </w:p>
    <w:p w14:paraId="7ADAAF41" w14:textId="3E09E7BE" w:rsidR="00990C52" w:rsidRPr="00957190" w:rsidRDefault="00990C52" w:rsidP="00990C52">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w:t>
      </w:r>
      <w:r w:rsidR="001E33C0">
        <w:rPr>
          <w:rFonts w:ascii="Cambria" w:eastAsia="Times New Roman" w:hAnsi="Cambria" w:cs="Arial"/>
          <w:b/>
          <w:lang w:eastAsia="ar-SA"/>
        </w:rPr>
        <w:t>8</w:t>
      </w:r>
    </w:p>
    <w:p w14:paraId="32825384" w14:textId="77777777" w:rsidR="00990C52" w:rsidRPr="00957190" w:rsidRDefault="00990C52" w:rsidP="00990C52">
      <w:pPr>
        <w:suppressAutoHyphens/>
        <w:spacing w:before="120" w:after="120" w:line="240" w:lineRule="auto"/>
        <w:jc w:val="center"/>
        <w:rPr>
          <w:rFonts w:ascii="Cambria" w:eastAsia="Times New Roman" w:hAnsi="Cambria" w:cs="Arial"/>
          <w:b/>
          <w:lang w:eastAsia="ar-SA"/>
        </w:rPr>
      </w:pPr>
      <w:r>
        <w:rPr>
          <w:rFonts w:ascii="Cambria" w:eastAsia="Times New Roman" w:hAnsi="Cambria" w:cs="Arial"/>
          <w:b/>
          <w:lang w:eastAsia="ar-SA"/>
        </w:rPr>
        <w:t>W</w:t>
      </w:r>
      <w:r w:rsidRPr="00957190">
        <w:rPr>
          <w:rFonts w:ascii="Cambria" w:eastAsia="Times New Roman" w:hAnsi="Cambria" w:cs="Arial"/>
          <w:b/>
          <w:lang w:eastAsia="ar-SA"/>
        </w:rPr>
        <w:t>arunki płatności</w:t>
      </w:r>
    </w:p>
    <w:p w14:paraId="57C6F9D0" w14:textId="6A8374BD" w:rsidR="00990C52" w:rsidRDefault="00990C52" w:rsidP="009822B7">
      <w:pPr>
        <w:numPr>
          <w:ilvl w:val="0"/>
          <w:numId w:val="8"/>
        </w:numPr>
        <w:suppressAutoHyphens/>
        <w:spacing w:before="120" w:after="120" w:line="240" w:lineRule="auto"/>
        <w:ind w:left="340" w:hanging="340"/>
        <w:jc w:val="both"/>
        <w:rPr>
          <w:rFonts w:ascii="Cambria" w:eastAsia="Times New Roman" w:hAnsi="Cambria" w:cs="Arial"/>
          <w:lang w:eastAsia="ar-SA"/>
        </w:rPr>
      </w:pPr>
      <w:r w:rsidRPr="005C02D9">
        <w:rPr>
          <w:rFonts w:ascii="Cambria" w:eastAsia="Times New Roman" w:hAnsi="Cambria" w:cs="Arial"/>
          <w:lang w:eastAsia="ar-SA"/>
        </w:rPr>
        <w:t xml:space="preserve">Wynagrodzenie, o którym mowa w § </w:t>
      </w:r>
      <w:r w:rsidR="001E33C0" w:rsidRPr="005C02D9">
        <w:rPr>
          <w:rFonts w:ascii="Cambria" w:eastAsia="Times New Roman" w:hAnsi="Cambria" w:cs="Arial"/>
          <w:lang w:eastAsia="ar-SA"/>
        </w:rPr>
        <w:t>7</w:t>
      </w:r>
      <w:r w:rsidRPr="005C02D9">
        <w:rPr>
          <w:rFonts w:ascii="Cambria" w:eastAsia="Times New Roman" w:hAnsi="Cambria" w:cs="Arial"/>
          <w:lang w:eastAsia="ar-SA"/>
        </w:rPr>
        <w:t xml:space="preserve">, płatne będzie po dokonaniu odbioru </w:t>
      </w:r>
      <w:r w:rsidR="005C02D9" w:rsidRPr="005C02D9">
        <w:rPr>
          <w:rFonts w:ascii="Cambria" w:eastAsia="Times New Roman" w:hAnsi="Cambria" w:cs="Arial"/>
          <w:lang w:eastAsia="ar-SA"/>
        </w:rPr>
        <w:t xml:space="preserve">całości dostaw stanowiących </w:t>
      </w:r>
      <w:r w:rsidR="00375AE7" w:rsidRPr="005C02D9">
        <w:rPr>
          <w:rFonts w:ascii="Cambria" w:eastAsia="Times New Roman" w:hAnsi="Cambria" w:cs="Arial"/>
          <w:lang w:eastAsia="ar-SA"/>
        </w:rPr>
        <w:t xml:space="preserve"> </w:t>
      </w:r>
      <w:r w:rsidRPr="005C02D9">
        <w:rPr>
          <w:rFonts w:ascii="Cambria" w:eastAsia="Times New Roman" w:hAnsi="Cambria" w:cs="Arial"/>
          <w:lang w:eastAsia="ar-SA"/>
        </w:rPr>
        <w:t>Przedmiot</w:t>
      </w:r>
      <w:r w:rsidR="005C02D9" w:rsidRPr="005C02D9">
        <w:rPr>
          <w:rFonts w:ascii="Cambria" w:eastAsia="Times New Roman" w:hAnsi="Cambria" w:cs="Arial"/>
          <w:lang w:eastAsia="ar-SA"/>
        </w:rPr>
        <w:t xml:space="preserve"> </w:t>
      </w:r>
      <w:r w:rsidRPr="005C02D9">
        <w:rPr>
          <w:rFonts w:ascii="Cambria" w:eastAsia="Times New Roman" w:hAnsi="Cambria" w:cs="Arial"/>
          <w:lang w:eastAsia="ar-SA"/>
        </w:rPr>
        <w:t>Umowy.</w:t>
      </w:r>
    </w:p>
    <w:p w14:paraId="50225C7D" w14:textId="55685392" w:rsidR="00A37648" w:rsidRPr="005C02D9" w:rsidRDefault="00A37648" w:rsidP="009822B7">
      <w:pPr>
        <w:numPr>
          <w:ilvl w:val="0"/>
          <w:numId w:val="8"/>
        </w:numPr>
        <w:suppressAutoHyphens/>
        <w:spacing w:before="120" w:after="120" w:line="240" w:lineRule="auto"/>
        <w:ind w:left="340" w:hanging="340"/>
        <w:jc w:val="both"/>
        <w:rPr>
          <w:rFonts w:ascii="Cambria" w:eastAsia="Times New Roman" w:hAnsi="Cambria" w:cs="Arial"/>
          <w:lang w:eastAsia="ar-SA"/>
        </w:rPr>
      </w:pPr>
      <w:r>
        <w:rPr>
          <w:rFonts w:ascii="Cambria" w:eastAsia="Times New Roman" w:hAnsi="Cambria" w:cs="Arial"/>
          <w:lang w:eastAsia="ar-SA"/>
        </w:rPr>
        <w:t xml:space="preserve">Zamawiający dopuszcza wystawienie faktur częściowych </w:t>
      </w:r>
      <w:r w:rsidR="0029217B">
        <w:rPr>
          <w:rFonts w:ascii="Cambria" w:eastAsia="Times New Roman" w:hAnsi="Cambria" w:cs="Arial"/>
          <w:lang w:eastAsia="ar-SA"/>
        </w:rPr>
        <w:t xml:space="preserve">po </w:t>
      </w:r>
      <w:r>
        <w:rPr>
          <w:rFonts w:ascii="Cambria" w:eastAsia="Times New Roman" w:hAnsi="Cambria" w:cs="Arial"/>
          <w:lang w:eastAsia="ar-SA"/>
        </w:rPr>
        <w:t>każd</w:t>
      </w:r>
      <w:r w:rsidR="0029217B">
        <w:rPr>
          <w:rFonts w:ascii="Cambria" w:eastAsia="Times New Roman" w:hAnsi="Cambria" w:cs="Arial"/>
          <w:lang w:eastAsia="ar-SA"/>
        </w:rPr>
        <w:t>ej</w:t>
      </w:r>
      <w:r>
        <w:rPr>
          <w:rFonts w:ascii="Cambria" w:eastAsia="Times New Roman" w:hAnsi="Cambria" w:cs="Arial"/>
          <w:lang w:eastAsia="ar-SA"/>
        </w:rPr>
        <w:t xml:space="preserve"> z wykonanych dostaw częściowych.</w:t>
      </w:r>
    </w:p>
    <w:p w14:paraId="076A827F" w14:textId="4C49218B" w:rsidR="00990C52" w:rsidRPr="00932B35" w:rsidRDefault="00990C52" w:rsidP="009822B7">
      <w:pPr>
        <w:numPr>
          <w:ilvl w:val="0"/>
          <w:numId w:val="8"/>
        </w:numPr>
        <w:suppressAutoHyphens/>
        <w:spacing w:before="120" w:after="120" w:line="240" w:lineRule="auto"/>
        <w:ind w:left="340" w:hanging="340"/>
        <w:jc w:val="both"/>
        <w:rPr>
          <w:rFonts w:ascii="Cambria" w:eastAsia="Times New Roman" w:hAnsi="Cambria" w:cs="Arial"/>
          <w:lang w:eastAsia="ar-SA"/>
        </w:rPr>
      </w:pPr>
      <w:r w:rsidRPr="00932B35">
        <w:rPr>
          <w:rFonts w:ascii="Cambria" w:eastAsia="Times New Roman" w:hAnsi="Cambria" w:cs="Arial"/>
          <w:lang w:eastAsia="ar-SA"/>
        </w:rPr>
        <w:t xml:space="preserve">Wynagrodzenie będzie płatne w terminie </w:t>
      </w:r>
      <w:r w:rsidR="00C04E35" w:rsidRPr="00C04E35">
        <w:rPr>
          <w:rFonts w:ascii="Cambria" w:eastAsia="Times New Roman" w:hAnsi="Cambria" w:cs="Arial"/>
          <w:b/>
          <w:bCs/>
          <w:lang w:eastAsia="ar-SA"/>
        </w:rPr>
        <w:t>21</w:t>
      </w:r>
      <w:r>
        <w:rPr>
          <w:rFonts w:ascii="Cambria" w:eastAsia="Times New Roman" w:hAnsi="Cambria" w:cs="Arial"/>
          <w:lang w:eastAsia="ar-SA"/>
        </w:rPr>
        <w:t xml:space="preserve"> </w:t>
      </w:r>
      <w:r>
        <w:rPr>
          <w:rFonts w:ascii="Cambria" w:eastAsia="Times New Roman" w:hAnsi="Cambria" w:cs="Arial"/>
          <w:b/>
          <w:lang w:eastAsia="ar-SA"/>
        </w:rPr>
        <w:t>dni</w:t>
      </w:r>
      <w:r w:rsidRPr="00932B35">
        <w:rPr>
          <w:rFonts w:ascii="Cambria" w:eastAsia="Times New Roman" w:hAnsi="Cambria" w:cs="Arial"/>
          <w:lang w:eastAsia="ar-SA"/>
        </w:rPr>
        <w:t xml:space="preserve"> od doręczenia Zamawiającemu prawidłowo wystawionej faktury. </w:t>
      </w:r>
    </w:p>
    <w:p w14:paraId="1C1D0520" w14:textId="77777777" w:rsidR="00990C52" w:rsidRPr="00957190" w:rsidRDefault="00990C52" w:rsidP="009822B7">
      <w:pPr>
        <w:numPr>
          <w:ilvl w:val="0"/>
          <w:numId w:val="8"/>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Wynagrodzenie będzie płatne na rachunek bankowy Wykonawcy wskazany w fakturze. Za dzień dokonania płatności przyjmuje się dzień obciążenia rachunku bankowego Zamawiającego. </w:t>
      </w:r>
    </w:p>
    <w:p w14:paraId="205A5EF0" w14:textId="77777777" w:rsidR="00990C52" w:rsidRPr="00957190" w:rsidRDefault="00990C52" w:rsidP="009822B7">
      <w:pPr>
        <w:numPr>
          <w:ilvl w:val="0"/>
          <w:numId w:val="8"/>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Podatek VAT naliczony zostanie w wysokości obowiązującej w dniu wystawienia faktury.</w:t>
      </w:r>
    </w:p>
    <w:p w14:paraId="45F8ED83" w14:textId="77777777" w:rsidR="00990C52" w:rsidRPr="00957190" w:rsidRDefault="00990C52" w:rsidP="009822B7">
      <w:pPr>
        <w:numPr>
          <w:ilvl w:val="0"/>
          <w:numId w:val="8"/>
        </w:numPr>
        <w:suppressAutoHyphens/>
        <w:spacing w:before="120" w:after="120" w:line="240" w:lineRule="auto"/>
        <w:ind w:left="340" w:hanging="340"/>
        <w:jc w:val="both"/>
        <w:rPr>
          <w:rFonts w:ascii="Cambria" w:eastAsia="Times New Roman" w:hAnsi="Cambria" w:cs="Arial"/>
          <w:lang w:eastAsia="ar-SA"/>
        </w:rPr>
      </w:pPr>
      <w:r w:rsidRPr="00957190">
        <w:rPr>
          <w:rFonts w:ascii="Cambria" w:hAnsi="Cambria" w:cs="Cambria"/>
          <w:lang w:eastAsia="pl-PL"/>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z 2018 r. poz. 2191 – „Ustawa o Fakturowaniu”). </w:t>
      </w:r>
    </w:p>
    <w:p w14:paraId="79BC89A3" w14:textId="77777777" w:rsidR="00990C52" w:rsidRPr="00957190" w:rsidRDefault="00990C52" w:rsidP="009822B7">
      <w:pPr>
        <w:numPr>
          <w:ilvl w:val="0"/>
          <w:numId w:val="8"/>
        </w:numPr>
        <w:suppressAutoHyphens/>
        <w:spacing w:before="120" w:after="120" w:line="240" w:lineRule="auto"/>
        <w:ind w:left="340" w:hanging="340"/>
        <w:jc w:val="both"/>
        <w:rPr>
          <w:rFonts w:ascii="Cambria" w:eastAsia="Times New Roman" w:hAnsi="Cambria" w:cs="Arial"/>
          <w:lang w:eastAsia="ar-SA"/>
        </w:rPr>
      </w:pPr>
      <w:r w:rsidRPr="00957190">
        <w:rPr>
          <w:rFonts w:ascii="Cambria" w:hAnsi="Cambria" w:cs="Cambria"/>
          <w:lang w:eastAsia="pl-PL"/>
        </w:rPr>
        <w:t>W przypadku wystawienia</w:t>
      </w:r>
      <w:r w:rsidRPr="00957190">
        <w:t xml:space="preserve"> </w:t>
      </w:r>
      <w:r w:rsidRPr="00957190">
        <w:rPr>
          <w:rFonts w:ascii="Cambria" w:hAnsi="Cambria" w:cs="Cambria"/>
          <w:lang w:eastAsia="pl-PL"/>
        </w:rPr>
        <w:t xml:space="preserve">ustrukturyzowanej faktury elektronicznej, o której mowa w ust. 6,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 </w:t>
      </w:r>
    </w:p>
    <w:p w14:paraId="50F92441" w14:textId="6DA1EE18" w:rsidR="00990C52" w:rsidRPr="00957190" w:rsidRDefault="00990C52" w:rsidP="009822B7">
      <w:pPr>
        <w:numPr>
          <w:ilvl w:val="0"/>
          <w:numId w:val="8"/>
        </w:numPr>
        <w:suppressAutoHyphens/>
        <w:spacing w:before="120" w:after="120" w:line="240" w:lineRule="auto"/>
        <w:ind w:left="340" w:hanging="340"/>
        <w:jc w:val="both"/>
        <w:rPr>
          <w:rFonts w:ascii="Cambria" w:eastAsia="Times New Roman" w:hAnsi="Cambria" w:cs="Arial"/>
          <w:lang w:eastAsia="ar-SA"/>
        </w:rPr>
      </w:pPr>
      <w:r w:rsidRPr="00957190">
        <w:rPr>
          <w:rFonts w:ascii="Cambria" w:hAnsi="Cambria" w:cs="Cambria"/>
          <w:lang w:eastAsia="pl-PL"/>
        </w:rPr>
        <w:t xml:space="preserve">Ustrukturyzowaną fakturę elektroniczną należy wysyłać na następujący adres Zamawiającego na PEF: </w:t>
      </w:r>
      <w:r w:rsidRPr="00957190">
        <w:rPr>
          <w:rFonts w:ascii="Cambria" w:hAnsi="Cambria" w:cs="Calibri Light"/>
          <w:bCs/>
          <w:color w:val="0563C1"/>
          <w:u w:val="single"/>
          <w:shd w:val="clear" w:color="auto" w:fill="FFFFFF"/>
        </w:rPr>
        <w:t xml:space="preserve">https://www.brokerinfinite.efaktura.gov.pl/ </w:t>
      </w:r>
    </w:p>
    <w:p w14:paraId="00F0BD24" w14:textId="1CE5E322" w:rsidR="00990C52" w:rsidRPr="00DF62F8" w:rsidRDefault="00990C52" w:rsidP="009822B7">
      <w:pPr>
        <w:numPr>
          <w:ilvl w:val="0"/>
          <w:numId w:val="8"/>
        </w:numPr>
        <w:suppressAutoHyphens/>
        <w:spacing w:before="120" w:after="120" w:line="240" w:lineRule="auto"/>
        <w:ind w:left="340" w:hanging="340"/>
        <w:jc w:val="both"/>
        <w:rPr>
          <w:rFonts w:ascii="Cambria" w:eastAsia="Times New Roman" w:hAnsi="Cambria" w:cs="Arial"/>
          <w:lang w:eastAsia="ar-SA"/>
        </w:rPr>
      </w:pPr>
      <w:r w:rsidRPr="00957190">
        <w:rPr>
          <w:rFonts w:ascii="Cambria" w:hAnsi="Cambria" w:cs="Cambria"/>
          <w:lang w:eastAsia="pl-PL"/>
        </w:rPr>
        <w:t>Za chwilę doręczenia ustrukturyzowanej faktury elektronicznej uznawać się będzie chwilę wprowadzenia prawidłowo wystawionej faktury, zawierającej wszystkie elementy, o których mowa w ust. 6 powyżej, do konta Zamawiającego na PEF, w sposób umożliwiający Zamawiającemu zapoznanie się z jej treścią.</w:t>
      </w:r>
    </w:p>
    <w:p w14:paraId="3A474992" w14:textId="4CC77CC5" w:rsidR="00DF62F8" w:rsidRPr="00DF62F8" w:rsidRDefault="00DF62F8" w:rsidP="00DF62F8">
      <w:pPr>
        <w:pStyle w:val="Akapitzlist"/>
        <w:numPr>
          <w:ilvl w:val="0"/>
          <w:numId w:val="8"/>
        </w:numPr>
        <w:rPr>
          <w:rFonts w:ascii="Cambria" w:eastAsia="Times New Roman" w:hAnsi="Cambria" w:cs="Arial"/>
          <w:lang w:eastAsia="ar-SA"/>
        </w:rPr>
      </w:pPr>
      <w:r w:rsidRPr="00DF62F8">
        <w:rPr>
          <w:rFonts w:ascii="Cambria" w:eastAsia="Times New Roman" w:hAnsi="Cambria" w:cs="Arial"/>
          <w:lang w:eastAsia="ar-SA"/>
        </w:rPr>
        <w:t>Prawidłowo wystawiona faktura powinna być wystawiona na: Lasy Państwowe Ośrodek Transportu Leśnego, ul. Poznańska 10, 66-200 Świebodzin, NIP: 927 000 32 95.</w:t>
      </w:r>
    </w:p>
    <w:p w14:paraId="2E94B44B" w14:textId="1C0A730D" w:rsidR="00990C52" w:rsidRPr="00957190" w:rsidRDefault="00990C52" w:rsidP="009822B7">
      <w:pPr>
        <w:numPr>
          <w:ilvl w:val="0"/>
          <w:numId w:val="8"/>
        </w:numPr>
        <w:suppressAutoHyphens/>
        <w:spacing w:before="120" w:after="120" w:line="240" w:lineRule="auto"/>
        <w:ind w:left="340" w:hanging="340"/>
        <w:jc w:val="both"/>
        <w:rPr>
          <w:rFonts w:ascii="Cambria" w:eastAsia="Times New Roman" w:hAnsi="Cambria" w:cs="Arial"/>
          <w:lang w:eastAsia="ar-SA"/>
        </w:rPr>
      </w:pPr>
      <w:r w:rsidRPr="00957190">
        <w:rPr>
          <w:rFonts w:ascii="Cambria" w:hAnsi="Cambria" w:cs="Cambria"/>
          <w:lang w:eastAsia="pl-PL"/>
        </w:rPr>
        <w:t xml:space="preserve">W przypadku wystawienia faktury w formie pisemnej, faktura powinna być doręczona do biura Zamawiającego, ul. Poznańska10, 66-200 Świebodzin. </w:t>
      </w:r>
    </w:p>
    <w:p w14:paraId="19D56D27" w14:textId="77777777" w:rsidR="00990C52" w:rsidRPr="00957190" w:rsidRDefault="00990C52" w:rsidP="009822B7">
      <w:pPr>
        <w:numPr>
          <w:ilvl w:val="0"/>
          <w:numId w:val="8"/>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lastRenderedPageBreak/>
        <w:t>Wykonawca nie może bez uprzedniej zgody Zamawiającego wyrażonej na piśmie pod rygorem nieważności, przenieść na osobę trzecią jakiejkolwiek wierzytelności wynikającej z Umowy.</w:t>
      </w:r>
    </w:p>
    <w:p w14:paraId="1203CB26" w14:textId="0FAB93C2" w:rsidR="00990C52" w:rsidRPr="000868B0" w:rsidRDefault="00990C52" w:rsidP="009822B7">
      <w:pPr>
        <w:numPr>
          <w:ilvl w:val="0"/>
          <w:numId w:val="8"/>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W przypadku zawarcia Umowy z wykonawcami wspólnie ubiegającymi się o udzielenie zamówienia, w terminie 7 dni od zawarcia Umowy, wskażą oni członka konsorcjum upoważnionego do wystawiania faktur i do odbioru wynagrodzenia w imieniu wszystkich członków konsorcjum. Dokonanie zapłaty na rachunek bankowy upoważnionego członka konsorcjum zwalnia Zamawiającego z odpowiedzialności w stosunku do wszystkich członków konsorcjum. </w:t>
      </w:r>
    </w:p>
    <w:p w14:paraId="36953DD5" w14:textId="77777777" w:rsidR="00990C52" w:rsidRPr="00697BFF" w:rsidRDefault="00990C52" w:rsidP="00990C52">
      <w:pPr>
        <w:spacing w:after="0" w:line="240" w:lineRule="auto"/>
        <w:jc w:val="both"/>
        <w:rPr>
          <w:rFonts w:ascii="Times New Roman" w:eastAsia="Times New Roman" w:hAnsi="Times New Roman" w:cs="Times New Roman"/>
          <w:sz w:val="24"/>
          <w:szCs w:val="24"/>
          <w:lang w:eastAsia="pl-PL"/>
        </w:rPr>
      </w:pPr>
      <w:r w:rsidRPr="00DA27C5">
        <w:rPr>
          <w:rFonts w:ascii="Times New Roman" w:eastAsia="Times New Roman" w:hAnsi="Times New Roman" w:cs="Times New Roman"/>
          <w:sz w:val="24"/>
          <w:szCs w:val="24"/>
          <w:lang w:eastAsia="pl-PL"/>
        </w:rPr>
        <w:t xml:space="preserve">                                                                                                                </w:t>
      </w:r>
    </w:p>
    <w:p w14:paraId="1671E3BB" w14:textId="52329B0C" w:rsidR="00990C52" w:rsidRPr="00957190" w:rsidRDefault="00990C52" w:rsidP="00990C52">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w:t>
      </w:r>
      <w:r w:rsidR="00D017E6">
        <w:rPr>
          <w:rFonts w:ascii="Cambria" w:eastAsia="Times New Roman" w:hAnsi="Cambria" w:cs="Times New Roman"/>
          <w:b/>
          <w:lang w:eastAsia="ar-SA"/>
        </w:rPr>
        <w:t>9</w:t>
      </w:r>
    </w:p>
    <w:p w14:paraId="2A3A3E1F" w14:textId="77777777" w:rsidR="00990C52" w:rsidRPr="00957190" w:rsidRDefault="00990C52" w:rsidP="00990C52">
      <w:pPr>
        <w:keepNext/>
        <w:keepLines/>
        <w:suppressAutoHyphens/>
        <w:spacing w:before="120" w:after="120" w:line="240" w:lineRule="auto"/>
        <w:jc w:val="center"/>
        <w:outlineLvl w:val="0"/>
        <w:rPr>
          <w:rFonts w:ascii="Cambria" w:eastAsia="Times New Roman" w:hAnsi="Cambria" w:cs="Times New Roman"/>
          <w:b/>
          <w:lang w:eastAsia="ar-SA"/>
        </w:rPr>
      </w:pPr>
      <w:bookmarkStart w:id="5" w:name="_Toc68356757"/>
      <w:r w:rsidRPr="00957190">
        <w:rPr>
          <w:rFonts w:ascii="Cambria" w:eastAsia="Times New Roman" w:hAnsi="Cambria" w:cs="Times New Roman"/>
          <w:b/>
          <w:lang w:eastAsia="ar-SA"/>
        </w:rPr>
        <w:t>Kary umowne</w:t>
      </w:r>
      <w:bookmarkEnd w:id="5"/>
    </w:p>
    <w:p w14:paraId="176E0627" w14:textId="77777777" w:rsidR="00990C52" w:rsidRPr="00957190" w:rsidRDefault="00990C52" w:rsidP="00990C52">
      <w:pPr>
        <w:numPr>
          <w:ilvl w:val="0"/>
          <w:numId w:val="16"/>
        </w:numPr>
        <w:suppressAutoHyphens/>
        <w:autoSpaceDE w:val="0"/>
        <w:autoSpaceDN w:val="0"/>
        <w:adjustRightInd w:val="0"/>
        <w:spacing w:before="120" w:after="120" w:line="240" w:lineRule="auto"/>
        <w:contextualSpacing/>
        <w:jc w:val="both"/>
        <w:rPr>
          <w:rFonts w:ascii="Cambria" w:eastAsia="Times New Roman" w:hAnsi="Cambria" w:cs="Arial"/>
          <w:lang w:eastAsia="ar-SA"/>
        </w:rPr>
      </w:pPr>
      <w:r w:rsidRPr="00957190">
        <w:rPr>
          <w:rFonts w:ascii="Cambria" w:eastAsia="Times New Roman" w:hAnsi="Cambria" w:cs="Arial"/>
          <w:lang w:eastAsia="ar-SA"/>
        </w:rPr>
        <w:t>Zamawiający jest uprawniony do naliczenia, a Wykonawca obowiązany w takiej sytuacji do zapłaty, następujących kar umownych:</w:t>
      </w:r>
    </w:p>
    <w:p w14:paraId="72EEC64E" w14:textId="5317254A" w:rsidR="00990C52" w:rsidRPr="00957190" w:rsidRDefault="00990C52" w:rsidP="00A37648">
      <w:pPr>
        <w:numPr>
          <w:ilvl w:val="0"/>
          <w:numId w:val="17"/>
        </w:numPr>
        <w:suppressAutoHyphens/>
        <w:autoSpaceDE w:val="0"/>
        <w:autoSpaceDN w:val="0"/>
        <w:adjustRightInd w:val="0"/>
        <w:spacing w:before="120" w:after="120" w:line="240" w:lineRule="auto"/>
        <w:ind w:left="794" w:hanging="227"/>
        <w:contextualSpacing/>
        <w:jc w:val="both"/>
        <w:rPr>
          <w:rFonts w:ascii="Cambria" w:eastAsia="Times New Roman" w:hAnsi="Cambria" w:cs="Times New Roman"/>
          <w:lang w:eastAsia="ar-SA"/>
        </w:rPr>
      </w:pPr>
      <w:r w:rsidRPr="00957190">
        <w:rPr>
          <w:rFonts w:ascii="Cambria" w:eastAsia="Times New Roman" w:hAnsi="Cambria" w:cs="Times New Roman"/>
          <w:lang w:eastAsia="ar-SA"/>
        </w:rPr>
        <w:t>Za odstąpienie od umowy z przyczyn, za które odpowiedzialność ponosi Wykonawca- w wysokości 20% wynagrodzenia brutto wskazanego w §</w:t>
      </w:r>
      <w:r w:rsidR="008E6330">
        <w:rPr>
          <w:rFonts w:ascii="Cambria" w:eastAsia="Times New Roman" w:hAnsi="Cambria" w:cs="Times New Roman"/>
          <w:lang w:eastAsia="ar-SA"/>
        </w:rPr>
        <w:t>7</w:t>
      </w:r>
      <w:r w:rsidRPr="00957190">
        <w:rPr>
          <w:rFonts w:ascii="Cambria" w:eastAsia="Times New Roman" w:hAnsi="Cambria" w:cs="Times New Roman"/>
          <w:lang w:eastAsia="ar-SA"/>
        </w:rPr>
        <w:t xml:space="preserve"> ust. 1</w:t>
      </w:r>
      <w:r w:rsidRPr="00957190">
        <w:rPr>
          <w:rFonts w:ascii="Cambria" w:eastAsia="Times New Roman" w:hAnsi="Cambria" w:cs="Times New Roman"/>
          <w:sz w:val="20"/>
          <w:szCs w:val="20"/>
          <w:lang w:eastAsia="ar-SA"/>
        </w:rPr>
        <w:t xml:space="preserve"> </w:t>
      </w:r>
      <w:r w:rsidRPr="00957190">
        <w:rPr>
          <w:rFonts w:ascii="Cambria" w:eastAsia="Times New Roman" w:hAnsi="Cambria" w:cs="Times New Roman"/>
          <w:lang w:eastAsia="ar-SA"/>
        </w:rPr>
        <w:t>.</w:t>
      </w:r>
    </w:p>
    <w:p w14:paraId="117C209B" w14:textId="216F4A6F" w:rsidR="009822B7" w:rsidRPr="009822B7" w:rsidRDefault="00990C52" w:rsidP="009822B7">
      <w:pPr>
        <w:numPr>
          <w:ilvl w:val="0"/>
          <w:numId w:val="17"/>
        </w:numPr>
        <w:suppressAutoHyphens/>
        <w:autoSpaceDE w:val="0"/>
        <w:autoSpaceDN w:val="0"/>
        <w:adjustRightInd w:val="0"/>
        <w:spacing w:before="120" w:after="120" w:line="240" w:lineRule="auto"/>
        <w:ind w:left="794" w:hanging="227"/>
        <w:contextualSpacing/>
        <w:jc w:val="both"/>
        <w:rPr>
          <w:rFonts w:ascii="Cambria" w:eastAsia="Times New Roman" w:hAnsi="Cambria" w:cs="Times New Roman"/>
          <w:lang w:eastAsia="ar-SA"/>
        </w:rPr>
      </w:pPr>
      <w:r w:rsidRPr="00957190">
        <w:rPr>
          <w:rFonts w:ascii="Cambria" w:eastAsia="Times New Roman" w:hAnsi="Cambria" w:cs="Times New Roman"/>
          <w:lang w:eastAsia="ar-SA"/>
        </w:rPr>
        <w:t xml:space="preserve">Za </w:t>
      </w:r>
      <w:r>
        <w:rPr>
          <w:rFonts w:ascii="Cambria" w:eastAsia="Times New Roman" w:hAnsi="Cambria" w:cs="Times New Roman"/>
          <w:lang w:eastAsia="ar-SA"/>
        </w:rPr>
        <w:t>zwłokę</w:t>
      </w:r>
      <w:r w:rsidRPr="00957190">
        <w:rPr>
          <w:rFonts w:ascii="Cambria" w:eastAsia="Times New Roman" w:hAnsi="Cambria" w:cs="Times New Roman"/>
          <w:lang w:eastAsia="ar-SA"/>
        </w:rPr>
        <w:t xml:space="preserve"> w realizacji  </w:t>
      </w:r>
      <w:r w:rsidR="00913E78">
        <w:rPr>
          <w:rFonts w:ascii="Cambria" w:eastAsia="Times New Roman" w:hAnsi="Cambria" w:cs="Times New Roman"/>
          <w:lang w:eastAsia="ar-SA"/>
        </w:rPr>
        <w:t>Przedmiotu Umowy</w:t>
      </w:r>
      <w:r w:rsidRPr="00957190">
        <w:rPr>
          <w:rFonts w:ascii="Cambria" w:eastAsia="Times New Roman" w:hAnsi="Cambria" w:cs="Times New Roman"/>
          <w:lang w:eastAsia="ar-SA"/>
        </w:rPr>
        <w:t xml:space="preserve"> – w wysokości 0,1% wynagrodzenia brutto</w:t>
      </w:r>
      <w:r>
        <w:rPr>
          <w:rFonts w:ascii="Cambria" w:eastAsia="Times New Roman" w:hAnsi="Cambria" w:cs="Times New Roman"/>
          <w:lang w:eastAsia="ar-SA"/>
        </w:rPr>
        <w:t xml:space="preserve"> </w:t>
      </w:r>
      <w:r w:rsidRPr="00957190">
        <w:rPr>
          <w:rFonts w:ascii="Cambria" w:eastAsia="Times New Roman" w:hAnsi="Cambria" w:cs="Times New Roman"/>
          <w:lang w:eastAsia="ar-SA"/>
        </w:rPr>
        <w:t xml:space="preserve">wskazanego w § </w:t>
      </w:r>
      <w:r w:rsidR="008E6330">
        <w:rPr>
          <w:rFonts w:ascii="Cambria" w:eastAsia="Times New Roman" w:hAnsi="Cambria" w:cs="Times New Roman"/>
          <w:lang w:eastAsia="ar-SA"/>
        </w:rPr>
        <w:t>7</w:t>
      </w:r>
      <w:r w:rsidRPr="00957190">
        <w:rPr>
          <w:rFonts w:ascii="Cambria" w:eastAsia="Times New Roman" w:hAnsi="Cambria" w:cs="Times New Roman"/>
          <w:lang w:eastAsia="ar-SA"/>
        </w:rPr>
        <w:t xml:space="preserve"> ust. 1 za każdy dzień </w:t>
      </w:r>
      <w:r>
        <w:rPr>
          <w:rFonts w:ascii="Cambria" w:eastAsia="Times New Roman" w:hAnsi="Cambria" w:cs="Times New Roman"/>
          <w:lang w:eastAsia="ar-SA"/>
        </w:rPr>
        <w:t>zwłoki</w:t>
      </w:r>
      <w:r w:rsidRPr="00957190">
        <w:rPr>
          <w:rFonts w:ascii="Cambria" w:eastAsia="Times New Roman" w:hAnsi="Cambria" w:cs="Times New Roman"/>
          <w:lang w:eastAsia="ar-SA"/>
        </w:rPr>
        <w:t>.</w:t>
      </w:r>
    </w:p>
    <w:p w14:paraId="59EA0805" w14:textId="1CDBD84F" w:rsidR="00990C52" w:rsidRPr="00957190" w:rsidRDefault="00990C52" w:rsidP="009822B7">
      <w:pPr>
        <w:suppressAutoHyphens/>
        <w:spacing w:before="120" w:after="0" w:line="240" w:lineRule="auto"/>
        <w:ind w:left="397" w:hanging="397"/>
        <w:jc w:val="both"/>
        <w:rPr>
          <w:rFonts w:ascii="Cambria" w:eastAsia="Times New Roman" w:hAnsi="Cambria" w:cs="Times New Roman"/>
          <w:lang w:eastAsia="ar-SA"/>
        </w:rPr>
      </w:pPr>
      <w:r w:rsidRPr="00957190">
        <w:rPr>
          <w:rFonts w:ascii="Cambria" w:eastAsia="Times New Roman" w:hAnsi="Cambria" w:cs="Times New Roman"/>
          <w:lang w:eastAsia="ar-SA"/>
        </w:rPr>
        <w:t>2.  Zamawiający zapłaci Wykonawcy Karę umowną za odstąpienie od umowy przez</w:t>
      </w:r>
      <w:r w:rsidR="009822B7">
        <w:rPr>
          <w:rFonts w:ascii="Cambria" w:eastAsia="Times New Roman" w:hAnsi="Cambria" w:cs="Times New Roman"/>
          <w:lang w:eastAsia="ar-SA"/>
        </w:rPr>
        <w:t xml:space="preserve"> </w:t>
      </w:r>
      <w:r w:rsidRPr="00957190">
        <w:rPr>
          <w:rFonts w:ascii="Cambria" w:eastAsia="Times New Roman" w:hAnsi="Cambria" w:cs="Times New Roman"/>
          <w:lang w:eastAsia="ar-SA"/>
        </w:rPr>
        <w:t>Wykonawcę z przyczyn, za które ponosi odpowiedzialność Zamawiający – w wysokości</w:t>
      </w:r>
      <w:r w:rsidR="009822B7">
        <w:rPr>
          <w:rFonts w:ascii="Cambria" w:eastAsia="Times New Roman" w:hAnsi="Cambria" w:cs="Times New Roman"/>
          <w:lang w:eastAsia="ar-SA"/>
        </w:rPr>
        <w:t xml:space="preserve"> </w:t>
      </w:r>
      <w:r w:rsidRPr="00957190">
        <w:rPr>
          <w:rFonts w:ascii="Cambria" w:eastAsia="Times New Roman" w:hAnsi="Cambria" w:cs="Times New Roman"/>
          <w:lang w:eastAsia="ar-SA"/>
        </w:rPr>
        <w:t xml:space="preserve">20% wynagrodzenia brutto wskazanego w § </w:t>
      </w:r>
      <w:r w:rsidR="008E6330">
        <w:rPr>
          <w:rFonts w:ascii="Cambria" w:eastAsia="Times New Roman" w:hAnsi="Cambria" w:cs="Times New Roman"/>
          <w:lang w:eastAsia="ar-SA"/>
        </w:rPr>
        <w:t>7</w:t>
      </w:r>
      <w:r w:rsidRPr="00957190">
        <w:rPr>
          <w:rFonts w:ascii="Cambria" w:eastAsia="Times New Roman" w:hAnsi="Cambria" w:cs="Times New Roman"/>
          <w:lang w:eastAsia="ar-SA"/>
        </w:rPr>
        <w:t xml:space="preserve"> ust.1.</w:t>
      </w:r>
    </w:p>
    <w:p w14:paraId="024295F7" w14:textId="675CFE23" w:rsidR="00990C52" w:rsidRPr="00957190" w:rsidRDefault="00413C89" w:rsidP="009822B7">
      <w:pPr>
        <w:suppressAutoHyphens/>
        <w:autoSpaceDE w:val="0"/>
        <w:autoSpaceDN w:val="0"/>
        <w:adjustRightInd w:val="0"/>
        <w:spacing w:before="120" w:after="120" w:line="240" w:lineRule="auto"/>
        <w:ind w:left="340" w:hanging="340"/>
        <w:jc w:val="both"/>
        <w:rPr>
          <w:rFonts w:ascii="Cambria" w:eastAsia="Times New Roman" w:hAnsi="Cambria" w:cs="Times New Roman"/>
          <w:lang w:eastAsia="ar-SA"/>
        </w:rPr>
      </w:pPr>
      <w:r>
        <w:rPr>
          <w:rFonts w:ascii="Cambria" w:eastAsia="Times New Roman" w:hAnsi="Cambria" w:cs="Times New Roman"/>
          <w:lang w:eastAsia="ar-SA"/>
        </w:rPr>
        <w:t>3</w:t>
      </w:r>
      <w:r w:rsidR="00990C52" w:rsidRPr="00957190">
        <w:rPr>
          <w:rFonts w:ascii="Cambria" w:eastAsia="Times New Roman" w:hAnsi="Cambria" w:cs="Times New Roman"/>
          <w:lang w:eastAsia="ar-SA"/>
        </w:rPr>
        <w:t>.</w:t>
      </w:r>
      <w:r w:rsidR="00990C52" w:rsidRPr="00957190">
        <w:rPr>
          <w:rFonts w:ascii="Cambria" w:eastAsia="Times New Roman" w:hAnsi="Cambria" w:cs="Times New Roman"/>
          <w:lang w:eastAsia="ar-SA"/>
        </w:rPr>
        <w:tab/>
        <w:t>Zamawiającemu służy prawo do dochodzenia odszkodowania uzupełniającego przewyższającego wysokość zastrzeżonych kar umownych, do wysokości rzeczywiście poniesionej szkody, na zasadach ogólnych wynikających z Kodeksu Cywilnego.</w:t>
      </w:r>
    </w:p>
    <w:p w14:paraId="4F7FD8A8" w14:textId="73AB69C9" w:rsidR="00990C52" w:rsidRPr="00957190" w:rsidRDefault="00413C89" w:rsidP="009822B7">
      <w:pPr>
        <w:suppressAutoHyphens/>
        <w:autoSpaceDE w:val="0"/>
        <w:autoSpaceDN w:val="0"/>
        <w:adjustRightInd w:val="0"/>
        <w:spacing w:before="120" w:after="120" w:line="240" w:lineRule="auto"/>
        <w:ind w:left="340" w:hanging="340"/>
        <w:jc w:val="both"/>
        <w:rPr>
          <w:rFonts w:ascii="Cambria" w:eastAsia="Times New Roman" w:hAnsi="Cambria" w:cs="Arial"/>
          <w:lang w:eastAsia="ar-SA"/>
        </w:rPr>
      </w:pPr>
      <w:r>
        <w:rPr>
          <w:rFonts w:ascii="Cambria" w:eastAsia="Times New Roman" w:hAnsi="Cambria" w:cs="Arial"/>
          <w:lang w:eastAsia="ar-SA"/>
        </w:rPr>
        <w:t>4</w:t>
      </w:r>
      <w:r w:rsidR="00990C52" w:rsidRPr="00957190">
        <w:rPr>
          <w:rFonts w:ascii="Cambria" w:eastAsia="Times New Roman" w:hAnsi="Cambria" w:cs="Arial"/>
          <w:lang w:eastAsia="ar-SA"/>
        </w:rPr>
        <w:t>.</w:t>
      </w:r>
      <w:r w:rsidR="00990C52" w:rsidRPr="00957190">
        <w:rPr>
          <w:rFonts w:ascii="Cambria" w:eastAsia="Times New Roman" w:hAnsi="Cambria" w:cs="Arial"/>
          <w:lang w:eastAsia="ar-SA"/>
        </w:rPr>
        <w:tab/>
        <w:t>Odstąpienie od Umowy nie wyłącza uprawnienia Zamawiającego do dochodzenia kar umownych należnych z tytułu wystąpienia okoliczności mających miejsce przed złożeniem oświadczenia o odstąpieniu od Umowy.</w:t>
      </w:r>
    </w:p>
    <w:p w14:paraId="76A77A26" w14:textId="77777777" w:rsidR="00990C52" w:rsidRPr="00957190" w:rsidRDefault="00990C52" w:rsidP="00990C52">
      <w:pPr>
        <w:suppressAutoHyphens/>
        <w:autoSpaceDE w:val="0"/>
        <w:autoSpaceDN w:val="0"/>
        <w:adjustRightInd w:val="0"/>
        <w:spacing w:before="120" w:after="120" w:line="240" w:lineRule="auto"/>
        <w:ind w:left="567" w:hanging="567"/>
        <w:jc w:val="both"/>
        <w:rPr>
          <w:rFonts w:ascii="Cambria" w:eastAsia="Times New Roman" w:hAnsi="Cambria" w:cs="Arial"/>
          <w:lang w:eastAsia="ar-SA"/>
        </w:rPr>
      </w:pPr>
    </w:p>
    <w:p w14:paraId="120601D6" w14:textId="27B111A4" w:rsidR="00990C52" w:rsidRPr="00957190" w:rsidRDefault="00990C52" w:rsidP="00990C52">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 1</w:t>
      </w:r>
      <w:r w:rsidR="00D017E6">
        <w:rPr>
          <w:rFonts w:ascii="Cambria" w:eastAsia="Times New Roman" w:hAnsi="Cambria" w:cs="Times New Roman"/>
          <w:b/>
          <w:lang w:eastAsia="ar-SA"/>
        </w:rPr>
        <w:t>0</w:t>
      </w:r>
    </w:p>
    <w:p w14:paraId="0B81364D" w14:textId="77777777" w:rsidR="00990C52" w:rsidRPr="00957190" w:rsidRDefault="00990C52" w:rsidP="00990C52">
      <w:pPr>
        <w:suppressAutoHyphens/>
        <w:spacing w:before="120" w:after="120" w:line="240" w:lineRule="auto"/>
        <w:jc w:val="center"/>
        <w:rPr>
          <w:rFonts w:ascii="Cambria" w:eastAsia="Times New Roman" w:hAnsi="Cambria" w:cs="Arial"/>
          <w:lang w:eastAsia="ar-SA"/>
        </w:rPr>
      </w:pPr>
      <w:bookmarkStart w:id="6" w:name="_Toc68356761"/>
      <w:r w:rsidRPr="006A5B57">
        <w:rPr>
          <w:rFonts w:ascii="Cambria" w:eastAsia="Times New Roman" w:hAnsi="Cambria" w:cs="Arial"/>
          <w:b/>
          <w:lang w:eastAsia="ar-SA"/>
        </w:rPr>
        <w:t>Ubezpieczeni</w:t>
      </w:r>
      <w:bookmarkEnd w:id="6"/>
      <w:r w:rsidRPr="006A5B57">
        <w:rPr>
          <w:rFonts w:ascii="Cambria" w:eastAsia="Times New Roman" w:hAnsi="Cambria" w:cs="Arial"/>
          <w:b/>
          <w:lang w:eastAsia="ar-SA"/>
        </w:rPr>
        <w:t>e</w:t>
      </w:r>
    </w:p>
    <w:p w14:paraId="770CED5A" w14:textId="65F06380" w:rsidR="00990C52" w:rsidRPr="00DF62F8" w:rsidRDefault="00990C52" w:rsidP="009822B7">
      <w:pPr>
        <w:numPr>
          <w:ilvl w:val="0"/>
          <w:numId w:val="9"/>
        </w:numPr>
        <w:tabs>
          <w:tab w:val="left" w:pos="851"/>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Wykonawca, zgodnie z wymaganiami SWZ, przed zawarciem Umowy zawarł umowę ubezpieczenia odpowiedzialności cywilnej dotyczącej działalności objętej Przedmiotem Umowy („Ubezpieczenie OC”) na sumę ubezpieczenia </w:t>
      </w:r>
      <w:r w:rsidRPr="00DF62F8">
        <w:rPr>
          <w:rFonts w:ascii="Cambria" w:eastAsia="Times New Roman" w:hAnsi="Cambria" w:cs="Arial"/>
          <w:b/>
          <w:bCs/>
          <w:lang w:eastAsia="ar-SA"/>
        </w:rPr>
        <w:t xml:space="preserve">nie mniejszą niż </w:t>
      </w:r>
      <w:r w:rsidR="0037300A" w:rsidRPr="00DF62F8">
        <w:rPr>
          <w:rFonts w:ascii="Cambria" w:eastAsia="Times New Roman" w:hAnsi="Cambria" w:cs="Arial"/>
          <w:b/>
          <w:bCs/>
          <w:lang w:eastAsia="ar-SA"/>
        </w:rPr>
        <w:t>1</w:t>
      </w:r>
      <w:r w:rsidR="003F743D">
        <w:rPr>
          <w:rFonts w:ascii="Cambria" w:eastAsia="Times New Roman" w:hAnsi="Cambria" w:cs="Arial"/>
          <w:b/>
          <w:bCs/>
          <w:lang w:eastAsia="ar-SA"/>
        </w:rPr>
        <w:t>0</w:t>
      </w:r>
      <w:r w:rsidR="0037300A" w:rsidRPr="00DF62F8">
        <w:rPr>
          <w:rFonts w:ascii="Cambria" w:eastAsia="Times New Roman" w:hAnsi="Cambria" w:cs="Arial"/>
          <w:b/>
          <w:bCs/>
          <w:lang w:eastAsia="ar-SA"/>
        </w:rPr>
        <w:t>0 000</w:t>
      </w:r>
      <w:r w:rsidRPr="00DF62F8">
        <w:rPr>
          <w:rFonts w:ascii="Cambria" w:eastAsia="Times New Roman" w:hAnsi="Cambria" w:cs="Arial"/>
          <w:b/>
          <w:bCs/>
          <w:lang w:eastAsia="ar-SA"/>
        </w:rPr>
        <w:t>,00 zł</w:t>
      </w:r>
      <w:r w:rsidRPr="00DF62F8">
        <w:rPr>
          <w:rFonts w:ascii="Cambria" w:eastAsia="Times New Roman" w:hAnsi="Cambria" w:cs="Arial"/>
          <w:lang w:eastAsia="ar-SA"/>
        </w:rPr>
        <w:t>.</w:t>
      </w:r>
    </w:p>
    <w:p w14:paraId="45FA9D8A" w14:textId="77777777" w:rsidR="00990C52" w:rsidRPr="00957190" w:rsidRDefault="00990C52" w:rsidP="009822B7">
      <w:pPr>
        <w:numPr>
          <w:ilvl w:val="0"/>
          <w:numId w:val="9"/>
        </w:numPr>
        <w:tabs>
          <w:tab w:val="left" w:pos="851"/>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3A7A9D1C" w14:textId="77777777" w:rsidR="00990C52" w:rsidRPr="00957190" w:rsidRDefault="00990C52" w:rsidP="009822B7">
      <w:pPr>
        <w:numPr>
          <w:ilvl w:val="0"/>
          <w:numId w:val="9"/>
        </w:numPr>
        <w:tabs>
          <w:tab w:val="left" w:pos="851"/>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Jeżeli Wykonawca nie wykona obowiązku, o którym, mowa w ust. 2, Zamawiający wedle swojego wyboru może:</w:t>
      </w:r>
    </w:p>
    <w:p w14:paraId="0CEA1D2E" w14:textId="77777777" w:rsidR="00990C52" w:rsidRPr="00957190" w:rsidRDefault="00990C52" w:rsidP="009822B7">
      <w:pPr>
        <w:numPr>
          <w:ilvl w:val="1"/>
          <w:numId w:val="14"/>
        </w:numPr>
        <w:tabs>
          <w:tab w:val="left" w:pos="1134"/>
        </w:tabs>
        <w:suppressAutoHyphens/>
        <w:spacing w:before="120" w:after="120" w:line="240" w:lineRule="auto"/>
        <w:ind w:left="680" w:hanging="340"/>
        <w:jc w:val="both"/>
        <w:rPr>
          <w:rFonts w:ascii="Cambria" w:eastAsia="Times New Roman" w:hAnsi="Cambria" w:cs="Arial"/>
          <w:lang w:eastAsia="ar-SA"/>
        </w:rPr>
      </w:pPr>
      <w:r w:rsidRPr="00957190">
        <w:rPr>
          <w:rFonts w:ascii="Cambria" w:eastAsia="Times New Roman" w:hAnsi="Cambria" w:cs="Arial"/>
          <w:lang w:eastAsia="ar-SA"/>
        </w:rPr>
        <w:t>odstąpić od Umowy w terminie 30 dni od powzięcia wiadomości o przyczynach stanowiących podstawę odstąpienia;</w:t>
      </w:r>
    </w:p>
    <w:p w14:paraId="0C6E37AB" w14:textId="391735A0" w:rsidR="00990C52" w:rsidRDefault="00990C52" w:rsidP="009822B7">
      <w:pPr>
        <w:numPr>
          <w:ilvl w:val="1"/>
          <w:numId w:val="14"/>
        </w:numPr>
        <w:tabs>
          <w:tab w:val="left" w:pos="1134"/>
        </w:tabs>
        <w:suppressAutoHyphens/>
        <w:spacing w:before="120" w:after="120" w:line="240" w:lineRule="auto"/>
        <w:ind w:left="680" w:hanging="340"/>
        <w:jc w:val="both"/>
        <w:rPr>
          <w:rFonts w:ascii="Cambria" w:eastAsia="Times New Roman" w:hAnsi="Cambria" w:cs="Arial"/>
          <w:lang w:eastAsia="ar-SA"/>
        </w:rPr>
      </w:pPr>
      <w:r w:rsidRPr="00957190">
        <w:rPr>
          <w:rFonts w:ascii="Cambria" w:eastAsia="Times New Roman" w:hAnsi="Cambria" w:cs="Arial"/>
          <w:lang w:eastAsia="ar-SA"/>
        </w:rPr>
        <w:t>ubezpieczyć Wykonawcę na jego koszt, przy czym koszty poniesione na ubezpieczenie Wykonawcy Zamawiający potrąci z wynagrodzenia, a gdyby potrącenie to nie było możliwe – zaspokoi się z Zabezpieczenia.</w:t>
      </w:r>
    </w:p>
    <w:p w14:paraId="7B5A594F" w14:textId="14D93630" w:rsidR="00990C52" w:rsidRPr="00957190" w:rsidRDefault="00990C52" w:rsidP="00990C52">
      <w:pPr>
        <w:suppressAutoHyphens/>
        <w:spacing w:before="120" w:after="120" w:line="240" w:lineRule="auto"/>
        <w:jc w:val="center"/>
        <w:rPr>
          <w:rFonts w:ascii="Cambria" w:eastAsia="Times New Roman" w:hAnsi="Cambria" w:cs="Arial"/>
          <w:b/>
          <w:bCs/>
          <w:lang w:eastAsia="ar-SA"/>
        </w:rPr>
      </w:pPr>
      <w:r w:rsidRPr="00957190">
        <w:rPr>
          <w:rFonts w:ascii="Cambria" w:eastAsia="Times New Roman" w:hAnsi="Cambria" w:cs="Times New Roman"/>
          <w:b/>
          <w:lang w:eastAsia="ar-SA"/>
        </w:rPr>
        <w:lastRenderedPageBreak/>
        <w:t>§ 1</w:t>
      </w:r>
      <w:r w:rsidR="00D017E6">
        <w:rPr>
          <w:rFonts w:ascii="Cambria" w:eastAsia="Times New Roman" w:hAnsi="Cambria" w:cs="Times New Roman"/>
          <w:b/>
          <w:lang w:eastAsia="ar-SA"/>
        </w:rPr>
        <w:t>1</w:t>
      </w:r>
    </w:p>
    <w:p w14:paraId="542122C2" w14:textId="77777777" w:rsidR="00990C52" w:rsidRPr="00957190" w:rsidRDefault="00990C52" w:rsidP="00990C52">
      <w:pPr>
        <w:suppressAutoHyphens/>
        <w:spacing w:before="120" w:after="120" w:line="240" w:lineRule="auto"/>
        <w:jc w:val="center"/>
        <w:rPr>
          <w:rFonts w:ascii="Cambria" w:eastAsia="Times New Roman" w:hAnsi="Cambria" w:cs="Arial"/>
          <w:b/>
          <w:bCs/>
          <w:lang w:eastAsia="ar-SA"/>
        </w:rPr>
      </w:pPr>
      <w:r w:rsidRPr="00957190">
        <w:rPr>
          <w:rFonts w:ascii="Cambria" w:eastAsia="Times New Roman" w:hAnsi="Cambria" w:cs="Arial"/>
          <w:b/>
          <w:bCs/>
          <w:lang w:eastAsia="ar-SA"/>
        </w:rPr>
        <w:t>Odstąpienie od Umowy</w:t>
      </w:r>
    </w:p>
    <w:p w14:paraId="163F5E72" w14:textId="07BD54E1" w:rsidR="00990C52" w:rsidRPr="00957190" w:rsidRDefault="00990C52" w:rsidP="009822B7">
      <w:pPr>
        <w:numPr>
          <w:ilvl w:val="0"/>
          <w:numId w:val="2"/>
        </w:numPr>
        <w:tabs>
          <w:tab w:val="left" w:pos="567"/>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Zamawiający ma prawo odstąpienia od Umowy w przypadku wystąpienia przesłanek wskazanych w art. 456 ustawy z dnia 11 wrześni 2019 roku prawo zamówień publicznych (Dz. U. 2021, poz. 1129 ze zm.)</w:t>
      </w:r>
    </w:p>
    <w:p w14:paraId="1816F975" w14:textId="77777777" w:rsidR="00990C52" w:rsidRPr="006A5B57" w:rsidRDefault="00990C52" w:rsidP="009822B7">
      <w:pPr>
        <w:numPr>
          <w:ilvl w:val="0"/>
          <w:numId w:val="2"/>
        </w:numPr>
        <w:tabs>
          <w:tab w:val="left" w:pos="567"/>
        </w:tabs>
        <w:suppressAutoHyphens/>
        <w:spacing w:before="120" w:after="120" w:line="240" w:lineRule="auto"/>
        <w:ind w:left="340" w:hanging="340"/>
        <w:jc w:val="both"/>
        <w:rPr>
          <w:rFonts w:ascii="Cambria" w:eastAsia="Times New Roman" w:hAnsi="Cambria" w:cs="Arial"/>
          <w:lang w:eastAsia="ar-SA"/>
        </w:rPr>
      </w:pPr>
      <w:r w:rsidRPr="006A5B57">
        <w:rPr>
          <w:rFonts w:ascii="Cambria" w:eastAsia="Times New Roman" w:hAnsi="Cambria" w:cs="Arial"/>
          <w:lang w:eastAsia="ar-SA"/>
        </w:rPr>
        <w:t>Zamawiający ma ponadto prawo odstąpić od Umowy, jeżeli Wykonawca narusza postanowienia Umowy dotyczące sposobu wykonania Przedmiotu Umowy. Oświadczenie o odstąpieniu powinno zostać poprzedzone wezwaniem drugiej Strony do należytego wykonywania Przedmiotu Umowy. Oświadczenie o odstąpieniu może być złożone w terminie 30 dni od powzięcia wiadomości o przyczynach stanowiących podstawę odstąpienia.</w:t>
      </w:r>
    </w:p>
    <w:p w14:paraId="446CC044" w14:textId="77777777" w:rsidR="00990C52" w:rsidRPr="00957190" w:rsidRDefault="00990C52" w:rsidP="009822B7">
      <w:pPr>
        <w:numPr>
          <w:ilvl w:val="0"/>
          <w:numId w:val="2"/>
        </w:numPr>
        <w:tabs>
          <w:tab w:val="left" w:pos="567"/>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Odstąpienie od Umowy wywołuje skutek w stosunku do zobowiązań nieodebranych do dnia złożenia oświadczenia o odstąpieniu. </w:t>
      </w:r>
    </w:p>
    <w:p w14:paraId="1B18C47A" w14:textId="77777777" w:rsidR="00990C52" w:rsidRPr="00957190" w:rsidRDefault="00990C52" w:rsidP="009822B7">
      <w:pPr>
        <w:numPr>
          <w:ilvl w:val="0"/>
          <w:numId w:val="2"/>
        </w:numPr>
        <w:tabs>
          <w:tab w:val="left" w:pos="567"/>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203632A5" w14:textId="77777777" w:rsidR="00990C52" w:rsidRPr="00957190" w:rsidRDefault="00990C52" w:rsidP="00990C52">
      <w:pPr>
        <w:tabs>
          <w:tab w:val="left" w:pos="567"/>
        </w:tabs>
        <w:suppressAutoHyphens/>
        <w:spacing w:before="120" w:after="120" w:line="240" w:lineRule="auto"/>
        <w:ind w:left="567"/>
        <w:jc w:val="both"/>
        <w:rPr>
          <w:rFonts w:ascii="Cambria" w:eastAsia="Times New Roman" w:hAnsi="Cambria" w:cs="Arial"/>
          <w:lang w:eastAsia="ar-SA"/>
        </w:rPr>
      </w:pPr>
    </w:p>
    <w:p w14:paraId="5A41B1DE" w14:textId="6DFDF666" w:rsidR="00990C52" w:rsidRPr="00957190" w:rsidRDefault="00990C52" w:rsidP="00990C52">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 1</w:t>
      </w:r>
      <w:r w:rsidR="00D017E6">
        <w:rPr>
          <w:rFonts w:ascii="Cambria" w:eastAsia="Times New Roman" w:hAnsi="Cambria" w:cs="Times New Roman"/>
          <w:b/>
          <w:lang w:eastAsia="ar-SA"/>
        </w:rPr>
        <w:t>2</w:t>
      </w:r>
    </w:p>
    <w:p w14:paraId="255167E5" w14:textId="77777777" w:rsidR="00990C52" w:rsidRPr="00957190" w:rsidRDefault="00990C52" w:rsidP="00990C52">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Zmiana Umowy</w:t>
      </w:r>
    </w:p>
    <w:p w14:paraId="3F0B724A" w14:textId="77777777" w:rsidR="00990C52" w:rsidRPr="00957190" w:rsidRDefault="00990C52" w:rsidP="009822B7">
      <w:pPr>
        <w:autoSpaceDE w:val="0"/>
        <w:autoSpaceDN w:val="0"/>
        <w:adjustRightInd w:val="0"/>
        <w:spacing w:before="120" w:after="120" w:line="240" w:lineRule="auto"/>
        <w:ind w:left="340" w:hanging="340"/>
        <w:jc w:val="both"/>
        <w:rPr>
          <w:rFonts w:ascii="Cambria" w:eastAsia="Times New Roman" w:hAnsi="Cambria" w:cs="Arial"/>
          <w:lang w:eastAsia="pl-PL"/>
        </w:rPr>
      </w:pPr>
      <w:r w:rsidRPr="00957190">
        <w:rPr>
          <w:rFonts w:ascii="Cambria" w:eastAsia="Times New Roman" w:hAnsi="Cambria" w:cs="Arial"/>
          <w:lang w:eastAsia="pl-PL"/>
        </w:rPr>
        <w:t>1.</w:t>
      </w:r>
      <w:r w:rsidRPr="00957190">
        <w:rPr>
          <w:rFonts w:ascii="Cambria" w:eastAsia="Times New Roman" w:hAnsi="Cambria" w:cs="Arial"/>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52C6044" w14:textId="77777777" w:rsidR="00990C52" w:rsidRPr="00957190" w:rsidRDefault="00990C52" w:rsidP="009822B7">
      <w:pPr>
        <w:numPr>
          <w:ilvl w:val="0"/>
          <w:numId w:val="3"/>
        </w:numPr>
        <w:suppressAutoHyphens/>
        <w:spacing w:before="120" w:after="120" w:line="240" w:lineRule="auto"/>
        <w:ind w:left="851" w:hanging="567"/>
        <w:jc w:val="both"/>
        <w:rPr>
          <w:rFonts w:ascii="Cambria" w:eastAsia="Times New Roman" w:hAnsi="Cambria" w:cs="Calibri"/>
          <w:lang w:eastAsia="ar-SA"/>
        </w:rPr>
      </w:pPr>
      <w:r w:rsidRPr="00957190">
        <w:rPr>
          <w:rFonts w:ascii="Cambria" w:eastAsia="Times New Roman" w:hAnsi="Cambria" w:cs="Calibri"/>
          <w:lang w:eastAsia="ar-SA"/>
        </w:rPr>
        <w:t xml:space="preserve">Zamawiający dopuszcza możliwość przedłużenia terminu realizacji Przedmiotu Umowy o okres odpowiadający okresowi trwania przeszkody uniemożliwiającej realizację Przedmiotu Umowy lub o okres niezbędny do wykonania Przedmiotu Umowy w minimalnym wymiarze deklarowanym przez Zamawiającego w § 1 ust. 3 Umowy, jeżeli w trakcie obowiązywania Umowy wystąpią okoliczności uniemożliwiające jej realizację zgodnie z warunkami opisanymi w Umowie, za które odpowiedzialności nie ponosi Wykonawca ani Zamawiający. </w:t>
      </w:r>
    </w:p>
    <w:p w14:paraId="0203F90A" w14:textId="77777777" w:rsidR="00990C52" w:rsidRPr="00957190" w:rsidRDefault="00990C52" w:rsidP="009822B7">
      <w:pPr>
        <w:numPr>
          <w:ilvl w:val="0"/>
          <w:numId w:val="3"/>
        </w:numPr>
        <w:suppressAutoHyphens/>
        <w:autoSpaceDE w:val="0"/>
        <w:autoSpaceDN w:val="0"/>
        <w:adjustRightInd w:val="0"/>
        <w:spacing w:before="120" w:after="120" w:line="240" w:lineRule="auto"/>
        <w:ind w:left="851" w:hanging="567"/>
        <w:jc w:val="both"/>
        <w:rPr>
          <w:rFonts w:ascii="Cambria" w:eastAsia="Calibri" w:hAnsi="Cambria" w:cs="Verdana"/>
        </w:rPr>
      </w:pPr>
      <w:r w:rsidRPr="00957190">
        <w:rPr>
          <w:rFonts w:ascii="Cambria" w:eastAsia="Calibri" w:hAnsi="Cambria" w:cs="Verdana"/>
        </w:rPr>
        <w:t xml:space="preserve">Dopuszcza się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6D75B838" w14:textId="77777777" w:rsidR="00990C52" w:rsidRPr="00957190" w:rsidRDefault="00990C52" w:rsidP="009822B7">
      <w:pPr>
        <w:numPr>
          <w:ilvl w:val="0"/>
          <w:numId w:val="3"/>
        </w:numPr>
        <w:suppressAutoHyphens/>
        <w:spacing w:before="120" w:after="120" w:line="240" w:lineRule="auto"/>
        <w:ind w:left="851" w:hanging="567"/>
        <w:jc w:val="both"/>
        <w:rPr>
          <w:rFonts w:ascii="Cambria" w:eastAsia="Times New Roman" w:hAnsi="Cambria" w:cs="Calibri"/>
          <w:lang w:eastAsia="ar-SA"/>
        </w:rPr>
      </w:pPr>
      <w:r w:rsidRPr="00957190">
        <w:rPr>
          <w:rFonts w:ascii="Cambria" w:eastAsia="Times New Roman" w:hAnsi="Cambria" w:cs="Calibri"/>
          <w:bCs/>
          <w:lang w:eastAsia="ar-SA"/>
        </w:rPr>
        <w:t>Zamawiający dopuszcza wprowadzenie zmian w przypadku:</w:t>
      </w:r>
    </w:p>
    <w:p w14:paraId="58292709" w14:textId="77777777" w:rsidR="00990C52" w:rsidRPr="00957190" w:rsidRDefault="00990C52" w:rsidP="009822B7">
      <w:pPr>
        <w:suppressAutoHyphens/>
        <w:spacing w:before="120" w:after="120" w:line="240" w:lineRule="auto"/>
        <w:ind w:left="851"/>
        <w:jc w:val="both"/>
        <w:rPr>
          <w:rFonts w:ascii="Cambria" w:eastAsia="Times New Roman" w:hAnsi="Cambria" w:cs="Calibri"/>
          <w:lang w:eastAsia="ar-SA"/>
        </w:rPr>
      </w:pPr>
      <w:r w:rsidRPr="00957190">
        <w:rPr>
          <w:rFonts w:ascii="Cambria" w:eastAsia="Times New Roman" w:hAnsi="Cambria" w:cs="Calibri"/>
          <w:bCs/>
          <w:lang w:eastAsia="ar-SA"/>
        </w:rPr>
        <w:t xml:space="preserve">a) </w:t>
      </w:r>
      <w:r w:rsidRPr="00957190">
        <w:rPr>
          <w:rFonts w:ascii="Cambria" w:eastAsia="Times New Roman" w:hAnsi="Cambria" w:cs="Calibri"/>
          <w:lang w:eastAsia="ar-SA"/>
        </w:rPr>
        <w:t>wystąpienia siły wyższej, co uniemożliwia wykonanie Przedmiotu Umowy zgodnie z SWZ;</w:t>
      </w:r>
    </w:p>
    <w:p w14:paraId="3DCB6FCB" w14:textId="77777777" w:rsidR="00990C52" w:rsidRPr="00957190" w:rsidRDefault="00990C52" w:rsidP="009822B7">
      <w:pPr>
        <w:suppressAutoHyphens/>
        <w:spacing w:before="120" w:after="120" w:line="240" w:lineRule="auto"/>
        <w:ind w:left="851"/>
        <w:jc w:val="both"/>
        <w:rPr>
          <w:rFonts w:ascii="Cambria" w:eastAsia="Times New Roman" w:hAnsi="Cambria" w:cs="Calibri"/>
          <w:lang w:eastAsia="ar-SA"/>
        </w:rPr>
      </w:pPr>
      <w:r w:rsidRPr="00957190">
        <w:rPr>
          <w:rFonts w:ascii="Cambria" w:eastAsia="Times New Roman" w:hAnsi="Cambria" w:cs="Calibri"/>
          <w:lang w:eastAsia="ar-SA"/>
        </w:rPr>
        <w:t xml:space="preserve">b) rezygnacji przez Zamawiającego z realizacji części Przedmiotu Umowy. </w:t>
      </w:r>
    </w:p>
    <w:p w14:paraId="408C8B53" w14:textId="77777777" w:rsidR="00990C52" w:rsidRPr="00957190" w:rsidRDefault="00990C52" w:rsidP="009822B7">
      <w:pPr>
        <w:suppressAutoHyphens/>
        <w:spacing w:before="120" w:after="120" w:line="240" w:lineRule="auto"/>
        <w:ind w:left="851"/>
        <w:jc w:val="both"/>
        <w:rPr>
          <w:rFonts w:ascii="Cambria" w:eastAsia="Times New Roman" w:hAnsi="Cambria" w:cs="Calibri"/>
          <w:lang w:eastAsia="ar-SA"/>
        </w:rPr>
      </w:pPr>
      <w:r w:rsidRPr="00957190">
        <w:rPr>
          <w:rFonts w:ascii="Cambria" w:eastAsia="Times New Roman" w:hAnsi="Cambria" w:cs="Calibri"/>
          <w:lang w:eastAsia="ar-SA"/>
        </w:rPr>
        <w:t>W takim przypadku wynagrodzenie przysługujące Wykonawcy zostanie pomniejszone, przy czym Zamawiający zapłaci za wszystkie spełnione świadczenia.</w:t>
      </w:r>
    </w:p>
    <w:p w14:paraId="6AC9BB0D" w14:textId="77777777" w:rsidR="00990C52" w:rsidRDefault="00990C52" w:rsidP="009822B7">
      <w:pPr>
        <w:numPr>
          <w:ilvl w:val="0"/>
          <w:numId w:val="15"/>
        </w:numPr>
        <w:suppressAutoHyphens/>
        <w:spacing w:before="120" w:after="120" w:line="240" w:lineRule="auto"/>
        <w:ind w:left="340" w:hanging="340"/>
        <w:contextualSpacing/>
        <w:jc w:val="both"/>
        <w:rPr>
          <w:rFonts w:ascii="Cambria" w:eastAsia="Times New Roman" w:hAnsi="Cambria" w:cs="Arial"/>
          <w:lang w:eastAsia="ar-SA"/>
        </w:rPr>
      </w:pPr>
      <w:r w:rsidRPr="00957190">
        <w:rPr>
          <w:rFonts w:ascii="Cambria" w:eastAsia="Times New Roman" w:hAnsi="Cambria" w:cs="Arial"/>
          <w:lang w:eastAsia="ar-SA"/>
        </w:rPr>
        <w:t>Wystąpienie którejkolwiek z okoliczności wskazanych w ust. 1 nie stanowi zobowiązania Stron do wprowadzenia zmiany.</w:t>
      </w:r>
    </w:p>
    <w:p w14:paraId="0DEB7660" w14:textId="77777777" w:rsidR="0029586B" w:rsidRPr="00957190" w:rsidRDefault="0029586B" w:rsidP="0029586B">
      <w:pPr>
        <w:suppressAutoHyphens/>
        <w:spacing w:before="120" w:after="120" w:line="240" w:lineRule="auto"/>
        <w:ind w:left="340"/>
        <w:contextualSpacing/>
        <w:jc w:val="both"/>
        <w:rPr>
          <w:rFonts w:ascii="Cambria" w:eastAsia="Times New Roman" w:hAnsi="Cambria" w:cs="Arial"/>
          <w:lang w:eastAsia="ar-SA"/>
        </w:rPr>
      </w:pPr>
    </w:p>
    <w:p w14:paraId="1F7F9FC6" w14:textId="77777777" w:rsidR="00175914" w:rsidRPr="00957190" w:rsidRDefault="00175914" w:rsidP="00175914">
      <w:pPr>
        <w:suppressAutoHyphens/>
        <w:spacing w:before="120" w:after="120" w:line="240" w:lineRule="auto"/>
        <w:rPr>
          <w:rFonts w:ascii="Cambria" w:eastAsia="Times New Roman" w:hAnsi="Cambria" w:cs="Arial"/>
          <w:b/>
          <w:lang w:eastAsia="ar-SA"/>
        </w:rPr>
      </w:pPr>
    </w:p>
    <w:p w14:paraId="73FFF2A3" w14:textId="07971602" w:rsidR="00990C52" w:rsidRPr="00957190" w:rsidRDefault="00990C52" w:rsidP="00990C52">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lastRenderedPageBreak/>
        <w:t>§ 1</w:t>
      </w:r>
      <w:r w:rsidR="00D017E6">
        <w:rPr>
          <w:rFonts w:ascii="Cambria" w:eastAsia="Times New Roman" w:hAnsi="Cambria" w:cs="Arial"/>
          <w:b/>
          <w:lang w:eastAsia="ar-SA"/>
        </w:rPr>
        <w:t>3</w:t>
      </w:r>
    </w:p>
    <w:p w14:paraId="3D0C52D9" w14:textId="77777777" w:rsidR="00990C52" w:rsidRPr="00957190" w:rsidRDefault="00990C52" w:rsidP="00990C52">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Porozumiewanie się Stron</w:t>
      </w:r>
    </w:p>
    <w:p w14:paraId="1CD31D96" w14:textId="77777777" w:rsidR="00990C52" w:rsidRPr="00957190" w:rsidRDefault="00990C52" w:rsidP="009822B7">
      <w:pPr>
        <w:numPr>
          <w:ilvl w:val="0"/>
          <w:numId w:val="10"/>
        </w:numPr>
        <w:suppressAutoHyphens/>
        <w:overflowPunct w:val="0"/>
        <w:autoSpaceDE w:val="0"/>
        <w:autoSpaceDN w:val="0"/>
        <w:adjustRightInd w:val="0"/>
        <w:spacing w:before="120" w:after="120" w:line="240" w:lineRule="auto"/>
        <w:ind w:left="340" w:hanging="340"/>
        <w:jc w:val="both"/>
        <w:textAlignment w:val="baseline"/>
        <w:rPr>
          <w:rFonts w:ascii="Cambria" w:eastAsia="Times New Roman" w:hAnsi="Cambria" w:cs="Arial"/>
        </w:rPr>
      </w:pPr>
      <w:r w:rsidRPr="00957190">
        <w:rPr>
          <w:rFonts w:ascii="Cambria" w:eastAsia="Times New Roman" w:hAnsi="Cambria" w:cs="Arial"/>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6A22B34B" w14:textId="77777777" w:rsidR="00990C52" w:rsidRPr="00957190" w:rsidRDefault="00990C52" w:rsidP="009822B7">
      <w:pPr>
        <w:numPr>
          <w:ilvl w:val="0"/>
          <w:numId w:val="10"/>
        </w:numPr>
        <w:suppressAutoHyphens/>
        <w:overflowPunct w:val="0"/>
        <w:autoSpaceDE w:val="0"/>
        <w:autoSpaceDN w:val="0"/>
        <w:adjustRightInd w:val="0"/>
        <w:spacing w:before="120" w:after="120" w:line="240" w:lineRule="auto"/>
        <w:ind w:left="340" w:hanging="340"/>
        <w:jc w:val="both"/>
        <w:textAlignment w:val="baseline"/>
        <w:rPr>
          <w:rFonts w:ascii="Cambria" w:eastAsia="Times New Roman" w:hAnsi="Cambria" w:cs="Arial"/>
        </w:rPr>
      </w:pPr>
      <w:r w:rsidRPr="00957190">
        <w:rPr>
          <w:rFonts w:ascii="Cambria" w:eastAsia="Times New Roman" w:hAnsi="Cambria" w:cs="Arial"/>
        </w:rPr>
        <w:t>Dane kontaktowe Stron:</w:t>
      </w:r>
    </w:p>
    <w:p w14:paraId="5045401A" w14:textId="77777777" w:rsidR="00990C52" w:rsidRPr="00957190" w:rsidRDefault="00990C52" w:rsidP="009822B7">
      <w:pPr>
        <w:overflowPunct w:val="0"/>
        <w:autoSpaceDE w:val="0"/>
        <w:autoSpaceDN w:val="0"/>
        <w:adjustRightInd w:val="0"/>
        <w:spacing w:before="120" w:after="120" w:line="240" w:lineRule="auto"/>
        <w:ind w:left="907" w:hanging="340"/>
        <w:jc w:val="both"/>
        <w:textAlignment w:val="baseline"/>
        <w:rPr>
          <w:rFonts w:ascii="Cambria" w:eastAsia="Times New Roman" w:hAnsi="Cambria" w:cs="Arial"/>
          <w:u w:val="single"/>
        </w:rPr>
      </w:pPr>
      <w:r w:rsidRPr="00957190">
        <w:rPr>
          <w:rFonts w:ascii="Cambria" w:eastAsia="Times New Roman" w:hAnsi="Cambria" w:cs="Arial"/>
          <w:u w:val="single"/>
        </w:rPr>
        <w:t>Zamawiający:</w:t>
      </w:r>
    </w:p>
    <w:p w14:paraId="0BB908F4" w14:textId="77777777" w:rsidR="00990C52" w:rsidRPr="00957190" w:rsidRDefault="00990C52" w:rsidP="009822B7">
      <w:pPr>
        <w:suppressAutoHyphens/>
        <w:spacing w:before="120" w:after="120" w:line="240" w:lineRule="auto"/>
        <w:ind w:left="907" w:hanging="340"/>
        <w:jc w:val="both"/>
        <w:rPr>
          <w:rFonts w:ascii="Cambria" w:eastAsia="Times New Roman" w:hAnsi="Cambria" w:cs="Arial"/>
          <w:lang w:eastAsia="ar-SA"/>
        </w:rPr>
      </w:pPr>
      <w:r w:rsidRPr="00957190">
        <w:rPr>
          <w:rFonts w:ascii="Cambria" w:eastAsia="Times New Roman" w:hAnsi="Cambria" w:cs="Arial"/>
          <w:lang w:eastAsia="ar-SA"/>
        </w:rPr>
        <w:t xml:space="preserve">Adres: </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54993482" w14:textId="77777777" w:rsidR="00990C52" w:rsidRPr="00957190" w:rsidRDefault="00990C52" w:rsidP="009822B7">
      <w:pPr>
        <w:suppressAutoHyphens/>
        <w:spacing w:before="120" w:after="120" w:line="240" w:lineRule="auto"/>
        <w:ind w:left="907" w:hanging="340"/>
        <w:jc w:val="both"/>
        <w:rPr>
          <w:rFonts w:ascii="Cambria" w:eastAsia="Times New Roman" w:hAnsi="Cambria" w:cs="Arial"/>
          <w:lang w:eastAsia="ar-SA"/>
        </w:rPr>
      </w:pPr>
      <w:r w:rsidRPr="00957190">
        <w:rPr>
          <w:rFonts w:ascii="Cambria" w:eastAsia="Times New Roman" w:hAnsi="Cambria" w:cs="Arial"/>
          <w:lang w:eastAsia="ar-SA"/>
        </w:rPr>
        <w:t xml:space="preserve">Telefon: </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14803E17" w14:textId="77777777" w:rsidR="00990C52" w:rsidRPr="00957190" w:rsidRDefault="00990C52" w:rsidP="009822B7">
      <w:pPr>
        <w:suppressAutoHyphens/>
        <w:spacing w:before="120" w:after="120" w:line="240" w:lineRule="auto"/>
        <w:ind w:left="907" w:hanging="340"/>
        <w:jc w:val="both"/>
        <w:rPr>
          <w:rFonts w:ascii="Cambria" w:eastAsia="Times New Roman" w:hAnsi="Cambria" w:cs="Arial"/>
          <w:lang w:eastAsia="ar-SA"/>
        </w:rPr>
      </w:pPr>
      <w:r w:rsidRPr="00957190">
        <w:rPr>
          <w:rFonts w:ascii="Cambria" w:eastAsia="Times New Roman" w:hAnsi="Cambria" w:cs="Arial"/>
          <w:lang w:eastAsia="ar-SA"/>
        </w:rPr>
        <w:t xml:space="preserve">Fax: </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16DAAA30" w14:textId="77777777" w:rsidR="00990C52" w:rsidRPr="00957190" w:rsidRDefault="00990C52" w:rsidP="009822B7">
      <w:pPr>
        <w:suppressAutoHyphens/>
        <w:spacing w:before="120" w:after="120" w:line="240" w:lineRule="auto"/>
        <w:ind w:left="907" w:hanging="340"/>
        <w:jc w:val="both"/>
        <w:rPr>
          <w:rFonts w:ascii="Cambria" w:eastAsia="Times New Roman" w:hAnsi="Cambria" w:cs="Arial"/>
          <w:lang w:val="en-US" w:eastAsia="ar-SA"/>
        </w:rPr>
      </w:pPr>
      <w:r w:rsidRPr="00957190">
        <w:rPr>
          <w:rFonts w:ascii="Cambria" w:eastAsia="Times New Roman" w:hAnsi="Cambria" w:cs="Arial"/>
          <w:lang w:val="en-US" w:eastAsia="ar-SA"/>
        </w:rPr>
        <w:t xml:space="preserve">e-mail: </w:t>
      </w:r>
      <w:r w:rsidRPr="00957190">
        <w:rPr>
          <w:rFonts w:ascii="Cambria" w:eastAsia="Times New Roman" w:hAnsi="Cambria" w:cs="Arial"/>
          <w:lang w:val="en-US" w:eastAsia="ar-SA"/>
        </w:rPr>
        <w:tab/>
      </w:r>
      <w:r w:rsidRPr="00957190">
        <w:rPr>
          <w:rFonts w:ascii="Cambria" w:eastAsia="Times New Roman" w:hAnsi="Cambria" w:cs="Arial"/>
          <w:lang w:val="en-US" w:eastAsia="ar-SA"/>
        </w:rPr>
        <w:tab/>
        <w:t>_______________________________________</w:t>
      </w:r>
      <w:r w:rsidRPr="00957190">
        <w:rPr>
          <w:rFonts w:ascii="Cambria" w:eastAsia="Times New Roman" w:hAnsi="Cambria" w:cs="Arial"/>
          <w:lang w:val="en-US" w:eastAsia="ar-SA"/>
        </w:rPr>
        <w:tab/>
      </w:r>
    </w:p>
    <w:p w14:paraId="5DBF9EE5" w14:textId="77777777" w:rsidR="00990C52" w:rsidRPr="00957190" w:rsidRDefault="00990C52" w:rsidP="009822B7">
      <w:pPr>
        <w:keepNext/>
        <w:suppressAutoHyphens/>
        <w:spacing w:before="120" w:after="120" w:line="240" w:lineRule="auto"/>
        <w:ind w:left="907" w:hanging="340"/>
        <w:jc w:val="both"/>
        <w:rPr>
          <w:rFonts w:ascii="Cambria" w:eastAsia="Times New Roman" w:hAnsi="Cambria" w:cs="Arial"/>
          <w:u w:val="single"/>
          <w:lang w:eastAsia="ar-SA"/>
        </w:rPr>
      </w:pPr>
      <w:r w:rsidRPr="00957190">
        <w:rPr>
          <w:rFonts w:ascii="Cambria" w:eastAsia="Times New Roman" w:hAnsi="Cambria" w:cs="Arial"/>
          <w:u w:val="single"/>
          <w:lang w:eastAsia="ar-SA"/>
        </w:rPr>
        <w:t>Wykonawca:</w:t>
      </w:r>
    </w:p>
    <w:p w14:paraId="1B3F9E85" w14:textId="77777777" w:rsidR="00990C52" w:rsidRPr="00957190" w:rsidRDefault="00990C52" w:rsidP="009822B7">
      <w:pPr>
        <w:suppressAutoHyphens/>
        <w:spacing w:before="120" w:after="120" w:line="240" w:lineRule="auto"/>
        <w:ind w:left="907" w:hanging="340"/>
        <w:jc w:val="both"/>
        <w:rPr>
          <w:rFonts w:ascii="Cambria" w:eastAsia="Times New Roman" w:hAnsi="Cambria" w:cs="Arial"/>
          <w:lang w:eastAsia="ar-SA"/>
        </w:rPr>
      </w:pPr>
      <w:r w:rsidRPr="00957190">
        <w:rPr>
          <w:rFonts w:ascii="Cambria" w:eastAsia="Times New Roman" w:hAnsi="Cambria" w:cs="Arial"/>
          <w:lang w:eastAsia="ar-SA"/>
        </w:rPr>
        <w:t>Imię i Nazwisko</w:t>
      </w:r>
      <w:r w:rsidRPr="00957190">
        <w:rPr>
          <w:rFonts w:ascii="Cambria" w:eastAsia="Times New Roman" w:hAnsi="Cambria" w:cs="Arial"/>
          <w:lang w:eastAsia="ar-SA"/>
        </w:rPr>
        <w:tab/>
        <w:t xml:space="preserve">  ______________________________________</w:t>
      </w:r>
      <w:r w:rsidRPr="00957190">
        <w:rPr>
          <w:rFonts w:ascii="Cambria" w:eastAsia="Times New Roman" w:hAnsi="Cambria" w:cs="Arial"/>
          <w:lang w:eastAsia="ar-SA"/>
        </w:rPr>
        <w:tab/>
      </w:r>
    </w:p>
    <w:p w14:paraId="72B11A4C" w14:textId="77777777" w:rsidR="00990C52" w:rsidRPr="00957190" w:rsidRDefault="00990C52" w:rsidP="009822B7">
      <w:pPr>
        <w:suppressAutoHyphens/>
        <w:spacing w:before="120" w:after="120" w:line="240" w:lineRule="auto"/>
        <w:ind w:left="907" w:hanging="340"/>
        <w:jc w:val="both"/>
        <w:rPr>
          <w:rFonts w:ascii="Cambria" w:eastAsia="Times New Roman" w:hAnsi="Cambria" w:cs="Arial"/>
          <w:lang w:eastAsia="ar-SA"/>
        </w:rPr>
      </w:pPr>
      <w:r w:rsidRPr="00957190">
        <w:rPr>
          <w:rFonts w:ascii="Cambria" w:eastAsia="Times New Roman" w:hAnsi="Cambria" w:cs="Arial"/>
          <w:lang w:eastAsia="ar-SA"/>
        </w:rPr>
        <w:t xml:space="preserve">Adres: </w:t>
      </w:r>
      <w:r w:rsidRPr="00957190">
        <w:rPr>
          <w:rFonts w:ascii="Cambria" w:eastAsia="Times New Roman" w:hAnsi="Cambria" w:cs="Arial"/>
          <w:lang w:eastAsia="ar-SA"/>
        </w:rPr>
        <w:tab/>
      </w:r>
      <w:r w:rsidRPr="00957190">
        <w:rPr>
          <w:rFonts w:ascii="Cambria" w:eastAsia="Times New Roman" w:hAnsi="Cambria" w:cs="Arial"/>
          <w:lang w:eastAsia="ar-SA"/>
        </w:rPr>
        <w:tab/>
        <w:t xml:space="preserve"> ______________________________________</w:t>
      </w:r>
      <w:r w:rsidRPr="00957190">
        <w:rPr>
          <w:rFonts w:ascii="Cambria" w:eastAsia="Times New Roman" w:hAnsi="Cambria" w:cs="Arial"/>
          <w:lang w:eastAsia="ar-SA"/>
        </w:rPr>
        <w:tab/>
      </w:r>
    </w:p>
    <w:p w14:paraId="0F4AC87A" w14:textId="77777777" w:rsidR="00990C52" w:rsidRPr="00957190" w:rsidRDefault="00990C52" w:rsidP="009822B7">
      <w:pPr>
        <w:suppressAutoHyphens/>
        <w:spacing w:before="120" w:after="120" w:line="240" w:lineRule="auto"/>
        <w:ind w:left="907" w:hanging="340"/>
        <w:jc w:val="both"/>
        <w:rPr>
          <w:rFonts w:ascii="Cambria" w:eastAsia="Times New Roman" w:hAnsi="Cambria" w:cs="Arial"/>
          <w:lang w:eastAsia="ar-SA"/>
        </w:rPr>
      </w:pPr>
      <w:r w:rsidRPr="00957190">
        <w:rPr>
          <w:rFonts w:ascii="Cambria" w:eastAsia="Times New Roman" w:hAnsi="Cambria" w:cs="Arial"/>
          <w:lang w:eastAsia="ar-SA"/>
        </w:rPr>
        <w:t>Telefon:</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42F9B554" w14:textId="77777777" w:rsidR="00990C52" w:rsidRPr="00957190" w:rsidRDefault="00990C52" w:rsidP="009822B7">
      <w:pPr>
        <w:suppressAutoHyphens/>
        <w:spacing w:before="120" w:after="120" w:line="240" w:lineRule="auto"/>
        <w:ind w:left="907" w:hanging="340"/>
        <w:jc w:val="both"/>
        <w:rPr>
          <w:rFonts w:ascii="Cambria" w:eastAsia="Times New Roman" w:hAnsi="Cambria" w:cs="Arial"/>
          <w:lang w:eastAsia="ar-SA"/>
        </w:rPr>
      </w:pPr>
      <w:r w:rsidRPr="00957190">
        <w:rPr>
          <w:rFonts w:ascii="Cambria" w:eastAsia="Times New Roman" w:hAnsi="Cambria" w:cs="Arial"/>
          <w:lang w:eastAsia="ar-SA"/>
        </w:rPr>
        <w:t>Fax:</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p>
    <w:p w14:paraId="00AE3C86" w14:textId="77777777" w:rsidR="00990C52" w:rsidRPr="00957190" w:rsidRDefault="00990C52" w:rsidP="009822B7">
      <w:pPr>
        <w:suppressAutoHyphens/>
        <w:spacing w:before="120" w:after="120" w:line="240" w:lineRule="auto"/>
        <w:ind w:left="907" w:hanging="340"/>
        <w:jc w:val="both"/>
        <w:rPr>
          <w:rFonts w:ascii="Cambria" w:eastAsia="Times New Roman" w:hAnsi="Cambria" w:cs="Arial"/>
          <w:lang w:eastAsia="ar-SA"/>
        </w:rPr>
      </w:pPr>
      <w:r w:rsidRPr="00957190">
        <w:rPr>
          <w:rFonts w:ascii="Cambria" w:eastAsia="Times New Roman" w:hAnsi="Cambria" w:cs="Arial"/>
          <w:lang w:eastAsia="ar-SA"/>
        </w:rPr>
        <w:t>e-mail:</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w:t>
      </w:r>
    </w:p>
    <w:p w14:paraId="37548E76" w14:textId="77777777" w:rsidR="00990C52" w:rsidRPr="00957190" w:rsidRDefault="00990C52" w:rsidP="00175914">
      <w:pPr>
        <w:numPr>
          <w:ilvl w:val="0"/>
          <w:numId w:val="10"/>
        </w:numPr>
        <w:suppressAutoHyphens/>
        <w:overflowPunct w:val="0"/>
        <w:autoSpaceDE w:val="0"/>
        <w:autoSpaceDN w:val="0"/>
        <w:adjustRightInd w:val="0"/>
        <w:spacing w:before="120" w:after="120" w:line="240" w:lineRule="auto"/>
        <w:ind w:left="340" w:hanging="340"/>
        <w:jc w:val="both"/>
        <w:textAlignment w:val="baseline"/>
        <w:rPr>
          <w:rFonts w:ascii="Cambria" w:eastAsia="Times New Roman" w:hAnsi="Cambria" w:cs="Arial"/>
        </w:rPr>
      </w:pPr>
      <w:r w:rsidRPr="00957190">
        <w:rPr>
          <w:rFonts w:ascii="Cambria" w:eastAsia="Times New Roman" w:hAnsi="Cambria" w:cs="Arial"/>
        </w:rPr>
        <w:t>Zmiana danych wskazanych powyżej w ust. 2 nie stanowi zmiany Umowy i wymaga jedynie pisemnego powiadomienia drugiej Strony.</w:t>
      </w:r>
    </w:p>
    <w:p w14:paraId="41EA1E09" w14:textId="77777777" w:rsidR="00990C52" w:rsidRPr="00957190" w:rsidRDefault="00990C52" w:rsidP="00990C52">
      <w:pPr>
        <w:suppressAutoHyphens/>
        <w:spacing w:before="120" w:after="120" w:line="240" w:lineRule="auto"/>
        <w:jc w:val="center"/>
        <w:rPr>
          <w:rFonts w:ascii="Cambria" w:eastAsia="Times New Roman" w:hAnsi="Cambria" w:cs="Arial"/>
          <w:b/>
          <w:lang w:eastAsia="ar-SA"/>
        </w:rPr>
      </w:pPr>
    </w:p>
    <w:p w14:paraId="4D8F040E" w14:textId="4A21663D" w:rsidR="00990C52" w:rsidRPr="00957190" w:rsidRDefault="00990C52" w:rsidP="00990C52">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1</w:t>
      </w:r>
      <w:r w:rsidR="00D017E6">
        <w:rPr>
          <w:rFonts w:ascii="Cambria" w:eastAsia="Times New Roman" w:hAnsi="Cambria" w:cs="Arial"/>
          <w:b/>
          <w:lang w:eastAsia="ar-SA"/>
        </w:rPr>
        <w:t>4</w:t>
      </w:r>
    </w:p>
    <w:p w14:paraId="029B5D30" w14:textId="77777777" w:rsidR="00990C52" w:rsidRPr="00957190" w:rsidRDefault="00990C52" w:rsidP="00990C52">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Rozstrzyganie sporów</w:t>
      </w:r>
    </w:p>
    <w:p w14:paraId="1D52B496" w14:textId="77777777" w:rsidR="00990C52" w:rsidRPr="00957190" w:rsidRDefault="00990C52" w:rsidP="00175914">
      <w:pPr>
        <w:numPr>
          <w:ilvl w:val="0"/>
          <w:numId w:val="11"/>
        </w:numPr>
        <w:suppressAutoHyphens/>
        <w:spacing w:before="120" w:after="120" w:line="240" w:lineRule="auto"/>
        <w:ind w:left="198" w:hanging="340"/>
        <w:jc w:val="both"/>
        <w:rPr>
          <w:rFonts w:ascii="Cambria" w:eastAsia="Times New Roman" w:hAnsi="Cambria" w:cs="Arial"/>
          <w:lang w:eastAsia="ar-SA"/>
        </w:rPr>
      </w:pPr>
      <w:r w:rsidRPr="00957190">
        <w:rPr>
          <w:rFonts w:ascii="Cambria" w:eastAsia="Times New Roman" w:hAnsi="Cambria" w:cs="Arial"/>
          <w:lang w:eastAsia="ar-SA"/>
        </w:rPr>
        <w:t>Zamawiający i Wykonawca podejmą starania, aby rozstrzygnąć ewentualne spory wynikające z Umowy ugodowo poprzez bezpośrednie negocjacje.</w:t>
      </w:r>
    </w:p>
    <w:p w14:paraId="08E6902D" w14:textId="77777777" w:rsidR="00990C52" w:rsidRPr="00957190" w:rsidRDefault="00990C52" w:rsidP="00175914">
      <w:pPr>
        <w:numPr>
          <w:ilvl w:val="0"/>
          <w:numId w:val="11"/>
        </w:numPr>
        <w:suppressAutoHyphens/>
        <w:spacing w:before="120" w:after="120" w:line="240" w:lineRule="auto"/>
        <w:ind w:left="198" w:hanging="340"/>
        <w:jc w:val="both"/>
        <w:rPr>
          <w:rFonts w:ascii="Cambria" w:eastAsia="Times New Roman" w:hAnsi="Cambria" w:cs="Arial"/>
          <w:lang w:eastAsia="ar-SA"/>
        </w:rPr>
      </w:pPr>
      <w:r w:rsidRPr="00957190">
        <w:rPr>
          <w:rFonts w:ascii="Cambria" w:eastAsia="Times New Roman" w:hAnsi="Cambria" w:cs="Arial"/>
          <w:lang w:eastAsia="ar-SA"/>
        </w:rPr>
        <w:t>Jeżeli po upływie 15 dni od daty powstania sporu Zamawiający i Wykonawca nie będą w stanie rozstrzygnąć sporu ugodowo, spór zostanie rozstrzygnięty przez sąd właściwy miejscowo dla siedziby Zamawiającego.</w:t>
      </w:r>
    </w:p>
    <w:p w14:paraId="1035C2E0" w14:textId="77777777" w:rsidR="00990C52" w:rsidRPr="00957190" w:rsidRDefault="00990C52" w:rsidP="00990C52">
      <w:pPr>
        <w:suppressAutoHyphens/>
        <w:spacing w:after="0"/>
        <w:ind w:left="710"/>
        <w:rPr>
          <w:rFonts w:ascii="Cambria" w:eastAsia="Times New Roman" w:hAnsi="Cambria" w:cs="Times New Roman"/>
          <w:lang w:eastAsia="ar-SA"/>
        </w:rPr>
      </w:pPr>
    </w:p>
    <w:p w14:paraId="7981CB83" w14:textId="2EEE6F06" w:rsidR="00990C52" w:rsidRPr="00957190" w:rsidRDefault="00990C52" w:rsidP="00990C52">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 1</w:t>
      </w:r>
      <w:r w:rsidR="00D017E6">
        <w:rPr>
          <w:rFonts w:ascii="Cambria" w:eastAsia="Times New Roman" w:hAnsi="Cambria" w:cs="Times New Roman"/>
          <w:b/>
          <w:lang w:eastAsia="ar-SA"/>
        </w:rPr>
        <w:t>5</w:t>
      </w:r>
    </w:p>
    <w:p w14:paraId="03694D04" w14:textId="77777777" w:rsidR="00990C52" w:rsidRPr="00957190" w:rsidRDefault="00990C52" w:rsidP="00990C52">
      <w:pPr>
        <w:suppressAutoHyphens/>
        <w:spacing w:before="120" w:after="120" w:line="240" w:lineRule="auto"/>
        <w:jc w:val="center"/>
        <w:rPr>
          <w:rFonts w:ascii="Cambria" w:eastAsia="Times New Roman" w:hAnsi="Cambria" w:cs="Arial"/>
          <w:b/>
          <w:bCs/>
          <w:lang w:eastAsia="ar-SA"/>
        </w:rPr>
      </w:pPr>
      <w:r w:rsidRPr="00957190">
        <w:rPr>
          <w:rFonts w:ascii="Cambria" w:eastAsia="Times New Roman" w:hAnsi="Cambria" w:cs="Arial"/>
          <w:b/>
          <w:bCs/>
          <w:lang w:eastAsia="ar-SA"/>
        </w:rPr>
        <w:t>Postanowienia końcowe</w:t>
      </w:r>
    </w:p>
    <w:p w14:paraId="79BC3FA2" w14:textId="77777777" w:rsidR="00990C52" w:rsidRPr="00957190" w:rsidRDefault="00990C52" w:rsidP="00175914">
      <w:pPr>
        <w:numPr>
          <w:ilvl w:val="0"/>
          <w:numId w:val="12"/>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W sprawach nieuregulowanych Umową mają zastosowanie właściwe przepisy prawa Rzeczypospolitej Polskiej. </w:t>
      </w:r>
    </w:p>
    <w:p w14:paraId="45E217FF" w14:textId="77777777" w:rsidR="00990C52" w:rsidRPr="00957190" w:rsidRDefault="00990C52" w:rsidP="00175914">
      <w:pPr>
        <w:numPr>
          <w:ilvl w:val="0"/>
          <w:numId w:val="12"/>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Umowę zawarto w formie pisemnej pod rygorem nieważności. Wszelkie zmiany lub uzupełnienia Umowy wymagają dla swojej ważności zachowania formy, o której mowa  w zdaniu poprzednim.</w:t>
      </w:r>
    </w:p>
    <w:p w14:paraId="0DBF6C14" w14:textId="77777777" w:rsidR="00990C52" w:rsidRPr="00957190" w:rsidRDefault="00990C52" w:rsidP="00175914">
      <w:pPr>
        <w:numPr>
          <w:ilvl w:val="0"/>
          <w:numId w:val="12"/>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Umowę sporządzono w 2 jednobrzmiących egzemplarzach, po jednym dla każdej ze Stron. </w:t>
      </w:r>
    </w:p>
    <w:p w14:paraId="03A1F7F6" w14:textId="77777777" w:rsidR="00990C52" w:rsidRPr="00957190" w:rsidRDefault="00990C52" w:rsidP="00175914">
      <w:pPr>
        <w:numPr>
          <w:ilvl w:val="0"/>
          <w:numId w:val="12"/>
        </w:numPr>
        <w:tabs>
          <w:tab w:val="left" w:pos="567"/>
          <w:tab w:val="left" w:pos="851"/>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Następujące załączniki do Umowy stanowią jej integralną część:</w:t>
      </w:r>
    </w:p>
    <w:p w14:paraId="77B250C9" w14:textId="77777777" w:rsidR="00990C52" w:rsidRPr="00957190" w:rsidRDefault="00990C52" w:rsidP="00175914">
      <w:pPr>
        <w:numPr>
          <w:ilvl w:val="1"/>
          <w:numId w:val="13"/>
        </w:numPr>
        <w:tabs>
          <w:tab w:val="left" w:pos="1134"/>
        </w:tabs>
        <w:suppressAutoHyphens/>
        <w:spacing w:before="120" w:after="120" w:line="240" w:lineRule="auto"/>
        <w:ind w:left="0" w:firstLine="340"/>
        <w:jc w:val="both"/>
        <w:rPr>
          <w:rFonts w:ascii="Cambria" w:eastAsia="Times New Roman" w:hAnsi="Cambria" w:cs="Arial"/>
          <w:lang w:eastAsia="ar-SA"/>
        </w:rPr>
      </w:pPr>
      <w:r w:rsidRPr="00957190">
        <w:rPr>
          <w:rFonts w:ascii="Cambria" w:eastAsia="Times New Roman" w:hAnsi="Cambria" w:cs="Arial"/>
          <w:lang w:eastAsia="ar-SA"/>
        </w:rPr>
        <w:t xml:space="preserve"> SWZ z załącznikami;</w:t>
      </w:r>
    </w:p>
    <w:p w14:paraId="0ED2269C" w14:textId="77777777" w:rsidR="00990C52" w:rsidRPr="00957190" w:rsidRDefault="00990C52" w:rsidP="00175914">
      <w:pPr>
        <w:numPr>
          <w:ilvl w:val="1"/>
          <w:numId w:val="13"/>
        </w:numPr>
        <w:tabs>
          <w:tab w:val="left" w:pos="1134"/>
        </w:tabs>
        <w:suppressAutoHyphens/>
        <w:spacing w:before="120" w:after="120" w:line="240" w:lineRule="auto"/>
        <w:ind w:left="0" w:firstLine="340"/>
        <w:jc w:val="both"/>
        <w:rPr>
          <w:rFonts w:ascii="Cambria" w:eastAsia="Times New Roman" w:hAnsi="Cambria" w:cs="Arial"/>
          <w:lang w:eastAsia="ar-SA"/>
        </w:rPr>
      </w:pPr>
      <w:r w:rsidRPr="00957190">
        <w:rPr>
          <w:rFonts w:ascii="Cambria" w:eastAsia="Times New Roman" w:hAnsi="Cambria" w:cs="Arial"/>
          <w:lang w:eastAsia="ar-SA"/>
        </w:rPr>
        <w:lastRenderedPageBreak/>
        <w:t xml:space="preserve"> formularz Oferty;</w:t>
      </w:r>
    </w:p>
    <w:p w14:paraId="7C705A7A" w14:textId="26F81784" w:rsidR="00990C52" w:rsidRPr="00C04E35" w:rsidRDefault="00990C52" w:rsidP="00990C52">
      <w:pPr>
        <w:numPr>
          <w:ilvl w:val="1"/>
          <w:numId w:val="13"/>
        </w:numPr>
        <w:tabs>
          <w:tab w:val="left" w:pos="1134"/>
        </w:tabs>
        <w:suppressAutoHyphens/>
        <w:spacing w:before="120" w:after="120" w:line="240" w:lineRule="auto"/>
        <w:ind w:left="0" w:firstLine="340"/>
        <w:contextualSpacing/>
        <w:jc w:val="both"/>
        <w:rPr>
          <w:rFonts w:ascii="Cambria" w:eastAsia="Times New Roman" w:hAnsi="Cambria" w:cs="Arial"/>
          <w:lang w:eastAsia="ar-SA"/>
        </w:rPr>
      </w:pPr>
      <w:r w:rsidRPr="00957190">
        <w:rPr>
          <w:rFonts w:ascii="Cambria" w:eastAsia="Times New Roman" w:hAnsi="Cambria" w:cs="Arial"/>
          <w:lang w:eastAsia="ar-SA"/>
        </w:rPr>
        <w:t xml:space="preserve"> Polisa ubezpieczenia OC.</w:t>
      </w:r>
    </w:p>
    <w:p w14:paraId="02157C2C" w14:textId="77777777" w:rsidR="00990C52" w:rsidRDefault="00990C52" w:rsidP="00990C52">
      <w:pPr>
        <w:suppressAutoHyphens/>
        <w:spacing w:before="120" w:after="120" w:line="240" w:lineRule="auto"/>
        <w:rPr>
          <w:rFonts w:ascii="Cambria" w:eastAsia="Times New Roman" w:hAnsi="Cambria" w:cs="Arial"/>
          <w:bCs/>
          <w:lang w:eastAsia="ar-SA"/>
        </w:rPr>
      </w:pPr>
    </w:p>
    <w:p w14:paraId="44726F77" w14:textId="77777777" w:rsidR="00A6551D" w:rsidRDefault="00A6551D" w:rsidP="00990C52">
      <w:pPr>
        <w:suppressAutoHyphens/>
        <w:spacing w:before="120" w:after="120" w:line="240" w:lineRule="auto"/>
        <w:rPr>
          <w:rFonts w:ascii="Cambria" w:eastAsia="Times New Roman" w:hAnsi="Cambria" w:cs="Arial"/>
          <w:bCs/>
          <w:lang w:eastAsia="ar-SA"/>
        </w:rPr>
      </w:pPr>
    </w:p>
    <w:p w14:paraId="53574C9B" w14:textId="77777777" w:rsidR="00A6551D" w:rsidRPr="00957190" w:rsidRDefault="00A6551D" w:rsidP="00990C52">
      <w:pPr>
        <w:suppressAutoHyphens/>
        <w:spacing w:before="120" w:after="120" w:line="240" w:lineRule="auto"/>
        <w:rPr>
          <w:rFonts w:ascii="Cambria" w:eastAsia="Times New Roman" w:hAnsi="Cambria" w:cs="Arial"/>
          <w:bCs/>
          <w:lang w:eastAsia="ar-SA"/>
        </w:rPr>
      </w:pPr>
    </w:p>
    <w:p w14:paraId="30A8D142" w14:textId="77777777" w:rsidR="00860D69" w:rsidRDefault="00860D69" w:rsidP="00860D69">
      <w:pPr>
        <w:spacing w:line="360" w:lineRule="auto"/>
        <w:rPr>
          <w:rFonts w:ascii="Arial" w:hAnsi="Arial" w:cs="Arial"/>
          <w:b/>
          <w:sz w:val="24"/>
          <w:szCs w:val="24"/>
        </w:rPr>
      </w:pPr>
      <w:r>
        <w:rPr>
          <w:rFonts w:ascii="Arial" w:hAnsi="Arial" w:cs="Arial"/>
          <w:sz w:val="24"/>
          <w:szCs w:val="24"/>
        </w:rPr>
        <w:t xml:space="preserve">       </w:t>
      </w:r>
      <w:r>
        <w:rPr>
          <w:rFonts w:ascii="Arial" w:hAnsi="Arial" w:cs="Arial"/>
          <w:b/>
          <w:sz w:val="24"/>
          <w:szCs w:val="24"/>
        </w:rPr>
        <w:t>Zamawiający:</w:t>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Pr>
          <w:rFonts w:ascii="Arial" w:hAnsi="Arial" w:cs="Arial"/>
          <w:b/>
          <w:sz w:val="24"/>
          <w:szCs w:val="24"/>
        </w:rPr>
        <w:tab/>
        <w:t>Wykonawca:</w:t>
      </w:r>
      <w:r>
        <w:rPr>
          <w:rFonts w:ascii="Arial" w:hAnsi="Arial" w:cs="Arial"/>
          <w:b/>
        </w:rPr>
        <w:t xml:space="preserve">                           </w:t>
      </w:r>
    </w:p>
    <w:p w14:paraId="5770B022" w14:textId="77777777" w:rsidR="00860D69" w:rsidRDefault="00860D69" w:rsidP="00860D69">
      <w:pPr>
        <w:spacing w:before="360"/>
        <w:ind w:left="567"/>
        <w:rPr>
          <w:rFonts w:ascii="Times New Roman" w:hAnsi="Times New Roman" w:cs="Arial"/>
          <w:sz w:val="20"/>
          <w:szCs w:val="20"/>
        </w:rPr>
      </w:pPr>
      <w:bookmarkStart w:id="7" w:name="ezdPracownikNazwa"/>
      <w:bookmarkEnd w:id="7"/>
      <w:r>
        <w:rPr>
          <w:rFonts w:cs="Arial"/>
        </w:rPr>
        <w:br/>
      </w:r>
      <w:bookmarkStart w:id="8" w:name="ezdPracownikStanowisko"/>
      <w:bookmarkEnd w:id="8"/>
      <w:r>
        <w:rPr>
          <w:rFonts w:cs="Arial"/>
        </w:rPr>
        <w:br/>
      </w:r>
      <w:bookmarkStart w:id="9" w:name="ezdPracownikAtrybut6"/>
      <w:bookmarkEnd w:id="9"/>
    </w:p>
    <w:p w14:paraId="21A6F6B9" w14:textId="77777777" w:rsidR="00990C52" w:rsidRDefault="00990C52" w:rsidP="00990C52"/>
    <w:p w14:paraId="3935B1C4" w14:textId="77777777" w:rsidR="002E0CE8" w:rsidRDefault="002E0CE8"/>
    <w:sectPr w:rsidR="002E0CE8" w:rsidSect="001C409C">
      <w:footerReference w:type="default" r:id="rId8"/>
      <w:pgSz w:w="11905" w:h="16837"/>
      <w:pgMar w:top="1531" w:right="1531" w:bottom="1531" w:left="153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0517E" w14:textId="77777777" w:rsidR="001939AB" w:rsidRDefault="001939AB">
      <w:pPr>
        <w:spacing w:after="0" w:line="240" w:lineRule="auto"/>
      </w:pPr>
      <w:r>
        <w:separator/>
      </w:r>
    </w:p>
  </w:endnote>
  <w:endnote w:type="continuationSeparator" w:id="0">
    <w:p w14:paraId="0A849919" w14:textId="77777777" w:rsidR="001939AB" w:rsidRDefault="00193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Bold">
    <w:altName w:val="Cambria"/>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274122"/>
      <w:docPartObj>
        <w:docPartGallery w:val="Page Numbers (Bottom of Page)"/>
        <w:docPartUnique/>
      </w:docPartObj>
    </w:sdtPr>
    <w:sdtContent>
      <w:p w14:paraId="1070B0E4" w14:textId="77777777" w:rsidR="0029586B" w:rsidRDefault="00D017E6">
        <w:pPr>
          <w:pStyle w:val="Stopka"/>
          <w:jc w:val="center"/>
        </w:pPr>
        <w:r>
          <w:fldChar w:fldCharType="begin"/>
        </w:r>
        <w:r>
          <w:instrText>PAGE   \* MERGEFORMAT</w:instrText>
        </w:r>
        <w:r>
          <w:fldChar w:fldCharType="separate"/>
        </w:r>
        <w:r>
          <w:rPr>
            <w:noProof/>
          </w:rPr>
          <w:t>10</w:t>
        </w:r>
        <w:r>
          <w:fldChar w:fldCharType="end"/>
        </w:r>
      </w:p>
    </w:sdtContent>
  </w:sdt>
  <w:p w14:paraId="4E3EE5D5" w14:textId="77777777" w:rsidR="0029586B" w:rsidRDefault="0029586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0A38E" w14:textId="77777777" w:rsidR="001939AB" w:rsidRDefault="001939AB">
      <w:pPr>
        <w:spacing w:after="0" w:line="240" w:lineRule="auto"/>
      </w:pPr>
      <w:r>
        <w:separator/>
      </w:r>
    </w:p>
  </w:footnote>
  <w:footnote w:type="continuationSeparator" w:id="0">
    <w:p w14:paraId="22A74FE6" w14:textId="77777777" w:rsidR="001939AB" w:rsidRDefault="001939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name w:val="WW8Num11"/>
    <w:lvl w:ilvl="0">
      <w:start w:val="1"/>
      <w:numFmt w:val="decimal"/>
      <w:lvlText w:val="%1."/>
      <w:lvlJc w:val="left"/>
      <w:pPr>
        <w:tabs>
          <w:tab w:val="num" w:pos="-142"/>
        </w:tabs>
        <w:ind w:left="218" w:hanging="360"/>
      </w:pPr>
      <w:rPr>
        <w:rFonts w:ascii="Cambria" w:hAnsi="Cambria" w:cs="Arial"/>
        <w:bCs/>
        <w:sz w:val="22"/>
        <w:szCs w:val="22"/>
      </w:rPr>
    </w:lvl>
  </w:abstractNum>
  <w:abstractNum w:abstractNumId="1" w15:restartNumberingAfterBreak="0">
    <w:nsid w:val="0000000F"/>
    <w:multiLevelType w:val="singleLevel"/>
    <w:tmpl w:val="0000000F"/>
    <w:name w:val="WW8Num15"/>
    <w:lvl w:ilvl="0">
      <w:start w:val="1"/>
      <w:numFmt w:val="decimal"/>
      <w:lvlText w:val="%1."/>
      <w:lvlJc w:val="left"/>
      <w:pPr>
        <w:tabs>
          <w:tab w:val="num" w:pos="0"/>
        </w:tabs>
        <w:ind w:left="360" w:hanging="360"/>
      </w:pPr>
      <w:rPr>
        <w:rFonts w:ascii="Cambria" w:hAnsi="Cambria" w:cs="Arial"/>
        <w:bCs/>
        <w:sz w:val="22"/>
        <w:szCs w:val="22"/>
      </w:rPr>
    </w:lvl>
  </w:abstractNum>
  <w:abstractNum w:abstractNumId="2" w15:restartNumberingAfterBreak="0">
    <w:nsid w:val="00000011"/>
    <w:multiLevelType w:val="singleLevel"/>
    <w:tmpl w:val="00000011"/>
    <w:name w:val="WW8Num17"/>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3" w15:restartNumberingAfterBreak="0">
    <w:nsid w:val="007E19AE"/>
    <w:multiLevelType w:val="multilevel"/>
    <w:tmpl w:val="0415001D"/>
    <w:lvl w:ilvl="0">
      <w:start w:val="1"/>
      <w:numFmt w:val="decimal"/>
      <w:lvlText w:val="%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2946"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4" w15:restartNumberingAfterBreak="0">
    <w:nsid w:val="021C0A9D"/>
    <w:multiLevelType w:val="multilevel"/>
    <w:tmpl w:val="A99E7D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6121EC5"/>
    <w:multiLevelType w:val="hybridMultilevel"/>
    <w:tmpl w:val="76A4DC98"/>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AAC2332"/>
    <w:multiLevelType w:val="hybridMultilevel"/>
    <w:tmpl w:val="E4C04D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E766780"/>
    <w:multiLevelType w:val="multilevel"/>
    <w:tmpl w:val="D9CAB3E6"/>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99C296E"/>
    <w:multiLevelType w:val="hybridMultilevel"/>
    <w:tmpl w:val="9D844D3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4560BAA"/>
    <w:multiLevelType w:val="multilevel"/>
    <w:tmpl w:val="2F80C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6437050"/>
    <w:multiLevelType w:val="hybridMultilevel"/>
    <w:tmpl w:val="7D62BDB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BA5672B"/>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DB50957"/>
    <w:multiLevelType w:val="multilevel"/>
    <w:tmpl w:val="DFDC8B58"/>
    <w:styleLink w:val="Biecalista1"/>
    <w:lvl w:ilvl="0">
      <w:start w:val="1"/>
      <w:numFmt w:val="decimal"/>
      <w:lvlText w:val="%1)"/>
      <w:lvlJc w:val="left"/>
      <w:pPr>
        <w:ind w:left="720" w:hanging="360"/>
      </w:pPr>
      <w:rPr>
        <w:rFonts w:ascii="Cambria" w:eastAsia="Calibri" w:hAnsi="Cambria" w:cs="Arial"/>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13C5BF1"/>
    <w:multiLevelType w:val="hybridMultilevel"/>
    <w:tmpl w:val="0A56C010"/>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302D7A"/>
    <w:multiLevelType w:val="multilevel"/>
    <w:tmpl w:val="F8603B1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30875E1"/>
    <w:multiLevelType w:val="multilevel"/>
    <w:tmpl w:val="12B273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3184E9C"/>
    <w:multiLevelType w:val="hybridMultilevel"/>
    <w:tmpl w:val="DD6882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66BA3164"/>
    <w:multiLevelType w:val="hybridMultilevel"/>
    <w:tmpl w:val="E4F06778"/>
    <w:lvl w:ilvl="0" w:tplc="E6FC0BFE">
      <w:start w:val="1"/>
      <w:numFmt w:val="decimal"/>
      <w:lvlText w:val="%1)"/>
      <w:lvlJc w:val="left"/>
      <w:pPr>
        <w:ind w:left="720" w:hanging="360"/>
      </w:pPr>
      <w:rPr>
        <w:rFonts w:ascii="Cambria" w:eastAsia="Times New Roman" w:hAnsi="Cambria" w:cs="Arial"/>
        <w:b w:val="0"/>
      </w:rPr>
    </w:lvl>
    <w:lvl w:ilvl="1" w:tplc="DEE216BC">
      <w:start w:val="1"/>
      <w:numFmt w:val="decimal"/>
      <w:lvlText w:val="%2)"/>
      <w:lvlJc w:val="left"/>
      <w:pPr>
        <w:ind w:left="1440" w:hanging="360"/>
      </w:pPr>
      <w:rPr>
        <w:rFonts w:ascii="Cambria" w:eastAsia="Times New Roman" w:hAnsi="Cambria"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96F0F53"/>
    <w:multiLevelType w:val="multilevel"/>
    <w:tmpl w:val="58E4A5B8"/>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545385A"/>
    <w:multiLevelType w:val="hybridMultilevel"/>
    <w:tmpl w:val="FB8491AC"/>
    <w:lvl w:ilvl="0" w:tplc="F3F24512">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6EC7D23"/>
    <w:multiLevelType w:val="hybridMultilevel"/>
    <w:tmpl w:val="7E0C08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7041DEE"/>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7AE123C"/>
    <w:multiLevelType w:val="multilevel"/>
    <w:tmpl w:val="6574AD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DE756A7"/>
    <w:multiLevelType w:val="hybridMultilevel"/>
    <w:tmpl w:val="1576B074"/>
    <w:lvl w:ilvl="0" w:tplc="11100A2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E740A4E"/>
    <w:multiLevelType w:val="multilevel"/>
    <w:tmpl w:val="0CE06F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ECA6126"/>
    <w:multiLevelType w:val="hybridMultilevel"/>
    <w:tmpl w:val="6BBEB532"/>
    <w:lvl w:ilvl="0" w:tplc="3328FE52">
      <w:start w:val="1"/>
      <w:numFmt w:val="decimal"/>
      <w:lvlText w:val="%1)"/>
      <w:lvlJc w:val="left"/>
      <w:pPr>
        <w:ind w:left="720" w:hanging="360"/>
      </w:pPr>
      <w:rPr>
        <w:rFonts w:ascii="Cambria" w:hAnsi="Cambria"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76603000">
    <w:abstractNumId w:val="5"/>
  </w:num>
  <w:num w:numId="2" w16cid:durableId="681787763">
    <w:abstractNumId w:val="19"/>
  </w:num>
  <w:num w:numId="3" w16cid:durableId="630021370">
    <w:abstractNumId w:val="3"/>
  </w:num>
  <w:num w:numId="4" w16cid:durableId="782966457">
    <w:abstractNumId w:val="14"/>
  </w:num>
  <w:num w:numId="5" w16cid:durableId="1736734968">
    <w:abstractNumId w:val="16"/>
  </w:num>
  <w:num w:numId="6" w16cid:durableId="572349799">
    <w:abstractNumId w:val="11"/>
  </w:num>
  <w:num w:numId="7" w16cid:durableId="2029864937">
    <w:abstractNumId w:val="10"/>
  </w:num>
  <w:num w:numId="8" w16cid:durableId="1914002497">
    <w:abstractNumId w:val="15"/>
  </w:num>
  <w:num w:numId="9" w16cid:durableId="1988821703">
    <w:abstractNumId w:val="25"/>
  </w:num>
  <w:num w:numId="10" w16cid:durableId="971400439">
    <w:abstractNumId w:val="9"/>
  </w:num>
  <w:num w:numId="11" w16cid:durableId="302196032">
    <w:abstractNumId w:val="4"/>
  </w:num>
  <w:num w:numId="12" w16cid:durableId="1277905064">
    <w:abstractNumId w:val="23"/>
  </w:num>
  <w:num w:numId="13" w16cid:durableId="335157117">
    <w:abstractNumId w:val="18"/>
  </w:num>
  <w:num w:numId="14" w16cid:durableId="1434285667">
    <w:abstractNumId w:val="7"/>
  </w:num>
  <w:num w:numId="15" w16cid:durableId="176892304">
    <w:abstractNumId w:val="24"/>
  </w:num>
  <w:num w:numId="16" w16cid:durableId="640695473">
    <w:abstractNumId w:val="22"/>
  </w:num>
  <w:num w:numId="17" w16cid:durableId="2144999390">
    <w:abstractNumId w:val="13"/>
  </w:num>
  <w:num w:numId="18" w16cid:durableId="1281689502">
    <w:abstractNumId w:val="0"/>
    <w:lvlOverride w:ilvl="0">
      <w:startOverride w:val="1"/>
    </w:lvlOverride>
  </w:num>
  <w:num w:numId="19" w16cid:durableId="1226795612">
    <w:abstractNumId w:val="21"/>
  </w:num>
  <w:num w:numId="20" w16cid:durableId="677468586">
    <w:abstractNumId w:val="20"/>
  </w:num>
  <w:num w:numId="21" w16cid:durableId="1623607177">
    <w:abstractNumId w:val="1"/>
    <w:lvlOverride w:ilvl="0">
      <w:startOverride w:val="1"/>
    </w:lvlOverride>
  </w:num>
  <w:num w:numId="22" w16cid:durableId="1205479842">
    <w:abstractNumId w:val="2"/>
  </w:num>
  <w:num w:numId="23" w16cid:durableId="1527865113">
    <w:abstractNumId w:val="17"/>
  </w:num>
  <w:num w:numId="24" w16cid:durableId="151141729">
    <w:abstractNumId w:val="26"/>
  </w:num>
  <w:num w:numId="25" w16cid:durableId="2108036167">
    <w:abstractNumId w:val="12"/>
  </w:num>
  <w:num w:numId="26" w16cid:durableId="2768320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4028648">
    <w:abstractNumId w:val="8"/>
  </w:num>
  <w:num w:numId="28" w16cid:durableId="671957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C52"/>
    <w:rsid w:val="00001D49"/>
    <w:rsid w:val="00054EF7"/>
    <w:rsid w:val="000868B0"/>
    <w:rsid w:val="000F14AE"/>
    <w:rsid w:val="00162427"/>
    <w:rsid w:val="00175914"/>
    <w:rsid w:val="00180A6D"/>
    <w:rsid w:val="001939AB"/>
    <w:rsid w:val="001E33C0"/>
    <w:rsid w:val="00221B59"/>
    <w:rsid w:val="00256633"/>
    <w:rsid w:val="00265963"/>
    <w:rsid w:val="0029217B"/>
    <w:rsid w:val="0029586B"/>
    <w:rsid w:val="002A1585"/>
    <w:rsid w:val="002A593A"/>
    <w:rsid w:val="002C1EB6"/>
    <w:rsid w:val="002C7DD0"/>
    <w:rsid w:val="002E0CE8"/>
    <w:rsid w:val="002E3ABA"/>
    <w:rsid w:val="0037300A"/>
    <w:rsid w:val="00375AE7"/>
    <w:rsid w:val="003B6FAD"/>
    <w:rsid w:val="003F743D"/>
    <w:rsid w:val="00413C89"/>
    <w:rsid w:val="00442A4D"/>
    <w:rsid w:val="00483F23"/>
    <w:rsid w:val="004C7954"/>
    <w:rsid w:val="004E62D3"/>
    <w:rsid w:val="005010B6"/>
    <w:rsid w:val="0051369F"/>
    <w:rsid w:val="00521F4C"/>
    <w:rsid w:val="00527CF2"/>
    <w:rsid w:val="005A2A17"/>
    <w:rsid w:val="005C02D9"/>
    <w:rsid w:val="005D603A"/>
    <w:rsid w:val="005E57CB"/>
    <w:rsid w:val="00603AF4"/>
    <w:rsid w:val="006075A9"/>
    <w:rsid w:val="00651407"/>
    <w:rsid w:val="00656E2B"/>
    <w:rsid w:val="00665BDC"/>
    <w:rsid w:val="007B16B1"/>
    <w:rsid w:val="007D669B"/>
    <w:rsid w:val="007E0883"/>
    <w:rsid w:val="007F14F4"/>
    <w:rsid w:val="00850C20"/>
    <w:rsid w:val="00860D69"/>
    <w:rsid w:val="00884504"/>
    <w:rsid w:val="008960CA"/>
    <w:rsid w:val="008D2122"/>
    <w:rsid w:val="008E6330"/>
    <w:rsid w:val="00913E78"/>
    <w:rsid w:val="009822B7"/>
    <w:rsid w:val="00990C52"/>
    <w:rsid w:val="009B5F02"/>
    <w:rsid w:val="009D0DE6"/>
    <w:rsid w:val="00A04A73"/>
    <w:rsid w:val="00A36D33"/>
    <w:rsid w:val="00A37648"/>
    <w:rsid w:val="00A419FA"/>
    <w:rsid w:val="00A6551D"/>
    <w:rsid w:val="00AB7F19"/>
    <w:rsid w:val="00AE0EBD"/>
    <w:rsid w:val="00B7126A"/>
    <w:rsid w:val="00B82C6C"/>
    <w:rsid w:val="00BB0E6A"/>
    <w:rsid w:val="00BD3FBA"/>
    <w:rsid w:val="00BD5DEB"/>
    <w:rsid w:val="00C04E35"/>
    <w:rsid w:val="00D017E6"/>
    <w:rsid w:val="00D725AE"/>
    <w:rsid w:val="00D7713A"/>
    <w:rsid w:val="00D862A6"/>
    <w:rsid w:val="00DE5D18"/>
    <w:rsid w:val="00DF62F8"/>
    <w:rsid w:val="00E26C81"/>
    <w:rsid w:val="00E27588"/>
    <w:rsid w:val="00E72A9C"/>
    <w:rsid w:val="00E7401F"/>
    <w:rsid w:val="00EB4051"/>
    <w:rsid w:val="00ED7B2D"/>
    <w:rsid w:val="00EE16F0"/>
    <w:rsid w:val="00F463D2"/>
    <w:rsid w:val="00FB60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5DB01"/>
  <w15:chartTrackingRefBased/>
  <w15:docId w15:val="{D3C68F71-DC6C-4DD5-9DF1-26A5D6BB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0C5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990C52"/>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990C52"/>
  </w:style>
  <w:style w:type="character" w:styleId="Odwoaniedokomentarza">
    <w:name w:val="annotation reference"/>
    <w:basedOn w:val="Domylnaczcionkaakapitu"/>
    <w:uiPriority w:val="99"/>
    <w:semiHidden/>
    <w:unhideWhenUsed/>
    <w:rsid w:val="00990C52"/>
    <w:rPr>
      <w:sz w:val="16"/>
      <w:szCs w:val="16"/>
    </w:rPr>
  </w:style>
  <w:style w:type="paragraph" w:styleId="Tekstkomentarza">
    <w:name w:val="annotation text"/>
    <w:basedOn w:val="Normalny"/>
    <w:link w:val="TekstkomentarzaZnak"/>
    <w:uiPriority w:val="99"/>
    <w:unhideWhenUsed/>
    <w:rsid w:val="00990C52"/>
    <w:pPr>
      <w:spacing w:line="240" w:lineRule="auto"/>
    </w:pPr>
    <w:rPr>
      <w:sz w:val="20"/>
      <w:szCs w:val="20"/>
    </w:rPr>
  </w:style>
  <w:style w:type="character" w:customStyle="1" w:styleId="TekstkomentarzaZnak">
    <w:name w:val="Tekst komentarza Znak"/>
    <w:basedOn w:val="Domylnaczcionkaakapitu"/>
    <w:link w:val="Tekstkomentarza"/>
    <w:uiPriority w:val="99"/>
    <w:rsid w:val="00990C52"/>
    <w:rPr>
      <w:sz w:val="20"/>
      <w:szCs w:val="20"/>
    </w:rPr>
  </w:style>
  <w:style w:type="paragraph" w:styleId="Akapitzlist">
    <w:name w:val="List Paragraph"/>
    <w:basedOn w:val="Normalny"/>
    <w:uiPriority w:val="34"/>
    <w:qFormat/>
    <w:rsid w:val="00990C52"/>
    <w:pPr>
      <w:ind w:left="720"/>
      <w:contextualSpacing/>
    </w:pPr>
  </w:style>
  <w:style w:type="paragraph" w:styleId="Tematkomentarza">
    <w:name w:val="annotation subject"/>
    <w:basedOn w:val="Tekstkomentarza"/>
    <w:next w:val="Tekstkomentarza"/>
    <w:link w:val="TematkomentarzaZnak"/>
    <w:uiPriority w:val="99"/>
    <w:semiHidden/>
    <w:unhideWhenUsed/>
    <w:rsid w:val="00162427"/>
    <w:rPr>
      <w:b/>
      <w:bCs/>
    </w:rPr>
  </w:style>
  <w:style w:type="character" w:customStyle="1" w:styleId="TematkomentarzaZnak">
    <w:name w:val="Temat komentarza Znak"/>
    <w:basedOn w:val="TekstkomentarzaZnak"/>
    <w:link w:val="Tematkomentarza"/>
    <w:uiPriority w:val="99"/>
    <w:semiHidden/>
    <w:rsid w:val="00162427"/>
    <w:rPr>
      <w:b/>
      <w:bCs/>
      <w:sz w:val="20"/>
      <w:szCs w:val="20"/>
    </w:rPr>
  </w:style>
  <w:style w:type="numbering" w:customStyle="1" w:styleId="Biecalista1">
    <w:name w:val="Bieżąca lista1"/>
    <w:uiPriority w:val="99"/>
    <w:rsid w:val="00850C20"/>
    <w:pPr>
      <w:numPr>
        <w:numId w:val="25"/>
      </w:numPr>
    </w:pPr>
  </w:style>
  <w:style w:type="paragraph" w:styleId="Poprawka">
    <w:name w:val="Revision"/>
    <w:hidden/>
    <w:uiPriority w:val="99"/>
    <w:semiHidden/>
    <w:rsid w:val="002A15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5220">
      <w:bodyDiv w:val="1"/>
      <w:marLeft w:val="0"/>
      <w:marRight w:val="0"/>
      <w:marTop w:val="0"/>
      <w:marBottom w:val="0"/>
      <w:divBdr>
        <w:top w:val="none" w:sz="0" w:space="0" w:color="auto"/>
        <w:left w:val="none" w:sz="0" w:space="0" w:color="auto"/>
        <w:bottom w:val="none" w:sz="0" w:space="0" w:color="auto"/>
        <w:right w:val="none" w:sz="0" w:space="0" w:color="auto"/>
      </w:divBdr>
    </w:div>
    <w:div w:id="339160043">
      <w:bodyDiv w:val="1"/>
      <w:marLeft w:val="0"/>
      <w:marRight w:val="0"/>
      <w:marTop w:val="0"/>
      <w:marBottom w:val="0"/>
      <w:divBdr>
        <w:top w:val="none" w:sz="0" w:space="0" w:color="auto"/>
        <w:left w:val="none" w:sz="0" w:space="0" w:color="auto"/>
        <w:bottom w:val="none" w:sz="0" w:space="0" w:color="auto"/>
        <w:right w:val="none" w:sz="0" w:space="0" w:color="auto"/>
      </w:divBdr>
    </w:div>
    <w:div w:id="620453298">
      <w:bodyDiv w:val="1"/>
      <w:marLeft w:val="0"/>
      <w:marRight w:val="0"/>
      <w:marTop w:val="0"/>
      <w:marBottom w:val="0"/>
      <w:divBdr>
        <w:top w:val="none" w:sz="0" w:space="0" w:color="auto"/>
        <w:left w:val="none" w:sz="0" w:space="0" w:color="auto"/>
        <w:bottom w:val="none" w:sz="0" w:space="0" w:color="auto"/>
        <w:right w:val="none" w:sz="0" w:space="0" w:color="auto"/>
      </w:divBdr>
    </w:div>
    <w:div w:id="14663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A9559-4417-4610-BB08-87E34B6D5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2733</Words>
  <Characters>16403</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izabella ziemblicka</dc:creator>
  <cp:keywords/>
  <dc:description/>
  <cp:lastModifiedBy>Leszek Pietroń</cp:lastModifiedBy>
  <cp:revision>6</cp:revision>
  <dcterms:created xsi:type="dcterms:W3CDTF">2023-10-06T06:54:00Z</dcterms:created>
  <dcterms:modified xsi:type="dcterms:W3CDTF">2023-10-09T09:26:00Z</dcterms:modified>
</cp:coreProperties>
</file>