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2B8" w14:textId="77777777" w:rsidR="00F27A98" w:rsidRPr="00973398" w:rsidRDefault="00000000">
      <w:pPr>
        <w:spacing w:after="60" w:line="252" w:lineRule="auto"/>
        <w:rPr>
          <w:lang w:val="pl-PL"/>
        </w:rPr>
      </w:pPr>
      <w:r w:rsidRPr="00973398">
        <w:rPr>
          <w:lang w:val="pl-PL"/>
        </w:rPr>
        <w:t>Miejscowość i data: [miejsce do uzupełnienia] - np. Świdnica, 11.06.2026 r.</w:t>
      </w:r>
    </w:p>
    <w:p w14:paraId="47CD0CC0" w14:textId="77777777" w:rsidR="00973398" w:rsidRPr="00973398" w:rsidRDefault="00973398">
      <w:pPr>
        <w:spacing w:after="60" w:line="252" w:lineRule="auto"/>
        <w:rPr>
          <w:lang w:val="pl-PL"/>
        </w:rPr>
      </w:pPr>
    </w:p>
    <w:p w14:paraId="79737368" w14:textId="77777777" w:rsidR="00973398" w:rsidRPr="00973398" w:rsidRDefault="00973398">
      <w:pPr>
        <w:spacing w:after="60" w:line="252" w:lineRule="auto"/>
        <w:rPr>
          <w:lang w:val="pl-PL"/>
        </w:rPr>
      </w:pPr>
    </w:p>
    <w:p w14:paraId="23B15D17" w14:textId="77777777" w:rsidR="00F27A98" w:rsidRPr="00973398" w:rsidRDefault="00000000">
      <w:pPr>
        <w:pStyle w:val="Nagwek1"/>
        <w:spacing w:before="0" w:after="60" w:line="252" w:lineRule="auto"/>
        <w:rPr>
          <w:b w:val="0"/>
          <w:lang w:val="pl-PL"/>
        </w:rPr>
      </w:pPr>
      <w:r w:rsidRPr="00973398">
        <w:rPr>
          <w:b w:val="0"/>
          <w:lang w:val="pl-PL"/>
        </w:rPr>
        <w:t>Wniosek o wydanie opinii o przydatności lokalu albo budynku do prowadzenia publicznej placówki oświatowej</w:t>
      </w:r>
    </w:p>
    <w:p w14:paraId="5C26E7FE" w14:textId="77777777" w:rsidR="00973398" w:rsidRPr="00973398" w:rsidRDefault="00973398" w:rsidP="00973398">
      <w:pPr>
        <w:rPr>
          <w:lang w:val="pl-PL"/>
        </w:rPr>
      </w:pPr>
    </w:p>
    <w:p w14:paraId="1886B28E" w14:textId="77777777" w:rsidR="00973398" w:rsidRPr="00973398" w:rsidRDefault="00973398" w:rsidP="00973398">
      <w:pPr>
        <w:rPr>
          <w:lang w:val="pl-PL"/>
        </w:rPr>
      </w:pPr>
    </w:p>
    <w:p w14:paraId="664CF293" w14:textId="77777777" w:rsidR="00F27A98" w:rsidRPr="00973398" w:rsidRDefault="00000000">
      <w:pPr>
        <w:spacing w:after="60" w:line="252" w:lineRule="auto"/>
        <w:rPr>
          <w:lang w:val="pl-PL"/>
        </w:rPr>
      </w:pPr>
      <w:r w:rsidRPr="00973398">
        <w:rPr>
          <w:b/>
          <w:lang w:val="pl-PL"/>
        </w:rPr>
        <w:t xml:space="preserve">Formularz należy wypełnić czytelnie. </w:t>
      </w:r>
      <w:r w:rsidRPr="00973398">
        <w:rPr>
          <w:lang w:val="pl-PL"/>
        </w:rPr>
        <w:t>Pola oznaczone jako „miejsce do uzupełnienia” należy zastąpić właściwymi danymi. W przypadku list wyboru należy zaznaczyć właściwą opcję.</w:t>
      </w:r>
    </w:p>
    <w:p w14:paraId="3102EC96" w14:textId="77777777" w:rsidR="00F27A98" w:rsidRPr="00973398" w:rsidRDefault="00000000">
      <w:pPr>
        <w:pStyle w:val="Nagwek2"/>
        <w:spacing w:before="0" w:after="60" w:line="252" w:lineRule="auto"/>
        <w:rPr>
          <w:lang w:val="pl-PL"/>
        </w:rPr>
      </w:pPr>
      <w:r w:rsidRPr="00973398">
        <w:rPr>
          <w:b w:val="0"/>
          <w:lang w:val="pl-PL"/>
        </w:rPr>
        <w:t>1. Dane wnioskodawcy</w:t>
      </w:r>
    </w:p>
    <w:p w14:paraId="583B01A5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Imię i nazwisko albo nazwa firmy:</w:t>
      </w:r>
      <w:r w:rsidRPr="00973398">
        <w:rPr>
          <w:lang w:val="pl-PL"/>
        </w:rPr>
        <w:t xml:space="preserve"> [miejsce do uzupełnienia]</w:t>
      </w:r>
    </w:p>
    <w:p w14:paraId="6ABAF7E5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Adres korespondencyjny:</w:t>
      </w:r>
      <w:r w:rsidRPr="00973398">
        <w:rPr>
          <w:lang w:val="pl-PL"/>
        </w:rPr>
        <w:t xml:space="preserve"> [miejsce do uzupełnienia]</w:t>
      </w:r>
    </w:p>
    <w:p w14:paraId="21C50E0B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Telefon kontaktowy:</w:t>
      </w:r>
      <w:r w:rsidRPr="00973398">
        <w:rPr>
          <w:lang w:val="pl-PL"/>
        </w:rPr>
        <w:t xml:space="preserve"> [miejsce do uzupełnienia] - wypełnić w razie potrzeby kontaktu w sprawie wniosku</w:t>
      </w:r>
    </w:p>
    <w:p w14:paraId="1FB88D85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Adres e-mail:</w:t>
      </w:r>
      <w:r w:rsidRPr="00973398">
        <w:rPr>
          <w:lang w:val="pl-PL"/>
        </w:rPr>
        <w:t xml:space="preserve"> [miejsce do uzupełnienia] - wypełnić, jeżeli korespondencja ma być prowadzona elektronicznie</w:t>
      </w:r>
    </w:p>
    <w:p w14:paraId="0619F2C6" w14:textId="77777777" w:rsidR="00F27A98" w:rsidRPr="00973398" w:rsidRDefault="00000000">
      <w:pPr>
        <w:pStyle w:val="Nagwek2"/>
        <w:spacing w:before="0" w:after="60" w:line="252" w:lineRule="auto"/>
        <w:rPr>
          <w:lang w:val="pl-PL"/>
        </w:rPr>
      </w:pPr>
      <w:r w:rsidRPr="00973398">
        <w:rPr>
          <w:b w:val="0"/>
          <w:lang w:val="pl-PL"/>
        </w:rPr>
        <w:t>2. Adresat wniosku</w:t>
      </w:r>
    </w:p>
    <w:p w14:paraId="2C834609" w14:textId="77777777" w:rsidR="00F27A98" w:rsidRPr="00973398" w:rsidRDefault="00000000">
      <w:pPr>
        <w:spacing w:after="60" w:line="252" w:lineRule="auto"/>
        <w:rPr>
          <w:lang w:val="pl-PL"/>
        </w:rPr>
      </w:pPr>
      <w:r w:rsidRPr="00973398">
        <w:rPr>
          <w:lang w:val="pl-PL"/>
        </w:rPr>
        <w:t>Komendant Powiatowy Państwowej Straży Pożarnej w Świdnicy</w:t>
      </w:r>
    </w:p>
    <w:p w14:paraId="43229246" w14:textId="77777777" w:rsidR="00F27A98" w:rsidRPr="00973398" w:rsidRDefault="00000000">
      <w:pPr>
        <w:spacing w:after="60" w:line="252" w:lineRule="auto"/>
        <w:rPr>
          <w:lang w:val="pl-PL"/>
        </w:rPr>
      </w:pPr>
      <w:r w:rsidRPr="00973398">
        <w:rPr>
          <w:lang w:val="pl-PL"/>
        </w:rPr>
        <w:t>al. Niepodległości 8-10, 58-100 Świdnica</w:t>
      </w:r>
    </w:p>
    <w:p w14:paraId="20525A74" w14:textId="77777777" w:rsidR="00F27A98" w:rsidRPr="00973398" w:rsidRDefault="00000000">
      <w:pPr>
        <w:pStyle w:val="Nagwek2"/>
        <w:spacing w:before="0" w:after="60" w:line="252" w:lineRule="auto"/>
        <w:rPr>
          <w:lang w:val="pl-PL"/>
        </w:rPr>
      </w:pPr>
      <w:r w:rsidRPr="00973398">
        <w:rPr>
          <w:b w:val="0"/>
          <w:lang w:val="pl-PL"/>
        </w:rPr>
        <w:t>3. Treść wniosku</w:t>
      </w:r>
    </w:p>
    <w:p w14:paraId="1264D183" w14:textId="77777777" w:rsidR="00F27A98" w:rsidRPr="00973398" w:rsidRDefault="00000000">
      <w:pPr>
        <w:spacing w:after="60" w:line="252" w:lineRule="auto"/>
        <w:rPr>
          <w:lang w:val="pl-PL"/>
        </w:rPr>
      </w:pPr>
      <w:r w:rsidRPr="00973398">
        <w:rPr>
          <w:lang w:val="pl-PL"/>
        </w:rPr>
        <w:t>Na podstawie art. 88 ust. 4 pkt 1 ustawy z dnia 14 grudnia 2016 r. Prawo oświatowe (</w:t>
      </w:r>
      <w:proofErr w:type="spellStart"/>
      <w:r w:rsidRPr="00973398">
        <w:rPr>
          <w:lang w:val="pl-PL"/>
        </w:rPr>
        <w:t>t.j</w:t>
      </w:r>
      <w:proofErr w:type="spellEnd"/>
      <w:r w:rsidRPr="00973398">
        <w:rPr>
          <w:lang w:val="pl-PL"/>
        </w:rPr>
        <w:t>. Dz. U. z 2021 r., poz. 1082 ze zm.) oraz § 3 ust. 2 rozporządzenia Ministra Edukacji Narodowej z dnia 18.08.2017 r. w sprawie szczegółowych zasad i warunków udzielania i cofania zezwolenia na założenie przez osobę prawną lub osobę fizyczną szkoły lub placówki publicznej (</w:t>
      </w:r>
      <w:proofErr w:type="spellStart"/>
      <w:r w:rsidRPr="00973398">
        <w:rPr>
          <w:lang w:val="pl-PL"/>
        </w:rPr>
        <w:t>t.j</w:t>
      </w:r>
      <w:proofErr w:type="spellEnd"/>
      <w:r w:rsidRPr="00973398">
        <w:rPr>
          <w:lang w:val="pl-PL"/>
        </w:rPr>
        <w:t>. Dz. U. z 2020 r., poz. 1591 ze zm.) wnoszę o wydanie opinii o przydatności:</w:t>
      </w:r>
    </w:p>
    <w:p w14:paraId="40C63900" w14:textId="77777777" w:rsidR="00F27A98" w:rsidRPr="00973398" w:rsidRDefault="00000000">
      <w:pPr>
        <w:spacing w:after="20" w:line="252" w:lineRule="auto"/>
        <w:ind w:left="340"/>
        <w:rPr>
          <w:lang w:val="pl-PL"/>
        </w:rPr>
      </w:pPr>
      <w:r w:rsidRPr="00973398">
        <w:rPr>
          <w:lang w:val="pl-PL"/>
        </w:rPr>
        <w:t>☐ lokalu</w:t>
      </w:r>
    </w:p>
    <w:p w14:paraId="0F858780" w14:textId="77777777" w:rsidR="00F27A98" w:rsidRPr="00973398" w:rsidRDefault="00000000">
      <w:pPr>
        <w:spacing w:after="20" w:line="252" w:lineRule="auto"/>
        <w:ind w:left="340"/>
        <w:rPr>
          <w:lang w:val="pl-PL"/>
        </w:rPr>
      </w:pPr>
      <w:r w:rsidRPr="00973398">
        <w:rPr>
          <w:lang w:val="pl-PL"/>
        </w:rPr>
        <w:t>☐ budynku</w:t>
      </w:r>
    </w:p>
    <w:p w14:paraId="10ABEC74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Nazwa i adres obiektu:</w:t>
      </w:r>
      <w:r w:rsidRPr="00973398">
        <w:rPr>
          <w:lang w:val="pl-PL"/>
        </w:rPr>
        <w:t xml:space="preserve"> [miejsce do uzupełnienia]</w:t>
      </w:r>
    </w:p>
    <w:p w14:paraId="2E9AE566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Lokalizacja oraz numer lokalu, jeżeli dotyczy:</w:t>
      </w:r>
      <w:r w:rsidRPr="00973398">
        <w:rPr>
          <w:lang w:val="pl-PL"/>
        </w:rPr>
        <w:t xml:space="preserve"> [miejsce do uzupełnienia]</w:t>
      </w:r>
    </w:p>
    <w:p w14:paraId="075F49EF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Nazwa instytucji albo podmiotu prowadzącego:</w:t>
      </w:r>
      <w:r w:rsidRPr="00973398">
        <w:rPr>
          <w:lang w:val="pl-PL"/>
        </w:rPr>
        <w:t xml:space="preserve"> [miejsce do uzupełnienia]</w:t>
      </w:r>
    </w:p>
    <w:p w14:paraId="6DA3FB10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Adres instytucji albo podmiotu prowadzącego:</w:t>
      </w:r>
      <w:r w:rsidRPr="00973398">
        <w:rPr>
          <w:lang w:val="pl-PL"/>
        </w:rPr>
        <w:t xml:space="preserve"> [miejsce do uzupełnienia]</w:t>
      </w:r>
    </w:p>
    <w:p w14:paraId="46E37937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NIP:</w:t>
      </w:r>
      <w:r w:rsidRPr="00973398">
        <w:rPr>
          <w:lang w:val="pl-PL"/>
        </w:rPr>
        <w:t xml:space="preserve"> [miejsce do uzupełnienia]</w:t>
      </w:r>
    </w:p>
    <w:p w14:paraId="1FAE1C1B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Telefon kontaktowy:</w:t>
      </w:r>
      <w:r w:rsidRPr="00973398">
        <w:rPr>
          <w:lang w:val="pl-PL"/>
        </w:rPr>
        <w:t xml:space="preserve"> [miejsce do uzupełnienia]</w:t>
      </w:r>
    </w:p>
    <w:p w14:paraId="75790B93" w14:textId="77777777" w:rsidR="00F27A98" w:rsidRPr="00973398" w:rsidRDefault="00000000">
      <w:pPr>
        <w:spacing w:after="60" w:line="252" w:lineRule="auto"/>
        <w:rPr>
          <w:lang w:val="pl-PL"/>
        </w:rPr>
      </w:pPr>
      <w:r w:rsidRPr="00973398">
        <w:rPr>
          <w:lang w:val="pl-PL"/>
        </w:rPr>
        <w:t>Wskazany lokal albo budynek ma być przeznaczony do prowadzenia publicznej placówki oświatowej w oparciu o zezwolenie organu samorządu terytorialnego.</w:t>
      </w:r>
    </w:p>
    <w:p w14:paraId="3FBE0974" w14:textId="77777777" w:rsidR="00F27A98" w:rsidRPr="00973398" w:rsidRDefault="00000000">
      <w:pPr>
        <w:pStyle w:val="Nagwek2"/>
        <w:spacing w:before="0" w:after="60" w:line="252" w:lineRule="auto"/>
        <w:rPr>
          <w:lang w:val="pl-PL"/>
        </w:rPr>
      </w:pPr>
      <w:r w:rsidRPr="00973398">
        <w:rPr>
          <w:b w:val="0"/>
          <w:lang w:val="pl-PL"/>
        </w:rPr>
        <w:t>4. Uwagi dodatkowe</w:t>
      </w:r>
    </w:p>
    <w:p w14:paraId="787D7523" w14:textId="77777777" w:rsidR="00F27A98" w:rsidRPr="00973398" w:rsidRDefault="00000000">
      <w:pPr>
        <w:spacing w:after="40" w:line="252" w:lineRule="auto"/>
        <w:rPr>
          <w:lang w:val="pl-PL"/>
        </w:rPr>
      </w:pPr>
      <w:r w:rsidRPr="00973398">
        <w:rPr>
          <w:b/>
          <w:lang w:val="pl-PL"/>
        </w:rPr>
        <w:t>Uwagi wnioskodawcy:</w:t>
      </w:r>
      <w:r w:rsidRPr="00973398">
        <w:rPr>
          <w:lang w:val="pl-PL"/>
        </w:rPr>
        <w:t xml:space="preserve"> [miejsce do uzupełnienia albo wpisać: nie dotyczy]</w:t>
      </w:r>
    </w:p>
    <w:p w14:paraId="0003C34B" w14:textId="77777777" w:rsidR="00F27A98" w:rsidRDefault="00000000">
      <w:pPr>
        <w:pStyle w:val="Nagwek2"/>
        <w:spacing w:before="0" w:after="60" w:line="252" w:lineRule="auto"/>
        <w:rPr>
          <w:b w:val="0"/>
          <w:lang w:val="pl-PL"/>
        </w:rPr>
      </w:pPr>
      <w:r w:rsidRPr="00973398">
        <w:rPr>
          <w:b w:val="0"/>
          <w:lang w:val="pl-PL"/>
        </w:rPr>
        <w:t>5. Podpis wnioskodawcy</w:t>
      </w:r>
    </w:p>
    <w:p w14:paraId="70336407" w14:textId="77777777" w:rsidR="00973398" w:rsidRPr="00973398" w:rsidRDefault="00973398" w:rsidP="00973398">
      <w:pPr>
        <w:rPr>
          <w:lang w:val="pl-PL"/>
        </w:rPr>
      </w:pPr>
    </w:p>
    <w:p w14:paraId="2B67C63A" w14:textId="77777777" w:rsidR="00F27A98" w:rsidRDefault="00000000">
      <w:pPr>
        <w:spacing w:after="60" w:line="252" w:lineRule="auto"/>
        <w:rPr>
          <w:lang w:val="pl-PL"/>
        </w:rPr>
      </w:pPr>
      <w:r w:rsidRPr="00973398">
        <w:rPr>
          <w:lang w:val="pl-PL"/>
        </w:rPr>
        <w:t>Podpis: .................................................................</w:t>
      </w:r>
    </w:p>
    <w:p w14:paraId="2787702C" w14:textId="77777777" w:rsidR="00973398" w:rsidRPr="00973398" w:rsidRDefault="00973398">
      <w:pPr>
        <w:spacing w:after="60" w:line="252" w:lineRule="auto"/>
        <w:rPr>
          <w:lang w:val="pl-PL"/>
        </w:rPr>
      </w:pPr>
    </w:p>
    <w:p w14:paraId="472C5877" w14:textId="77777777" w:rsidR="00F27A98" w:rsidRPr="00973398" w:rsidRDefault="00000000">
      <w:pPr>
        <w:spacing w:after="60" w:line="252" w:lineRule="auto"/>
        <w:rPr>
          <w:lang w:val="pl-PL"/>
        </w:rPr>
      </w:pPr>
      <w:r w:rsidRPr="00973398">
        <w:rPr>
          <w:lang w:val="pl-PL"/>
        </w:rPr>
        <w:t>Data podpisu: ............................................................</w:t>
      </w:r>
    </w:p>
    <w:sectPr w:rsidR="00F27A98" w:rsidRPr="00973398" w:rsidSect="00034616">
      <w:headerReference w:type="default" r:id="rId8"/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905B" w14:textId="77777777" w:rsidR="00825CDC" w:rsidRDefault="00825CDC">
      <w:pPr>
        <w:spacing w:after="0" w:line="240" w:lineRule="auto"/>
      </w:pPr>
      <w:r>
        <w:separator/>
      </w:r>
    </w:p>
  </w:endnote>
  <w:endnote w:type="continuationSeparator" w:id="0">
    <w:p w14:paraId="49B6A189" w14:textId="77777777" w:rsidR="00825CDC" w:rsidRDefault="0082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79B1" w14:textId="77777777" w:rsidR="00F27A98" w:rsidRDefault="00000000">
    <w:pPr>
      <w:pStyle w:val="Stopka"/>
      <w:jc w:val="right"/>
    </w:pPr>
    <w:r>
      <w:rPr>
        <w:sz w:val="17"/>
      </w:rP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D116" w14:textId="77777777" w:rsidR="00825CDC" w:rsidRDefault="00825CDC">
      <w:pPr>
        <w:spacing w:after="0" w:line="240" w:lineRule="auto"/>
      </w:pPr>
      <w:r>
        <w:separator/>
      </w:r>
    </w:p>
  </w:footnote>
  <w:footnote w:type="continuationSeparator" w:id="0">
    <w:p w14:paraId="66DA3DBD" w14:textId="77777777" w:rsidR="00825CDC" w:rsidRDefault="0082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EC8E" w14:textId="77777777" w:rsidR="00F27A98" w:rsidRPr="00973398" w:rsidRDefault="00000000">
    <w:pPr>
      <w:pStyle w:val="Nagwek"/>
      <w:rPr>
        <w:lang w:val="pl-PL"/>
      </w:rPr>
    </w:pPr>
    <w:r w:rsidRPr="00973398">
      <w:rPr>
        <w:sz w:val="17"/>
        <w:lang w:val="pl-PL"/>
      </w:rPr>
      <w:t>Wniosek o wydanie opinii o przydatności lokalu albo budynku do prowadzenia publicznej placówki oświatowej - KP PSP w Świdnicy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043011">
    <w:abstractNumId w:val="8"/>
  </w:num>
  <w:num w:numId="2" w16cid:durableId="2077434394">
    <w:abstractNumId w:val="6"/>
  </w:num>
  <w:num w:numId="3" w16cid:durableId="1816872846">
    <w:abstractNumId w:val="5"/>
  </w:num>
  <w:num w:numId="4" w16cid:durableId="384447047">
    <w:abstractNumId w:val="4"/>
  </w:num>
  <w:num w:numId="5" w16cid:durableId="29914491">
    <w:abstractNumId w:val="7"/>
  </w:num>
  <w:num w:numId="6" w16cid:durableId="1369179077">
    <w:abstractNumId w:val="3"/>
  </w:num>
  <w:num w:numId="7" w16cid:durableId="1855218009">
    <w:abstractNumId w:val="2"/>
  </w:num>
  <w:num w:numId="8" w16cid:durableId="2027751629">
    <w:abstractNumId w:val="1"/>
  </w:num>
  <w:num w:numId="9" w16cid:durableId="190417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4CB"/>
    <w:rsid w:val="00326F90"/>
    <w:rsid w:val="00825CDC"/>
    <w:rsid w:val="00973398"/>
    <w:rsid w:val="00AA1D8D"/>
    <w:rsid w:val="00B47730"/>
    <w:rsid w:val="00CB0664"/>
    <w:rsid w:val="00F27A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E496E"/>
  <w14:defaultImageDpi w14:val="300"/>
  <w15:docId w15:val="{E27E762F-EA28-42F0-8C18-C8FEA85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color w:val="000000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o przydatności lokalu albo budynku do prowadzenia publicznej placówki oświatowej</dc:title>
  <dc:subject>Dostępny cyfrowo formularz wniosku</dc:subject>
  <dc:creator>KP PSP w Świdnicy</dc:creator>
  <cp:keywords>wniosek, placówka oświatowa publiczna, opinia, ochrona przeciwpożarowa, KP PSP Świdnica</cp:keywords>
  <dc:description>generated by python-docx</dc:description>
  <cp:lastModifiedBy>Paweł Szydłowski</cp:lastModifiedBy>
  <cp:revision>2</cp:revision>
  <dcterms:created xsi:type="dcterms:W3CDTF">2013-12-23T23:15:00Z</dcterms:created>
  <dcterms:modified xsi:type="dcterms:W3CDTF">2026-06-11T13:14:00Z</dcterms:modified>
  <cp:category/>
  <dc:language>pl-PL</dc:language>
</cp:coreProperties>
</file>