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C527E" w14:textId="77777777" w:rsidR="00503D93" w:rsidRDefault="007B7324">
      <w:pPr>
        <w:jc w:val="center"/>
      </w:pPr>
      <w:r>
        <w:rPr>
          <w:b/>
        </w:rPr>
        <w:t>Wzór nr 2 / Template No. 2</w:t>
      </w:r>
    </w:p>
    <w:p w14:paraId="33F4D435" w14:textId="77777777" w:rsidR="005154FC" w:rsidRDefault="005154FC"/>
    <w:p w14:paraId="73CB6FC4" w14:textId="06D1A6B3" w:rsidR="00503D93" w:rsidRDefault="007B7324">
      <w:r>
        <w:t>………………………………………, …………………………………</w:t>
      </w:r>
    </w:p>
    <w:p w14:paraId="5E8BAD29" w14:textId="77777777" w:rsidR="00503D93" w:rsidRDefault="007B7324">
      <w:r>
        <w:t>(miejscowość i data / place and date)</w:t>
      </w:r>
    </w:p>
    <w:p w14:paraId="2F7EDA95" w14:textId="77777777" w:rsidR="00503D93" w:rsidRDefault="00503D93"/>
    <w:p w14:paraId="3094540E" w14:textId="77777777" w:rsidR="00503D93" w:rsidRPr="005154FC" w:rsidRDefault="007B7324" w:rsidP="005154FC">
      <w:pPr>
        <w:spacing w:after="0"/>
        <w:rPr>
          <w:lang w:val="en-GB"/>
        </w:rPr>
      </w:pPr>
      <w:r w:rsidRPr="005154FC">
        <w:rPr>
          <w:lang w:val="en-GB"/>
        </w:rPr>
        <w:t>……………………………………….</w:t>
      </w:r>
    </w:p>
    <w:p w14:paraId="45697354" w14:textId="77777777" w:rsidR="00503D93" w:rsidRDefault="007B7324" w:rsidP="005154FC">
      <w:pPr>
        <w:spacing w:after="0"/>
        <w:rPr>
          <w:lang w:val="en-GB"/>
        </w:rPr>
      </w:pPr>
      <w:proofErr w:type="spellStart"/>
      <w:r w:rsidRPr="005154FC">
        <w:rPr>
          <w:lang w:val="en-GB"/>
        </w:rPr>
        <w:t>Imię</w:t>
      </w:r>
      <w:proofErr w:type="spellEnd"/>
      <w:r w:rsidRPr="005154FC">
        <w:rPr>
          <w:lang w:val="en-GB"/>
        </w:rPr>
        <w:t xml:space="preserve"> / First name</w:t>
      </w:r>
    </w:p>
    <w:p w14:paraId="35E42938" w14:textId="77777777" w:rsidR="005154FC" w:rsidRPr="005154FC" w:rsidRDefault="005154FC" w:rsidP="005154FC">
      <w:pPr>
        <w:spacing w:after="0"/>
        <w:rPr>
          <w:lang w:val="en-GB"/>
        </w:rPr>
      </w:pPr>
    </w:p>
    <w:p w14:paraId="797A39F9" w14:textId="77777777" w:rsidR="00503D93" w:rsidRPr="005154FC" w:rsidRDefault="007B7324" w:rsidP="005154FC">
      <w:pPr>
        <w:spacing w:after="0"/>
        <w:rPr>
          <w:lang w:val="en-GB"/>
        </w:rPr>
      </w:pPr>
      <w:r w:rsidRPr="005154FC">
        <w:rPr>
          <w:lang w:val="en-GB"/>
        </w:rPr>
        <w:t>……………………………………….</w:t>
      </w:r>
    </w:p>
    <w:p w14:paraId="610F0B34" w14:textId="77777777" w:rsidR="00503D93" w:rsidRDefault="007B7324" w:rsidP="005154FC">
      <w:pPr>
        <w:spacing w:after="0"/>
        <w:rPr>
          <w:lang w:val="en-GB"/>
        </w:rPr>
      </w:pPr>
      <w:proofErr w:type="spellStart"/>
      <w:r w:rsidRPr="005154FC">
        <w:rPr>
          <w:lang w:val="en-GB"/>
        </w:rPr>
        <w:t>Nazwisko</w:t>
      </w:r>
      <w:proofErr w:type="spellEnd"/>
      <w:r w:rsidRPr="005154FC">
        <w:rPr>
          <w:lang w:val="en-GB"/>
        </w:rPr>
        <w:t xml:space="preserve"> / Last name</w:t>
      </w:r>
    </w:p>
    <w:p w14:paraId="6ADBDFE3" w14:textId="77777777" w:rsidR="005154FC" w:rsidRPr="005154FC" w:rsidRDefault="005154FC" w:rsidP="005154FC">
      <w:pPr>
        <w:spacing w:after="0"/>
        <w:rPr>
          <w:lang w:val="en-GB"/>
        </w:rPr>
      </w:pPr>
    </w:p>
    <w:p w14:paraId="192DAC93" w14:textId="77777777" w:rsidR="00503D93" w:rsidRPr="002C287F" w:rsidRDefault="007B7324" w:rsidP="005154FC">
      <w:pPr>
        <w:spacing w:after="0"/>
        <w:rPr>
          <w:lang w:val="pl-PL"/>
        </w:rPr>
      </w:pPr>
      <w:r w:rsidRPr="002C287F">
        <w:rPr>
          <w:lang w:val="pl-PL"/>
        </w:rPr>
        <w:t>……………………………………….</w:t>
      </w:r>
    </w:p>
    <w:p w14:paraId="08423F59" w14:textId="7392D678" w:rsidR="00503D93" w:rsidRPr="002C287F" w:rsidRDefault="007B7324" w:rsidP="005154FC">
      <w:pPr>
        <w:spacing w:after="0"/>
        <w:rPr>
          <w:lang w:val="pl-PL"/>
        </w:rPr>
      </w:pPr>
      <w:r w:rsidRPr="002C287F">
        <w:rPr>
          <w:lang w:val="pl-PL"/>
        </w:rPr>
        <w:t xml:space="preserve">nr PESEL – jeśli został nadany / PESEL </w:t>
      </w:r>
      <w:proofErr w:type="spellStart"/>
      <w:r w:rsidRPr="002C287F">
        <w:rPr>
          <w:lang w:val="pl-PL"/>
        </w:rPr>
        <w:t>number</w:t>
      </w:r>
      <w:proofErr w:type="spellEnd"/>
      <w:r w:rsidRPr="002C287F">
        <w:rPr>
          <w:lang w:val="pl-PL"/>
        </w:rPr>
        <w:t xml:space="preserve"> – </w:t>
      </w:r>
      <w:proofErr w:type="spellStart"/>
      <w:r w:rsidRPr="002C287F">
        <w:rPr>
          <w:lang w:val="pl-PL"/>
        </w:rPr>
        <w:t>if</w:t>
      </w:r>
      <w:proofErr w:type="spellEnd"/>
      <w:r w:rsidRPr="002C287F">
        <w:rPr>
          <w:lang w:val="pl-PL"/>
        </w:rPr>
        <w:t xml:space="preserve"> </w:t>
      </w:r>
      <w:proofErr w:type="spellStart"/>
      <w:r w:rsidR="002C287F">
        <w:rPr>
          <w:lang w:val="pl-PL"/>
        </w:rPr>
        <w:t>issued</w:t>
      </w:r>
      <w:proofErr w:type="spellEnd"/>
    </w:p>
    <w:p w14:paraId="7084F8CB" w14:textId="77777777" w:rsidR="00503D93" w:rsidRPr="002C287F" w:rsidRDefault="00503D93">
      <w:pPr>
        <w:rPr>
          <w:lang w:val="pl-PL"/>
        </w:rPr>
      </w:pPr>
    </w:p>
    <w:p w14:paraId="38497E2E" w14:textId="4499C627" w:rsidR="00503D93" w:rsidRPr="007B7324" w:rsidRDefault="007B7324">
      <w:pPr>
        <w:jc w:val="center"/>
        <w:rPr>
          <w:lang w:val="pl-PL"/>
        </w:rPr>
      </w:pPr>
      <w:r w:rsidRPr="007B7324">
        <w:rPr>
          <w:b/>
          <w:lang w:val="pl-PL"/>
        </w:rPr>
        <w:t>OŚWIADCZENIE / S</w:t>
      </w:r>
      <w:r>
        <w:rPr>
          <w:b/>
          <w:lang w:val="pl-PL"/>
        </w:rPr>
        <w:t>TATEMENT</w:t>
      </w:r>
    </w:p>
    <w:p w14:paraId="541C73D4" w14:textId="77777777" w:rsidR="00503D93" w:rsidRPr="007B7324" w:rsidRDefault="007B7324">
      <w:pPr>
        <w:rPr>
          <w:lang w:val="pl-PL"/>
        </w:rPr>
      </w:pPr>
      <w:r w:rsidRPr="007B7324">
        <w:rPr>
          <w:lang w:val="pl-PL"/>
        </w:rPr>
        <w:t>W odniesieniu do przedstawionego przeze mnie w dniu dzisiejszym prawomocnego orzeczenia sądu / zgody zastępczej sądu / pisemnej zgody rodzica /*</w:t>
      </w:r>
      <w:r w:rsidRPr="007B7324">
        <w:rPr>
          <w:lang w:val="pl-PL"/>
        </w:rPr>
        <w:br/>
        <w:t xml:space="preserve">With </w:t>
      </w:r>
      <w:proofErr w:type="spellStart"/>
      <w:r w:rsidRPr="007B7324">
        <w:rPr>
          <w:lang w:val="pl-PL"/>
        </w:rPr>
        <w:t>reference</w:t>
      </w:r>
      <w:proofErr w:type="spellEnd"/>
      <w:r w:rsidRPr="007B7324">
        <w:rPr>
          <w:lang w:val="pl-PL"/>
        </w:rPr>
        <w:t xml:space="preserve"> to the </w:t>
      </w:r>
      <w:proofErr w:type="spellStart"/>
      <w:r w:rsidRPr="007B7324">
        <w:rPr>
          <w:lang w:val="pl-PL"/>
        </w:rPr>
        <w:t>final</w:t>
      </w:r>
      <w:proofErr w:type="spellEnd"/>
      <w:r w:rsidRPr="007B7324">
        <w:rPr>
          <w:lang w:val="pl-PL"/>
        </w:rPr>
        <w:t xml:space="preserve"> </w:t>
      </w:r>
      <w:proofErr w:type="spellStart"/>
      <w:r w:rsidRPr="007B7324">
        <w:rPr>
          <w:lang w:val="pl-PL"/>
        </w:rPr>
        <w:t>court</w:t>
      </w:r>
      <w:proofErr w:type="spellEnd"/>
      <w:r w:rsidRPr="007B7324">
        <w:rPr>
          <w:lang w:val="pl-PL"/>
        </w:rPr>
        <w:t xml:space="preserve"> </w:t>
      </w:r>
      <w:proofErr w:type="spellStart"/>
      <w:r w:rsidRPr="007B7324">
        <w:rPr>
          <w:lang w:val="pl-PL"/>
        </w:rPr>
        <w:t>decision</w:t>
      </w:r>
      <w:proofErr w:type="spellEnd"/>
      <w:r w:rsidRPr="007B7324">
        <w:rPr>
          <w:lang w:val="pl-PL"/>
        </w:rPr>
        <w:t xml:space="preserve"> / </w:t>
      </w:r>
      <w:proofErr w:type="spellStart"/>
      <w:r w:rsidRPr="007B7324">
        <w:rPr>
          <w:lang w:val="pl-PL"/>
        </w:rPr>
        <w:t>substitute</w:t>
      </w:r>
      <w:proofErr w:type="spellEnd"/>
      <w:r w:rsidRPr="007B7324">
        <w:rPr>
          <w:lang w:val="pl-PL"/>
        </w:rPr>
        <w:t xml:space="preserve"> </w:t>
      </w:r>
      <w:proofErr w:type="spellStart"/>
      <w:r w:rsidRPr="007B7324">
        <w:rPr>
          <w:lang w:val="pl-PL"/>
        </w:rPr>
        <w:t>court</w:t>
      </w:r>
      <w:proofErr w:type="spellEnd"/>
      <w:r w:rsidRPr="007B7324">
        <w:rPr>
          <w:lang w:val="pl-PL"/>
        </w:rPr>
        <w:t xml:space="preserve"> </w:t>
      </w:r>
      <w:proofErr w:type="spellStart"/>
      <w:r w:rsidRPr="007B7324">
        <w:rPr>
          <w:lang w:val="pl-PL"/>
        </w:rPr>
        <w:t>consent</w:t>
      </w:r>
      <w:proofErr w:type="spellEnd"/>
      <w:r w:rsidRPr="007B7324">
        <w:rPr>
          <w:lang w:val="pl-PL"/>
        </w:rPr>
        <w:t xml:space="preserve"> / </w:t>
      </w:r>
      <w:proofErr w:type="spellStart"/>
      <w:r w:rsidRPr="007B7324">
        <w:rPr>
          <w:lang w:val="pl-PL"/>
        </w:rPr>
        <w:t>written</w:t>
      </w:r>
      <w:proofErr w:type="spellEnd"/>
      <w:r w:rsidRPr="007B7324">
        <w:rPr>
          <w:lang w:val="pl-PL"/>
        </w:rPr>
        <w:t xml:space="preserve"> </w:t>
      </w:r>
      <w:proofErr w:type="spellStart"/>
      <w:r w:rsidRPr="007B7324">
        <w:rPr>
          <w:lang w:val="pl-PL"/>
        </w:rPr>
        <w:t>parental</w:t>
      </w:r>
      <w:proofErr w:type="spellEnd"/>
      <w:r w:rsidRPr="007B7324">
        <w:rPr>
          <w:lang w:val="pl-PL"/>
        </w:rPr>
        <w:t xml:space="preserve"> </w:t>
      </w:r>
      <w:proofErr w:type="spellStart"/>
      <w:r w:rsidRPr="007B7324">
        <w:rPr>
          <w:lang w:val="pl-PL"/>
        </w:rPr>
        <w:t>consent</w:t>
      </w:r>
      <w:proofErr w:type="spellEnd"/>
      <w:r w:rsidRPr="007B7324">
        <w:rPr>
          <w:lang w:val="pl-PL"/>
        </w:rPr>
        <w:t xml:space="preserve"> </w:t>
      </w:r>
      <w:proofErr w:type="spellStart"/>
      <w:r w:rsidRPr="007B7324">
        <w:rPr>
          <w:lang w:val="pl-PL"/>
        </w:rPr>
        <w:t>submitted</w:t>
      </w:r>
      <w:proofErr w:type="spellEnd"/>
      <w:r w:rsidRPr="007B7324">
        <w:rPr>
          <w:lang w:val="pl-PL"/>
        </w:rPr>
        <w:t xml:space="preserve"> by me </w:t>
      </w:r>
      <w:proofErr w:type="spellStart"/>
      <w:r w:rsidRPr="007B7324">
        <w:rPr>
          <w:lang w:val="pl-PL"/>
        </w:rPr>
        <w:t>today</w:t>
      </w:r>
      <w:proofErr w:type="spellEnd"/>
      <w:r w:rsidRPr="007B7324">
        <w:rPr>
          <w:lang w:val="pl-PL"/>
        </w:rPr>
        <w:t xml:space="preserve"> /*</w:t>
      </w:r>
    </w:p>
    <w:p w14:paraId="62945BAA" w14:textId="77777777" w:rsidR="00503D93" w:rsidRPr="007B7324" w:rsidRDefault="007B7324">
      <w:pPr>
        <w:rPr>
          <w:lang w:val="pl-PL"/>
        </w:rPr>
      </w:pPr>
      <w:r w:rsidRPr="007B7324">
        <w:rPr>
          <w:lang w:val="pl-PL"/>
        </w:rPr>
        <w:t>……………………………………………………………………………………………………</w:t>
      </w:r>
    </w:p>
    <w:p w14:paraId="708D65D1" w14:textId="77777777" w:rsidR="00503D93" w:rsidRPr="007B7324" w:rsidRDefault="007B7324">
      <w:pPr>
        <w:rPr>
          <w:lang w:val="pl-PL"/>
        </w:rPr>
      </w:pPr>
      <w:r w:rsidRPr="007B7324">
        <w:rPr>
          <w:lang w:val="pl-PL"/>
        </w:rPr>
        <w:t xml:space="preserve">(nazwa sądu / notariusza / organu paszportowego / </w:t>
      </w:r>
      <w:proofErr w:type="spellStart"/>
      <w:r w:rsidRPr="007B7324">
        <w:rPr>
          <w:lang w:val="pl-PL"/>
        </w:rPr>
        <w:t>name</w:t>
      </w:r>
      <w:proofErr w:type="spellEnd"/>
      <w:r w:rsidRPr="007B7324">
        <w:rPr>
          <w:lang w:val="pl-PL"/>
        </w:rPr>
        <w:t xml:space="preserve"> of the </w:t>
      </w:r>
      <w:proofErr w:type="spellStart"/>
      <w:r w:rsidRPr="007B7324">
        <w:rPr>
          <w:lang w:val="pl-PL"/>
        </w:rPr>
        <w:t>court</w:t>
      </w:r>
      <w:proofErr w:type="spellEnd"/>
      <w:r w:rsidRPr="007B7324">
        <w:rPr>
          <w:lang w:val="pl-PL"/>
        </w:rPr>
        <w:t xml:space="preserve"> / </w:t>
      </w:r>
      <w:proofErr w:type="spellStart"/>
      <w:r w:rsidRPr="007B7324">
        <w:rPr>
          <w:lang w:val="pl-PL"/>
        </w:rPr>
        <w:t>notary</w:t>
      </w:r>
      <w:proofErr w:type="spellEnd"/>
      <w:r w:rsidRPr="007B7324">
        <w:rPr>
          <w:lang w:val="pl-PL"/>
        </w:rPr>
        <w:t xml:space="preserve"> / </w:t>
      </w:r>
      <w:proofErr w:type="spellStart"/>
      <w:r w:rsidRPr="007B7324">
        <w:rPr>
          <w:lang w:val="pl-PL"/>
        </w:rPr>
        <w:t>passport</w:t>
      </w:r>
      <w:proofErr w:type="spellEnd"/>
      <w:r w:rsidRPr="007B7324">
        <w:rPr>
          <w:lang w:val="pl-PL"/>
        </w:rPr>
        <w:t xml:space="preserve"> authority)</w:t>
      </w:r>
    </w:p>
    <w:p w14:paraId="7B87F3B1" w14:textId="70B7DCC3" w:rsidR="00503D93" w:rsidRPr="007B7324" w:rsidRDefault="007B7324">
      <w:pPr>
        <w:rPr>
          <w:lang w:val="pl-PL"/>
        </w:rPr>
      </w:pPr>
      <w:r w:rsidRPr="007B7324">
        <w:rPr>
          <w:lang w:val="pl-PL"/>
        </w:rPr>
        <w:t>z dnia</w:t>
      </w:r>
      <w:r w:rsidR="005154FC">
        <w:rPr>
          <w:lang w:val="pl-PL"/>
        </w:rPr>
        <w:t>/</w:t>
      </w:r>
      <w:proofErr w:type="spellStart"/>
      <w:r w:rsidR="005154FC">
        <w:rPr>
          <w:lang w:val="pl-PL"/>
        </w:rPr>
        <w:t>dated</w:t>
      </w:r>
      <w:proofErr w:type="spellEnd"/>
      <w:r w:rsidRPr="007B7324">
        <w:rPr>
          <w:lang w:val="pl-PL"/>
        </w:rPr>
        <w:t xml:space="preserve"> ……………………………o sygnaturze</w:t>
      </w:r>
      <w:r w:rsidR="005154FC">
        <w:rPr>
          <w:lang w:val="pl-PL"/>
        </w:rPr>
        <w:t>/</w:t>
      </w:r>
      <w:r w:rsidRPr="007B7324">
        <w:rPr>
          <w:lang w:val="pl-PL"/>
        </w:rPr>
        <w:t xml:space="preserve"> </w:t>
      </w:r>
      <w:proofErr w:type="spellStart"/>
      <w:r w:rsidR="005154FC" w:rsidRPr="005154FC">
        <w:rPr>
          <w:lang w:val="pl-PL"/>
        </w:rPr>
        <w:t>reference</w:t>
      </w:r>
      <w:proofErr w:type="spellEnd"/>
      <w:r w:rsidR="005154FC" w:rsidRPr="005154FC">
        <w:rPr>
          <w:lang w:val="pl-PL"/>
        </w:rPr>
        <w:t xml:space="preserve"> </w:t>
      </w:r>
      <w:proofErr w:type="spellStart"/>
      <w:r w:rsidR="005154FC" w:rsidRPr="005154FC">
        <w:rPr>
          <w:lang w:val="pl-PL"/>
        </w:rPr>
        <w:t>number</w:t>
      </w:r>
      <w:proofErr w:type="spellEnd"/>
      <w:r w:rsidR="005154FC" w:rsidRPr="005154FC">
        <w:rPr>
          <w:lang w:val="pl-PL"/>
        </w:rPr>
        <w:t xml:space="preserve"> </w:t>
      </w:r>
      <w:r w:rsidRPr="007B7324">
        <w:rPr>
          <w:lang w:val="pl-PL"/>
        </w:rPr>
        <w:t>……………………………</w:t>
      </w:r>
      <w:r w:rsidR="005154FC">
        <w:rPr>
          <w:lang w:val="pl-PL"/>
        </w:rPr>
        <w:t>………</w:t>
      </w:r>
    </w:p>
    <w:p w14:paraId="7BE70940" w14:textId="511F1955" w:rsidR="00503D93" w:rsidRDefault="005154FC" w:rsidP="005154FC">
      <w:pPr>
        <w:spacing w:after="120"/>
      </w:pPr>
      <w:proofErr w:type="spellStart"/>
      <w:r>
        <w:t>D</w:t>
      </w:r>
      <w:r w:rsidR="007B7324">
        <w:t>otyczącego</w:t>
      </w:r>
      <w:proofErr w:type="spellEnd"/>
      <w:r>
        <w:t>/concerning</w:t>
      </w:r>
      <w:r w:rsidR="007B7324">
        <w:t xml:space="preserve"> …………………………………………………………………………………………………</w:t>
      </w:r>
    </w:p>
    <w:p w14:paraId="039B65C9" w14:textId="705EC81A" w:rsidR="005154FC" w:rsidRDefault="005154FC" w:rsidP="005154FC">
      <w:pPr>
        <w:spacing w:after="120"/>
      </w:pPr>
      <w:r>
        <w:t>……………………………………………………………………………………………………………………………………….</w:t>
      </w:r>
    </w:p>
    <w:p w14:paraId="5C668FB8" w14:textId="1D3324E2" w:rsidR="00503D93" w:rsidRDefault="007B7324" w:rsidP="005154FC">
      <w:pPr>
        <w:spacing w:after="0"/>
      </w:pPr>
      <w:r>
        <w:t>(</w:t>
      </w:r>
      <w:proofErr w:type="spellStart"/>
      <w:r>
        <w:t>przedmiot</w:t>
      </w:r>
      <w:proofErr w:type="spellEnd"/>
      <w:r>
        <w:t xml:space="preserve"> </w:t>
      </w:r>
      <w:proofErr w:type="spellStart"/>
      <w:r>
        <w:t>orzeczenia</w:t>
      </w:r>
      <w:proofErr w:type="spellEnd"/>
      <w:r>
        <w:t xml:space="preserve"> </w:t>
      </w:r>
      <w:proofErr w:type="spellStart"/>
      <w:r>
        <w:t>sądu</w:t>
      </w:r>
      <w:proofErr w:type="spellEnd"/>
      <w:r>
        <w:t>/</w:t>
      </w:r>
      <w:proofErr w:type="spellStart"/>
      <w:r>
        <w:t>zgody</w:t>
      </w:r>
      <w:proofErr w:type="spellEnd"/>
      <w:r>
        <w:t xml:space="preserve"> / subject of the court decision/consent)</w:t>
      </w:r>
    </w:p>
    <w:p w14:paraId="65A46766" w14:textId="77777777" w:rsidR="00503D93" w:rsidRDefault="00503D93"/>
    <w:p w14:paraId="6F1FA0EC" w14:textId="77777777" w:rsidR="00503D93" w:rsidRDefault="007B7324" w:rsidP="005154FC">
      <w:pPr>
        <w:spacing w:after="0"/>
      </w:pPr>
      <w:r>
        <w:t>odnośnie dziecka / dzieci:</w:t>
      </w:r>
    </w:p>
    <w:p w14:paraId="2B6D7B04" w14:textId="77777777" w:rsidR="00503D93" w:rsidRDefault="007B7324" w:rsidP="005154FC">
      <w:pPr>
        <w:spacing w:after="0"/>
      </w:pPr>
      <w:r>
        <w:t>regarding the child / children:</w:t>
      </w:r>
    </w:p>
    <w:p w14:paraId="46FA7C31" w14:textId="77777777" w:rsidR="005154FC" w:rsidRDefault="005154FC" w:rsidP="005154FC">
      <w:pPr>
        <w:spacing w:after="0"/>
      </w:pPr>
    </w:p>
    <w:p w14:paraId="221516E8" w14:textId="77777777" w:rsidR="00503D93" w:rsidRDefault="007B7324" w:rsidP="005154FC">
      <w:pPr>
        <w:spacing w:after="0"/>
      </w:pPr>
      <w:r>
        <w:t>………………………………………………………………………………………………………………</w:t>
      </w:r>
    </w:p>
    <w:p w14:paraId="1E1C7C94" w14:textId="72792002" w:rsidR="00503D93" w:rsidRDefault="007B7324" w:rsidP="005154FC">
      <w:pPr>
        <w:spacing w:after="0"/>
      </w:pPr>
      <w:r>
        <w:t xml:space="preserve">(imię i nazwisko dziecka/dzieci, nr PESEL – jeśli został nadany / full name(s) of the child/children, PESEL number – if </w:t>
      </w:r>
      <w:r w:rsidR="002C287F">
        <w:t>issued</w:t>
      </w:r>
      <w:r>
        <w:t>)</w:t>
      </w:r>
    </w:p>
    <w:p w14:paraId="45E3F961" w14:textId="77777777" w:rsidR="00503D93" w:rsidRDefault="00503D93"/>
    <w:p w14:paraId="55E2E03E" w14:textId="77777777" w:rsidR="00503D93" w:rsidRDefault="007B7324">
      <w:r w:rsidRPr="007B7324">
        <w:rPr>
          <w:lang w:val="pl-PL"/>
        </w:rPr>
        <w:lastRenderedPageBreak/>
        <w:t>Informuję, że nie zaszły żadne zmiany oraz nie są mi znane żadne nowe okoliczności mające wpływ na treść powyższego orzeczenia w zakresie spraw rodzicielskich.</w:t>
      </w:r>
      <w:r w:rsidRPr="007B7324">
        <w:rPr>
          <w:lang w:val="pl-PL"/>
        </w:rPr>
        <w:br/>
      </w:r>
      <w:r>
        <w:t>I hereby declare that no changes have occurred and I am not aware of any new circumstances affecting the content of the above decision in matters concerning parental responsibility.</w:t>
      </w:r>
    </w:p>
    <w:p w14:paraId="7BC19AD6" w14:textId="77777777" w:rsidR="00503D93" w:rsidRDefault="00503D93"/>
    <w:p w14:paraId="4D5E0EA9" w14:textId="77777777" w:rsidR="00503D93" w:rsidRDefault="007B7324">
      <w:r w:rsidRPr="007B7324">
        <w:rPr>
          <w:lang w:val="pl-PL"/>
        </w:rPr>
        <w:t>Jestem świadomy/a odpowiedzialności karnej za złożenie fałszywego oświadczenia.</w:t>
      </w:r>
      <w:r w:rsidRPr="007B7324">
        <w:rPr>
          <w:lang w:val="pl-PL"/>
        </w:rPr>
        <w:br/>
      </w:r>
      <w:r>
        <w:t>I am aware of the criminal liability for making a false declaration.</w:t>
      </w:r>
    </w:p>
    <w:p w14:paraId="2C653A3E" w14:textId="77777777" w:rsidR="00503D93" w:rsidRDefault="00503D93"/>
    <w:p w14:paraId="427835FD" w14:textId="77777777" w:rsidR="00503D93" w:rsidRDefault="007B7324">
      <w:r>
        <w:t>……………………………………….</w:t>
      </w:r>
    </w:p>
    <w:p w14:paraId="18BC001B" w14:textId="77777777" w:rsidR="00503D93" w:rsidRDefault="007B7324">
      <w:r>
        <w:t>podpis / signature</w:t>
      </w:r>
    </w:p>
    <w:p w14:paraId="7F5CD370" w14:textId="77777777" w:rsidR="00503D93" w:rsidRDefault="00503D93"/>
    <w:p w14:paraId="27286268" w14:textId="77777777" w:rsidR="00503D93" w:rsidRDefault="007B7324">
      <w:r>
        <w:t>* niepotrzebne skreślić / delete as appropriate</w:t>
      </w:r>
    </w:p>
    <w:sectPr w:rsidR="00503D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61713452">
    <w:abstractNumId w:val="8"/>
  </w:num>
  <w:num w:numId="2" w16cid:durableId="1496996526">
    <w:abstractNumId w:val="6"/>
  </w:num>
  <w:num w:numId="3" w16cid:durableId="121924165">
    <w:abstractNumId w:val="5"/>
  </w:num>
  <w:num w:numId="4" w16cid:durableId="1278751745">
    <w:abstractNumId w:val="4"/>
  </w:num>
  <w:num w:numId="5" w16cid:durableId="2144342647">
    <w:abstractNumId w:val="7"/>
  </w:num>
  <w:num w:numId="6" w16cid:durableId="65492684">
    <w:abstractNumId w:val="3"/>
  </w:num>
  <w:num w:numId="7" w16cid:durableId="1673949180">
    <w:abstractNumId w:val="2"/>
  </w:num>
  <w:num w:numId="8" w16cid:durableId="1185166212">
    <w:abstractNumId w:val="1"/>
  </w:num>
  <w:num w:numId="9" w16cid:durableId="925186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336"/>
    <w:rsid w:val="0006063C"/>
    <w:rsid w:val="0015074B"/>
    <w:rsid w:val="0029639D"/>
    <w:rsid w:val="002C287F"/>
    <w:rsid w:val="00326F90"/>
    <w:rsid w:val="00503D93"/>
    <w:rsid w:val="005154FC"/>
    <w:rsid w:val="007B7324"/>
    <w:rsid w:val="00AA1D8D"/>
    <w:rsid w:val="00B47730"/>
    <w:rsid w:val="00CB0664"/>
    <w:rsid w:val="00D30B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CC2671"/>
  <w14:defaultImageDpi w14:val="300"/>
  <w15:docId w15:val="{F45C8E79-C345-4BDB-9FD0-001F79332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</Words>
  <Characters>1499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Smoter Katarzyna</cp:lastModifiedBy>
  <cp:revision>2</cp:revision>
  <dcterms:created xsi:type="dcterms:W3CDTF">2026-04-15T13:40:00Z</dcterms:created>
  <dcterms:modified xsi:type="dcterms:W3CDTF">2026-04-15T13:40:00Z</dcterms:modified>
  <cp:category/>
</cp:coreProperties>
</file>