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BC54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Miejscowość i data: [miejsce do uzupełnienia] - np. Świdnica, 11.06.2026 r.</w:t>
      </w:r>
    </w:p>
    <w:p w14:paraId="7A6F000C" w14:textId="77777777" w:rsidR="001779AF" w:rsidRPr="001779AF" w:rsidRDefault="001779AF">
      <w:pPr>
        <w:pStyle w:val="Nagwek1"/>
        <w:spacing w:before="0" w:after="40" w:line="240" w:lineRule="auto"/>
        <w:rPr>
          <w:b w:val="0"/>
          <w:lang w:val="pl-PL"/>
        </w:rPr>
      </w:pPr>
    </w:p>
    <w:p w14:paraId="24C2B3F7" w14:textId="7C76F3AC" w:rsidR="00E03565" w:rsidRPr="001779AF" w:rsidRDefault="00000000">
      <w:pPr>
        <w:pStyle w:val="Nagwek1"/>
        <w:spacing w:before="0" w:after="40" w:line="240" w:lineRule="auto"/>
        <w:rPr>
          <w:b w:val="0"/>
          <w:lang w:val="pl-PL"/>
        </w:rPr>
      </w:pPr>
      <w:r w:rsidRPr="001779AF">
        <w:rPr>
          <w:b w:val="0"/>
          <w:lang w:val="pl-PL"/>
        </w:rPr>
        <w:t>Wniosek o wydanie opinii o przydatności lokalu do prowadzenia żłobka albo klubu dziecięcego</w:t>
      </w:r>
    </w:p>
    <w:p w14:paraId="3464D3E8" w14:textId="77777777" w:rsidR="001779AF" w:rsidRPr="001779AF" w:rsidRDefault="001779AF" w:rsidP="001779AF">
      <w:pPr>
        <w:rPr>
          <w:lang w:val="pl-PL"/>
        </w:rPr>
      </w:pPr>
    </w:p>
    <w:p w14:paraId="5C7ECF37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b/>
          <w:lang w:val="pl-PL"/>
        </w:rPr>
        <w:t xml:space="preserve">Formularz należy wypełnić czytelnie. </w:t>
      </w:r>
      <w:r w:rsidRPr="001779AF">
        <w:rPr>
          <w:lang w:val="pl-PL"/>
        </w:rPr>
        <w:t>Pola oznaczone jako „miejsce do uzupełnienia” należy zastąpić właściwymi danymi. W przypadku list wyboru należy zaznaczyć właściwą opcję.</w:t>
      </w:r>
    </w:p>
    <w:p w14:paraId="07E04B93" w14:textId="77777777" w:rsidR="00E03565" w:rsidRPr="001779AF" w:rsidRDefault="00000000">
      <w:pPr>
        <w:pStyle w:val="Nagwek2"/>
        <w:spacing w:before="0" w:after="40" w:line="240" w:lineRule="auto"/>
        <w:rPr>
          <w:lang w:val="pl-PL"/>
        </w:rPr>
      </w:pPr>
      <w:r w:rsidRPr="001779AF">
        <w:rPr>
          <w:b w:val="0"/>
          <w:lang w:val="pl-PL"/>
        </w:rPr>
        <w:t>1. Dane wnioskodawcy</w:t>
      </w:r>
    </w:p>
    <w:p w14:paraId="42BFEAAB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Imię i nazwisko albo nazwa firmy:</w:t>
      </w:r>
      <w:r w:rsidRPr="001779AF">
        <w:rPr>
          <w:lang w:val="pl-PL"/>
        </w:rPr>
        <w:t xml:space="preserve"> [miejsce do uzupełnienia]</w:t>
      </w:r>
    </w:p>
    <w:p w14:paraId="579A78AA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Adres korespondencyjny:</w:t>
      </w:r>
      <w:r w:rsidRPr="001779AF">
        <w:rPr>
          <w:lang w:val="pl-PL"/>
        </w:rPr>
        <w:t xml:space="preserve"> [miejsce do uzupełnienia]</w:t>
      </w:r>
    </w:p>
    <w:p w14:paraId="5C13E3BA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Telefon kontaktowy:</w:t>
      </w:r>
      <w:r w:rsidRPr="001779AF">
        <w:rPr>
          <w:lang w:val="pl-PL"/>
        </w:rPr>
        <w:t xml:space="preserve"> [miejsce do uzupełnienia] - wypełnić w razie potrzeby kontaktu w sprawie wniosku</w:t>
      </w:r>
    </w:p>
    <w:p w14:paraId="02144BD6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Adres e-mail:</w:t>
      </w:r>
      <w:r w:rsidRPr="001779AF">
        <w:rPr>
          <w:lang w:val="pl-PL"/>
        </w:rPr>
        <w:t xml:space="preserve"> [miejsce do uzupełnienia] - wypełnić, jeżeli korespondencja ma być prowadzona elektronicznie</w:t>
      </w:r>
    </w:p>
    <w:p w14:paraId="5FAE0E7B" w14:textId="77777777" w:rsidR="00E03565" w:rsidRPr="001779AF" w:rsidRDefault="00000000">
      <w:pPr>
        <w:pStyle w:val="Nagwek2"/>
        <w:spacing w:before="0" w:after="40" w:line="240" w:lineRule="auto"/>
        <w:rPr>
          <w:lang w:val="pl-PL"/>
        </w:rPr>
      </w:pPr>
      <w:r w:rsidRPr="001779AF">
        <w:rPr>
          <w:b w:val="0"/>
          <w:lang w:val="pl-PL"/>
        </w:rPr>
        <w:t>2. Adresat wniosku</w:t>
      </w:r>
    </w:p>
    <w:p w14:paraId="336E784D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Komendant Powiatowy Państwowej Straży Pożarnej w Świdnicy</w:t>
      </w:r>
    </w:p>
    <w:p w14:paraId="3009F6DE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al. Niepodległości 8-10, 58-100 Świdnica</w:t>
      </w:r>
    </w:p>
    <w:p w14:paraId="095074C6" w14:textId="77777777" w:rsidR="00E03565" w:rsidRPr="001779AF" w:rsidRDefault="00000000">
      <w:pPr>
        <w:pStyle w:val="Nagwek2"/>
        <w:spacing w:before="0" w:after="40" w:line="240" w:lineRule="auto"/>
        <w:rPr>
          <w:lang w:val="pl-PL"/>
        </w:rPr>
      </w:pPr>
      <w:r w:rsidRPr="001779AF">
        <w:rPr>
          <w:b w:val="0"/>
          <w:lang w:val="pl-PL"/>
        </w:rPr>
        <w:t>3. Treść wniosku</w:t>
      </w:r>
    </w:p>
    <w:p w14:paraId="6E9C8666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Na podstawie art. 25 ust. 1 ustawy z dnia 4 lutego 2011 r. o opiece nad dziećmi w wieku do lat 3 (</w:t>
      </w:r>
      <w:proofErr w:type="spellStart"/>
      <w:r w:rsidRPr="001779AF">
        <w:rPr>
          <w:lang w:val="pl-PL"/>
        </w:rPr>
        <w:t>t.j</w:t>
      </w:r>
      <w:proofErr w:type="spellEnd"/>
      <w:r w:rsidRPr="001779AF">
        <w:rPr>
          <w:lang w:val="pl-PL"/>
        </w:rPr>
        <w:t>. Dz. U. z 2021 r., poz. 75 ze zm.) wnoszę o wydanie opinii o przydatności lokalu do prowadzenia:</w:t>
      </w:r>
    </w:p>
    <w:p w14:paraId="05DCF949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żłobka</w:t>
      </w:r>
    </w:p>
    <w:p w14:paraId="09540D4F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klubu dziecięcego</w:t>
      </w:r>
    </w:p>
    <w:p w14:paraId="788F547B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Nazwa i adres obiektu:</w:t>
      </w:r>
      <w:r w:rsidRPr="001779AF">
        <w:rPr>
          <w:lang w:val="pl-PL"/>
        </w:rPr>
        <w:t xml:space="preserve"> [miejsce do uzupełnienia]</w:t>
      </w:r>
    </w:p>
    <w:p w14:paraId="2DA8E926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Lokalizacja oraz numer lokalu, jeżeli dotyczy:</w:t>
      </w:r>
      <w:r w:rsidRPr="001779AF">
        <w:rPr>
          <w:lang w:val="pl-PL"/>
        </w:rPr>
        <w:t xml:space="preserve"> [miejsce do uzupełnienia]</w:t>
      </w:r>
    </w:p>
    <w:p w14:paraId="44051106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Nazwa instytucji albo podmiotu prowadzącego:</w:t>
      </w:r>
      <w:r w:rsidRPr="001779AF">
        <w:rPr>
          <w:lang w:val="pl-PL"/>
        </w:rPr>
        <w:t xml:space="preserve"> [miejsce do uzupełnienia]</w:t>
      </w:r>
    </w:p>
    <w:p w14:paraId="116AF231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Adres instytucji albo podmiotu prowadzącego:</w:t>
      </w:r>
      <w:r w:rsidRPr="001779AF">
        <w:rPr>
          <w:lang w:val="pl-PL"/>
        </w:rPr>
        <w:t xml:space="preserve"> [miejsce do uzupełnienia]</w:t>
      </w:r>
    </w:p>
    <w:p w14:paraId="4EDA0190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NIP:</w:t>
      </w:r>
      <w:r w:rsidRPr="001779AF">
        <w:rPr>
          <w:lang w:val="pl-PL"/>
        </w:rPr>
        <w:t xml:space="preserve"> [miejsce do uzupełnienia]</w:t>
      </w:r>
    </w:p>
    <w:p w14:paraId="1C7AE142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Telefon kontaktowy:</w:t>
      </w:r>
      <w:r w:rsidRPr="001779AF">
        <w:rPr>
          <w:lang w:val="pl-PL"/>
        </w:rPr>
        <w:t xml:space="preserve"> [miejsce do uzupełnienia]</w:t>
      </w:r>
    </w:p>
    <w:p w14:paraId="312062B1" w14:textId="77777777" w:rsidR="00E03565" w:rsidRPr="001779AF" w:rsidRDefault="00000000">
      <w:pPr>
        <w:spacing w:after="30" w:line="240" w:lineRule="auto"/>
        <w:rPr>
          <w:lang w:val="pl-PL"/>
        </w:rPr>
      </w:pPr>
      <w:r w:rsidRPr="001779AF">
        <w:rPr>
          <w:b/>
          <w:lang w:val="pl-PL"/>
        </w:rPr>
        <w:t>Łączna liczebność grupy dzieci:</w:t>
      </w:r>
      <w:r w:rsidRPr="001779AF">
        <w:rPr>
          <w:lang w:val="pl-PL"/>
        </w:rPr>
        <w:t xml:space="preserve"> [miejsce do uzupełnienia] osób</w:t>
      </w:r>
    </w:p>
    <w:p w14:paraId="4276DF3E" w14:textId="77777777" w:rsidR="00E03565" w:rsidRPr="001779AF" w:rsidRDefault="00000000">
      <w:pPr>
        <w:pStyle w:val="Nagwek2"/>
        <w:spacing w:before="0" w:after="40" w:line="240" w:lineRule="auto"/>
        <w:rPr>
          <w:lang w:val="pl-PL"/>
        </w:rPr>
      </w:pPr>
      <w:r w:rsidRPr="001779AF">
        <w:rPr>
          <w:b w:val="0"/>
          <w:lang w:val="pl-PL"/>
        </w:rPr>
        <w:t>4. Załączniki</w:t>
      </w:r>
    </w:p>
    <w:p w14:paraId="655F172D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Należy zaznaczyć załączniki dołączone do wniosku.</w:t>
      </w:r>
    </w:p>
    <w:p w14:paraId="0C090865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dokument potwierdzający prawo do dysponowania lokalem albo budynkiem, np. umowa najmu, dzierżawy albo akt notarialny własności</w:t>
      </w:r>
    </w:p>
    <w:p w14:paraId="5193C582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protokoły z przeglądu instalacji użytkowych</w:t>
      </w:r>
    </w:p>
    <w:p w14:paraId="2D0CFC9F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protokoły z przeglądu instalacji przeciwpożarowych występujących w budynku albo lokalu</w:t>
      </w:r>
    </w:p>
    <w:p w14:paraId="664424EB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protokoły z przeglądu gaśnic</w:t>
      </w:r>
    </w:p>
    <w:p w14:paraId="5F493E4F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rzut lokalu albo budynku</w:t>
      </w:r>
    </w:p>
    <w:p w14:paraId="17E84EF8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postanowienia, jeżeli zostały wydane</w:t>
      </w:r>
    </w:p>
    <w:p w14:paraId="462A33A5" w14:textId="77777777" w:rsidR="00E03565" w:rsidRPr="001779AF" w:rsidRDefault="00000000">
      <w:pPr>
        <w:spacing w:after="10" w:line="240" w:lineRule="auto"/>
        <w:ind w:left="312"/>
        <w:rPr>
          <w:lang w:val="pl-PL"/>
        </w:rPr>
      </w:pPr>
      <w:r w:rsidRPr="001779AF">
        <w:rPr>
          <w:lang w:val="pl-PL"/>
        </w:rPr>
        <w:t>☐ opinie komendanta wojewódzkiego PSP dotyczące rozwiązań zamiennych albo zastępczych, jeżeli zostały wydane, wraz z dokumentacją potwierdzającą wykonanie wskazań ekspertyzy technicznej i rozwiązań zamiennych</w:t>
      </w:r>
    </w:p>
    <w:p w14:paraId="5C0C1995" w14:textId="77777777" w:rsidR="00E03565" w:rsidRDefault="00000000">
      <w:pPr>
        <w:pStyle w:val="Nagwek2"/>
        <w:spacing w:before="0" w:after="40" w:line="240" w:lineRule="auto"/>
        <w:rPr>
          <w:b w:val="0"/>
          <w:lang w:val="pl-PL"/>
        </w:rPr>
      </w:pPr>
      <w:r w:rsidRPr="001779AF">
        <w:rPr>
          <w:b w:val="0"/>
          <w:lang w:val="pl-PL"/>
        </w:rPr>
        <w:t>5. Podpis wnioskodawcy</w:t>
      </w:r>
    </w:p>
    <w:p w14:paraId="0CB9E853" w14:textId="77777777" w:rsidR="001779AF" w:rsidRPr="001779AF" w:rsidRDefault="001779AF" w:rsidP="001779AF">
      <w:pPr>
        <w:rPr>
          <w:lang w:val="pl-PL"/>
        </w:rPr>
      </w:pPr>
    </w:p>
    <w:p w14:paraId="573E3E65" w14:textId="77777777" w:rsidR="00E03565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Podpis: .................................................................</w:t>
      </w:r>
    </w:p>
    <w:p w14:paraId="0680DC9A" w14:textId="77777777" w:rsidR="001779AF" w:rsidRPr="001779AF" w:rsidRDefault="001779AF">
      <w:pPr>
        <w:spacing w:after="40" w:line="240" w:lineRule="auto"/>
        <w:rPr>
          <w:lang w:val="pl-PL"/>
        </w:rPr>
      </w:pPr>
    </w:p>
    <w:p w14:paraId="09EC9DA8" w14:textId="77777777" w:rsidR="00E03565" w:rsidRPr="001779AF" w:rsidRDefault="00000000">
      <w:pPr>
        <w:spacing w:after="40" w:line="240" w:lineRule="auto"/>
        <w:rPr>
          <w:lang w:val="pl-PL"/>
        </w:rPr>
      </w:pPr>
      <w:r w:rsidRPr="001779AF">
        <w:rPr>
          <w:lang w:val="pl-PL"/>
        </w:rPr>
        <w:t>Data podpisu: ............................................................</w:t>
      </w:r>
    </w:p>
    <w:sectPr w:rsidR="00E03565" w:rsidRPr="001779AF" w:rsidSect="00034616">
      <w:headerReference w:type="default" r:id="rId8"/>
      <w:footerReference w:type="default" r:id="rId9"/>
      <w:pgSz w:w="11906" w:h="16838"/>
      <w:pgMar w:top="822" w:right="1134" w:bottom="82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F26BB" w14:textId="77777777" w:rsidR="00B36B76" w:rsidRDefault="00B36B76">
      <w:pPr>
        <w:spacing w:after="0" w:line="240" w:lineRule="auto"/>
      </w:pPr>
      <w:r>
        <w:separator/>
      </w:r>
    </w:p>
  </w:endnote>
  <w:endnote w:type="continuationSeparator" w:id="0">
    <w:p w14:paraId="5DE8E78F" w14:textId="77777777" w:rsidR="00B36B76" w:rsidRDefault="00B36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302F3" w14:textId="77777777" w:rsidR="00E03565" w:rsidRDefault="00000000">
    <w:pPr>
      <w:pStyle w:val="Stopka"/>
      <w:jc w:val="right"/>
    </w:pPr>
    <w:r>
      <w:rPr>
        <w:sz w:val="16"/>
      </w:rPr>
      <w:t>Strona 1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7E38E" w14:textId="77777777" w:rsidR="00B36B76" w:rsidRDefault="00B36B76">
      <w:pPr>
        <w:spacing w:after="0" w:line="240" w:lineRule="auto"/>
      </w:pPr>
      <w:r>
        <w:separator/>
      </w:r>
    </w:p>
  </w:footnote>
  <w:footnote w:type="continuationSeparator" w:id="0">
    <w:p w14:paraId="7DEFD993" w14:textId="77777777" w:rsidR="00B36B76" w:rsidRDefault="00B36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0BBF" w14:textId="77777777" w:rsidR="00E03565" w:rsidRPr="001779AF" w:rsidRDefault="00000000" w:rsidP="001779AF">
    <w:pPr>
      <w:pStyle w:val="Nagwek"/>
      <w:spacing w:after="240"/>
      <w:rPr>
        <w:lang w:val="pl-PL"/>
      </w:rPr>
    </w:pPr>
    <w:r w:rsidRPr="001779AF">
      <w:rPr>
        <w:sz w:val="16"/>
        <w:lang w:val="pl-PL"/>
      </w:rPr>
      <w:t>Wniosek o wydanie opinii o przydatności lokalu do prowadzenia żłobka albo klubu dziecięcego - KP PSP w Świdnicy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55567116">
    <w:abstractNumId w:val="8"/>
  </w:num>
  <w:num w:numId="2" w16cid:durableId="1519006646">
    <w:abstractNumId w:val="6"/>
  </w:num>
  <w:num w:numId="3" w16cid:durableId="175582276">
    <w:abstractNumId w:val="5"/>
  </w:num>
  <w:num w:numId="4" w16cid:durableId="1901163633">
    <w:abstractNumId w:val="4"/>
  </w:num>
  <w:num w:numId="5" w16cid:durableId="307713226">
    <w:abstractNumId w:val="7"/>
  </w:num>
  <w:num w:numId="6" w16cid:durableId="1025323350">
    <w:abstractNumId w:val="3"/>
  </w:num>
  <w:num w:numId="7" w16cid:durableId="2028213456">
    <w:abstractNumId w:val="2"/>
  </w:num>
  <w:num w:numId="8" w16cid:durableId="1624538426">
    <w:abstractNumId w:val="1"/>
  </w:num>
  <w:num w:numId="9" w16cid:durableId="21489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779AF"/>
    <w:rsid w:val="0029639D"/>
    <w:rsid w:val="00326F90"/>
    <w:rsid w:val="00AA1D8D"/>
    <w:rsid w:val="00B36B76"/>
    <w:rsid w:val="00B47730"/>
    <w:rsid w:val="00CB0664"/>
    <w:rsid w:val="00E03565"/>
    <w:rsid w:val="00F8578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963DF9"/>
  <w14:defaultImageDpi w14:val="300"/>
  <w15:docId w15:val="{1446BCE3-DA1A-4D0D-9EE3-0F455F81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rial" w:eastAsia="Arial" w:hAnsi="Arial"/>
      <w:color w:val="000000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opinii o przydatności lokalu do prowadzenia żłobka albo klubu dziecięcego</dc:title>
  <dc:subject>Dostępny cyfrowo formularz wniosku</dc:subject>
  <dc:creator>KP PSP w Świdnicy</dc:creator>
  <cp:keywords>wniosek, żłobek, klub dziecięcy, opinia, ochrona przeciwpożarowa, KP PSP Świdnica</cp:keywords>
  <dc:description>generated by python-docx</dc:description>
  <cp:lastModifiedBy>Paweł Szydłowski</cp:lastModifiedBy>
  <cp:revision>2</cp:revision>
  <dcterms:created xsi:type="dcterms:W3CDTF">2013-12-23T23:15:00Z</dcterms:created>
  <dcterms:modified xsi:type="dcterms:W3CDTF">2026-06-11T13:17:00Z</dcterms:modified>
  <cp:category/>
  <dc:language>pl-PL</dc:language>
</cp:coreProperties>
</file>