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687F" w14:textId="77777777" w:rsidR="00863CD4" w:rsidRDefault="00000000" w:rsidP="00C2751E">
      <w:pPr>
        <w:pStyle w:val="Tytu"/>
        <w:jc w:val="center"/>
      </w:pPr>
      <w:r>
        <w:t>FORMULARZ ZGŁOSZENIOWY</w:t>
      </w:r>
    </w:p>
    <w:p w14:paraId="5ABE9C1D" w14:textId="60E81DD8" w:rsidR="00863CD4" w:rsidRDefault="00000000" w:rsidP="00C2751E">
      <w:pPr>
        <w:spacing w:after="0" w:line="360" w:lineRule="auto"/>
        <w:jc w:val="center"/>
      </w:pPr>
      <w:r>
        <w:t xml:space="preserve">Powiatowe Zawody Sportowe </w:t>
      </w:r>
      <w:r w:rsidRPr="00C2751E">
        <w:rPr>
          <w:b/>
          <w:bCs/>
        </w:rPr>
        <w:t>„Bieg po zdrowie”</w:t>
      </w:r>
      <w:r>
        <w:br/>
        <w:t>dla uczniów klas VI–VIII szkół podstawowych</w:t>
      </w:r>
      <w:r w:rsidR="00C2751E">
        <w:t xml:space="preserve"> </w:t>
      </w:r>
      <w:r>
        <w:t>z terenu powiatu niżańskiego</w:t>
      </w:r>
      <w:r>
        <w:br/>
        <w:t>rok szkolny 202</w:t>
      </w:r>
      <w:r w:rsidR="00C2751E">
        <w:t>5</w:t>
      </w:r>
      <w:r>
        <w:t>/202</w:t>
      </w:r>
      <w:r w:rsidR="00C2751E">
        <w:t>6</w:t>
      </w:r>
    </w:p>
    <w:p w14:paraId="5D77E56A" w14:textId="0210ED63" w:rsidR="00863CD4" w:rsidRPr="00C2751E" w:rsidRDefault="00C2751E" w:rsidP="00C2751E">
      <w:pPr>
        <w:pStyle w:val="Nagwek1"/>
        <w:spacing w:before="0" w:line="360" w:lineRule="auto"/>
        <w:rPr>
          <w:color w:val="244061" w:themeColor="accent1" w:themeShade="80"/>
        </w:rPr>
      </w:pPr>
      <w:r w:rsidRPr="00C2751E">
        <w:rPr>
          <w:color w:val="244061" w:themeColor="accent1" w:themeShade="80"/>
        </w:rPr>
        <w:t>1.Dane szkoły</w:t>
      </w:r>
    </w:p>
    <w:p w14:paraId="5BA90E64" w14:textId="7A9A19AE" w:rsidR="00863CD4" w:rsidRDefault="00000000">
      <w:r>
        <w:t>Nazwa szkoły: ...............................................................</w:t>
      </w:r>
      <w:r w:rsidR="00C2751E">
        <w:t>..</w:t>
      </w:r>
    </w:p>
    <w:p w14:paraId="7F99E7F8" w14:textId="0F34EAB5" w:rsidR="00863CD4" w:rsidRDefault="00000000">
      <w:r>
        <w:t>Adres szkoły: ...............................................................</w:t>
      </w:r>
      <w:r w:rsidR="00C2751E">
        <w:t>.....</w:t>
      </w:r>
    </w:p>
    <w:p w14:paraId="4E650689" w14:textId="24CE08D0" w:rsidR="00863CD4" w:rsidRDefault="00000000">
      <w:r>
        <w:t>Telefon kontaktowy: .....................................................</w:t>
      </w:r>
    </w:p>
    <w:p w14:paraId="14B88FE9" w14:textId="1A8787BE" w:rsidR="00863CD4" w:rsidRDefault="00000000">
      <w:r>
        <w:t>E-mail: .......................................................................</w:t>
      </w:r>
      <w:r w:rsidR="00C2751E">
        <w:t>..........</w:t>
      </w:r>
    </w:p>
    <w:p w14:paraId="0775A4D5" w14:textId="181AA41A" w:rsidR="00863CD4" w:rsidRPr="00C2751E" w:rsidRDefault="00000000">
      <w:pPr>
        <w:pStyle w:val="Nagwek1"/>
        <w:rPr>
          <w:color w:val="244061" w:themeColor="accent1" w:themeShade="80"/>
        </w:rPr>
      </w:pPr>
      <w:r w:rsidRPr="00C2751E">
        <w:rPr>
          <w:color w:val="244061" w:themeColor="accent1" w:themeShade="80"/>
        </w:rPr>
        <w:t xml:space="preserve">2. Opiekun </w:t>
      </w:r>
    </w:p>
    <w:p w14:paraId="474121EC" w14:textId="4ED39666" w:rsidR="00863CD4" w:rsidRDefault="00000000">
      <w:r>
        <w:t>Imię i nazwisko: ..........................................................</w:t>
      </w:r>
      <w:r w:rsidR="00C2751E">
        <w:t>...</w:t>
      </w:r>
    </w:p>
    <w:p w14:paraId="28BF2A76" w14:textId="5BFB32AA" w:rsidR="00863CD4" w:rsidRDefault="00000000">
      <w:r>
        <w:t>Telefon kontaktowy: ....................................................</w:t>
      </w:r>
    </w:p>
    <w:p w14:paraId="48CCAE88" w14:textId="1FEBC2CE" w:rsidR="00863CD4" w:rsidRDefault="00000000">
      <w:r>
        <w:t>E-mail: .......................................................................</w:t>
      </w:r>
      <w:r w:rsidR="00C2751E">
        <w:t>.........</w:t>
      </w:r>
    </w:p>
    <w:p w14:paraId="6F50840D" w14:textId="77777777" w:rsidR="00863CD4" w:rsidRPr="00C2751E" w:rsidRDefault="00000000">
      <w:pPr>
        <w:pStyle w:val="Nagwek1"/>
        <w:rPr>
          <w:color w:val="244061" w:themeColor="accent1" w:themeShade="80"/>
        </w:rPr>
      </w:pPr>
      <w:r w:rsidRPr="00C2751E">
        <w:rPr>
          <w:color w:val="244061" w:themeColor="accent1" w:themeShade="80"/>
        </w:rPr>
        <w:t>3. Lista uczestników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909"/>
        <w:gridCol w:w="6361"/>
        <w:gridCol w:w="1322"/>
      </w:tblGrid>
      <w:tr w:rsidR="00C2751E" w14:paraId="3CB6999D" w14:textId="77777777" w:rsidTr="00C2751E">
        <w:tc>
          <w:tcPr>
            <w:tcW w:w="921" w:type="dxa"/>
          </w:tcPr>
          <w:p w14:paraId="28C4CEB3" w14:textId="7C690B6B" w:rsidR="00C2751E" w:rsidRPr="00C2751E" w:rsidRDefault="00C2751E" w:rsidP="00C2751E">
            <w:pPr>
              <w:rPr>
                <w:b/>
                <w:bCs/>
              </w:rPr>
            </w:pPr>
            <w:r w:rsidRPr="00C2751E">
              <w:rPr>
                <w:b/>
                <w:bCs/>
              </w:rPr>
              <w:t>Lp.</w:t>
            </w:r>
          </w:p>
        </w:tc>
        <w:tc>
          <w:tcPr>
            <w:tcW w:w="6520" w:type="dxa"/>
          </w:tcPr>
          <w:p w14:paraId="213A78FA" w14:textId="35200BED" w:rsidR="00C2751E" w:rsidRPr="00C2751E" w:rsidRDefault="00C2751E" w:rsidP="00C2751E">
            <w:pPr>
              <w:rPr>
                <w:b/>
                <w:bCs/>
              </w:rPr>
            </w:pPr>
            <w:r w:rsidRPr="00C2751E">
              <w:rPr>
                <w:b/>
                <w:bCs/>
              </w:rPr>
              <w:t>Imię i nazwisko ucznia</w:t>
            </w:r>
          </w:p>
        </w:tc>
        <w:tc>
          <w:tcPr>
            <w:tcW w:w="1339" w:type="dxa"/>
          </w:tcPr>
          <w:p w14:paraId="5B3FE164" w14:textId="0CDA9A9B" w:rsidR="00C2751E" w:rsidRPr="00C2751E" w:rsidRDefault="00C2751E" w:rsidP="00C2751E">
            <w:pPr>
              <w:rPr>
                <w:b/>
                <w:bCs/>
              </w:rPr>
            </w:pPr>
            <w:r w:rsidRPr="00C2751E">
              <w:rPr>
                <w:b/>
                <w:bCs/>
              </w:rPr>
              <w:t>Klasa</w:t>
            </w:r>
          </w:p>
        </w:tc>
      </w:tr>
      <w:tr w:rsidR="00C2751E" w14:paraId="63811BAF" w14:textId="77777777" w:rsidTr="00C2751E">
        <w:trPr>
          <w:trHeight w:val="730"/>
        </w:trPr>
        <w:tc>
          <w:tcPr>
            <w:tcW w:w="921" w:type="dxa"/>
          </w:tcPr>
          <w:p w14:paraId="442FDF2C" w14:textId="2B878D0A" w:rsidR="00C2751E" w:rsidRDefault="00C2751E" w:rsidP="00C2751E">
            <w:r>
              <w:t>1.</w:t>
            </w:r>
          </w:p>
        </w:tc>
        <w:tc>
          <w:tcPr>
            <w:tcW w:w="6520" w:type="dxa"/>
          </w:tcPr>
          <w:p w14:paraId="567218BD" w14:textId="77777777" w:rsidR="00C2751E" w:rsidRDefault="00C2751E" w:rsidP="00C2751E"/>
          <w:p w14:paraId="1D3102E7" w14:textId="77777777" w:rsidR="00C2751E" w:rsidRDefault="00C2751E" w:rsidP="00C2751E"/>
          <w:p w14:paraId="7B916B3B" w14:textId="77777777" w:rsidR="00C2751E" w:rsidRDefault="00C2751E" w:rsidP="00C2751E"/>
        </w:tc>
        <w:tc>
          <w:tcPr>
            <w:tcW w:w="1339" w:type="dxa"/>
          </w:tcPr>
          <w:p w14:paraId="14CBA4E2" w14:textId="77777777" w:rsidR="00C2751E" w:rsidRDefault="00C2751E" w:rsidP="00C2751E"/>
        </w:tc>
      </w:tr>
      <w:tr w:rsidR="00C2751E" w14:paraId="44765BB0" w14:textId="77777777" w:rsidTr="00C2751E">
        <w:trPr>
          <w:trHeight w:val="707"/>
        </w:trPr>
        <w:tc>
          <w:tcPr>
            <w:tcW w:w="921" w:type="dxa"/>
          </w:tcPr>
          <w:p w14:paraId="6B100182" w14:textId="04513ACA" w:rsidR="00C2751E" w:rsidRDefault="00C2751E" w:rsidP="00C2751E">
            <w:r>
              <w:t>2.</w:t>
            </w:r>
          </w:p>
        </w:tc>
        <w:tc>
          <w:tcPr>
            <w:tcW w:w="6520" w:type="dxa"/>
          </w:tcPr>
          <w:p w14:paraId="6016B882" w14:textId="77777777" w:rsidR="00C2751E" w:rsidRDefault="00C2751E" w:rsidP="00C2751E"/>
        </w:tc>
        <w:tc>
          <w:tcPr>
            <w:tcW w:w="1339" w:type="dxa"/>
          </w:tcPr>
          <w:p w14:paraId="62B13CCC" w14:textId="77777777" w:rsidR="00C2751E" w:rsidRDefault="00C2751E" w:rsidP="00C2751E"/>
        </w:tc>
      </w:tr>
      <w:tr w:rsidR="00C2751E" w14:paraId="2EEC0C19" w14:textId="77777777" w:rsidTr="00C2751E">
        <w:trPr>
          <w:trHeight w:val="702"/>
        </w:trPr>
        <w:tc>
          <w:tcPr>
            <w:tcW w:w="921" w:type="dxa"/>
          </w:tcPr>
          <w:p w14:paraId="0BA85944" w14:textId="7A0A846C" w:rsidR="00C2751E" w:rsidRDefault="00C2751E" w:rsidP="00C2751E">
            <w:r>
              <w:t>3.</w:t>
            </w:r>
          </w:p>
        </w:tc>
        <w:tc>
          <w:tcPr>
            <w:tcW w:w="6520" w:type="dxa"/>
          </w:tcPr>
          <w:p w14:paraId="54752F83" w14:textId="77777777" w:rsidR="00C2751E" w:rsidRDefault="00C2751E" w:rsidP="00C2751E"/>
        </w:tc>
        <w:tc>
          <w:tcPr>
            <w:tcW w:w="1339" w:type="dxa"/>
          </w:tcPr>
          <w:p w14:paraId="2EAC9C11" w14:textId="77777777" w:rsidR="00C2751E" w:rsidRDefault="00C2751E" w:rsidP="00C2751E"/>
        </w:tc>
      </w:tr>
    </w:tbl>
    <w:p w14:paraId="44FCE087" w14:textId="420F20A9" w:rsidR="00C2751E" w:rsidRDefault="00000000" w:rsidP="00C2751E">
      <w:r>
        <w:t>Oświadczam, że:</w:t>
      </w:r>
      <w:r>
        <w:br/>
        <w:t>- wszyscy zgłoszeni uczniowie posiadają aktualne zgody rodziców/opiekunów prawnych na udział w zawodach,</w:t>
      </w:r>
      <w:r>
        <w:br/>
        <w:t>- stan zdrowia uczestników pozwala na udział w biegu,</w:t>
      </w:r>
      <w:r>
        <w:br/>
        <w:t>- zapoznałem/am się z regulaminem zawodów i akceptuję jego warunki.</w:t>
      </w:r>
    </w:p>
    <w:p w14:paraId="5F2B1EAF" w14:textId="77777777" w:rsidR="00C2751E" w:rsidRDefault="00C2751E" w:rsidP="00C2751E"/>
    <w:p w14:paraId="03338606" w14:textId="14450BD9" w:rsidR="00863CD4" w:rsidRDefault="00000000" w:rsidP="00C2751E">
      <w:pPr>
        <w:spacing w:after="0" w:line="240" w:lineRule="auto"/>
      </w:pPr>
      <w:r>
        <w:t>Data zgłoszenia: ........................................</w:t>
      </w:r>
      <w:r w:rsidR="00C2751E">
        <w:t xml:space="preserve">                                                              …………………………………</w:t>
      </w:r>
      <w:r w:rsidR="00C2751E">
        <w:br/>
        <w:t xml:space="preserve">                                                                                                                                   Podpis dyrektora szkoły</w:t>
      </w:r>
    </w:p>
    <w:sectPr w:rsidR="00863CD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5834168">
    <w:abstractNumId w:val="8"/>
  </w:num>
  <w:num w:numId="2" w16cid:durableId="24866072">
    <w:abstractNumId w:val="6"/>
  </w:num>
  <w:num w:numId="3" w16cid:durableId="465978084">
    <w:abstractNumId w:val="5"/>
  </w:num>
  <w:num w:numId="4" w16cid:durableId="471096160">
    <w:abstractNumId w:val="4"/>
  </w:num>
  <w:num w:numId="5" w16cid:durableId="26489838">
    <w:abstractNumId w:val="7"/>
  </w:num>
  <w:num w:numId="6" w16cid:durableId="2064597004">
    <w:abstractNumId w:val="3"/>
  </w:num>
  <w:num w:numId="7" w16cid:durableId="1242521083">
    <w:abstractNumId w:val="2"/>
  </w:num>
  <w:num w:numId="8" w16cid:durableId="1025790341">
    <w:abstractNumId w:val="1"/>
  </w:num>
  <w:num w:numId="9" w16cid:durableId="118208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7840"/>
    <w:rsid w:val="0015074B"/>
    <w:rsid w:val="0029639D"/>
    <w:rsid w:val="00326F90"/>
    <w:rsid w:val="003B3395"/>
    <w:rsid w:val="00863CD4"/>
    <w:rsid w:val="00AA1D8D"/>
    <w:rsid w:val="00AD59FC"/>
    <w:rsid w:val="00B47730"/>
    <w:rsid w:val="00C2751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5FCAE6"/>
  <w14:defaultImageDpi w14:val="300"/>
  <w15:docId w15:val="{C46C6C1C-607D-49AF-81D9-5C40DC82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PSSE Nisko - Ewelina Czajka</cp:lastModifiedBy>
  <cp:revision>2</cp:revision>
  <cp:lastPrinted>2026-04-30T12:11:00Z</cp:lastPrinted>
  <dcterms:created xsi:type="dcterms:W3CDTF">2026-05-06T12:23:00Z</dcterms:created>
  <dcterms:modified xsi:type="dcterms:W3CDTF">2026-05-06T12:23:00Z</dcterms:modified>
  <cp:category/>
</cp:coreProperties>
</file>