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2473" w14:textId="77777777" w:rsidR="006E1AFF" w:rsidRDefault="006E1AFF" w:rsidP="006E1AFF">
      <w:pPr>
        <w:spacing w:line="276" w:lineRule="auto"/>
        <w:jc w:val="left"/>
        <w:rPr>
          <w:rFonts w:ascii="Arial" w:hAnsi="Arial" w:cs="Arial"/>
          <w:b/>
          <w:sz w:val="20"/>
          <w:szCs w:val="20"/>
        </w:rPr>
      </w:pPr>
      <w:r w:rsidRPr="006E1AFF">
        <w:rPr>
          <w:rFonts w:ascii="Arial" w:hAnsi="Arial" w:cs="Arial"/>
          <w:bCs/>
          <w:sz w:val="20"/>
          <w:szCs w:val="20"/>
        </w:rPr>
        <w:t>Znak sprawy: SA.270.36.2025</w:t>
      </w:r>
      <w:r w:rsidR="008509D7" w:rsidRPr="006E1AFF">
        <w:rPr>
          <w:rFonts w:ascii="Arial" w:hAnsi="Arial" w:cs="Arial"/>
          <w:bCs/>
          <w:sz w:val="20"/>
          <w:szCs w:val="20"/>
        </w:rPr>
        <w:br/>
      </w:r>
    </w:p>
    <w:p w14:paraId="515CC69E" w14:textId="77777777" w:rsidR="006E1AFF" w:rsidRDefault="006E1AFF" w:rsidP="006E1AFF">
      <w:pPr>
        <w:spacing w:line="276" w:lineRule="auto"/>
        <w:jc w:val="left"/>
        <w:rPr>
          <w:rFonts w:ascii="Arial" w:hAnsi="Arial" w:cs="Arial"/>
          <w:b/>
          <w:sz w:val="20"/>
          <w:szCs w:val="20"/>
        </w:rPr>
      </w:pPr>
    </w:p>
    <w:p w14:paraId="4C27885D" w14:textId="35A33609" w:rsidR="001C4FE4" w:rsidRPr="00D80619" w:rsidRDefault="00917934" w:rsidP="006E1AFF">
      <w:pPr>
        <w:spacing w:line="276" w:lineRule="auto"/>
        <w:jc w:val="center"/>
        <w:rPr>
          <w:rFonts w:ascii="Arial" w:hAnsi="Arial" w:cs="Arial"/>
          <w:sz w:val="20"/>
          <w:szCs w:val="20"/>
        </w:rPr>
      </w:pPr>
      <w:r w:rsidRPr="00D80619">
        <w:rPr>
          <w:rFonts w:ascii="Arial" w:hAnsi="Arial" w:cs="Arial"/>
          <w:b/>
          <w:sz w:val="20"/>
          <w:szCs w:val="20"/>
        </w:rPr>
        <w:t xml:space="preserve">Umowa nr </w:t>
      </w:r>
      <w:r w:rsidR="007822FB">
        <w:rPr>
          <w:rFonts w:ascii="Arial" w:hAnsi="Arial" w:cs="Arial"/>
          <w:b/>
          <w:sz w:val="20"/>
          <w:szCs w:val="20"/>
        </w:rPr>
        <w:t>…………..</w:t>
      </w:r>
    </w:p>
    <w:p w14:paraId="780ECC7F" w14:textId="77777777" w:rsidR="00F72689" w:rsidRPr="00F72689" w:rsidRDefault="00F72689" w:rsidP="00C745AE">
      <w:pPr>
        <w:spacing w:line="276" w:lineRule="auto"/>
        <w:rPr>
          <w:rFonts w:ascii="Arial" w:eastAsia="Arial Unicode MS" w:hAnsi="Arial" w:cs="Arial"/>
          <w:sz w:val="20"/>
          <w:szCs w:val="20"/>
        </w:rPr>
      </w:pPr>
    </w:p>
    <w:p w14:paraId="6AC80AA3"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zawarta dnia: …………………. </w:t>
      </w:r>
    </w:p>
    <w:p w14:paraId="174CFBA4"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w………………………………</w:t>
      </w:r>
    </w:p>
    <w:p w14:paraId="7F5E6FC2"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pomiędzy: </w:t>
      </w:r>
    </w:p>
    <w:p w14:paraId="64F2539F" w14:textId="0D7D0B9A"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Skarbem Państwa Państwowe Gospodarstwo Leśne Lasy Państwowe Nadleśnictwo Kościan,</w:t>
      </w:r>
      <w:r w:rsidR="00DF398D">
        <w:rPr>
          <w:rFonts w:ascii="Arial" w:eastAsia="Arial Unicode MS" w:hAnsi="Arial" w:cs="Arial"/>
          <w:sz w:val="20"/>
          <w:szCs w:val="20"/>
        </w:rPr>
        <w:t xml:space="preserve"> </w:t>
      </w:r>
      <w:r w:rsidR="00DF398D" w:rsidRPr="00DF398D">
        <w:rPr>
          <w:rFonts w:ascii="Arial" w:eastAsia="Arial Unicode MS" w:hAnsi="Arial" w:cs="Arial"/>
          <w:sz w:val="20"/>
          <w:szCs w:val="20"/>
        </w:rPr>
        <w:t>Kurza Góra, ul. Gostyńska 89, 64-000 Kościan,</w:t>
      </w:r>
      <w:r w:rsidR="00DF398D">
        <w:rPr>
          <w:rFonts w:ascii="Arial" w:eastAsia="Arial Unicode MS" w:hAnsi="Arial" w:cs="Arial"/>
          <w:sz w:val="20"/>
          <w:szCs w:val="20"/>
        </w:rPr>
        <w:t xml:space="preserve"> </w:t>
      </w:r>
      <w:r w:rsidR="00DF398D" w:rsidRPr="00DF398D">
        <w:rPr>
          <w:rFonts w:ascii="Arial" w:eastAsia="Arial Unicode MS" w:hAnsi="Arial" w:cs="Arial"/>
          <w:sz w:val="20"/>
          <w:szCs w:val="20"/>
        </w:rPr>
        <w:t>NIP 698-000-86-79, REGON 410008122</w:t>
      </w:r>
      <w:r w:rsidRPr="00F72689">
        <w:rPr>
          <w:rFonts w:ascii="Arial" w:eastAsia="Arial Unicode MS" w:hAnsi="Arial" w:cs="Arial"/>
          <w:sz w:val="20"/>
          <w:szCs w:val="20"/>
        </w:rPr>
        <w:t xml:space="preserve"> </w:t>
      </w:r>
    </w:p>
    <w:p w14:paraId="3F7ED533"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reprezentowanym przez: </w:t>
      </w:r>
    </w:p>
    <w:p w14:paraId="66787AE9" w14:textId="2AA18ADB"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Nadleśniczego – Pana Macieja Cudaka</w:t>
      </w:r>
    </w:p>
    <w:p w14:paraId="3710344E"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zwanym dalej „Zamawiającym” </w:t>
      </w:r>
    </w:p>
    <w:p w14:paraId="03B37140"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a </w:t>
      </w:r>
    </w:p>
    <w:p w14:paraId="160C60B8" w14:textId="00882788"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w:t>
      </w:r>
      <w:r w:rsidR="00A93063">
        <w:rPr>
          <w:rFonts w:ascii="Arial" w:eastAsia="Arial Unicode MS" w:hAnsi="Arial" w:cs="Arial"/>
          <w:sz w:val="20"/>
          <w:szCs w:val="20"/>
        </w:rPr>
        <w:t>……………………………</w:t>
      </w:r>
      <w:r w:rsidRPr="00F72689">
        <w:rPr>
          <w:rFonts w:ascii="Arial" w:eastAsia="Arial Unicode MS" w:hAnsi="Arial" w:cs="Arial"/>
          <w:sz w:val="20"/>
          <w:szCs w:val="20"/>
        </w:rPr>
        <w:t xml:space="preserve"> </w:t>
      </w:r>
    </w:p>
    <w:p w14:paraId="73E73CB8"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reprezentowanym przez: </w:t>
      </w:r>
    </w:p>
    <w:p w14:paraId="091162CC"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 ……………………………………………</w:t>
      </w:r>
    </w:p>
    <w:p w14:paraId="7B07DAA3" w14:textId="77777777" w:rsidR="00F72689" w:rsidRPr="00F72689"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 xml:space="preserve">zwanym dalej Wykonawcą, </w:t>
      </w:r>
    </w:p>
    <w:p w14:paraId="775B97B2" w14:textId="14B9C2AA" w:rsidR="00F72689" w:rsidRPr="00526AF2" w:rsidRDefault="00F72689" w:rsidP="00C745AE">
      <w:pPr>
        <w:spacing w:line="276" w:lineRule="auto"/>
        <w:rPr>
          <w:rFonts w:ascii="Arial" w:eastAsia="Arial Unicode MS" w:hAnsi="Arial" w:cs="Arial"/>
          <w:sz w:val="20"/>
          <w:szCs w:val="20"/>
        </w:rPr>
      </w:pPr>
      <w:r w:rsidRPr="00F72689">
        <w:rPr>
          <w:rFonts w:ascii="Arial" w:eastAsia="Arial Unicode MS" w:hAnsi="Arial" w:cs="Arial"/>
          <w:sz w:val="20"/>
          <w:szCs w:val="20"/>
        </w:rPr>
        <w:t>na podstawie art. 2 ust. 1, pkt. 1) ustawy z dnia 11 września 2019 r. Prawo zamówień publicznych (Dz. U z 202</w:t>
      </w:r>
      <w:r w:rsidR="00A108ED">
        <w:rPr>
          <w:rFonts w:ascii="Arial" w:eastAsia="Arial Unicode MS" w:hAnsi="Arial" w:cs="Arial"/>
          <w:sz w:val="20"/>
          <w:szCs w:val="20"/>
        </w:rPr>
        <w:t>4</w:t>
      </w:r>
      <w:r w:rsidRPr="00F72689">
        <w:rPr>
          <w:rFonts w:ascii="Arial" w:eastAsia="Arial Unicode MS" w:hAnsi="Arial" w:cs="Arial"/>
          <w:sz w:val="20"/>
          <w:szCs w:val="20"/>
        </w:rPr>
        <w:t xml:space="preserve"> r., poz. </w:t>
      </w:r>
      <w:r w:rsidR="00A108ED">
        <w:rPr>
          <w:rFonts w:ascii="Arial" w:eastAsia="Arial Unicode MS" w:hAnsi="Arial" w:cs="Arial"/>
          <w:sz w:val="20"/>
          <w:szCs w:val="20"/>
        </w:rPr>
        <w:t>1320</w:t>
      </w:r>
      <w:r w:rsidRPr="00F72689">
        <w:rPr>
          <w:rFonts w:ascii="Arial" w:eastAsia="Arial Unicode MS" w:hAnsi="Arial" w:cs="Arial"/>
          <w:sz w:val="20"/>
          <w:szCs w:val="20"/>
        </w:rPr>
        <w:t xml:space="preserve">) niniejsza umowa nie podlega przepisom wskazanej ustawy i zostaje zawarta w wyniku wyboru wykonawcy zgodnie z Regulaminem udzielania zamówień publicznych obowiązującym </w:t>
      </w:r>
      <w:r w:rsidR="00647138">
        <w:rPr>
          <w:rFonts w:ascii="Arial" w:eastAsia="Arial Unicode MS" w:hAnsi="Arial" w:cs="Arial"/>
          <w:sz w:val="20"/>
          <w:szCs w:val="20"/>
        </w:rPr>
        <w:br/>
      </w:r>
      <w:r w:rsidRPr="00F72689">
        <w:rPr>
          <w:rFonts w:ascii="Arial" w:eastAsia="Arial Unicode MS" w:hAnsi="Arial" w:cs="Arial"/>
          <w:sz w:val="20"/>
          <w:szCs w:val="20"/>
        </w:rPr>
        <w:t xml:space="preserve">w Nadleśnictwie </w:t>
      </w:r>
      <w:r w:rsidRPr="00526AF2">
        <w:rPr>
          <w:rFonts w:ascii="Arial" w:eastAsia="Arial Unicode MS" w:hAnsi="Arial" w:cs="Arial"/>
          <w:sz w:val="20"/>
          <w:szCs w:val="20"/>
        </w:rPr>
        <w:t xml:space="preserve">Kościan, </w:t>
      </w:r>
    </w:p>
    <w:p w14:paraId="0FBC0BE4" w14:textId="7290733B" w:rsidR="001C4FE4" w:rsidRPr="00526AF2" w:rsidRDefault="00F72689" w:rsidP="00C745AE">
      <w:pPr>
        <w:spacing w:line="276" w:lineRule="auto"/>
        <w:rPr>
          <w:rFonts w:ascii="Arial" w:hAnsi="Arial" w:cs="Arial"/>
          <w:bCs/>
          <w:i/>
          <w:iCs/>
          <w:color w:val="000000"/>
          <w:sz w:val="20"/>
          <w:szCs w:val="20"/>
          <w:lang w:eastAsia="pl-PL"/>
        </w:rPr>
      </w:pPr>
      <w:r w:rsidRPr="00526AF2">
        <w:rPr>
          <w:rFonts w:ascii="Arial" w:eastAsia="Arial Unicode MS" w:hAnsi="Arial" w:cs="Arial"/>
          <w:sz w:val="20"/>
          <w:szCs w:val="20"/>
        </w:rPr>
        <w:t>o następującej treści:</w:t>
      </w:r>
      <w:r w:rsidR="00094F30" w:rsidRPr="00526AF2">
        <w:rPr>
          <w:rFonts w:ascii="Arial" w:hAnsi="Arial" w:cs="Arial"/>
          <w:sz w:val="20"/>
          <w:szCs w:val="20"/>
        </w:rPr>
        <w:tab/>
      </w:r>
      <w:r w:rsidR="00094F30" w:rsidRPr="00526AF2">
        <w:rPr>
          <w:rFonts w:ascii="Arial" w:hAnsi="Arial" w:cs="Arial"/>
          <w:sz w:val="20"/>
          <w:szCs w:val="20"/>
        </w:rPr>
        <w:br/>
      </w:r>
    </w:p>
    <w:p w14:paraId="3C20E0D1" w14:textId="77777777" w:rsidR="00AC5BC6" w:rsidRPr="00526AF2" w:rsidRDefault="00AC5BC6" w:rsidP="00C745AE">
      <w:pPr>
        <w:spacing w:before="60" w:line="276" w:lineRule="auto"/>
        <w:jc w:val="center"/>
        <w:rPr>
          <w:rFonts w:ascii="Arial" w:hAnsi="Arial" w:cs="Arial"/>
          <w:b/>
          <w:sz w:val="20"/>
          <w:szCs w:val="20"/>
        </w:rPr>
      </w:pPr>
    </w:p>
    <w:p w14:paraId="545D88F4" w14:textId="660A132C" w:rsidR="00024D34" w:rsidRPr="00986963" w:rsidRDefault="00024D34" w:rsidP="00986963">
      <w:pPr>
        <w:pStyle w:val="Akapitzlist"/>
        <w:numPr>
          <w:ilvl w:val="0"/>
          <w:numId w:val="52"/>
        </w:numPr>
        <w:spacing w:before="60" w:line="276" w:lineRule="auto"/>
        <w:jc w:val="center"/>
        <w:rPr>
          <w:rFonts w:ascii="Arial" w:hAnsi="Arial" w:cs="Arial"/>
          <w:b/>
          <w:sz w:val="20"/>
          <w:szCs w:val="20"/>
        </w:rPr>
      </w:pPr>
      <w:r w:rsidRPr="00986963">
        <w:rPr>
          <w:rFonts w:ascii="Arial" w:hAnsi="Arial" w:cs="Arial"/>
          <w:b/>
          <w:sz w:val="20"/>
          <w:szCs w:val="20"/>
        </w:rPr>
        <w:t>PRZEDMIOT UMOWY</w:t>
      </w:r>
    </w:p>
    <w:p w14:paraId="2413FAA3" w14:textId="3265AABD" w:rsidR="00260A76" w:rsidRPr="00526AF2" w:rsidRDefault="00986963" w:rsidP="00986963">
      <w:pPr>
        <w:pStyle w:val="Tekstpodstawowy"/>
        <w:spacing w:line="276" w:lineRule="auto"/>
        <w:ind w:left="1060"/>
        <w:jc w:val="center"/>
        <w:rPr>
          <w:i w:val="0"/>
          <w:sz w:val="20"/>
          <w:szCs w:val="20"/>
        </w:rPr>
      </w:pPr>
      <w:r w:rsidRPr="00C745AE">
        <w:rPr>
          <w:i w:val="0"/>
          <w:sz w:val="20"/>
          <w:szCs w:val="20"/>
        </w:rPr>
        <w:t xml:space="preserve">§ </w:t>
      </w:r>
      <w:r>
        <w:rPr>
          <w:i w:val="0"/>
          <w:sz w:val="20"/>
          <w:szCs w:val="20"/>
        </w:rPr>
        <w:t>1</w:t>
      </w:r>
      <w:r w:rsidRPr="00C745AE">
        <w:rPr>
          <w:i w:val="0"/>
          <w:sz w:val="20"/>
          <w:szCs w:val="20"/>
        </w:rPr>
        <w:t>.</w:t>
      </w:r>
    </w:p>
    <w:p w14:paraId="39B87EA3" w14:textId="0D3FF5D0" w:rsidR="00744750" w:rsidRPr="00541037" w:rsidRDefault="00744750" w:rsidP="00541037">
      <w:pPr>
        <w:pStyle w:val="Tekstpodstawowy"/>
        <w:numPr>
          <w:ilvl w:val="0"/>
          <w:numId w:val="37"/>
        </w:numPr>
        <w:tabs>
          <w:tab w:val="left" w:pos="900"/>
        </w:tabs>
        <w:spacing w:line="276" w:lineRule="auto"/>
        <w:rPr>
          <w:b w:val="0"/>
          <w:bCs w:val="0"/>
          <w:i w:val="0"/>
          <w:iCs w:val="0"/>
          <w:sz w:val="20"/>
          <w:szCs w:val="20"/>
        </w:rPr>
      </w:pPr>
      <w:r w:rsidRPr="00744750">
        <w:rPr>
          <w:b w:val="0"/>
          <w:bCs w:val="0"/>
          <w:i w:val="0"/>
          <w:iCs w:val="0"/>
          <w:sz w:val="20"/>
          <w:szCs w:val="20"/>
        </w:rPr>
        <w:t>Zamawiający zleca, a Wykonawca przyjmuje do wykonania, opracowanie programu funkcjonalno-</w:t>
      </w:r>
      <w:r w:rsidRPr="00541037">
        <w:rPr>
          <w:b w:val="0"/>
          <w:bCs w:val="0"/>
          <w:i w:val="0"/>
          <w:iCs w:val="0"/>
          <w:sz w:val="20"/>
          <w:szCs w:val="20"/>
        </w:rPr>
        <w:t xml:space="preserve">użytkowego </w:t>
      </w:r>
      <w:bookmarkStart w:id="0" w:name="_Hlk133917770"/>
      <w:r w:rsidR="00541037" w:rsidRPr="00541037">
        <w:rPr>
          <w:b w:val="0"/>
          <w:bCs w:val="0"/>
          <w:i w:val="0"/>
          <w:iCs w:val="0"/>
          <w:sz w:val="20"/>
          <w:szCs w:val="20"/>
        </w:rPr>
        <w:t>dla kancelarii modułowych leśnictw: pojedynczej, podwójnej i potrójnej</w:t>
      </w:r>
      <w:bookmarkEnd w:id="0"/>
      <w:r w:rsidR="00541037">
        <w:rPr>
          <w:b w:val="0"/>
          <w:bCs w:val="0"/>
          <w:i w:val="0"/>
          <w:iCs w:val="0"/>
          <w:sz w:val="20"/>
          <w:szCs w:val="20"/>
        </w:rPr>
        <w:t xml:space="preserve"> zgodnie z Zapytaniem ofertowym SA.270.36.2025 z dnia ……, </w:t>
      </w:r>
      <w:r w:rsidRPr="00541037">
        <w:rPr>
          <w:b w:val="0"/>
          <w:bCs w:val="0"/>
          <w:i w:val="0"/>
          <w:iCs w:val="0"/>
          <w:sz w:val="20"/>
          <w:szCs w:val="20"/>
        </w:rPr>
        <w:t xml:space="preserve">zwane dalej </w:t>
      </w:r>
      <w:r w:rsidR="003B6F9F">
        <w:rPr>
          <w:b w:val="0"/>
          <w:bCs w:val="0"/>
          <w:i w:val="0"/>
          <w:iCs w:val="0"/>
          <w:sz w:val="20"/>
          <w:szCs w:val="20"/>
        </w:rPr>
        <w:t>„</w:t>
      </w:r>
      <w:r w:rsidR="00541037">
        <w:rPr>
          <w:b w:val="0"/>
          <w:bCs w:val="0"/>
          <w:i w:val="0"/>
          <w:iCs w:val="0"/>
          <w:sz w:val="20"/>
          <w:szCs w:val="20"/>
        </w:rPr>
        <w:t>P</w:t>
      </w:r>
      <w:r w:rsidRPr="00541037">
        <w:rPr>
          <w:b w:val="0"/>
          <w:bCs w:val="0"/>
          <w:i w:val="0"/>
          <w:iCs w:val="0"/>
          <w:sz w:val="20"/>
          <w:szCs w:val="20"/>
        </w:rPr>
        <w:t>rzedmiotem umowy</w:t>
      </w:r>
      <w:r w:rsidR="003B6F9F">
        <w:rPr>
          <w:b w:val="0"/>
          <w:bCs w:val="0"/>
          <w:i w:val="0"/>
          <w:iCs w:val="0"/>
          <w:sz w:val="20"/>
          <w:szCs w:val="20"/>
        </w:rPr>
        <w:t>”</w:t>
      </w:r>
      <w:r w:rsidRPr="00541037">
        <w:rPr>
          <w:b w:val="0"/>
          <w:bCs w:val="0"/>
          <w:i w:val="0"/>
          <w:iCs w:val="0"/>
          <w:sz w:val="20"/>
          <w:szCs w:val="20"/>
        </w:rPr>
        <w:t>.</w:t>
      </w:r>
    </w:p>
    <w:p w14:paraId="693F2DD9" w14:textId="77777777" w:rsidR="00744750" w:rsidRDefault="00744750" w:rsidP="00744750">
      <w:pPr>
        <w:pStyle w:val="Tekstpodstawowy"/>
        <w:numPr>
          <w:ilvl w:val="0"/>
          <w:numId w:val="37"/>
        </w:numPr>
        <w:tabs>
          <w:tab w:val="left" w:pos="900"/>
        </w:tabs>
        <w:spacing w:line="276" w:lineRule="auto"/>
        <w:rPr>
          <w:b w:val="0"/>
          <w:bCs w:val="0"/>
          <w:i w:val="0"/>
          <w:iCs w:val="0"/>
          <w:sz w:val="20"/>
          <w:szCs w:val="20"/>
        </w:rPr>
      </w:pPr>
      <w:r w:rsidRPr="00744750">
        <w:rPr>
          <w:b w:val="0"/>
          <w:bCs w:val="0"/>
          <w:i w:val="0"/>
          <w:iCs w:val="0"/>
          <w:sz w:val="20"/>
          <w:szCs w:val="20"/>
        </w:rPr>
        <w:t>Wykonawca winien zrealizować przedmiot umowy określony w ust. 1 zgodnie z wymaganiami określonymi przez Zamawiającego, przepisami prawa i zasadami wiedzy technicznej, oraz z punktu widzenia celu, któremu służy przedmiot umowy, zgodnie z treścią:</w:t>
      </w:r>
    </w:p>
    <w:p w14:paraId="1FC7FFE9" w14:textId="56B15161" w:rsidR="00744750" w:rsidRDefault="00744750" w:rsidP="00744750">
      <w:pPr>
        <w:pStyle w:val="Tekstpodstawowy"/>
        <w:numPr>
          <w:ilvl w:val="0"/>
          <w:numId w:val="38"/>
        </w:numPr>
        <w:tabs>
          <w:tab w:val="left" w:pos="900"/>
        </w:tabs>
        <w:spacing w:line="276" w:lineRule="auto"/>
        <w:rPr>
          <w:b w:val="0"/>
          <w:bCs w:val="0"/>
          <w:i w:val="0"/>
          <w:iCs w:val="0"/>
          <w:sz w:val="20"/>
          <w:szCs w:val="20"/>
        </w:rPr>
      </w:pPr>
      <w:r w:rsidRPr="00744750">
        <w:rPr>
          <w:b w:val="0"/>
          <w:bCs w:val="0"/>
          <w:i w:val="0"/>
          <w:iCs w:val="0"/>
          <w:sz w:val="20"/>
          <w:szCs w:val="20"/>
        </w:rPr>
        <w:t>oferty Wykonawcy stanowiącej załącznik nr 1 do niniejszej umowy,</w:t>
      </w:r>
    </w:p>
    <w:p w14:paraId="652B9C49" w14:textId="77777777" w:rsidR="00744750" w:rsidRDefault="00744750" w:rsidP="00744750">
      <w:pPr>
        <w:pStyle w:val="Tekstpodstawowy"/>
        <w:numPr>
          <w:ilvl w:val="0"/>
          <w:numId w:val="38"/>
        </w:numPr>
        <w:tabs>
          <w:tab w:val="left" w:pos="900"/>
        </w:tabs>
        <w:spacing w:line="276" w:lineRule="auto"/>
        <w:rPr>
          <w:b w:val="0"/>
          <w:bCs w:val="0"/>
          <w:i w:val="0"/>
          <w:iCs w:val="0"/>
          <w:sz w:val="20"/>
          <w:szCs w:val="20"/>
        </w:rPr>
      </w:pPr>
      <w:r w:rsidRPr="00744750">
        <w:rPr>
          <w:b w:val="0"/>
          <w:bCs w:val="0"/>
          <w:i w:val="0"/>
          <w:iCs w:val="0"/>
          <w:sz w:val="20"/>
          <w:szCs w:val="20"/>
        </w:rPr>
        <w:t>szczegółowego opisu przedmiotu zamówienia stanowiącego załącznik nr 2 do niniejszej umowy</w:t>
      </w:r>
      <w:r>
        <w:rPr>
          <w:b w:val="0"/>
          <w:bCs w:val="0"/>
          <w:i w:val="0"/>
          <w:iCs w:val="0"/>
          <w:sz w:val="20"/>
          <w:szCs w:val="20"/>
        </w:rPr>
        <w:t>,</w:t>
      </w:r>
    </w:p>
    <w:p w14:paraId="61A80D57" w14:textId="61F543DE" w:rsidR="00744750" w:rsidRPr="00744750" w:rsidRDefault="00744750" w:rsidP="00744750">
      <w:pPr>
        <w:pStyle w:val="Tekstpodstawowy"/>
        <w:numPr>
          <w:ilvl w:val="0"/>
          <w:numId w:val="38"/>
        </w:numPr>
        <w:tabs>
          <w:tab w:val="left" w:pos="900"/>
        </w:tabs>
        <w:spacing w:line="276" w:lineRule="auto"/>
        <w:ind w:left="993" w:hanging="284"/>
        <w:rPr>
          <w:b w:val="0"/>
          <w:bCs w:val="0"/>
          <w:i w:val="0"/>
          <w:iCs w:val="0"/>
          <w:sz w:val="20"/>
          <w:szCs w:val="20"/>
        </w:rPr>
      </w:pPr>
      <w:r w:rsidRPr="00744750">
        <w:rPr>
          <w:b w:val="0"/>
          <w:bCs w:val="0"/>
          <w:i w:val="0"/>
          <w:sz w:val="20"/>
          <w:szCs w:val="20"/>
        </w:rPr>
        <w:t xml:space="preserve">aktualnego na dzień odbioru gotowej i kompletnej dokumentacji brzmienia przepisów regulujących formę i treść programu funkcjonalno-użytkowego. </w:t>
      </w:r>
    </w:p>
    <w:p w14:paraId="584A31B9" w14:textId="77777777" w:rsidR="00260A76" w:rsidRDefault="00260A76" w:rsidP="00986963">
      <w:pPr>
        <w:pStyle w:val="Tekstpodstawowy"/>
        <w:tabs>
          <w:tab w:val="left" w:pos="900"/>
        </w:tabs>
        <w:spacing w:line="276" w:lineRule="auto"/>
        <w:ind w:left="0"/>
        <w:rPr>
          <w:i w:val="0"/>
          <w:sz w:val="20"/>
          <w:szCs w:val="20"/>
        </w:rPr>
      </w:pPr>
    </w:p>
    <w:p w14:paraId="6F2127F9" w14:textId="53737998" w:rsidR="00D85790" w:rsidRDefault="00D85790" w:rsidP="00C745AE">
      <w:pPr>
        <w:pStyle w:val="Tekstpodstawowy"/>
        <w:tabs>
          <w:tab w:val="left" w:pos="900"/>
        </w:tabs>
        <w:spacing w:line="276" w:lineRule="auto"/>
        <w:jc w:val="center"/>
        <w:rPr>
          <w:i w:val="0"/>
          <w:sz w:val="20"/>
          <w:szCs w:val="20"/>
        </w:rPr>
      </w:pPr>
      <w:r w:rsidRPr="00094F30">
        <w:rPr>
          <w:i w:val="0"/>
          <w:sz w:val="20"/>
          <w:szCs w:val="20"/>
        </w:rPr>
        <w:t xml:space="preserve">II. WYKONANIE </w:t>
      </w:r>
      <w:r w:rsidR="001D3716">
        <w:rPr>
          <w:i w:val="0"/>
          <w:sz w:val="20"/>
          <w:szCs w:val="20"/>
        </w:rPr>
        <w:t xml:space="preserve">I ODBIÓR </w:t>
      </w:r>
      <w:r w:rsidR="001D3716" w:rsidRPr="00094F30">
        <w:rPr>
          <w:i w:val="0"/>
          <w:sz w:val="20"/>
          <w:szCs w:val="20"/>
        </w:rPr>
        <w:t>PR</w:t>
      </w:r>
      <w:r w:rsidR="001D3716">
        <w:rPr>
          <w:i w:val="0"/>
          <w:sz w:val="20"/>
          <w:szCs w:val="20"/>
        </w:rPr>
        <w:t xml:space="preserve">ZEDMIOTU UMOWY </w:t>
      </w:r>
    </w:p>
    <w:p w14:paraId="36D4EA50" w14:textId="6AC34125" w:rsidR="00986963" w:rsidRPr="00094F30" w:rsidRDefault="00986963" w:rsidP="00986963">
      <w:pPr>
        <w:pStyle w:val="Tekstpodstawowy"/>
        <w:spacing w:line="276" w:lineRule="auto"/>
        <w:jc w:val="center"/>
        <w:rPr>
          <w:i w:val="0"/>
          <w:sz w:val="20"/>
          <w:szCs w:val="20"/>
        </w:rPr>
      </w:pPr>
      <w:r w:rsidRPr="00C745AE">
        <w:rPr>
          <w:i w:val="0"/>
          <w:sz w:val="20"/>
          <w:szCs w:val="20"/>
        </w:rPr>
        <w:t xml:space="preserve">§ </w:t>
      </w:r>
      <w:r>
        <w:rPr>
          <w:i w:val="0"/>
          <w:sz w:val="20"/>
          <w:szCs w:val="20"/>
        </w:rPr>
        <w:t>2</w:t>
      </w:r>
      <w:r w:rsidRPr="00C745AE">
        <w:rPr>
          <w:i w:val="0"/>
          <w:sz w:val="20"/>
          <w:szCs w:val="20"/>
        </w:rPr>
        <w:t>.</w:t>
      </w:r>
    </w:p>
    <w:p w14:paraId="3CE0400F" w14:textId="02065134" w:rsidR="00FA6FA0" w:rsidRP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Zamawiający dostarczy i udostępni Wykonawcy materiały i dokumenty, będące w jego posiadaniu, niezbędne do wykonania przedmiotu umowy.</w:t>
      </w:r>
    </w:p>
    <w:p w14:paraId="281E499D" w14:textId="43C33435" w:rsid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 xml:space="preserve">Strony umowy zobowiązane są, na każdym etapie realizacji przedmiotu umowy, do konsultacji </w:t>
      </w:r>
      <w:r w:rsidR="00986963">
        <w:rPr>
          <w:b w:val="0"/>
          <w:bCs w:val="0"/>
          <w:i w:val="0"/>
          <w:sz w:val="20"/>
          <w:szCs w:val="20"/>
        </w:rPr>
        <w:br/>
      </w:r>
      <w:r w:rsidRPr="00FA6FA0">
        <w:rPr>
          <w:b w:val="0"/>
          <w:bCs w:val="0"/>
          <w:i w:val="0"/>
          <w:sz w:val="20"/>
          <w:szCs w:val="20"/>
        </w:rPr>
        <w:t>i współpracy, w szczególności poprzez umożliwienie przez Wykonawcę przedstawicielom Zamawiającego bieżącego śledzenia postępów prac oraz konsultowania treści poszczególnych opracowań wchodzących w skład przedmiotu zamówienia.</w:t>
      </w:r>
    </w:p>
    <w:p w14:paraId="53C88B79" w14:textId="77777777" w:rsidR="00FA6FA0" w:rsidRP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Zamawiający zobowiązuje się do:</w:t>
      </w:r>
    </w:p>
    <w:p w14:paraId="6D958D3F" w14:textId="1D58A479" w:rsidR="00FA6FA0" w:rsidRPr="00FA6FA0" w:rsidRDefault="00744750" w:rsidP="00FA6FA0">
      <w:pPr>
        <w:pStyle w:val="Tekstpodstawowy"/>
        <w:numPr>
          <w:ilvl w:val="0"/>
          <w:numId w:val="40"/>
        </w:numPr>
        <w:spacing w:line="276" w:lineRule="auto"/>
        <w:rPr>
          <w:b w:val="0"/>
          <w:bCs w:val="0"/>
          <w:i w:val="0"/>
          <w:sz w:val="20"/>
          <w:szCs w:val="20"/>
        </w:rPr>
      </w:pPr>
      <w:r w:rsidRPr="00FA6FA0">
        <w:rPr>
          <w:b w:val="0"/>
          <w:bCs w:val="0"/>
          <w:i w:val="0"/>
          <w:sz w:val="20"/>
          <w:szCs w:val="20"/>
        </w:rPr>
        <w:t>pisemnego upoważnienia Wykonawcy do reprezentowania Zamawiającego w sprawach związanych z opracowaniem przedmiotu umowy i uzyskaniem niezbędnych dokumentów,</w:t>
      </w:r>
    </w:p>
    <w:p w14:paraId="3A3560FB" w14:textId="6590583A" w:rsidR="00744750" w:rsidRPr="00FA6FA0" w:rsidRDefault="00744750" w:rsidP="00FA6FA0">
      <w:pPr>
        <w:pStyle w:val="Tekstpodstawowy"/>
        <w:numPr>
          <w:ilvl w:val="0"/>
          <w:numId w:val="40"/>
        </w:numPr>
        <w:spacing w:line="276" w:lineRule="auto"/>
        <w:rPr>
          <w:b w:val="0"/>
          <w:bCs w:val="0"/>
          <w:i w:val="0"/>
          <w:sz w:val="20"/>
          <w:szCs w:val="20"/>
        </w:rPr>
      </w:pPr>
      <w:r w:rsidRPr="00FA6FA0">
        <w:rPr>
          <w:b w:val="0"/>
          <w:bCs w:val="0"/>
          <w:i w:val="0"/>
          <w:sz w:val="20"/>
          <w:szCs w:val="20"/>
        </w:rPr>
        <w:t>pisemnego upoważnienia przedstawicieli Wykonawcy do wstępu na teren opracowania.</w:t>
      </w:r>
    </w:p>
    <w:p w14:paraId="5386C98C" w14:textId="32B6B9F5" w:rsidR="00FA6FA0" w:rsidRDefault="00744750" w:rsidP="00FA6FA0">
      <w:pPr>
        <w:pStyle w:val="Tekstpodstawowy"/>
        <w:numPr>
          <w:ilvl w:val="0"/>
          <w:numId w:val="39"/>
        </w:numPr>
        <w:spacing w:line="276" w:lineRule="auto"/>
        <w:rPr>
          <w:i w:val="0"/>
          <w:sz w:val="20"/>
          <w:szCs w:val="20"/>
        </w:rPr>
      </w:pPr>
      <w:r w:rsidRPr="00FA6FA0">
        <w:rPr>
          <w:b w:val="0"/>
          <w:bCs w:val="0"/>
          <w:i w:val="0"/>
          <w:sz w:val="20"/>
          <w:szCs w:val="20"/>
        </w:rPr>
        <w:t xml:space="preserve">Wykonawca zaopatrzy program funkcjonalno-użytkowy w wykaz opracowań oraz pisemne oświadczenie, że dokumentacja jest wykonana zgodnie z umową, obowiązującymi przepisami, zasadami wiedzy technicznej i jest wydawana w stanie zupełnym ze względu na cel oznaczony </w:t>
      </w:r>
      <w:r w:rsidR="00986963">
        <w:rPr>
          <w:b w:val="0"/>
          <w:bCs w:val="0"/>
          <w:i w:val="0"/>
          <w:sz w:val="20"/>
          <w:szCs w:val="20"/>
        </w:rPr>
        <w:br/>
      </w:r>
      <w:r w:rsidRPr="00FA6FA0">
        <w:rPr>
          <w:b w:val="0"/>
          <w:bCs w:val="0"/>
          <w:i w:val="0"/>
          <w:sz w:val="20"/>
          <w:szCs w:val="20"/>
        </w:rPr>
        <w:t>w umowie.</w:t>
      </w:r>
    </w:p>
    <w:p w14:paraId="6A7E3BE2" w14:textId="77777777" w:rsidR="00FA6FA0" w:rsidRP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lastRenderedPageBreak/>
        <w:t>Wyznaczeni pracownicy lub inni przedstawiciele stron umowy komunikują się w ramach realizacji umowy (przekazują informacje o postępach prac/uzgadniają stanowiska/przekazują informacje na temat problemów z realizacją itp.) pisemnie lub za pomocą:</w:t>
      </w:r>
    </w:p>
    <w:p w14:paraId="02B55759" w14:textId="6BEBA8A1" w:rsidR="00FA6FA0" w:rsidRPr="00FA6FA0" w:rsidRDefault="00744750" w:rsidP="00FA6FA0">
      <w:pPr>
        <w:pStyle w:val="Tekstpodstawowy"/>
        <w:numPr>
          <w:ilvl w:val="0"/>
          <w:numId w:val="42"/>
        </w:numPr>
        <w:spacing w:line="276" w:lineRule="auto"/>
        <w:rPr>
          <w:b w:val="0"/>
          <w:bCs w:val="0"/>
          <w:i w:val="0"/>
          <w:sz w:val="20"/>
          <w:szCs w:val="20"/>
        </w:rPr>
      </w:pPr>
      <w:r w:rsidRPr="00FA6FA0">
        <w:rPr>
          <w:b w:val="0"/>
          <w:bCs w:val="0"/>
          <w:i w:val="0"/>
          <w:sz w:val="20"/>
          <w:szCs w:val="20"/>
        </w:rPr>
        <w:t>email ze strony zamawiającego: …</w:t>
      </w:r>
      <w:r w:rsidR="00FA6FA0" w:rsidRPr="00FA6FA0">
        <w:rPr>
          <w:b w:val="0"/>
          <w:bCs w:val="0"/>
          <w:i w:val="0"/>
          <w:sz w:val="20"/>
          <w:szCs w:val="20"/>
        </w:rPr>
        <w:t xml:space="preserve"> nr tel. ………………….…</w:t>
      </w:r>
    </w:p>
    <w:p w14:paraId="7A2B1C0F" w14:textId="3BDF3456" w:rsidR="00744750" w:rsidRPr="00FA6FA0" w:rsidRDefault="00744750" w:rsidP="00FA6FA0">
      <w:pPr>
        <w:pStyle w:val="Tekstpodstawowy"/>
        <w:numPr>
          <w:ilvl w:val="0"/>
          <w:numId w:val="42"/>
        </w:numPr>
        <w:spacing w:line="276" w:lineRule="auto"/>
        <w:rPr>
          <w:b w:val="0"/>
          <w:bCs w:val="0"/>
          <w:i w:val="0"/>
          <w:sz w:val="20"/>
          <w:szCs w:val="20"/>
        </w:rPr>
      </w:pPr>
      <w:r w:rsidRPr="00FA6FA0">
        <w:rPr>
          <w:b w:val="0"/>
          <w:bCs w:val="0"/>
          <w:i w:val="0"/>
          <w:sz w:val="20"/>
          <w:szCs w:val="20"/>
        </w:rPr>
        <w:t>email ze strony wykonawcy: …</w:t>
      </w:r>
      <w:r w:rsidR="00FA6FA0" w:rsidRPr="00FA6FA0">
        <w:rPr>
          <w:b w:val="0"/>
          <w:bCs w:val="0"/>
          <w:i w:val="0"/>
          <w:sz w:val="20"/>
          <w:szCs w:val="20"/>
        </w:rPr>
        <w:t xml:space="preserve"> nr tel. …………………………</w:t>
      </w:r>
    </w:p>
    <w:p w14:paraId="3AC17EE9" w14:textId="77777777" w:rsidR="00FA6FA0" w:rsidRP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Wykonawca, każdorazowo, niezwłocznie informuje Zamawiającego o wszelkich przeszkodach mogących utrudnić lub uniemożliwić wykonanie przedmiotu umowy.</w:t>
      </w:r>
    </w:p>
    <w:p w14:paraId="3D48BA7D" w14:textId="77777777" w:rsid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Wykonawca wskazuje do kontaktu w ramach niniejszej umowy następujące osoby:</w:t>
      </w:r>
      <w:r w:rsidR="00FA6FA0" w:rsidRPr="00FA6FA0">
        <w:rPr>
          <w:b w:val="0"/>
          <w:bCs w:val="0"/>
          <w:i w:val="0"/>
          <w:sz w:val="20"/>
          <w:szCs w:val="20"/>
        </w:rPr>
        <w:br/>
      </w:r>
      <w:r w:rsidRPr="00FA6FA0">
        <w:rPr>
          <w:b w:val="0"/>
          <w:bCs w:val="0"/>
          <w:i w:val="0"/>
          <w:sz w:val="20"/>
          <w:szCs w:val="20"/>
        </w:rPr>
        <w:t>1)</w:t>
      </w:r>
      <w:r w:rsidR="00FA6FA0" w:rsidRPr="00FA6FA0">
        <w:rPr>
          <w:b w:val="0"/>
          <w:bCs w:val="0"/>
          <w:i w:val="0"/>
          <w:sz w:val="20"/>
          <w:szCs w:val="20"/>
        </w:rPr>
        <w:t xml:space="preserve">   …………………………………..</w:t>
      </w:r>
    </w:p>
    <w:p w14:paraId="1A5B4D52" w14:textId="00970934" w:rsidR="00744750" w:rsidRPr="00FA6FA0" w:rsidRDefault="00744750" w:rsidP="00FA6FA0">
      <w:pPr>
        <w:pStyle w:val="Tekstpodstawowy"/>
        <w:numPr>
          <w:ilvl w:val="0"/>
          <w:numId w:val="39"/>
        </w:numPr>
        <w:spacing w:line="276" w:lineRule="auto"/>
        <w:rPr>
          <w:b w:val="0"/>
          <w:bCs w:val="0"/>
          <w:i w:val="0"/>
          <w:sz w:val="20"/>
          <w:szCs w:val="20"/>
        </w:rPr>
      </w:pPr>
      <w:r w:rsidRPr="00FA6FA0">
        <w:rPr>
          <w:b w:val="0"/>
          <w:bCs w:val="0"/>
          <w:i w:val="0"/>
          <w:sz w:val="20"/>
          <w:szCs w:val="20"/>
        </w:rPr>
        <w:t>Zamawiający wskazuje do kontaktu w ramach niniejszej umowy następujące osoby:</w:t>
      </w:r>
    </w:p>
    <w:p w14:paraId="1449EFA7" w14:textId="77777777" w:rsidR="00FA6FA0" w:rsidRPr="00FA6FA0" w:rsidRDefault="00FA6FA0" w:rsidP="00FA6FA0">
      <w:pPr>
        <w:pStyle w:val="Tekstpodstawowy"/>
        <w:spacing w:line="276" w:lineRule="auto"/>
        <w:ind w:left="700"/>
        <w:rPr>
          <w:b w:val="0"/>
          <w:bCs w:val="0"/>
          <w:i w:val="0"/>
          <w:sz w:val="20"/>
          <w:szCs w:val="20"/>
        </w:rPr>
      </w:pPr>
      <w:r w:rsidRPr="00FA6FA0">
        <w:rPr>
          <w:b w:val="0"/>
          <w:bCs w:val="0"/>
          <w:i w:val="0"/>
          <w:sz w:val="20"/>
          <w:szCs w:val="20"/>
        </w:rPr>
        <w:t>1)   …………………………………..</w:t>
      </w:r>
    </w:p>
    <w:p w14:paraId="737BA7AA" w14:textId="77777777" w:rsidR="00FA6FA0" w:rsidRPr="00FA6FA0" w:rsidRDefault="00FA6FA0" w:rsidP="00FA6FA0">
      <w:pPr>
        <w:pStyle w:val="Tekstpodstawowy"/>
        <w:numPr>
          <w:ilvl w:val="0"/>
          <w:numId w:val="45"/>
        </w:numPr>
        <w:spacing w:line="276" w:lineRule="auto"/>
        <w:rPr>
          <w:b w:val="0"/>
          <w:bCs w:val="0"/>
          <w:i w:val="0"/>
          <w:sz w:val="20"/>
          <w:szCs w:val="20"/>
        </w:rPr>
      </w:pPr>
      <w:r w:rsidRPr="00FA6FA0">
        <w:rPr>
          <w:b w:val="0"/>
          <w:bCs w:val="0"/>
          <w:i w:val="0"/>
          <w:sz w:val="20"/>
          <w:szCs w:val="20"/>
        </w:rPr>
        <w:t>…………………………………..</w:t>
      </w:r>
    </w:p>
    <w:p w14:paraId="69DC2854" w14:textId="77777777" w:rsidR="00FA6FA0" w:rsidRPr="00FA6FA0" w:rsidRDefault="00FA6FA0" w:rsidP="00FA6FA0">
      <w:pPr>
        <w:pStyle w:val="Tekstpodstawowy"/>
        <w:numPr>
          <w:ilvl w:val="0"/>
          <w:numId w:val="45"/>
        </w:numPr>
        <w:spacing w:line="276" w:lineRule="auto"/>
        <w:rPr>
          <w:b w:val="0"/>
          <w:bCs w:val="0"/>
          <w:i w:val="0"/>
          <w:sz w:val="20"/>
          <w:szCs w:val="20"/>
        </w:rPr>
      </w:pPr>
      <w:r w:rsidRPr="00FA6FA0">
        <w:rPr>
          <w:b w:val="0"/>
          <w:bCs w:val="0"/>
          <w:i w:val="0"/>
          <w:sz w:val="20"/>
          <w:szCs w:val="20"/>
        </w:rPr>
        <w:t>………………………………….</w:t>
      </w:r>
    </w:p>
    <w:p w14:paraId="1ECD702C" w14:textId="3FAB9120" w:rsidR="00953E1F" w:rsidRPr="001D3716" w:rsidRDefault="00744750" w:rsidP="001D3716">
      <w:pPr>
        <w:pStyle w:val="Tekstpodstawowy"/>
        <w:numPr>
          <w:ilvl w:val="0"/>
          <w:numId w:val="39"/>
        </w:numPr>
        <w:spacing w:line="276" w:lineRule="auto"/>
        <w:rPr>
          <w:b w:val="0"/>
          <w:bCs w:val="0"/>
          <w:i w:val="0"/>
          <w:sz w:val="20"/>
          <w:szCs w:val="20"/>
        </w:rPr>
      </w:pPr>
      <w:r w:rsidRPr="00FA6FA0">
        <w:rPr>
          <w:b w:val="0"/>
          <w:bCs w:val="0"/>
          <w:i w:val="0"/>
          <w:sz w:val="20"/>
          <w:szCs w:val="20"/>
        </w:rPr>
        <w:t xml:space="preserve">Odbiór gotowego i kompletnego programu funkcjonalno-użytkowego, nastąpi protokolarnie w siedzibie </w:t>
      </w:r>
      <w:r w:rsidRPr="006E1AFF">
        <w:rPr>
          <w:b w:val="0"/>
          <w:bCs w:val="0"/>
          <w:i w:val="0"/>
          <w:sz w:val="20"/>
          <w:szCs w:val="20"/>
        </w:rPr>
        <w:t>Zamawiającego</w:t>
      </w:r>
      <w:r w:rsidR="001D3716" w:rsidRPr="006E1AFF">
        <w:rPr>
          <w:b w:val="0"/>
          <w:bCs w:val="0"/>
          <w:i w:val="0"/>
          <w:sz w:val="20"/>
          <w:szCs w:val="20"/>
        </w:rPr>
        <w:t>, na podstawie protokołu odbioru. Zamawiający zastrzega sobie 7-dniowy termin na weryfikację przekazanej dokumentacji. W przypadku zastrzeżeń lub stwierdzenia wad, termin odbioru ulega przedłużeniu o czas ich usunięcia przez Wykonawcę i przyjęcia bez zastrzeżeń przez Zamawiającego. Kompletna dokumentacja zostanie przekazana w wersji papierowej w ilości nie mniejszej niż 6 egzemplarzy oraz w wersji elektronicznej w ilości 3 egzemplarzy na nośniku elektronicznym (</w:t>
      </w:r>
      <w:proofErr w:type="spellStart"/>
      <w:r w:rsidR="001D3716" w:rsidRPr="006E1AFF">
        <w:rPr>
          <w:b w:val="0"/>
          <w:bCs w:val="0"/>
          <w:i w:val="0"/>
          <w:sz w:val="20"/>
          <w:szCs w:val="20"/>
        </w:rPr>
        <w:t>usb</w:t>
      </w:r>
      <w:proofErr w:type="spellEnd"/>
      <w:r w:rsidR="001D3716" w:rsidRPr="006E1AFF">
        <w:rPr>
          <w:b w:val="0"/>
          <w:bCs w:val="0"/>
          <w:i w:val="0"/>
          <w:sz w:val="20"/>
          <w:szCs w:val="20"/>
        </w:rPr>
        <w:t xml:space="preserve">) w formatach: tekstowy w </w:t>
      </w:r>
      <w:proofErr w:type="spellStart"/>
      <w:r w:rsidR="001D3716" w:rsidRPr="006E1AFF">
        <w:rPr>
          <w:b w:val="0"/>
          <w:bCs w:val="0"/>
          <w:i w:val="0"/>
          <w:sz w:val="20"/>
          <w:szCs w:val="20"/>
        </w:rPr>
        <w:t>doc</w:t>
      </w:r>
      <w:proofErr w:type="spellEnd"/>
      <w:r w:rsidR="001D3716" w:rsidRPr="006E1AFF">
        <w:rPr>
          <w:b w:val="0"/>
          <w:bCs w:val="0"/>
          <w:i w:val="0"/>
          <w:sz w:val="20"/>
          <w:szCs w:val="20"/>
        </w:rPr>
        <w:t xml:space="preserve"> i pdf, rysunkowy w .pdf i .</w:t>
      </w:r>
      <w:proofErr w:type="spellStart"/>
      <w:r w:rsidR="001D3716" w:rsidRPr="006E1AFF">
        <w:rPr>
          <w:b w:val="0"/>
          <w:bCs w:val="0"/>
          <w:i w:val="0"/>
          <w:sz w:val="20"/>
          <w:szCs w:val="20"/>
        </w:rPr>
        <w:t>dwg</w:t>
      </w:r>
      <w:proofErr w:type="spellEnd"/>
      <w:r w:rsidR="001D3716" w:rsidRPr="006E1AFF">
        <w:rPr>
          <w:b w:val="0"/>
          <w:bCs w:val="0"/>
          <w:i w:val="0"/>
          <w:sz w:val="20"/>
          <w:szCs w:val="20"/>
        </w:rPr>
        <w:t xml:space="preserve">. Pojemność pliku pdf nie może przekroczyć 150 </w:t>
      </w:r>
      <w:proofErr w:type="spellStart"/>
      <w:r w:rsidR="001D3716" w:rsidRPr="006E1AFF">
        <w:rPr>
          <w:b w:val="0"/>
          <w:bCs w:val="0"/>
          <w:i w:val="0"/>
          <w:sz w:val="20"/>
          <w:szCs w:val="20"/>
        </w:rPr>
        <w:t>mb</w:t>
      </w:r>
      <w:proofErr w:type="spellEnd"/>
      <w:r w:rsidR="001D3716" w:rsidRPr="006E1AFF">
        <w:rPr>
          <w:b w:val="0"/>
          <w:bCs w:val="0"/>
          <w:i w:val="0"/>
          <w:sz w:val="20"/>
          <w:szCs w:val="20"/>
        </w:rPr>
        <w:t xml:space="preserve">. </w:t>
      </w:r>
      <w:r w:rsidRPr="006E1AFF">
        <w:rPr>
          <w:b w:val="0"/>
          <w:bCs w:val="0"/>
          <w:i w:val="0"/>
          <w:sz w:val="20"/>
          <w:szCs w:val="20"/>
        </w:rPr>
        <w:t>Do</w:t>
      </w:r>
      <w:r w:rsidRPr="001D3716">
        <w:rPr>
          <w:b w:val="0"/>
          <w:bCs w:val="0"/>
          <w:i w:val="0"/>
          <w:sz w:val="20"/>
          <w:szCs w:val="20"/>
        </w:rPr>
        <w:t xml:space="preserve"> dokonania odbioru kompletnego </w:t>
      </w:r>
      <w:r w:rsidR="001D3716">
        <w:rPr>
          <w:b w:val="0"/>
          <w:bCs w:val="0"/>
          <w:i w:val="0"/>
          <w:sz w:val="20"/>
          <w:szCs w:val="20"/>
        </w:rPr>
        <w:t>P</w:t>
      </w:r>
      <w:r w:rsidRPr="001D3716">
        <w:rPr>
          <w:b w:val="0"/>
          <w:bCs w:val="0"/>
          <w:i w:val="0"/>
          <w:sz w:val="20"/>
          <w:szCs w:val="20"/>
        </w:rPr>
        <w:t>rzedmiotu umowy Zamawiający upoważnia osoby wymienione w ust. 8.</w:t>
      </w:r>
    </w:p>
    <w:p w14:paraId="088E83E2" w14:textId="77777777" w:rsidR="00953E1F" w:rsidRDefault="00953E1F" w:rsidP="00953E1F">
      <w:pPr>
        <w:pStyle w:val="Tekstpodstawowy"/>
        <w:numPr>
          <w:ilvl w:val="0"/>
          <w:numId w:val="39"/>
        </w:numPr>
        <w:spacing w:line="276" w:lineRule="auto"/>
        <w:rPr>
          <w:b w:val="0"/>
          <w:bCs w:val="0"/>
          <w:i w:val="0"/>
          <w:sz w:val="20"/>
          <w:szCs w:val="20"/>
        </w:rPr>
      </w:pPr>
      <w:r w:rsidRPr="00953E1F">
        <w:rPr>
          <w:b w:val="0"/>
          <w:bCs w:val="0"/>
          <w:i w:val="0"/>
          <w:sz w:val="20"/>
          <w:szCs w:val="20"/>
        </w:rPr>
        <w:t>Podpisanie protokołu odbioru nie oznacza potwierdzenia braku wad fizycznych i prawnych programu funkcjonalno-użytkowego.</w:t>
      </w:r>
    </w:p>
    <w:p w14:paraId="7FC825B1" w14:textId="77777777" w:rsidR="00A8335C" w:rsidRDefault="00953E1F" w:rsidP="00A8335C">
      <w:pPr>
        <w:pStyle w:val="Tekstpodstawowy"/>
        <w:numPr>
          <w:ilvl w:val="0"/>
          <w:numId w:val="39"/>
        </w:numPr>
        <w:spacing w:line="276" w:lineRule="auto"/>
        <w:rPr>
          <w:b w:val="0"/>
          <w:bCs w:val="0"/>
          <w:i w:val="0"/>
          <w:sz w:val="20"/>
          <w:szCs w:val="20"/>
        </w:rPr>
      </w:pPr>
      <w:r w:rsidRPr="00953E1F">
        <w:rPr>
          <w:b w:val="0"/>
          <w:bCs w:val="0"/>
          <w:i w:val="0"/>
          <w:sz w:val="20"/>
          <w:szCs w:val="20"/>
        </w:rPr>
        <w:t>Osoby wskazane do kontaktu po stronie Wykonawcy i Zamawiającego są upoważnione do samodzielnego składania i przyjmowania oświadczeń w imieniu właściwych sobie stron umowy, z wyłączeniem możliwości zmiany, rozwiązania, wypowiedzenia umowy oraz odstąpienia od umowy, chyba że takie uprawnienie wynika z innych podstaw niż upoważnienie umowne.</w:t>
      </w:r>
    </w:p>
    <w:p w14:paraId="4F6C75A4" w14:textId="77777777" w:rsidR="00A8335C" w:rsidRDefault="00953E1F" w:rsidP="00A8335C">
      <w:pPr>
        <w:pStyle w:val="Tekstpodstawowy"/>
        <w:numPr>
          <w:ilvl w:val="0"/>
          <w:numId w:val="39"/>
        </w:numPr>
        <w:spacing w:line="276" w:lineRule="auto"/>
        <w:rPr>
          <w:b w:val="0"/>
          <w:bCs w:val="0"/>
          <w:i w:val="0"/>
          <w:sz w:val="20"/>
          <w:szCs w:val="20"/>
        </w:rPr>
      </w:pPr>
      <w:r w:rsidRPr="00A8335C">
        <w:rPr>
          <w:b w:val="0"/>
          <w:bCs w:val="0"/>
          <w:i w:val="0"/>
          <w:sz w:val="20"/>
          <w:szCs w:val="20"/>
        </w:rPr>
        <w:t>Wykonawca ma obowiązek konsultować treść tworzonego programu funkcjonalno-użytkowego z Zamawiającym oraz uwzględniać uwagi i poprawki zgłoszone przez Zamawiającego, poprawki nanoszone są przez projektanta odpowiedzialnego za dany zakres dokumentacji. Jeżeli zgłaszane przez Zamawiającego uwagi i poprawki, będą powodowały wzrost kosztów inwestycji wykraczający ponad wynagrodzenie przewidziane dla Wykonawcy, Wykonawca dokona stosownych kalkulacji i przedstawi stosowne obliczenia Zamawiającemu do akceptacji z uzasadnieniem. Jeżeli Zamawiający zaakceptuje wzrost kosztów przedstawiony w kalkulacji strony podpiszą stosowny aneks do niniejszej umowy.</w:t>
      </w:r>
    </w:p>
    <w:p w14:paraId="61672427" w14:textId="77777777" w:rsidR="00A8335C" w:rsidRDefault="00953E1F" w:rsidP="00A8335C">
      <w:pPr>
        <w:pStyle w:val="Tekstpodstawowy"/>
        <w:numPr>
          <w:ilvl w:val="0"/>
          <w:numId w:val="39"/>
        </w:numPr>
        <w:spacing w:line="276" w:lineRule="auto"/>
        <w:rPr>
          <w:b w:val="0"/>
          <w:bCs w:val="0"/>
          <w:i w:val="0"/>
          <w:sz w:val="20"/>
          <w:szCs w:val="20"/>
        </w:rPr>
      </w:pPr>
      <w:r w:rsidRPr="00A8335C">
        <w:rPr>
          <w:b w:val="0"/>
          <w:bCs w:val="0"/>
          <w:i w:val="0"/>
          <w:sz w:val="20"/>
          <w:szCs w:val="20"/>
        </w:rPr>
        <w:t>Zamawiający ma prawo, na każdym etapie sporządzania programu funkcjonalno-użytkowego żądać informacji o stanie zaawansowania prac projektowych, problemach wynikłych w związku z prowadzonymi pracami projektowymi oraz o szczegółach rozwiązań technicznych przyjętych w projekcie programu funkcjonalno-użytkowego. Brak niezwłocznego udzielenia informacji przez Wykonawcę traktowany jest przez Zamawiającego jako rażące naruszenie warunków umowy.</w:t>
      </w:r>
    </w:p>
    <w:p w14:paraId="65DC5993" w14:textId="6F1062DF" w:rsidR="00A8335C" w:rsidRPr="00A8335C" w:rsidRDefault="00953E1F" w:rsidP="00A8335C">
      <w:pPr>
        <w:pStyle w:val="Tekstpodstawowy"/>
        <w:numPr>
          <w:ilvl w:val="0"/>
          <w:numId w:val="39"/>
        </w:numPr>
        <w:spacing w:line="276" w:lineRule="auto"/>
        <w:rPr>
          <w:b w:val="0"/>
          <w:bCs w:val="0"/>
          <w:i w:val="0"/>
          <w:sz w:val="20"/>
          <w:szCs w:val="20"/>
        </w:rPr>
      </w:pPr>
      <w:r w:rsidRPr="00A8335C">
        <w:rPr>
          <w:b w:val="0"/>
          <w:bCs w:val="0"/>
          <w:i w:val="0"/>
          <w:sz w:val="20"/>
          <w:szCs w:val="20"/>
        </w:rPr>
        <w:t>Program funkcjonalno-użytkowy winien być opracowany w sposób kompletny z punktu widzenia celu, któremu ma służyć</w:t>
      </w:r>
      <w:r w:rsidR="000327AA">
        <w:rPr>
          <w:b w:val="0"/>
          <w:bCs w:val="0"/>
          <w:i w:val="0"/>
          <w:sz w:val="20"/>
          <w:szCs w:val="20"/>
        </w:rPr>
        <w:t xml:space="preserve"> tj. opisaniu przedmiotu zamówienia w postępowaniu o udzielenie zamówienia publicznego w trybie ustawy prawo zamówień publicznych</w:t>
      </w:r>
      <w:r w:rsidRPr="00A8335C">
        <w:rPr>
          <w:b w:val="0"/>
          <w:bCs w:val="0"/>
          <w:i w:val="0"/>
          <w:sz w:val="20"/>
          <w:szCs w:val="20"/>
        </w:rPr>
        <w:t>.</w:t>
      </w:r>
      <w:r w:rsidR="00A8335C">
        <w:rPr>
          <w:b w:val="0"/>
          <w:bCs w:val="0"/>
          <w:i w:val="0"/>
          <w:sz w:val="20"/>
          <w:szCs w:val="20"/>
        </w:rPr>
        <w:t xml:space="preserve"> </w:t>
      </w:r>
      <w:r w:rsidR="00A8335C" w:rsidRPr="00A8335C">
        <w:rPr>
          <w:b w:val="0"/>
          <w:bCs w:val="0"/>
          <w:i w:val="0"/>
          <w:sz w:val="20"/>
          <w:szCs w:val="20"/>
        </w:rPr>
        <w:t>Program funkcjonalno-użytkowy winien umożliwiać:</w:t>
      </w:r>
    </w:p>
    <w:p w14:paraId="4727F674" w14:textId="30B36ECE" w:rsidR="000327AA" w:rsidRDefault="000327AA" w:rsidP="00A8335C">
      <w:pPr>
        <w:pStyle w:val="Tekstpodstawowy"/>
        <w:numPr>
          <w:ilvl w:val="0"/>
          <w:numId w:val="47"/>
        </w:numPr>
        <w:spacing w:line="276" w:lineRule="auto"/>
        <w:rPr>
          <w:b w:val="0"/>
          <w:bCs w:val="0"/>
          <w:i w:val="0"/>
          <w:sz w:val="20"/>
          <w:szCs w:val="20"/>
        </w:rPr>
      </w:pPr>
      <w:r>
        <w:rPr>
          <w:b w:val="0"/>
          <w:bCs w:val="0"/>
          <w:i w:val="0"/>
          <w:sz w:val="20"/>
          <w:szCs w:val="20"/>
        </w:rPr>
        <w:t xml:space="preserve">opisanie przedmiotu zamówienia polegającego na zaprojektowaniu i wykonaniu robót budowlanych zgodnie z przepisami ustawy Prawo zamówień publicznych, </w:t>
      </w:r>
    </w:p>
    <w:p w14:paraId="65887735" w14:textId="62ADF8A0" w:rsidR="00A8335C" w:rsidRDefault="00A8335C" w:rsidP="00A8335C">
      <w:pPr>
        <w:pStyle w:val="Tekstpodstawowy"/>
        <w:numPr>
          <w:ilvl w:val="0"/>
          <w:numId w:val="47"/>
        </w:numPr>
        <w:spacing w:line="276" w:lineRule="auto"/>
        <w:rPr>
          <w:b w:val="0"/>
          <w:bCs w:val="0"/>
          <w:i w:val="0"/>
          <w:sz w:val="20"/>
          <w:szCs w:val="20"/>
        </w:rPr>
      </w:pPr>
      <w:r w:rsidRPr="00A8335C">
        <w:rPr>
          <w:b w:val="0"/>
          <w:bCs w:val="0"/>
          <w:i w:val="0"/>
          <w:sz w:val="20"/>
          <w:szCs w:val="20"/>
        </w:rPr>
        <w:t>uzyskanie wymaganych przepisami prawa decyzji administracyjnych i pozwoleń,</w:t>
      </w:r>
    </w:p>
    <w:p w14:paraId="0A975D14" w14:textId="77777777" w:rsidR="00A8335C" w:rsidRDefault="00A8335C" w:rsidP="00A8335C">
      <w:pPr>
        <w:pStyle w:val="Tekstpodstawowy"/>
        <w:numPr>
          <w:ilvl w:val="0"/>
          <w:numId w:val="47"/>
        </w:numPr>
        <w:spacing w:line="276" w:lineRule="auto"/>
        <w:rPr>
          <w:b w:val="0"/>
          <w:bCs w:val="0"/>
          <w:i w:val="0"/>
          <w:sz w:val="20"/>
          <w:szCs w:val="20"/>
        </w:rPr>
      </w:pPr>
      <w:r w:rsidRPr="00A8335C">
        <w:rPr>
          <w:b w:val="0"/>
          <w:bCs w:val="0"/>
          <w:i w:val="0"/>
          <w:sz w:val="20"/>
          <w:szCs w:val="20"/>
        </w:rPr>
        <w:t>określenie parametrów jakościowych i ilościowych wykonywanych robót budowlanych będących podstawowymi kryteriami odbioru robót budowlanych,</w:t>
      </w:r>
    </w:p>
    <w:p w14:paraId="2650F01B" w14:textId="6E6ACBD7" w:rsidR="00A8335C" w:rsidRPr="00A8335C" w:rsidRDefault="00A8335C" w:rsidP="00A8335C">
      <w:pPr>
        <w:pStyle w:val="Tekstpodstawowy"/>
        <w:numPr>
          <w:ilvl w:val="0"/>
          <w:numId w:val="47"/>
        </w:numPr>
        <w:spacing w:line="276" w:lineRule="auto"/>
        <w:rPr>
          <w:b w:val="0"/>
          <w:bCs w:val="0"/>
          <w:i w:val="0"/>
          <w:sz w:val="20"/>
          <w:szCs w:val="20"/>
        </w:rPr>
      </w:pPr>
      <w:r w:rsidRPr="00A8335C">
        <w:rPr>
          <w:b w:val="0"/>
          <w:bCs w:val="0"/>
          <w:i w:val="0"/>
          <w:sz w:val="20"/>
          <w:szCs w:val="20"/>
        </w:rPr>
        <w:t>prawidłowe i kompletne zrealizowanie na jej podstawie robót budowlanych objętych przedmiotem zamówienia</w:t>
      </w:r>
      <w:r>
        <w:rPr>
          <w:b w:val="0"/>
          <w:bCs w:val="0"/>
          <w:i w:val="0"/>
          <w:sz w:val="20"/>
          <w:szCs w:val="20"/>
        </w:rPr>
        <w:t>.</w:t>
      </w:r>
    </w:p>
    <w:p w14:paraId="19554E50" w14:textId="77777777" w:rsidR="00DF248B" w:rsidRDefault="00DF248B" w:rsidP="00C745AE">
      <w:pPr>
        <w:pStyle w:val="Tekstpodstawowy"/>
        <w:spacing w:line="276" w:lineRule="auto"/>
        <w:jc w:val="center"/>
        <w:rPr>
          <w:i w:val="0"/>
          <w:sz w:val="20"/>
          <w:szCs w:val="20"/>
        </w:rPr>
      </w:pPr>
    </w:p>
    <w:p w14:paraId="1942CF0B" w14:textId="34A0D698" w:rsidR="00C10A8D" w:rsidRPr="00C745AE" w:rsidRDefault="00C10A8D" w:rsidP="00C745AE">
      <w:pPr>
        <w:pStyle w:val="Tekstpodstawowy"/>
        <w:spacing w:line="276" w:lineRule="auto"/>
        <w:jc w:val="center"/>
        <w:rPr>
          <w:i w:val="0"/>
          <w:sz w:val="20"/>
          <w:szCs w:val="20"/>
        </w:rPr>
      </w:pPr>
      <w:r w:rsidRPr="00C745AE">
        <w:rPr>
          <w:i w:val="0"/>
          <w:sz w:val="20"/>
          <w:szCs w:val="20"/>
        </w:rPr>
        <w:t>III. OBOWIĄZKI STRON</w:t>
      </w:r>
    </w:p>
    <w:p w14:paraId="330DA0DA" w14:textId="77777777" w:rsidR="00C10A8D" w:rsidRDefault="009E2D8E" w:rsidP="00C745AE">
      <w:pPr>
        <w:pStyle w:val="Tekstpodstawowy"/>
        <w:spacing w:line="276" w:lineRule="auto"/>
        <w:jc w:val="center"/>
        <w:rPr>
          <w:i w:val="0"/>
          <w:sz w:val="20"/>
          <w:szCs w:val="20"/>
        </w:rPr>
      </w:pPr>
      <w:r w:rsidRPr="00C745AE">
        <w:rPr>
          <w:i w:val="0"/>
          <w:sz w:val="20"/>
          <w:szCs w:val="20"/>
        </w:rPr>
        <w:t>§ 3.</w:t>
      </w:r>
    </w:p>
    <w:p w14:paraId="763283FE" w14:textId="0AFE9725" w:rsidR="00DF248B" w:rsidRPr="00A97EC0" w:rsidRDefault="00DF248B" w:rsidP="00DF248B">
      <w:pPr>
        <w:pStyle w:val="Tekstpodstawowy"/>
        <w:numPr>
          <w:ilvl w:val="0"/>
          <w:numId w:val="49"/>
        </w:numPr>
        <w:spacing w:line="276" w:lineRule="auto"/>
        <w:rPr>
          <w:b w:val="0"/>
          <w:bCs w:val="0"/>
          <w:i w:val="0"/>
          <w:sz w:val="20"/>
          <w:szCs w:val="20"/>
        </w:rPr>
      </w:pPr>
      <w:r w:rsidRPr="00A97EC0">
        <w:rPr>
          <w:b w:val="0"/>
          <w:bCs w:val="0"/>
          <w:i w:val="0"/>
          <w:sz w:val="20"/>
          <w:szCs w:val="20"/>
        </w:rPr>
        <w:lastRenderedPageBreak/>
        <w:t>Wszystkie niezbędne materiały i urządzenia potrzebne do wykonania przedmiotu umowy zapewni i dostarczy Wykonawca we własnym zakresie.</w:t>
      </w:r>
    </w:p>
    <w:p w14:paraId="24A85D5C" w14:textId="77777777" w:rsidR="00A97EC0" w:rsidRPr="00A97EC0" w:rsidRDefault="00DF248B" w:rsidP="00A97EC0">
      <w:pPr>
        <w:pStyle w:val="Tekstpodstawowy"/>
        <w:numPr>
          <w:ilvl w:val="0"/>
          <w:numId w:val="49"/>
        </w:numPr>
        <w:spacing w:line="276" w:lineRule="auto"/>
        <w:rPr>
          <w:b w:val="0"/>
          <w:bCs w:val="0"/>
          <w:i w:val="0"/>
          <w:sz w:val="20"/>
          <w:szCs w:val="20"/>
        </w:rPr>
      </w:pPr>
      <w:r w:rsidRPr="00A97EC0">
        <w:rPr>
          <w:b w:val="0"/>
          <w:bCs w:val="0"/>
          <w:i w:val="0"/>
          <w:sz w:val="20"/>
          <w:szCs w:val="20"/>
        </w:rPr>
        <w:t>Wykonawca oświadcza, że w przypadku powierzenia wykonania części umowy podwykonawcom ponosi pełną odpowiedzialność za ich działanie lub zaniechanie jak za własne.</w:t>
      </w:r>
    </w:p>
    <w:p w14:paraId="72142ABD" w14:textId="77777777" w:rsidR="00A97EC0" w:rsidRPr="00A97EC0" w:rsidRDefault="00DF248B" w:rsidP="00A97EC0">
      <w:pPr>
        <w:pStyle w:val="Tekstpodstawowy"/>
        <w:numPr>
          <w:ilvl w:val="0"/>
          <w:numId w:val="49"/>
        </w:numPr>
        <w:spacing w:line="276" w:lineRule="auto"/>
        <w:rPr>
          <w:b w:val="0"/>
          <w:bCs w:val="0"/>
          <w:i w:val="0"/>
          <w:sz w:val="20"/>
          <w:szCs w:val="20"/>
        </w:rPr>
      </w:pPr>
      <w:r w:rsidRPr="00A97EC0">
        <w:rPr>
          <w:b w:val="0"/>
          <w:bCs w:val="0"/>
          <w:i w:val="0"/>
          <w:sz w:val="20"/>
          <w:szCs w:val="20"/>
        </w:rPr>
        <w:t>Wykonawca oświadcza, że w przypadku powierzenia wykonania części umowy podwykonawcom, na każde żądanie Zamawiającego, niezwłocznie przekaże przedstawicielom Zamawiającego dokumenty potwierdzające spełnianie przez podwykonawcę wymagań Zamawiającego i przepisów prawa w stosunku do podmiotów wykonujących takie usługi.</w:t>
      </w:r>
    </w:p>
    <w:p w14:paraId="7E219291" w14:textId="77777777" w:rsidR="00A97EC0" w:rsidRPr="00A97EC0" w:rsidRDefault="00DF248B" w:rsidP="00A97EC0">
      <w:pPr>
        <w:pStyle w:val="Tekstpodstawowy"/>
        <w:numPr>
          <w:ilvl w:val="0"/>
          <w:numId w:val="49"/>
        </w:numPr>
        <w:spacing w:line="276" w:lineRule="auto"/>
        <w:rPr>
          <w:b w:val="0"/>
          <w:bCs w:val="0"/>
          <w:i w:val="0"/>
          <w:sz w:val="20"/>
          <w:szCs w:val="20"/>
        </w:rPr>
      </w:pPr>
      <w:r w:rsidRPr="00A97EC0">
        <w:rPr>
          <w:b w:val="0"/>
          <w:bCs w:val="0"/>
          <w:i w:val="0"/>
          <w:sz w:val="20"/>
          <w:szCs w:val="20"/>
        </w:rPr>
        <w:t>Wykonawca, w zakresie określonym niniejszą umową, zobowiązany jest do zapewnienia dostępności osobom ze szczególnymi potrzebami w myśl ustawy z dnia 19 lipca 2019 r. o zapewnieniu dostępności osobom ze szczególnymi potrzebami.</w:t>
      </w:r>
    </w:p>
    <w:p w14:paraId="34D12144" w14:textId="77777777" w:rsidR="00A97EC0" w:rsidRPr="00A97EC0" w:rsidRDefault="00DF248B" w:rsidP="00A97EC0">
      <w:pPr>
        <w:pStyle w:val="Tekstpodstawowy"/>
        <w:numPr>
          <w:ilvl w:val="0"/>
          <w:numId w:val="49"/>
        </w:numPr>
        <w:spacing w:line="276" w:lineRule="auto"/>
        <w:rPr>
          <w:b w:val="0"/>
          <w:bCs w:val="0"/>
          <w:i w:val="0"/>
          <w:sz w:val="20"/>
          <w:szCs w:val="20"/>
        </w:rPr>
      </w:pPr>
      <w:r w:rsidRPr="00A97EC0">
        <w:rPr>
          <w:b w:val="0"/>
          <w:bCs w:val="0"/>
          <w:i w:val="0"/>
          <w:sz w:val="20"/>
          <w:szCs w:val="20"/>
        </w:rPr>
        <w:t>Usługi objęte niniejszą umową Wykonawca wykona, zgodnie ze złożoną ofertą, przy pomocy i pod nadzorem osób o odpowiednich, wymaganych przepisami prawa kwalifikacjach.</w:t>
      </w:r>
    </w:p>
    <w:p w14:paraId="58E33AAE" w14:textId="77777777" w:rsidR="00A97EC0" w:rsidRPr="00A97EC0" w:rsidRDefault="00DF248B" w:rsidP="00A97EC0">
      <w:pPr>
        <w:pStyle w:val="Tekstpodstawowy"/>
        <w:numPr>
          <w:ilvl w:val="0"/>
          <w:numId w:val="49"/>
        </w:numPr>
        <w:spacing w:line="276" w:lineRule="auto"/>
        <w:rPr>
          <w:b w:val="0"/>
          <w:bCs w:val="0"/>
          <w:i w:val="0"/>
          <w:sz w:val="20"/>
          <w:szCs w:val="20"/>
        </w:rPr>
      </w:pPr>
      <w:r w:rsidRPr="00A97EC0">
        <w:rPr>
          <w:b w:val="0"/>
          <w:bCs w:val="0"/>
          <w:i w:val="0"/>
          <w:sz w:val="20"/>
          <w:szCs w:val="20"/>
        </w:rPr>
        <w:t>Pozostałe obowiązki wykonawcy określa opis przedmiotu zamówienia stanowiący załącznik nr 2 do niniejszej umowy.</w:t>
      </w:r>
    </w:p>
    <w:p w14:paraId="3F526227" w14:textId="77777777" w:rsidR="00A97EC0" w:rsidRPr="00A97EC0" w:rsidRDefault="009E2D8E" w:rsidP="00A97EC0">
      <w:pPr>
        <w:pStyle w:val="Tekstpodstawowy"/>
        <w:numPr>
          <w:ilvl w:val="0"/>
          <w:numId w:val="49"/>
        </w:numPr>
        <w:spacing w:line="276" w:lineRule="auto"/>
        <w:rPr>
          <w:b w:val="0"/>
          <w:bCs w:val="0"/>
          <w:i w:val="0"/>
          <w:sz w:val="20"/>
          <w:szCs w:val="20"/>
        </w:rPr>
      </w:pPr>
      <w:r w:rsidRPr="00A97EC0">
        <w:rPr>
          <w:b w:val="0"/>
          <w:bCs w:val="0"/>
          <w:i w:val="0"/>
          <w:sz w:val="20"/>
          <w:szCs w:val="20"/>
        </w:rPr>
        <w:t xml:space="preserve">Strony zobowiązują się wzajemnie powiadamiać na piśmie o zaistniałych przeszkodach </w:t>
      </w:r>
      <w:r w:rsidRPr="00A97EC0">
        <w:rPr>
          <w:b w:val="0"/>
          <w:bCs w:val="0"/>
          <w:i w:val="0"/>
          <w:sz w:val="20"/>
          <w:szCs w:val="20"/>
        </w:rPr>
        <w:br/>
        <w:t>w wypełnianiu zobowiązań umownych podczas wykonywania prac projektowych</w:t>
      </w:r>
      <w:r w:rsidR="00A97EC0" w:rsidRPr="00A97EC0">
        <w:rPr>
          <w:b w:val="0"/>
          <w:bCs w:val="0"/>
          <w:i w:val="0"/>
          <w:sz w:val="20"/>
          <w:szCs w:val="20"/>
        </w:rPr>
        <w:t>.</w:t>
      </w:r>
    </w:p>
    <w:p w14:paraId="34683150" w14:textId="0DB3A1C9" w:rsidR="009E2D8E" w:rsidRPr="00A97EC0" w:rsidRDefault="009E2D8E" w:rsidP="00A97EC0">
      <w:pPr>
        <w:pStyle w:val="Tekstpodstawowy"/>
        <w:numPr>
          <w:ilvl w:val="0"/>
          <w:numId w:val="49"/>
        </w:numPr>
        <w:spacing w:line="276" w:lineRule="auto"/>
        <w:rPr>
          <w:i w:val="0"/>
          <w:sz w:val="20"/>
          <w:szCs w:val="20"/>
        </w:rPr>
      </w:pPr>
      <w:r w:rsidRPr="00A97EC0">
        <w:rPr>
          <w:b w:val="0"/>
          <w:bCs w:val="0"/>
          <w:i w:val="0"/>
          <w:sz w:val="20"/>
          <w:szCs w:val="20"/>
        </w:rPr>
        <w:t>Wszelkie</w:t>
      </w:r>
      <w:r w:rsidRPr="00A97EC0">
        <w:rPr>
          <w:b w:val="0"/>
          <w:i w:val="0"/>
          <w:sz w:val="20"/>
          <w:szCs w:val="20"/>
        </w:rPr>
        <w:t xml:space="preserve"> kwestie, które nie są uregulowane w przepisach, udostępnionych danych, czy dokumentach, </w:t>
      </w:r>
      <w:r w:rsidR="00D52CF1" w:rsidRPr="00A97EC0">
        <w:rPr>
          <w:b w:val="0"/>
          <w:i w:val="0"/>
          <w:sz w:val="20"/>
          <w:szCs w:val="20"/>
        </w:rPr>
        <w:br/>
      </w:r>
      <w:r w:rsidRPr="00A97EC0">
        <w:rPr>
          <w:b w:val="0"/>
          <w:i w:val="0"/>
          <w:sz w:val="20"/>
          <w:szCs w:val="20"/>
        </w:rPr>
        <w:t>a mające wpływ na wykonanie przedmiotu umowy winny b</w:t>
      </w:r>
      <w:r w:rsidR="00D52CF1" w:rsidRPr="00A97EC0">
        <w:rPr>
          <w:b w:val="0"/>
          <w:i w:val="0"/>
          <w:sz w:val="20"/>
          <w:szCs w:val="20"/>
        </w:rPr>
        <w:t xml:space="preserve">yć przez Wykonawcę konsultowane </w:t>
      </w:r>
      <w:r w:rsidR="00D52CF1" w:rsidRPr="00A97EC0">
        <w:rPr>
          <w:b w:val="0"/>
          <w:i w:val="0"/>
          <w:sz w:val="20"/>
          <w:szCs w:val="20"/>
        </w:rPr>
        <w:br/>
      </w:r>
      <w:r w:rsidRPr="00A97EC0">
        <w:rPr>
          <w:b w:val="0"/>
          <w:i w:val="0"/>
          <w:sz w:val="20"/>
          <w:szCs w:val="20"/>
        </w:rPr>
        <w:t>na bieżąco i akceptowane pisemnie przez Zamawiającego.</w:t>
      </w:r>
    </w:p>
    <w:p w14:paraId="7E2871EC" w14:textId="77777777" w:rsidR="000052EF" w:rsidRDefault="000052EF" w:rsidP="00C745AE">
      <w:pPr>
        <w:pStyle w:val="Tekstpodstawowy"/>
        <w:spacing w:line="276" w:lineRule="auto"/>
        <w:jc w:val="center"/>
        <w:rPr>
          <w:i w:val="0"/>
          <w:sz w:val="20"/>
          <w:szCs w:val="20"/>
        </w:rPr>
      </w:pPr>
    </w:p>
    <w:p w14:paraId="18968A00" w14:textId="5DB5610C" w:rsidR="00355A6A" w:rsidRPr="00094F30" w:rsidRDefault="00355A6A" w:rsidP="00355A6A">
      <w:pPr>
        <w:pStyle w:val="Tekstpodstawowy"/>
        <w:spacing w:line="276" w:lineRule="auto"/>
        <w:jc w:val="center"/>
        <w:rPr>
          <w:i w:val="0"/>
          <w:sz w:val="20"/>
          <w:szCs w:val="20"/>
        </w:rPr>
      </w:pPr>
      <w:r w:rsidRPr="00094F30">
        <w:rPr>
          <w:i w:val="0"/>
          <w:sz w:val="20"/>
          <w:szCs w:val="20"/>
        </w:rPr>
        <w:t>I</w:t>
      </w:r>
      <w:r>
        <w:rPr>
          <w:i w:val="0"/>
          <w:sz w:val="20"/>
          <w:szCs w:val="20"/>
        </w:rPr>
        <w:t>V</w:t>
      </w:r>
      <w:r w:rsidRPr="00094F30">
        <w:rPr>
          <w:i w:val="0"/>
          <w:sz w:val="20"/>
          <w:szCs w:val="20"/>
        </w:rPr>
        <w:t xml:space="preserve">. TERMIN WYKONANIA UMOWY </w:t>
      </w:r>
    </w:p>
    <w:p w14:paraId="6238CFA1" w14:textId="044EF973" w:rsidR="00355A6A" w:rsidRPr="00094F30" w:rsidRDefault="00355A6A" w:rsidP="00355A6A">
      <w:pPr>
        <w:pStyle w:val="Tekstpodstawowy"/>
        <w:spacing w:line="276" w:lineRule="auto"/>
        <w:jc w:val="center"/>
        <w:rPr>
          <w:b w:val="0"/>
          <w:i w:val="0"/>
          <w:sz w:val="20"/>
          <w:szCs w:val="20"/>
        </w:rPr>
      </w:pPr>
      <w:r w:rsidRPr="00094F30">
        <w:rPr>
          <w:i w:val="0"/>
          <w:sz w:val="20"/>
          <w:szCs w:val="20"/>
        </w:rPr>
        <w:t xml:space="preserve">§ </w:t>
      </w:r>
      <w:r>
        <w:rPr>
          <w:i w:val="0"/>
          <w:sz w:val="20"/>
          <w:szCs w:val="20"/>
        </w:rPr>
        <w:t>4</w:t>
      </w:r>
      <w:r w:rsidRPr="00094F30">
        <w:rPr>
          <w:b w:val="0"/>
          <w:i w:val="0"/>
          <w:sz w:val="20"/>
          <w:szCs w:val="20"/>
        </w:rPr>
        <w:t>.</w:t>
      </w:r>
    </w:p>
    <w:p w14:paraId="1743103D" w14:textId="77777777" w:rsidR="003B6F9F" w:rsidRDefault="00355A6A" w:rsidP="003B6F9F">
      <w:pPr>
        <w:pStyle w:val="redniasiatka1akcent21"/>
        <w:numPr>
          <w:ilvl w:val="6"/>
          <w:numId w:val="6"/>
        </w:numPr>
        <w:tabs>
          <w:tab w:val="clear" w:pos="2520"/>
          <w:tab w:val="num" w:pos="426"/>
        </w:tabs>
        <w:spacing w:line="276" w:lineRule="auto"/>
        <w:ind w:left="426" w:hanging="426"/>
        <w:rPr>
          <w:rFonts w:ascii="Arial" w:hAnsi="Arial" w:cs="Arial"/>
          <w:b/>
          <w:sz w:val="20"/>
          <w:szCs w:val="20"/>
          <w:u w:val="single"/>
        </w:rPr>
      </w:pPr>
      <w:r w:rsidRPr="003543CD">
        <w:rPr>
          <w:rFonts w:ascii="Arial" w:hAnsi="Arial" w:cs="Arial"/>
          <w:sz w:val="20"/>
          <w:szCs w:val="20"/>
        </w:rPr>
        <w:t xml:space="preserve">Wykonawca zobowiązuje się wykonać i przekazać Zamawiającemu przedmiot Umowy </w:t>
      </w:r>
      <w:r w:rsidRPr="003543CD">
        <w:rPr>
          <w:rFonts w:ascii="Arial" w:hAnsi="Arial" w:cs="Arial"/>
          <w:b/>
          <w:sz w:val="20"/>
          <w:szCs w:val="20"/>
        </w:rPr>
        <w:t xml:space="preserve">w terminie </w:t>
      </w:r>
      <w:r w:rsidRPr="003543CD">
        <w:rPr>
          <w:rFonts w:ascii="Arial" w:hAnsi="Arial" w:cs="Arial"/>
          <w:b/>
          <w:sz w:val="20"/>
          <w:szCs w:val="20"/>
        </w:rPr>
        <w:br/>
      </w:r>
      <w:r w:rsidRPr="00A87B62">
        <w:rPr>
          <w:rFonts w:ascii="Arial" w:hAnsi="Arial" w:cs="Arial"/>
          <w:b/>
          <w:sz w:val="20"/>
          <w:szCs w:val="20"/>
        </w:rPr>
        <w:t>do:</w:t>
      </w:r>
      <w:r>
        <w:rPr>
          <w:rFonts w:ascii="Arial" w:hAnsi="Arial" w:cs="Arial"/>
          <w:b/>
          <w:sz w:val="20"/>
          <w:szCs w:val="20"/>
        </w:rPr>
        <w:t xml:space="preserve"> </w:t>
      </w:r>
      <w:r w:rsidRPr="00986963">
        <w:rPr>
          <w:rFonts w:ascii="Arial" w:hAnsi="Arial" w:cs="Arial"/>
          <w:b/>
          <w:sz w:val="20"/>
          <w:szCs w:val="20"/>
        </w:rPr>
        <w:t>…… dni</w:t>
      </w:r>
      <w:r>
        <w:rPr>
          <w:rFonts w:ascii="Arial" w:hAnsi="Arial" w:cs="Arial"/>
          <w:b/>
          <w:sz w:val="20"/>
          <w:szCs w:val="20"/>
        </w:rPr>
        <w:t xml:space="preserve"> od dnia zawarcia umowy, tj. do dnia ………..  r.</w:t>
      </w:r>
    </w:p>
    <w:p w14:paraId="377A188D" w14:textId="2173352E" w:rsidR="003B6F9F" w:rsidRPr="006E1AFF" w:rsidRDefault="003B6F9F" w:rsidP="003B6F9F">
      <w:pPr>
        <w:pStyle w:val="redniasiatka1akcent21"/>
        <w:numPr>
          <w:ilvl w:val="6"/>
          <w:numId w:val="6"/>
        </w:numPr>
        <w:tabs>
          <w:tab w:val="clear" w:pos="2520"/>
          <w:tab w:val="num" w:pos="426"/>
        </w:tabs>
        <w:spacing w:line="276" w:lineRule="auto"/>
        <w:ind w:left="426" w:hanging="426"/>
        <w:rPr>
          <w:rFonts w:ascii="Arial" w:hAnsi="Arial" w:cs="Arial"/>
          <w:b/>
          <w:sz w:val="20"/>
          <w:szCs w:val="20"/>
        </w:rPr>
      </w:pPr>
      <w:r w:rsidRPr="006E1AFF">
        <w:rPr>
          <w:rFonts w:ascii="Arial" w:hAnsi="Arial" w:cs="Arial"/>
          <w:bCs/>
          <w:sz w:val="20"/>
          <w:szCs w:val="20"/>
        </w:rPr>
        <w:t xml:space="preserve">W/w termin dotyczy przekazania kompletnego programu funkcjonalno-użytkowego dla kancelarii modułowych leśnictw: pojedynczej, podwójnej i potrójnej projektowo – kosztorysowej. </w:t>
      </w:r>
    </w:p>
    <w:p w14:paraId="194D3AE7" w14:textId="65C15A28" w:rsidR="00986963" w:rsidRPr="006E1AFF" w:rsidRDefault="00986963" w:rsidP="00355A6A">
      <w:pPr>
        <w:pStyle w:val="redniasiatka1akcent21"/>
        <w:numPr>
          <w:ilvl w:val="6"/>
          <w:numId w:val="6"/>
        </w:numPr>
        <w:tabs>
          <w:tab w:val="clear" w:pos="2520"/>
          <w:tab w:val="num" w:pos="426"/>
        </w:tabs>
        <w:spacing w:line="276" w:lineRule="auto"/>
        <w:ind w:left="426" w:hanging="426"/>
        <w:rPr>
          <w:rFonts w:ascii="Arial" w:hAnsi="Arial" w:cs="Arial"/>
          <w:sz w:val="20"/>
          <w:szCs w:val="20"/>
        </w:rPr>
      </w:pPr>
      <w:r w:rsidRPr="006E1AFF">
        <w:rPr>
          <w:rFonts w:ascii="Arial" w:hAnsi="Arial" w:cs="Arial"/>
          <w:sz w:val="20"/>
          <w:szCs w:val="20"/>
        </w:rPr>
        <w:t xml:space="preserve">Za termin wykonania zamówienia uznaje się datę poinformowania Zamawiającego przez Wykonawcę </w:t>
      </w:r>
      <w:r w:rsidR="003B6F9F" w:rsidRPr="006E1AFF">
        <w:rPr>
          <w:rFonts w:ascii="Arial" w:hAnsi="Arial" w:cs="Arial"/>
          <w:sz w:val="20"/>
          <w:szCs w:val="20"/>
        </w:rPr>
        <w:br/>
      </w:r>
      <w:r w:rsidRPr="006E1AFF">
        <w:rPr>
          <w:rFonts w:ascii="Arial" w:hAnsi="Arial" w:cs="Arial"/>
          <w:sz w:val="20"/>
          <w:szCs w:val="20"/>
        </w:rPr>
        <w:t xml:space="preserve">o zakończeniu wykonywania całości </w:t>
      </w:r>
      <w:r w:rsidR="003B6F9F" w:rsidRPr="006E1AFF">
        <w:rPr>
          <w:rFonts w:ascii="Arial" w:hAnsi="Arial" w:cs="Arial"/>
          <w:sz w:val="20"/>
          <w:szCs w:val="20"/>
        </w:rPr>
        <w:t>P</w:t>
      </w:r>
      <w:r w:rsidRPr="006E1AFF">
        <w:rPr>
          <w:rFonts w:ascii="Arial" w:hAnsi="Arial" w:cs="Arial"/>
          <w:sz w:val="20"/>
          <w:szCs w:val="20"/>
        </w:rPr>
        <w:t xml:space="preserve">rzedmiotu </w:t>
      </w:r>
      <w:r w:rsidR="003B6F9F" w:rsidRPr="006E1AFF">
        <w:rPr>
          <w:rFonts w:ascii="Arial" w:hAnsi="Arial" w:cs="Arial"/>
          <w:sz w:val="20"/>
          <w:szCs w:val="20"/>
        </w:rPr>
        <w:t>umowy</w:t>
      </w:r>
      <w:r w:rsidRPr="006E1AFF">
        <w:rPr>
          <w:rFonts w:ascii="Arial" w:hAnsi="Arial" w:cs="Arial"/>
          <w:sz w:val="20"/>
          <w:szCs w:val="20"/>
        </w:rPr>
        <w:t xml:space="preserve"> i </w:t>
      </w:r>
      <w:r w:rsidR="003B6F9F" w:rsidRPr="006E1AFF">
        <w:rPr>
          <w:rFonts w:ascii="Arial" w:hAnsi="Arial" w:cs="Arial"/>
          <w:sz w:val="20"/>
          <w:szCs w:val="20"/>
        </w:rPr>
        <w:t>przekazani</w:t>
      </w:r>
      <w:r w:rsidR="001D3716" w:rsidRPr="006E1AFF">
        <w:rPr>
          <w:rFonts w:ascii="Arial" w:hAnsi="Arial" w:cs="Arial"/>
          <w:sz w:val="20"/>
          <w:szCs w:val="20"/>
        </w:rPr>
        <w:t>e</w:t>
      </w:r>
      <w:r w:rsidR="003B6F9F" w:rsidRPr="006E1AFF">
        <w:rPr>
          <w:rFonts w:ascii="Arial" w:hAnsi="Arial" w:cs="Arial"/>
          <w:sz w:val="20"/>
          <w:szCs w:val="20"/>
        </w:rPr>
        <w:t xml:space="preserve"> Przedmiotu umowy Zamawiającemu</w:t>
      </w:r>
      <w:r w:rsidRPr="006E1AFF">
        <w:rPr>
          <w:rFonts w:ascii="Arial" w:hAnsi="Arial" w:cs="Arial"/>
          <w:sz w:val="20"/>
          <w:szCs w:val="20"/>
        </w:rPr>
        <w:t xml:space="preserve"> do odbioru, w przypadku dokonania przez </w:t>
      </w:r>
      <w:r w:rsidR="001D3716" w:rsidRPr="006E1AFF">
        <w:rPr>
          <w:rFonts w:ascii="Arial" w:hAnsi="Arial" w:cs="Arial"/>
          <w:sz w:val="20"/>
          <w:szCs w:val="20"/>
        </w:rPr>
        <w:t>Z</w:t>
      </w:r>
      <w:r w:rsidRPr="006E1AFF">
        <w:rPr>
          <w:rFonts w:ascii="Arial" w:hAnsi="Arial" w:cs="Arial"/>
          <w:sz w:val="20"/>
          <w:szCs w:val="20"/>
        </w:rPr>
        <w:t>amawiającego odbioru przedmiotu zamówienia</w:t>
      </w:r>
      <w:r w:rsidR="001D3716" w:rsidRPr="006E1AFF">
        <w:rPr>
          <w:rFonts w:ascii="Arial" w:hAnsi="Arial" w:cs="Arial"/>
          <w:sz w:val="20"/>
          <w:szCs w:val="20"/>
        </w:rPr>
        <w:t xml:space="preserve"> po </w:t>
      </w:r>
      <w:r w:rsidR="00BD72F5" w:rsidRPr="006E1AFF">
        <w:rPr>
          <w:rFonts w:ascii="Arial" w:hAnsi="Arial" w:cs="Arial"/>
          <w:sz w:val="20"/>
          <w:szCs w:val="20"/>
        </w:rPr>
        <w:t xml:space="preserve">jego </w:t>
      </w:r>
      <w:r w:rsidR="001D3716" w:rsidRPr="006E1AFF">
        <w:rPr>
          <w:rFonts w:ascii="Arial" w:hAnsi="Arial" w:cs="Arial"/>
          <w:sz w:val="20"/>
          <w:szCs w:val="20"/>
        </w:rPr>
        <w:t>weryfikacji</w:t>
      </w:r>
      <w:r w:rsidRPr="006E1AFF">
        <w:rPr>
          <w:rFonts w:ascii="Arial" w:hAnsi="Arial" w:cs="Arial"/>
          <w:sz w:val="20"/>
          <w:szCs w:val="20"/>
        </w:rPr>
        <w:t>.</w:t>
      </w:r>
    </w:p>
    <w:p w14:paraId="1FFADBA2" w14:textId="77777777" w:rsidR="00355A6A" w:rsidRDefault="00355A6A" w:rsidP="00355A6A">
      <w:pPr>
        <w:pStyle w:val="Tekstpodstawowy"/>
        <w:tabs>
          <w:tab w:val="left" w:pos="720"/>
        </w:tabs>
        <w:overflowPunct w:val="0"/>
        <w:autoSpaceDE w:val="0"/>
        <w:spacing w:line="276" w:lineRule="auto"/>
        <w:ind w:left="720"/>
        <w:textAlignment w:val="baseline"/>
        <w:rPr>
          <w:sz w:val="20"/>
          <w:szCs w:val="20"/>
        </w:rPr>
      </w:pPr>
    </w:p>
    <w:p w14:paraId="614DAC67" w14:textId="77777777" w:rsidR="00355A6A" w:rsidRPr="00094F30" w:rsidRDefault="00355A6A" w:rsidP="00355A6A">
      <w:pPr>
        <w:pStyle w:val="Tekstpodstawowy"/>
        <w:tabs>
          <w:tab w:val="left" w:pos="1080"/>
        </w:tabs>
        <w:spacing w:line="276" w:lineRule="auto"/>
        <w:jc w:val="center"/>
        <w:rPr>
          <w:i w:val="0"/>
          <w:sz w:val="20"/>
          <w:szCs w:val="20"/>
        </w:rPr>
      </w:pPr>
      <w:r w:rsidRPr="00094F30">
        <w:rPr>
          <w:i w:val="0"/>
          <w:sz w:val="20"/>
          <w:szCs w:val="20"/>
        </w:rPr>
        <w:t>V. WYNAGRODZENIE</w:t>
      </w:r>
    </w:p>
    <w:p w14:paraId="7BDBD896" w14:textId="5ACE7FBC" w:rsidR="00355A6A" w:rsidRPr="00094F30" w:rsidRDefault="00355A6A" w:rsidP="00355A6A">
      <w:pPr>
        <w:pStyle w:val="Tekstpodstawowy"/>
        <w:tabs>
          <w:tab w:val="left" w:pos="1080"/>
        </w:tabs>
        <w:spacing w:line="276" w:lineRule="auto"/>
        <w:jc w:val="center"/>
        <w:rPr>
          <w:b w:val="0"/>
          <w:bCs w:val="0"/>
          <w:i w:val="0"/>
          <w:sz w:val="20"/>
          <w:szCs w:val="20"/>
        </w:rPr>
      </w:pPr>
      <w:r w:rsidRPr="00094F30">
        <w:rPr>
          <w:i w:val="0"/>
          <w:sz w:val="20"/>
          <w:szCs w:val="20"/>
        </w:rPr>
        <w:t xml:space="preserve">§ </w:t>
      </w:r>
      <w:r>
        <w:rPr>
          <w:i w:val="0"/>
          <w:sz w:val="20"/>
          <w:szCs w:val="20"/>
        </w:rPr>
        <w:t>5</w:t>
      </w:r>
      <w:r w:rsidRPr="00094F30">
        <w:rPr>
          <w:i w:val="0"/>
          <w:sz w:val="20"/>
          <w:szCs w:val="20"/>
        </w:rPr>
        <w:t>.</w:t>
      </w:r>
    </w:p>
    <w:p w14:paraId="3C10E548" w14:textId="77777777" w:rsidR="00355A6A" w:rsidRPr="007822FB" w:rsidRDefault="00355A6A" w:rsidP="00355A6A">
      <w:pPr>
        <w:pStyle w:val="Tekstpodstawowy"/>
        <w:numPr>
          <w:ilvl w:val="0"/>
          <w:numId w:val="1"/>
        </w:numPr>
        <w:tabs>
          <w:tab w:val="left" w:pos="1440"/>
        </w:tabs>
        <w:overflowPunct w:val="0"/>
        <w:autoSpaceDE w:val="0"/>
        <w:spacing w:line="276" w:lineRule="auto"/>
        <w:textAlignment w:val="baseline"/>
        <w:rPr>
          <w:rFonts w:eastAsia="Century Gothic"/>
          <w:sz w:val="20"/>
          <w:szCs w:val="20"/>
        </w:rPr>
      </w:pPr>
      <w:r w:rsidRPr="007822FB">
        <w:rPr>
          <w:b w:val="0"/>
          <w:bCs w:val="0"/>
          <w:i w:val="0"/>
          <w:sz w:val="20"/>
          <w:szCs w:val="20"/>
        </w:rPr>
        <w:t xml:space="preserve">Za </w:t>
      </w:r>
      <w:r w:rsidRPr="007822FB">
        <w:rPr>
          <w:b w:val="0"/>
          <w:i w:val="0"/>
          <w:sz w:val="20"/>
          <w:szCs w:val="20"/>
        </w:rPr>
        <w:t>wykonanie przedmiotu Umowy określonego w § 1 Umowy, Strony ustalają</w:t>
      </w:r>
      <w:r w:rsidRPr="007822FB">
        <w:rPr>
          <w:sz w:val="20"/>
          <w:szCs w:val="20"/>
        </w:rPr>
        <w:t xml:space="preserve"> </w:t>
      </w:r>
      <w:r w:rsidRPr="007822FB">
        <w:rPr>
          <w:i w:val="0"/>
          <w:sz w:val="20"/>
          <w:szCs w:val="20"/>
        </w:rPr>
        <w:t>wynagrodzenie ryczałtowe</w:t>
      </w:r>
      <w:r w:rsidRPr="007822FB">
        <w:rPr>
          <w:sz w:val="20"/>
          <w:szCs w:val="20"/>
        </w:rPr>
        <w:t xml:space="preserve"> </w:t>
      </w:r>
      <w:r w:rsidRPr="007822FB">
        <w:rPr>
          <w:i w:val="0"/>
          <w:sz w:val="20"/>
          <w:szCs w:val="20"/>
        </w:rPr>
        <w:t>brutto</w:t>
      </w:r>
      <w:r w:rsidRPr="007822FB">
        <w:rPr>
          <w:b w:val="0"/>
          <w:i w:val="0"/>
          <w:sz w:val="20"/>
          <w:szCs w:val="20"/>
        </w:rPr>
        <w:t>, wraz z podatkiem VAT, w kwocie:</w:t>
      </w:r>
      <w:r>
        <w:rPr>
          <w:i w:val="0"/>
          <w:sz w:val="20"/>
          <w:szCs w:val="20"/>
        </w:rPr>
        <w:t>……………….</w:t>
      </w:r>
      <w:r w:rsidRPr="007822FB">
        <w:rPr>
          <w:b w:val="0"/>
          <w:i w:val="0"/>
          <w:sz w:val="20"/>
          <w:szCs w:val="20"/>
        </w:rPr>
        <w:t xml:space="preserve"> </w:t>
      </w:r>
      <w:r w:rsidRPr="007822FB">
        <w:rPr>
          <w:i w:val="0"/>
          <w:sz w:val="20"/>
          <w:szCs w:val="20"/>
        </w:rPr>
        <w:t>złotych (słownie</w:t>
      </w:r>
      <w:r>
        <w:rPr>
          <w:i w:val="0"/>
          <w:sz w:val="20"/>
          <w:szCs w:val="20"/>
        </w:rPr>
        <w:t>…………………..</w:t>
      </w:r>
      <w:r w:rsidRPr="007822FB">
        <w:rPr>
          <w:i w:val="0"/>
          <w:sz w:val="20"/>
          <w:szCs w:val="20"/>
        </w:rPr>
        <w:t xml:space="preserve">  )</w:t>
      </w:r>
      <w:r w:rsidRPr="007822FB">
        <w:rPr>
          <w:sz w:val="20"/>
          <w:szCs w:val="20"/>
        </w:rPr>
        <w:t>.</w:t>
      </w:r>
    </w:p>
    <w:p w14:paraId="6F38DF7C" w14:textId="4151353B" w:rsidR="00355A6A" w:rsidRPr="00AA426B" w:rsidRDefault="00355A6A" w:rsidP="00AA426B">
      <w:pPr>
        <w:pStyle w:val="Tekstpodstawowy"/>
        <w:numPr>
          <w:ilvl w:val="0"/>
          <w:numId w:val="1"/>
        </w:numPr>
        <w:tabs>
          <w:tab w:val="left" w:pos="1440"/>
        </w:tabs>
        <w:overflowPunct w:val="0"/>
        <w:autoSpaceDE w:val="0"/>
        <w:spacing w:line="276" w:lineRule="auto"/>
        <w:textAlignment w:val="baseline"/>
        <w:rPr>
          <w:sz w:val="20"/>
          <w:szCs w:val="20"/>
        </w:rPr>
      </w:pPr>
      <w:r w:rsidRPr="00AA426B">
        <w:rPr>
          <w:b w:val="0"/>
          <w:i w:val="0"/>
          <w:sz w:val="20"/>
          <w:szCs w:val="20"/>
        </w:rPr>
        <w:t>Wynagrodzenie określone w ust. 1  zawiera wszystkie wydatki poniesione przez Wykonawcę w związku z realizacją przedmiotu umowy, w tym również należności z tytułu przeniesienia praw autorskich, o którym mowa w § 7 umowy.</w:t>
      </w:r>
    </w:p>
    <w:p w14:paraId="06209D35" w14:textId="7FC57F19" w:rsidR="00AA426B" w:rsidRPr="000A3CCB" w:rsidRDefault="00AA426B" w:rsidP="000A3CCB">
      <w:pPr>
        <w:pStyle w:val="Akapitzlist"/>
        <w:widowControl w:val="0"/>
        <w:numPr>
          <w:ilvl w:val="0"/>
          <w:numId w:val="1"/>
        </w:numPr>
        <w:tabs>
          <w:tab w:val="left" w:pos="426"/>
        </w:tabs>
        <w:autoSpaceDN w:val="0"/>
        <w:spacing w:line="276" w:lineRule="auto"/>
        <w:contextualSpacing w:val="0"/>
        <w:rPr>
          <w:rFonts w:ascii="Arial" w:hAnsi="Arial" w:cs="Arial"/>
          <w:sz w:val="20"/>
          <w:szCs w:val="20"/>
        </w:rPr>
      </w:pPr>
      <w:r w:rsidRPr="00AA426B">
        <w:rPr>
          <w:rFonts w:ascii="Arial" w:hAnsi="Arial" w:cs="Arial"/>
          <w:sz w:val="20"/>
          <w:szCs w:val="20"/>
        </w:rPr>
        <w:t>Przewiduje się obniżenie wynagrodzenia ryczałtowego, wskazanego w ust. 1, z uwagi na zmianę lub ograniczenie faktycznego zakresu realizacji Umowy</w:t>
      </w:r>
      <w:r w:rsidR="000A3CCB">
        <w:rPr>
          <w:rFonts w:ascii="Arial" w:hAnsi="Arial" w:cs="Arial"/>
          <w:sz w:val="20"/>
          <w:szCs w:val="20"/>
        </w:rPr>
        <w:t>, proporcjonalnie do wartości dokonanych zmian lub zaniechanych prac</w:t>
      </w:r>
      <w:r w:rsidR="003B104D">
        <w:rPr>
          <w:rFonts w:ascii="Arial" w:hAnsi="Arial" w:cs="Arial"/>
          <w:sz w:val="20"/>
          <w:szCs w:val="20"/>
        </w:rPr>
        <w:t xml:space="preserve"> wycenionych w ofercie Wykonawcy.</w:t>
      </w:r>
      <w:r w:rsidR="000A3CCB">
        <w:rPr>
          <w:rFonts w:ascii="Arial" w:hAnsi="Arial" w:cs="Arial"/>
          <w:sz w:val="20"/>
          <w:szCs w:val="20"/>
        </w:rPr>
        <w:t xml:space="preserve"> </w:t>
      </w:r>
    </w:p>
    <w:p w14:paraId="5276F4C8" w14:textId="77777777" w:rsidR="00355A6A" w:rsidRDefault="00355A6A" w:rsidP="00986963">
      <w:pPr>
        <w:pStyle w:val="Tekstpodstawowy"/>
        <w:tabs>
          <w:tab w:val="left" w:pos="340"/>
        </w:tabs>
        <w:spacing w:line="276" w:lineRule="auto"/>
        <w:ind w:left="0"/>
        <w:rPr>
          <w:i w:val="0"/>
          <w:sz w:val="20"/>
          <w:szCs w:val="20"/>
        </w:rPr>
      </w:pPr>
    </w:p>
    <w:p w14:paraId="3899790B" w14:textId="77777777" w:rsidR="00355A6A" w:rsidRDefault="00355A6A" w:rsidP="00355A6A">
      <w:pPr>
        <w:pStyle w:val="Tekstpodstawowy"/>
        <w:tabs>
          <w:tab w:val="left" w:pos="340"/>
        </w:tabs>
        <w:spacing w:line="276" w:lineRule="auto"/>
        <w:jc w:val="center"/>
        <w:rPr>
          <w:i w:val="0"/>
          <w:sz w:val="20"/>
          <w:szCs w:val="20"/>
        </w:rPr>
      </w:pPr>
    </w:p>
    <w:p w14:paraId="72C57369" w14:textId="77777777" w:rsidR="00355A6A" w:rsidRPr="00094F30" w:rsidRDefault="00355A6A" w:rsidP="00355A6A">
      <w:pPr>
        <w:pStyle w:val="Tekstpodstawowy"/>
        <w:tabs>
          <w:tab w:val="left" w:pos="340"/>
        </w:tabs>
        <w:spacing w:line="276" w:lineRule="auto"/>
        <w:jc w:val="center"/>
        <w:rPr>
          <w:i w:val="0"/>
          <w:sz w:val="20"/>
          <w:szCs w:val="20"/>
        </w:rPr>
      </w:pPr>
      <w:r w:rsidRPr="00094F30">
        <w:rPr>
          <w:i w:val="0"/>
          <w:sz w:val="20"/>
          <w:szCs w:val="20"/>
        </w:rPr>
        <w:t>V</w:t>
      </w:r>
      <w:r>
        <w:rPr>
          <w:i w:val="0"/>
          <w:sz w:val="20"/>
          <w:szCs w:val="20"/>
        </w:rPr>
        <w:t>I</w:t>
      </w:r>
      <w:r w:rsidRPr="00094F30">
        <w:rPr>
          <w:i w:val="0"/>
          <w:sz w:val="20"/>
          <w:szCs w:val="20"/>
        </w:rPr>
        <w:t>. WARUNKI PŁATNOŚCI</w:t>
      </w:r>
    </w:p>
    <w:p w14:paraId="1BE969E0" w14:textId="14540C44" w:rsidR="00355A6A" w:rsidRPr="00094F30" w:rsidRDefault="00355A6A" w:rsidP="00355A6A">
      <w:pPr>
        <w:pStyle w:val="Tekstpodstawowy"/>
        <w:tabs>
          <w:tab w:val="left" w:pos="340"/>
        </w:tabs>
        <w:spacing w:line="276" w:lineRule="auto"/>
        <w:jc w:val="center"/>
        <w:rPr>
          <w:b w:val="0"/>
          <w:bCs w:val="0"/>
          <w:i w:val="0"/>
          <w:sz w:val="20"/>
          <w:szCs w:val="20"/>
        </w:rPr>
      </w:pPr>
      <w:r w:rsidRPr="00094F30">
        <w:rPr>
          <w:i w:val="0"/>
          <w:sz w:val="20"/>
          <w:szCs w:val="20"/>
        </w:rPr>
        <w:t xml:space="preserve">§ </w:t>
      </w:r>
      <w:r>
        <w:rPr>
          <w:i w:val="0"/>
          <w:sz w:val="20"/>
          <w:szCs w:val="20"/>
        </w:rPr>
        <w:t>6</w:t>
      </w:r>
      <w:r w:rsidRPr="00094F30">
        <w:rPr>
          <w:i w:val="0"/>
          <w:sz w:val="20"/>
          <w:szCs w:val="20"/>
        </w:rPr>
        <w:t>.</w:t>
      </w:r>
    </w:p>
    <w:p w14:paraId="1FCFA3E8" w14:textId="7BD3F8C5" w:rsidR="00656BBF" w:rsidRDefault="00355A6A" w:rsidP="00656BBF">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b w:val="0"/>
          <w:bCs w:val="0"/>
          <w:i w:val="0"/>
          <w:sz w:val="20"/>
          <w:szCs w:val="20"/>
        </w:rPr>
      </w:pPr>
      <w:r w:rsidRPr="00F423F9">
        <w:rPr>
          <w:b w:val="0"/>
          <w:bCs w:val="0"/>
          <w:i w:val="0"/>
          <w:sz w:val="20"/>
          <w:szCs w:val="20"/>
        </w:rPr>
        <w:t>Wynagrodzenie</w:t>
      </w:r>
      <w:r w:rsidRPr="00F423F9">
        <w:rPr>
          <w:b w:val="0"/>
          <w:i w:val="0"/>
          <w:sz w:val="20"/>
          <w:szCs w:val="20"/>
        </w:rPr>
        <w:t xml:space="preserve">, o którym mowa w </w:t>
      </w:r>
      <w:r w:rsidRPr="00F423F9">
        <w:rPr>
          <w:b w:val="0"/>
          <w:bCs w:val="0"/>
          <w:i w:val="0"/>
          <w:sz w:val="20"/>
          <w:szCs w:val="20"/>
        </w:rPr>
        <w:t xml:space="preserve">§ </w:t>
      </w:r>
      <w:r>
        <w:rPr>
          <w:b w:val="0"/>
          <w:bCs w:val="0"/>
          <w:i w:val="0"/>
          <w:sz w:val="20"/>
          <w:szCs w:val="20"/>
        </w:rPr>
        <w:t>5</w:t>
      </w:r>
      <w:r w:rsidRPr="00F423F9">
        <w:rPr>
          <w:b w:val="0"/>
          <w:bCs w:val="0"/>
          <w:i w:val="0"/>
          <w:sz w:val="20"/>
          <w:szCs w:val="20"/>
        </w:rPr>
        <w:t xml:space="preserve"> ust. 1 umowy</w:t>
      </w:r>
      <w:r w:rsidRPr="00F423F9">
        <w:rPr>
          <w:b w:val="0"/>
          <w:i w:val="0"/>
          <w:sz w:val="20"/>
          <w:szCs w:val="20"/>
        </w:rPr>
        <w:t xml:space="preserve"> </w:t>
      </w:r>
      <w:r w:rsidRPr="00F423F9">
        <w:rPr>
          <w:b w:val="0"/>
          <w:bCs w:val="0"/>
          <w:i w:val="0"/>
          <w:sz w:val="20"/>
          <w:szCs w:val="20"/>
        </w:rPr>
        <w:t xml:space="preserve">płatne będzie po wykonaniu przedmiotu umowy </w:t>
      </w:r>
      <w:r w:rsidR="00AA426B">
        <w:rPr>
          <w:b w:val="0"/>
          <w:bCs w:val="0"/>
          <w:i w:val="0"/>
          <w:sz w:val="20"/>
          <w:szCs w:val="20"/>
        </w:rPr>
        <w:br/>
      </w:r>
      <w:r w:rsidRPr="00F423F9">
        <w:rPr>
          <w:b w:val="0"/>
          <w:bCs w:val="0"/>
          <w:i w:val="0"/>
          <w:sz w:val="20"/>
          <w:szCs w:val="20"/>
        </w:rPr>
        <w:t xml:space="preserve">i odbiorze zgodnie z § </w:t>
      </w:r>
      <w:r>
        <w:rPr>
          <w:b w:val="0"/>
          <w:bCs w:val="0"/>
          <w:i w:val="0"/>
          <w:sz w:val="20"/>
          <w:szCs w:val="20"/>
        </w:rPr>
        <w:t>5</w:t>
      </w:r>
      <w:r w:rsidRPr="00F423F9">
        <w:rPr>
          <w:b w:val="0"/>
          <w:bCs w:val="0"/>
          <w:i w:val="0"/>
          <w:sz w:val="20"/>
          <w:szCs w:val="20"/>
        </w:rPr>
        <w:t xml:space="preserve"> umowy, na podstawie przedłożon</w:t>
      </w:r>
      <w:r w:rsidR="00AA426B">
        <w:rPr>
          <w:b w:val="0"/>
          <w:bCs w:val="0"/>
          <w:i w:val="0"/>
          <w:sz w:val="20"/>
          <w:szCs w:val="20"/>
        </w:rPr>
        <w:t>ych</w:t>
      </w:r>
      <w:r w:rsidRPr="00F423F9">
        <w:rPr>
          <w:b w:val="0"/>
          <w:bCs w:val="0"/>
          <w:i w:val="0"/>
          <w:sz w:val="20"/>
          <w:szCs w:val="20"/>
        </w:rPr>
        <w:t xml:space="preserve"> przez Wykonawcę faktur końcow</w:t>
      </w:r>
      <w:r w:rsidR="00AA426B">
        <w:rPr>
          <w:b w:val="0"/>
          <w:bCs w:val="0"/>
          <w:i w:val="0"/>
          <w:sz w:val="20"/>
          <w:szCs w:val="20"/>
        </w:rPr>
        <w:t xml:space="preserve">ych wystawionych odrębnie dla każdego z Nadleśnictw </w:t>
      </w:r>
      <w:r w:rsidR="00AA426B">
        <w:rPr>
          <w:b w:val="0"/>
          <w:bCs w:val="0"/>
          <w:i w:val="0"/>
          <w:iCs w:val="0"/>
          <w:sz w:val="20"/>
          <w:szCs w:val="20"/>
          <w:lang w:eastAsia="ar-SA"/>
        </w:rPr>
        <w:t>Kościan</w:t>
      </w:r>
      <w:r w:rsidR="00AA426B" w:rsidRPr="00656BBF">
        <w:rPr>
          <w:b w:val="0"/>
          <w:bCs w:val="0"/>
          <w:i w:val="0"/>
          <w:iCs w:val="0"/>
          <w:sz w:val="20"/>
          <w:szCs w:val="20"/>
          <w:lang w:eastAsia="ar-SA"/>
        </w:rPr>
        <w:t xml:space="preserve">, </w:t>
      </w:r>
      <w:r w:rsidR="00AA426B">
        <w:rPr>
          <w:b w:val="0"/>
          <w:bCs w:val="0"/>
          <w:i w:val="0"/>
          <w:iCs w:val="0"/>
          <w:sz w:val="20"/>
          <w:szCs w:val="20"/>
          <w:lang w:eastAsia="ar-SA"/>
        </w:rPr>
        <w:t>Krotoszyn</w:t>
      </w:r>
      <w:r w:rsidR="00AA426B" w:rsidRPr="00656BBF">
        <w:rPr>
          <w:b w:val="0"/>
          <w:bCs w:val="0"/>
          <w:i w:val="0"/>
          <w:iCs w:val="0"/>
          <w:sz w:val="20"/>
          <w:szCs w:val="20"/>
          <w:lang w:eastAsia="ar-SA"/>
        </w:rPr>
        <w:t xml:space="preserve">, </w:t>
      </w:r>
      <w:r w:rsidR="00AA426B">
        <w:rPr>
          <w:b w:val="0"/>
          <w:bCs w:val="0"/>
          <w:i w:val="0"/>
          <w:iCs w:val="0"/>
          <w:sz w:val="20"/>
          <w:szCs w:val="20"/>
          <w:lang w:eastAsia="ar-SA"/>
        </w:rPr>
        <w:t>Syców zgodnie z ofertą Wykonawcy</w:t>
      </w:r>
      <w:r w:rsidRPr="00F423F9">
        <w:rPr>
          <w:b w:val="0"/>
          <w:bCs w:val="0"/>
          <w:i w:val="0"/>
          <w:sz w:val="20"/>
          <w:szCs w:val="20"/>
        </w:rPr>
        <w:t xml:space="preserve">. Podstawę wystawienia faktury stanowił będzie zatwierdzony przez strony protokół odbioru prac </w:t>
      </w:r>
      <w:r w:rsidRPr="00656BBF">
        <w:rPr>
          <w:b w:val="0"/>
          <w:bCs w:val="0"/>
          <w:i w:val="0"/>
          <w:sz w:val="20"/>
          <w:szCs w:val="20"/>
        </w:rPr>
        <w:t xml:space="preserve">projektowych o którym mowa w § </w:t>
      </w:r>
      <w:r w:rsidR="00986963" w:rsidRPr="00656BBF">
        <w:rPr>
          <w:b w:val="0"/>
          <w:bCs w:val="0"/>
          <w:i w:val="0"/>
          <w:sz w:val="20"/>
          <w:szCs w:val="20"/>
        </w:rPr>
        <w:t>2</w:t>
      </w:r>
      <w:r w:rsidRPr="00656BBF">
        <w:rPr>
          <w:b w:val="0"/>
          <w:bCs w:val="0"/>
          <w:i w:val="0"/>
          <w:sz w:val="20"/>
          <w:szCs w:val="20"/>
        </w:rPr>
        <w:t xml:space="preserve"> ust. </w:t>
      </w:r>
      <w:r w:rsidR="00986963" w:rsidRPr="00656BBF">
        <w:rPr>
          <w:b w:val="0"/>
          <w:bCs w:val="0"/>
          <w:i w:val="0"/>
          <w:sz w:val="20"/>
          <w:szCs w:val="20"/>
        </w:rPr>
        <w:t>9</w:t>
      </w:r>
      <w:r w:rsidRPr="00656BBF">
        <w:rPr>
          <w:b w:val="0"/>
          <w:bCs w:val="0"/>
          <w:i w:val="0"/>
          <w:sz w:val="20"/>
          <w:szCs w:val="20"/>
        </w:rPr>
        <w:t xml:space="preserve"> umowy.</w:t>
      </w:r>
    </w:p>
    <w:p w14:paraId="5AEDE731" w14:textId="7246EEBD" w:rsidR="00656BBF" w:rsidRPr="00656BBF" w:rsidRDefault="00656BBF" w:rsidP="00656BBF">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b w:val="0"/>
          <w:bCs w:val="0"/>
          <w:i w:val="0"/>
          <w:iCs w:val="0"/>
          <w:sz w:val="20"/>
          <w:szCs w:val="20"/>
        </w:rPr>
      </w:pPr>
      <w:r w:rsidRPr="00656BBF">
        <w:rPr>
          <w:b w:val="0"/>
          <w:bCs w:val="0"/>
          <w:i w:val="0"/>
          <w:iCs w:val="0"/>
          <w:sz w:val="20"/>
          <w:szCs w:val="20"/>
          <w:lang w:eastAsia="ar-SA"/>
        </w:rPr>
        <w:t xml:space="preserve">Faktura VAT zostanie wystawiona przez Wykonawcę osobno na Nadleśnictwa </w:t>
      </w:r>
      <w:r w:rsidR="00647138">
        <w:rPr>
          <w:b w:val="0"/>
          <w:bCs w:val="0"/>
          <w:i w:val="0"/>
          <w:iCs w:val="0"/>
          <w:sz w:val="20"/>
          <w:szCs w:val="20"/>
          <w:lang w:eastAsia="ar-SA"/>
        </w:rPr>
        <w:t>Kościan</w:t>
      </w:r>
      <w:r w:rsidRPr="00656BBF">
        <w:rPr>
          <w:b w:val="0"/>
          <w:bCs w:val="0"/>
          <w:i w:val="0"/>
          <w:iCs w:val="0"/>
          <w:sz w:val="20"/>
          <w:szCs w:val="20"/>
          <w:lang w:eastAsia="ar-SA"/>
        </w:rPr>
        <w:t xml:space="preserve">, </w:t>
      </w:r>
      <w:r w:rsidR="00647138">
        <w:rPr>
          <w:b w:val="0"/>
          <w:bCs w:val="0"/>
          <w:i w:val="0"/>
          <w:iCs w:val="0"/>
          <w:sz w:val="20"/>
          <w:szCs w:val="20"/>
          <w:lang w:eastAsia="ar-SA"/>
        </w:rPr>
        <w:t>Krotoszyn</w:t>
      </w:r>
      <w:r w:rsidRPr="00656BBF">
        <w:rPr>
          <w:b w:val="0"/>
          <w:bCs w:val="0"/>
          <w:i w:val="0"/>
          <w:iCs w:val="0"/>
          <w:sz w:val="20"/>
          <w:szCs w:val="20"/>
          <w:lang w:eastAsia="ar-SA"/>
        </w:rPr>
        <w:t xml:space="preserve">, </w:t>
      </w:r>
      <w:r w:rsidR="00647138">
        <w:rPr>
          <w:b w:val="0"/>
          <w:bCs w:val="0"/>
          <w:i w:val="0"/>
          <w:iCs w:val="0"/>
          <w:sz w:val="20"/>
          <w:szCs w:val="20"/>
          <w:lang w:eastAsia="ar-SA"/>
        </w:rPr>
        <w:t>Syców</w:t>
      </w:r>
      <w:r w:rsidRPr="00656BBF">
        <w:rPr>
          <w:b w:val="0"/>
          <w:bCs w:val="0"/>
          <w:i w:val="0"/>
          <w:iCs w:val="0"/>
          <w:sz w:val="20"/>
          <w:szCs w:val="20"/>
          <w:lang w:eastAsia="ar-SA"/>
        </w:rPr>
        <w:t xml:space="preserve"> w oryginale i kopii. Oryginał faktury VAT zostanie przesłany przez Wykonawcę na adres Nadleśnictw natomiast kopia faktury VAT zostanie przesłana przez Wykonawcę na adres Zamawiającego. </w:t>
      </w:r>
    </w:p>
    <w:p w14:paraId="6D0A9FCC" w14:textId="5E5D6251" w:rsidR="00355A6A" w:rsidRPr="00F423F9"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b w:val="0"/>
          <w:bCs w:val="0"/>
          <w:i w:val="0"/>
          <w:sz w:val="20"/>
          <w:szCs w:val="20"/>
        </w:rPr>
      </w:pPr>
      <w:r w:rsidRPr="00656BBF">
        <w:rPr>
          <w:b w:val="0"/>
          <w:bCs w:val="0"/>
          <w:i w:val="0"/>
          <w:sz w:val="20"/>
          <w:szCs w:val="20"/>
        </w:rPr>
        <w:lastRenderedPageBreak/>
        <w:t>Zapłata nastąpi w terminie</w:t>
      </w:r>
      <w:r w:rsidRPr="00F423F9">
        <w:rPr>
          <w:b w:val="0"/>
          <w:bCs w:val="0"/>
          <w:i w:val="0"/>
          <w:sz w:val="20"/>
          <w:szCs w:val="20"/>
        </w:rPr>
        <w:t xml:space="preserve"> </w:t>
      </w:r>
      <w:r>
        <w:rPr>
          <w:b w:val="0"/>
          <w:bCs w:val="0"/>
          <w:i w:val="0"/>
          <w:sz w:val="20"/>
          <w:szCs w:val="20"/>
        </w:rPr>
        <w:t>14</w:t>
      </w:r>
      <w:r w:rsidRPr="00F423F9">
        <w:rPr>
          <w:b w:val="0"/>
          <w:bCs w:val="0"/>
          <w:i w:val="0"/>
          <w:sz w:val="20"/>
          <w:szCs w:val="20"/>
        </w:rPr>
        <w:t xml:space="preserve"> dni od dnia doręczenia faktury </w:t>
      </w:r>
      <w:r w:rsidR="00AA426B">
        <w:rPr>
          <w:b w:val="0"/>
          <w:bCs w:val="0"/>
          <w:i w:val="0"/>
          <w:sz w:val="20"/>
          <w:szCs w:val="20"/>
        </w:rPr>
        <w:t>Nadleśnictwom</w:t>
      </w:r>
      <w:r w:rsidRPr="00F423F9">
        <w:rPr>
          <w:b w:val="0"/>
          <w:bCs w:val="0"/>
          <w:i w:val="0"/>
          <w:sz w:val="20"/>
          <w:szCs w:val="20"/>
        </w:rPr>
        <w:t>, w formie przelewu na konto bankowe Wykonawcy.</w:t>
      </w:r>
    </w:p>
    <w:p w14:paraId="4BA1394A" w14:textId="344EFC5B" w:rsidR="00355A6A" w:rsidRPr="00F423F9"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b w:val="0"/>
          <w:bCs w:val="0"/>
          <w:i w:val="0"/>
          <w:sz w:val="20"/>
          <w:szCs w:val="20"/>
        </w:rPr>
      </w:pPr>
      <w:r w:rsidRPr="00F423F9">
        <w:rPr>
          <w:b w:val="0"/>
          <w:bCs w:val="0"/>
          <w:i w:val="0"/>
          <w:sz w:val="20"/>
          <w:szCs w:val="20"/>
        </w:rPr>
        <w:t xml:space="preserve">Za datę płatności strony przyjmują datę polecenia przelewu przez </w:t>
      </w:r>
      <w:r w:rsidR="00AA426B">
        <w:rPr>
          <w:b w:val="0"/>
          <w:bCs w:val="0"/>
          <w:i w:val="0"/>
          <w:sz w:val="20"/>
          <w:szCs w:val="20"/>
        </w:rPr>
        <w:t>Nadleśnictwo</w:t>
      </w:r>
      <w:r w:rsidRPr="00F423F9">
        <w:rPr>
          <w:b w:val="0"/>
          <w:bCs w:val="0"/>
          <w:i w:val="0"/>
          <w:sz w:val="20"/>
          <w:szCs w:val="20"/>
        </w:rPr>
        <w:t>.</w:t>
      </w:r>
    </w:p>
    <w:p w14:paraId="031FA02E" w14:textId="77777777" w:rsidR="00355A6A"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b w:val="0"/>
          <w:bCs w:val="0"/>
          <w:i w:val="0"/>
          <w:sz w:val="20"/>
          <w:szCs w:val="20"/>
        </w:rPr>
      </w:pPr>
      <w:r w:rsidRPr="00F423F9">
        <w:rPr>
          <w:b w:val="0"/>
          <w:bCs w:val="0"/>
          <w:i w:val="0"/>
          <w:sz w:val="20"/>
          <w:szCs w:val="20"/>
        </w:rPr>
        <w:t>Płatność nastąpi po uprzednim sprawdzeniu faktury przez Zamawiającego pod względem merytorycznym i rachunkowym.</w:t>
      </w:r>
    </w:p>
    <w:p w14:paraId="6F50C572" w14:textId="77777777" w:rsidR="00355A6A"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„Ustawa o Fakturowaniu”). </w:t>
      </w:r>
    </w:p>
    <w:p w14:paraId="08B3A43A"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 xml:space="preserve">W przypadku wystawienia ustrukturyzowanej faktury elektronicznej, o której mowa w ust. </w:t>
      </w:r>
      <w:r>
        <w:rPr>
          <w:rFonts w:asciiTheme="minorBidi" w:hAnsiTheme="minorBidi" w:cstheme="minorBidi"/>
          <w:b w:val="0"/>
          <w:bCs w:val="0"/>
          <w:i w:val="0"/>
          <w:iCs w:val="0"/>
          <w:sz w:val="20"/>
          <w:szCs w:val="20"/>
        </w:rPr>
        <w:t>5</w:t>
      </w:r>
      <w:r w:rsidRPr="00532EEC">
        <w:rPr>
          <w:rFonts w:asciiTheme="minorBidi" w:hAnsiTheme="minorBidi" w:cstheme="minorBidi"/>
          <w:b w:val="0"/>
          <w:bCs w:val="0"/>
          <w:i w:val="0"/>
          <w:iCs w:val="0"/>
          <w:sz w:val="20"/>
          <w:szCs w:val="20"/>
        </w:rPr>
        <w:t xml:space="preserve">,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6EAFE836"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 xml:space="preserve">Ustrukturyzowaną fakturę elektroniczną należy wysyłać na następujący adres Zamawiającego na PEF: </w:t>
      </w:r>
      <w:r>
        <w:rPr>
          <w:rFonts w:asciiTheme="minorBidi" w:hAnsiTheme="minorBidi" w:cstheme="minorBidi"/>
          <w:b w:val="0"/>
          <w:bCs w:val="0"/>
          <w:i w:val="0"/>
          <w:iCs w:val="0"/>
          <w:sz w:val="20"/>
          <w:szCs w:val="20"/>
        </w:rPr>
        <w:t>………………………….</w:t>
      </w:r>
    </w:p>
    <w:p w14:paraId="6D6C40B9"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 xml:space="preserve">Za chwilę doręczenia ustrukturyzowanej faktury elektronicznej uznawać się będzie chwilę wprowadzenia prawidłowo wystawionej faktury, zawierającej wszystkie elementy, o których mowa w ust. </w:t>
      </w:r>
      <w:r>
        <w:rPr>
          <w:rFonts w:asciiTheme="minorBidi" w:hAnsiTheme="minorBidi" w:cstheme="minorBidi"/>
          <w:b w:val="0"/>
          <w:bCs w:val="0"/>
          <w:i w:val="0"/>
          <w:iCs w:val="0"/>
          <w:sz w:val="20"/>
          <w:szCs w:val="20"/>
        </w:rPr>
        <w:t>6</w:t>
      </w:r>
      <w:r w:rsidRPr="00532EEC">
        <w:rPr>
          <w:rFonts w:asciiTheme="minorBidi" w:hAnsiTheme="minorBidi" w:cstheme="minorBidi"/>
          <w:b w:val="0"/>
          <w:bCs w:val="0"/>
          <w:i w:val="0"/>
          <w:iCs w:val="0"/>
          <w:sz w:val="20"/>
          <w:szCs w:val="20"/>
        </w:rPr>
        <w:t xml:space="preserve"> powyżej, do konta Zamawiającego na PEF, w sposób umożliwiający Zamawiającemu zapoznanie się z jej treścią.</w:t>
      </w:r>
    </w:p>
    <w:p w14:paraId="6CFBE2A1"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 xml:space="preserve">W przypadku wystawienia faktury w formie pisemnej, prawidłowo wystawiona faktura powinna być doręczona do </w:t>
      </w:r>
      <w:r>
        <w:rPr>
          <w:rFonts w:asciiTheme="minorBidi" w:hAnsiTheme="minorBidi" w:cstheme="minorBidi"/>
          <w:b w:val="0"/>
          <w:bCs w:val="0"/>
          <w:i w:val="0"/>
          <w:iCs w:val="0"/>
          <w:sz w:val="20"/>
          <w:szCs w:val="20"/>
        </w:rPr>
        <w:t>siedziby Nadleśnictwa.</w:t>
      </w:r>
    </w:p>
    <w:p w14:paraId="16322A36"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Z zastrzeżeniem postanowień ust. 1</w:t>
      </w:r>
      <w:r>
        <w:rPr>
          <w:rFonts w:asciiTheme="minorBidi" w:hAnsiTheme="minorBidi" w:cstheme="minorBidi"/>
          <w:b w:val="0"/>
          <w:bCs w:val="0"/>
          <w:i w:val="0"/>
          <w:iCs w:val="0"/>
          <w:sz w:val="20"/>
          <w:szCs w:val="20"/>
        </w:rPr>
        <w:t>3</w:t>
      </w:r>
      <w:r w:rsidRPr="00532EEC">
        <w:rPr>
          <w:rFonts w:asciiTheme="minorBidi" w:hAnsiTheme="minorBidi" w:cstheme="minorBidi"/>
          <w:b w:val="0"/>
          <w:bCs w:val="0"/>
          <w:i w:val="0"/>
          <w:iCs w:val="0"/>
          <w:sz w:val="20"/>
          <w:szCs w:val="20"/>
        </w:rPr>
        <w:t xml:space="preserve"> Wynagrodzenie będzie płatne na rachunek bankowy Wykonawcy wskazany w fakturze. Za dzień dokonania płatności przyjmuje się dzień obciążenia rachunku bankowego Zamawiającego. </w:t>
      </w:r>
    </w:p>
    <w:p w14:paraId="1D8A0680"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Podatek VAT naliczony zostanie w wysokości obowiązującej w dniu wystawienia faktury.</w:t>
      </w:r>
    </w:p>
    <w:p w14:paraId="53282EC5" w14:textId="77777777" w:rsidR="00355A6A" w:rsidRPr="00532EEC"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contextualSpacing/>
        <w:textAlignment w:val="baseline"/>
        <w:rPr>
          <w:rFonts w:asciiTheme="minorBidi" w:hAnsiTheme="minorBidi" w:cstheme="minorBidi"/>
          <w:b w:val="0"/>
          <w:bCs w:val="0"/>
          <w:i w:val="0"/>
          <w:iCs w:val="0"/>
          <w:sz w:val="20"/>
          <w:szCs w:val="20"/>
        </w:rPr>
      </w:pPr>
      <w:r w:rsidRPr="00532EEC">
        <w:rPr>
          <w:rFonts w:asciiTheme="minorBidi" w:hAnsiTheme="minorBidi" w:cstheme="minorBidi"/>
          <w:b w:val="0"/>
          <w:bCs w:val="0"/>
          <w:i w:val="0"/>
          <w:iCs w:val="0"/>
          <w:sz w:val="20"/>
          <w:szCs w:val="20"/>
        </w:rPr>
        <w:t>Wykonawca przyjmuje do wiadomości, iż Zamawiający przy zapłacie Wynagrodzenia będzie stosował mechanizm podzielonej płatności, o którym mowa w art. 108a ust. 1 ustawy z dnia 11 marca 2004 r. o podatku od towarów i u</w:t>
      </w:r>
      <w:r>
        <w:rPr>
          <w:rFonts w:asciiTheme="minorBidi" w:hAnsiTheme="minorBidi" w:cstheme="minorBidi"/>
          <w:b w:val="0"/>
          <w:bCs w:val="0"/>
          <w:i w:val="0"/>
          <w:iCs w:val="0"/>
          <w:sz w:val="20"/>
          <w:szCs w:val="20"/>
        </w:rPr>
        <w:t>sług.</w:t>
      </w:r>
    </w:p>
    <w:p w14:paraId="47972657" w14:textId="77777777" w:rsidR="00355A6A" w:rsidRPr="001A1D4E" w:rsidRDefault="00355A6A" w:rsidP="00355A6A">
      <w:pPr>
        <w:pStyle w:val="Tekstpodstawowy"/>
        <w:numPr>
          <w:ilvl w:val="0"/>
          <w:numId w:val="3"/>
        </w:numPr>
        <w:tabs>
          <w:tab w:val="clear" w:pos="1440"/>
          <w:tab w:val="left" w:pos="426"/>
          <w:tab w:val="left" w:pos="1760"/>
        </w:tabs>
        <w:overflowPunct w:val="0"/>
        <w:autoSpaceDE w:val="0"/>
        <w:spacing w:line="276" w:lineRule="auto"/>
        <w:ind w:left="426" w:hanging="426"/>
        <w:contextualSpacing/>
        <w:textAlignment w:val="baseline"/>
        <w:rPr>
          <w:b w:val="0"/>
          <w:bCs w:val="0"/>
          <w:i w:val="0"/>
          <w:iCs w:val="0"/>
          <w:sz w:val="20"/>
          <w:szCs w:val="20"/>
        </w:rPr>
      </w:pPr>
      <w:r w:rsidRPr="00532EEC">
        <w:rPr>
          <w:rFonts w:asciiTheme="minorBidi" w:hAnsiTheme="minorBidi" w:cstheme="minorBidi"/>
          <w:b w:val="0"/>
          <w:bCs w:val="0"/>
          <w:i w:val="0"/>
          <w:iCs w:val="0"/>
          <w:sz w:val="20"/>
          <w:szCs w:val="20"/>
        </w:rPr>
        <w:t>Zapłata</w:t>
      </w:r>
      <w:r>
        <w:rPr>
          <w:rFonts w:asciiTheme="minorBidi" w:hAnsiTheme="minorBidi" w:cstheme="minorBidi"/>
          <w:b w:val="0"/>
          <w:bCs w:val="0"/>
          <w:i w:val="0"/>
          <w:iCs w:val="0"/>
          <w:sz w:val="20"/>
          <w:szCs w:val="20"/>
        </w:rPr>
        <w:t>:</w:t>
      </w:r>
      <w:r w:rsidRPr="00532EEC">
        <w:rPr>
          <w:rFonts w:asciiTheme="minorBidi" w:hAnsiTheme="minorBidi" w:cstheme="minorBidi"/>
          <w:b w:val="0"/>
          <w:bCs w:val="0"/>
          <w:i w:val="0"/>
          <w:iCs w:val="0"/>
          <w:sz w:val="20"/>
          <w:szCs w:val="20"/>
        </w:rPr>
        <w:t xml:space="preserve"> </w:t>
      </w:r>
    </w:p>
    <w:p w14:paraId="0CA6AB3B" w14:textId="77777777" w:rsidR="00355A6A" w:rsidRPr="001A1D4E" w:rsidRDefault="00355A6A" w:rsidP="00355A6A">
      <w:pPr>
        <w:pStyle w:val="Akapitzlist"/>
        <w:widowControl w:val="0"/>
        <w:overflowPunct w:val="0"/>
        <w:autoSpaceDE w:val="0"/>
        <w:autoSpaceDN w:val="0"/>
        <w:adjustRightInd w:val="0"/>
        <w:spacing w:line="276" w:lineRule="auto"/>
        <w:ind w:left="360"/>
        <w:rPr>
          <w:rFonts w:ascii="Arial" w:hAnsi="Arial" w:cs="Arial"/>
          <w:sz w:val="20"/>
          <w:szCs w:val="20"/>
        </w:rPr>
      </w:pPr>
      <w:r w:rsidRPr="001A1D4E">
        <w:rPr>
          <w:rFonts w:ascii="Arial" w:hAnsi="Arial" w:cs="Arial"/>
          <w:sz w:val="20"/>
          <w:szCs w:val="20"/>
        </w:rPr>
        <w:t>1) kwoty odpowiadającej całości albo części kwoty podatku wynikającej z otrzymanej faktury będzie dokonywana na rachunek VAT, w rozumieniu art. 2 pkt. 37 Wykonawcy ustawy z dnia 11 marca 2004 r. o podatku od towarów i usług</w:t>
      </w:r>
      <w:r>
        <w:rPr>
          <w:rFonts w:ascii="Arial" w:hAnsi="Arial" w:cs="Arial"/>
          <w:sz w:val="20"/>
          <w:szCs w:val="20"/>
        </w:rPr>
        <w:t>.</w:t>
      </w:r>
    </w:p>
    <w:p w14:paraId="71039ED1" w14:textId="77777777" w:rsidR="00355A6A" w:rsidRPr="001A1D4E" w:rsidRDefault="00355A6A" w:rsidP="00355A6A">
      <w:pPr>
        <w:pStyle w:val="Akapitzlist"/>
        <w:widowControl w:val="0"/>
        <w:overflowPunct w:val="0"/>
        <w:autoSpaceDE w:val="0"/>
        <w:autoSpaceDN w:val="0"/>
        <w:adjustRightInd w:val="0"/>
        <w:spacing w:line="276" w:lineRule="auto"/>
        <w:ind w:left="357"/>
        <w:rPr>
          <w:rFonts w:ascii="Arial" w:hAnsi="Arial" w:cs="Arial"/>
          <w:sz w:val="20"/>
          <w:szCs w:val="20"/>
        </w:rPr>
      </w:pPr>
      <w:r w:rsidRPr="001A1D4E">
        <w:rPr>
          <w:rFonts w:ascii="Arial" w:hAnsi="Arial" w:cs="Arial"/>
          <w:sz w:val="20"/>
          <w:szCs w:val="20"/>
        </w:rPr>
        <w:t>2) kwoty odpowiadającej wartości sprzedaży netto wynikającej z otrzymanej faktury jest dokonywana na rachunek bankowy albo na rachunek w spółdzielczej kasie oszczędnościowo-kredytowej, dla których jest prowadzony rachunek VAT Wykonawcy.</w:t>
      </w:r>
    </w:p>
    <w:p w14:paraId="32F0B475" w14:textId="47710AF2" w:rsidR="00355A6A" w:rsidRPr="001A1D4E" w:rsidRDefault="00355A6A" w:rsidP="00355A6A">
      <w:pPr>
        <w:widowControl w:val="0"/>
        <w:overflowPunct w:val="0"/>
        <w:autoSpaceDE w:val="0"/>
        <w:autoSpaceDN w:val="0"/>
        <w:adjustRightInd w:val="0"/>
        <w:spacing w:line="276" w:lineRule="auto"/>
        <w:ind w:left="426" w:hanging="426"/>
        <w:contextualSpacing/>
        <w:rPr>
          <w:rFonts w:ascii="Arial" w:hAnsi="Arial" w:cs="Arial"/>
          <w:sz w:val="20"/>
          <w:szCs w:val="20"/>
        </w:rPr>
      </w:pPr>
      <w:r w:rsidRPr="001A1D4E">
        <w:rPr>
          <w:rFonts w:ascii="Arial" w:hAnsi="Arial" w:cs="Arial"/>
          <w:sz w:val="20"/>
          <w:szCs w:val="20"/>
        </w:rPr>
        <w:t>14. Wykonawca przy realizacji Umowy zobowiązuje posługiwać się rachunkiem rozliczeniowym o którym mowa w art. 49 ust. 1 pkt 1 ustawy z dnia 29 sierpnia 1997 r.  Prawo Bankowe zawartym w wykazie podmiotów, o którym mowa w art. 96b ust. 1 ustawy z dnia 11 marca 2004 r. o podatku od towarów i usług</w:t>
      </w:r>
      <w:r>
        <w:rPr>
          <w:rFonts w:ascii="Arial" w:hAnsi="Arial" w:cs="Arial"/>
          <w:sz w:val="20"/>
          <w:szCs w:val="20"/>
        </w:rPr>
        <w:t>.</w:t>
      </w:r>
    </w:p>
    <w:p w14:paraId="12524250" w14:textId="463BCC70" w:rsidR="00355A6A" w:rsidRPr="00355A6A" w:rsidRDefault="00355A6A" w:rsidP="00355A6A">
      <w:pPr>
        <w:widowControl w:val="0"/>
        <w:overflowPunct w:val="0"/>
        <w:autoSpaceDE w:val="0"/>
        <w:autoSpaceDN w:val="0"/>
        <w:adjustRightInd w:val="0"/>
        <w:spacing w:line="276" w:lineRule="auto"/>
        <w:ind w:left="426" w:hanging="426"/>
        <w:rPr>
          <w:rFonts w:asciiTheme="minorBidi" w:hAnsiTheme="minorBidi" w:cstheme="minorBidi"/>
          <w:sz w:val="20"/>
          <w:szCs w:val="20"/>
        </w:rPr>
      </w:pPr>
      <w:r w:rsidRPr="001A1D4E">
        <w:rPr>
          <w:rFonts w:ascii="Arial" w:hAnsi="Arial" w:cs="Arial"/>
          <w:sz w:val="20"/>
          <w:szCs w:val="20"/>
        </w:rPr>
        <w:t>15. Wykonawca nie może bez uprzedniej zgody Zamawiającego wyrażonej na piśmie pod rygorem nieważności, przenieść na osobę trzecią jakiejkolwiek wierzytelności wynikającej z Umowy</w:t>
      </w:r>
      <w:r w:rsidRPr="00532EEC">
        <w:rPr>
          <w:rFonts w:asciiTheme="minorBidi" w:hAnsiTheme="minorBidi" w:cstheme="minorBidi"/>
          <w:sz w:val="20"/>
          <w:szCs w:val="20"/>
        </w:rPr>
        <w:t>.</w:t>
      </w:r>
    </w:p>
    <w:p w14:paraId="2B0F58C1" w14:textId="77777777" w:rsidR="00355A6A" w:rsidRDefault="00355A6A" w:rsidP="00355A6A">
      <w:pPr>
        <w:pStyle w:val="Tekstpodstawowy"/>
        <w:tabs>
          <w:tab w:val="left" w:pos="720"/>
        </w:tabs>
        <w:overflowPunct w:val="0"/>
        <w:autoSpaceDE w:val="0"/>
        <w:spacing w:line="276" w:lineRule="auto"/>
        <w:ind w:left="720"/>
        <w:textAlignment w:val="baseline"/>
        <w:rPr>
          <w:sz w:val="20"/>
          <w:szCs w:val="20"/>
        </w:rPr>
      </w:pPr>
    </w:p>
    <w:p w14:paraId="702C8BC9" w14:textId="30A0A78B" w:rsidR="00355A6A" w:rsidRPr="00355A6A" w:rsidRDefault="00355A6A" w:rsidP="00355A6A">
      <w:pPr>
        <w:pStyle w:val="Tekstpodstawowy"/>
        <w:tabs>
          <w:tab w:val="left" w:pos="340"/>
        </w:tabs>
        <w:spacing w:line="276" w:lineRule="auto"/>
        <w:jc w:val="center"/>
        <w:rPr>
          <w:i w:val="0"/>
          <w:sz w:val="20"/>
          <w:szCs w:val="20"/>
        </w:rPr>
      </w:pPr>
      <w:r w:rsidRPr="00094F30">
        <w:rPr>
          <w:i w:val="0"/>
          <w:sz w:val="20"/>
          <w:szCs w:val="20"/>
        </w:rPr>
        <w:t>V</w:t>
      </w:r>
      <w:r>
        <w:rPr>
          <w:i w:val="0"/>
          <w:sz w:val="20"/>
          <w:szCs w:val="20"/>
        </w:rPr>
        <w:t>I</w:t>
      </w:r>
      <w:r w:rsidR="00986963">
        <w:rPr>
          <w:i w:val="0"/>
          <w:sz w:val="20"/>
          <w:szCs w:val="20"/>
        </w:rPr>
        <w:t>I</w:t>
      </w:r>
      <w:r w:rsidRPr="00094F30">
        <w:rPr>
          <w:i w:val="0"/>
          <w:sz w:val="20"/>
          <w:szCs w:val="20"/>
        </w:rPr>
        <w:t xml:space="preserve">. </w:t>
      </w:r>
      <w:r>
        <w:rPr>
          <w:i w:val="0"/>
          <w:sz w:val="20"/>
          <w:szCs w:val="20"/>
        </w:rPr>
        <w:t>PRAWA AUTORSKIE</w:t>
      </w:r>
    </w:p>
    <w:p w14:paraId="4DD85FFE" w14:textId="4AD8C418" w:rsidR="001C4FE4" w:rsidRPr="00986963" w:rsidRDefault="006E2CAB" w:rsidP="00986963">
      <w:pPr>
        <w:pStyle w:val="Tekstpodstawowy"/>
        <w:spacing w:line="276" w:lineRule="auto"/>
        <w:jc w:val="center"/>
        <w:rPr>
          <w:i w:val="0"/>
          <w:sz w:val="20"/>
          <w:szCs w:val="20"/>
        </w:rPr>
      </w:pPr>
      <w:r w:rsidRPr="00AF71F6">
        <w:rPr>
          <w:i w:val="0"/>
          <w:sz w:val="20"/>
          <w:szCs w:val="20"/>
        </w:rPr>
        <w:t xml:space="preserve">§ </w:t>
      </w:r>
      <w:r w:rsidR="00355A6A">
        <w:rPr>
          <w:i w:val="0"/>
          <w:sz w:val="20"/>
          <w:szCs w:val="20"/>
        </w:rPr>
        <w:t>7</w:t>
      </w:r>
      <w:r w:rsidRPr="00AF71F6">
        <w:rPr>
          <w:i w:val="0"/>
          <w:sz w:val="20"/>
          <w:szCs w:val="20"/>
        </w:rPr>
        <w:t>.</w:t>
      </w:r>
    </w:p>
    <w:p w14:paraId="33A3AE84" w14:textId="77777777" w:rsidR="00355A6A" w:rsidRDefault="00355A6A" w:rsidP="00355A6A">
      <w:pPr>
        <w:pStyle w:val="Akapitzlist"/>
        <w:numPr>
          <w:ilvl w:val="2"/>
          <w:numId w:val="3"/>
        </w:numPr>
        <w:tabs>
          <w:tab w:val="left" w:pos="720"/>
        </w:tabs>
        <w:spacing w:line="276" w:lineRule="auto"/>
        <w:ind w:left="426"/>
        <w:rPr>
          <w:rFonts w:ascii="Arial" w:hAnsi="Arial" w:cs="Arial"/>
          <w:bCs/>
          <w:sz w:val="20"/>
          <w:szCs w:val="20"/>
        </w:rPr>
      </w:pPr>
      <w:r w:rsidRPr="00355A6A">
        <w:rPr>
          <w:rFonts w:ascii="Arial" w:hAnsi="Arial" w:cs="Arial"/>
          <w:bCs/>
          <w:sz w:val="20"/>
          <w:szCs w:val="20"/>
        </w:rPr>
        <w:t>Wynagrodzenie określone w § 5 ust. 1 umowy obejmuje wynagrodzenie za przeniesienie praw autorskich do przedmiotu umowy w zakresie sporządzonego programu funkcjonalno-użytkowego.</w:t>
      </w:r>
    </w:p>
    <w:p w14:paraId="64ACE57D" w14:textId="777F88AD" w:rsidR="00355A6A" w:rsidRDefault="00355A6A" w:rsidP="00355A6A">
      <w:pPr>
        <w:pStyle w:val="Akapitzlist"/>
        <w:numPr>
          <w:ilvl w:val="2"/>
          <w:numId w:val="3"/>
        </w:numPr>
        <w:tabs>
          <w:tab w:val="left" w:pos="720"/>
        </w:tabs>
        <w:spacing w:line="276" w:lineRule="auto"/>
        <w:ind w:left="426"/>
        <w:rPr>
          <w:rFonts w:ascii="Arial" w:hAnsi="Arial" w:cs="Arial"/>
          <w:bCs/>
          <w:sz w:val="20"/>
          <w:szCs w:val="20"/>
        </w:rPr>
      </w:pPr>
      <w:r w:rsidRPr="00355A6A">
        <w:rPr>
          <w:rFonts w:ascii="Arial" w:hAnsi="Arial" w:cs="Arial"/>
          <w:bCs/>
          <w:sz w:val="20"/>
          <w:szCs w:val="20"/>
        </w:rPr>
        <w:t xml:space="preserve">Przeniesienie </w:t>
      </w:r>
      <w:r w:rsidRPr="00771154">
        <w:rPr>
          <w:rFonts w:ascii="Arial" w:hAnsi="Arial" w:cs="Arial"/>
          <w:bCs/>
          <w:sz w:val="20"/>
          <w:szCs w:val="20"/>
        </w:rPr>
        <w:t xml:space="preserve">praw majątkowych określonych w niniejszym paragrafie umowy następuje z datą podpisania protokołu odbioru, o którym mowa w § </w:t>
      </w:r>
      <w:r w:rsidR="00986963" w:rsidRPr="00771154">
        <w:rPr>
          <w:rFonts w:ascii="Arial" w:hAnsi="Arial" w:cs="Arial"/>
          <w:bCs/>
          <w:sz w:val="20"/>
          <w:szCs w:val="20"/>
        </w:rPr>
        <w:t>2</w:t>
      </w:r>
      <w:r w:rsidRPr="00771154">
        <w:rPr>
          <w:rFonts w:ascii="Arial" w:hAnsi="Arial" w:cs="Arial"/>
          <w:bCs/>
          <w:sz w:val="20"/>
          <w:szCs w:val="20"/>
        </w:rPr>
        <w:t xml:space="preserve"> ust. 9</w:t>
      </w:r>
      <w:r w:rsidR="006C3D16" w:rsidRPr="00771154">
        <w:rPr>
          <w:rFonts w:ascii="Arial" w:hAnsi="Arial" w:cs="Arial"/>
          <w:bCs/>
          <w:sz w:val="20"/>
          <w:szCs w:val="20"/>
        </w:rPr>
        <w:t xml:space="preserve"> umowy, a w przypadku odstąpienia od umowy, jej rozwiązania lub wypowiedzenia strony następuje z datą podpisania protokołu inwentaryzacji, o którym mowa w § 9 ust. 4 pkt 2) umowy.</w:t>
      </w:r>
    </w:p>
    <w:p w14:paraId="15D3E6F9" w14:textId="22319EFC" w:rsidR="00355A6A" w:rsidRPr="00355A6A" w:rsidRDefault="00355A6A" w:rsidP="00355A6A">
      <w:pPr>
        <w:pStyle w:val="Akapitzlist"/>
        <w:numPr>
          <w:ilvl w:val="2"/>
          <w:numId w:val="3"/>
        </w:numPr>
        <w:tabs>
          <w:tab w:val="left" w:pos="720"/>
        </w:tabs>
        <w:spacing w:line="276" w:lineRule="auto"/>
        <w:ind w:left="426"/>
        <w:rPr>
          <w:rFonts w:ascii="Arial" w:hAnsi="Arial" w:cs="Arial"/>
          <w:bCs/>
          <w:sz w:val="20"/>
          <w:szCs w:val="20"/>
        </w:rPr>
      </w:pPr>
      <w:r w:rsidRPr="00355A6A">
        <w:rPr>
          <w:rFonts w:ascii="Arial" w:hAnsi="Arial" w:cs="Arial"/>
          <w:bCs/>
          <w:sz w:val="20"/>
          <w:szCs w:val="20"/>
        </w:rPr>
        <w:t>Z dniem przekazania przedmiotu umowy wykonawca przenosi na Zamawiającego autorskie prawa majątkowe do opracowania będącego przedmiotem niniejszej umowy na wszystkich polach eksploatacji, w tym:</w:t>
      </w:r>
    </w:p>
    <w:p w14:paraId="09ECBEE4" w14:textId="77777777" w:rsid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lastRenderedPageBreak/>
        <w:t>digitalizacji, wprowadzania do pamięci komputera lub innego nośnika stanowiącego własność Zamawiającego lub niestanowiącego jego własności, niezależnie od tego czy znajduje się w siedzibie Zamawiającego czy poza nią,</w:t>
      </w:r>
    </w:p>
    <w:p w14:paraId="70369DAE" w14:textId="77777777" w:rsid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t>w zakresie utrwalania i zwielokrotniania utworu w całości lub części – do wytwarzania dowolną techniką egzemplarzy utworu, w tym techniką drukarską, reprograficzną, zapisu magnetycznego oraz techniką cyfrową,</w:t>
      </w:r>
    </w:p>
    <w:p w14:paraId="4E36167B" w14:textId="77777777" w:rsid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t>w zakresie obrotu oryginałem albo egzemplarzami, na których utwór utrwalono - do wprowadzania do obrotu, użyczenia lub najmu oryginału albo egzemplarzy,</w:t>
      </w:r>
    </w:p>
    <w:p w14:paraId="7A14F79C" w14:textId="77777777" w:rsid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t>w zakresie rozpowszechniania w całości lub części utworu w sposób inny niż określony powyżej – publiczne wykonanie, wystawianie, wyświetlanie, odtworzenie oraz nadawanie i reemitowanie, a także publiczne udostępnianie utworu w taki sposób, aby każdy mógł mieć do niego dostęp w miejscu i w czasie wybranym przez Zamawiającego,</w:t>
      </w:r>
    </w:p>
    <w:p w14:paraId="5AE2181F" w14:textId="77777777" w:rsid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t>dokonywania opracowań utworu oraz jego tłumaczeń na języki obce,</w:t>
      </w:r>
    </w:p>
    <w:p w14:paraId="6B65235F" w14:textId="7AFD1A2D" w:rsidR="00355A6A" w:rsidRPr="00355A6A" w:rsidRDefault="00355A6A" w:rsidP="00355A6A">
      <w:pPr>
        <w:pStyle w:val="Akapitzlist"/>
        <w:numPr>
          <w:ilvl w:val="1"/>
          <w:numId w:val="39"/>
        </w:numPr>
        <w:tabs>
          <w:tab w:val="left" w:pos="720"/>
        </w:tabs>
        <w:spacing w:line="276" w:lineRule="auto"/>
        <w:rPr>
          <w:rFonts w:ascii="Arial" w:hAnsi="Arial" w:cs="Arial"/>
          <w:bCs/>
          <w:sz w:val="20"/>
          <w:szCs w:val="20"/>
        </w:rPr>
      </w:pPr>
      <w:r w:rsidRPr="00355A6A">
        <w:rPr>
          <w:rFonts w:ascii="Arial" w:hAnsi="Arial" w:cs="Arial"/>
          <w:bCs/>
          <w:sz w:val="20"/>
          <w:szCs w:val="20"/>
        </w:rPr>
        <w:t>wykorzystywania wybranych fragmentów utworu, w szczególności w postaci drukowanej lub elektronicznej, a także wprowadzanie w takich wybranych fragmentach zmian i wykorzystania wybranych fragmentów, jak również zmienionych fragmentów utworów, dla własnych lub innych celów.</w:t>
      </w:r>
    </w:p>
    <w:p w14:paraId="2780FDFD" w14:textId="46C2F42F" w:rsidR="00355A6A" w:rsidRDefault="00355A6A" w:rsidP="00355A6A">
      <w:pPr>
        <w:pStyle w:val="Akapitzlist"/>
        <w:numPr>
          <w:ilvl w:val="2"/>
          <w:numId w:val="3"/>
        </w:numPr>
        <w:tabs>
          <w:tab w:val="left" w:pos="720"/>
        </w:tabs>
        <w:spacing w:line="276" w:lineRule="auto"/>
        <w:ind w:left="709"/>
        <w:rPr>
          <w:rFonts w:ascii="Arial" w:hAnsi="Arial" w:cs="Arial"/>
          <w:bCs/>
          <w:sz w:val="20"/>
          <w:szCs w:val="20"/>
        </w:rPr>
      </w:pPr>
      <w:r w:rsidRPr="00355A6A">
        <w:rPr>
          <w:rFonts w:ascii="Arial" w:hAnsi="Arial" w:cs="Arial"/>
          <w:bCs/>
          <w:sz w:val="20"/>
          <w:szCs w:val="20"/>
        </w:rPr>
        <w:t xml:space="preserve">Wynagrodzenie, o którym mowa w § </w:t>
      </w:r>
      <w:r w:rsidR="00F5424A">
        <w:rPr>
          <w:rFonts w:ascii="Arial" w:hAnsi="Arial" w:cs="Arial"/>
          <w:bCs/>
          <w:sz w:val="20"/>
          <w:szCs w:val="20"/>
        </w:rPr>
        <w:t>5</w:t>
      </w:r>
      <w:r w:rsidRPr="00355A6A">
        <w:rPr>
          <w:rFonts w:ascii="Arial" w:hAnsi="Arial" w:cs="Arial"/>
          <w:bCs/>
          <w:sz w:val="20"/>
          <w:szCs w:val="20"/>
        </w:rPr>
        <w:t xml:space="preserve"> ust. 1, obejmuje również wynagrodzenie Wykonawcy za przeniesienie na Zamawiającego prawa zezwolenia na wykonywanie zależnego prawa autorskiego oraz korzystanie z opracowania będącego przedmiotem umowy na polach eksploatacji wskazanych w ust. 3 oraz za udzielenie zezwolenia Zamawiającemu na dokonywanie wszelkich zmian w opracowaniu będącemu przedmiotem Umowy.</w:t>
      </w:r>
    </w:p>
    <w:p w14:paraId="1414A519" w14:textId="6E074222" w:rsidR="00977678" w:rsidRDefault="00355A6A" w:rsidP="00355A6A">
      <w:pPr>
        <w:pStyle w:val="Akapitzlist"/>
        <w:numPr>
          <w:ilvl w:val="2"/>
          <w:numId w:val="3"/>
        </w:numPr>
        <w:tabs>
          <w:tab w:val="left" w:pos="720"/>
        </w:tabs>
        <w:spacing w:line="276" w:lineRule="auto"/>
        <w:ind w:left="709"/>
        <w:rPr>
          <w:rFonts w:ascii="Arial" w:hAnsi="Arial" w:cs="Arial"/>
          <w:bCs/>
          <w:sz w:val="20"/>
          <w:szCs w:val="20"/>
        </w:rPr>
      </w:pPr>
      <w:r w:rsidRPr="00355A6A">
        <w:rPr>
          <w:rFonts w:ascii="Arial" w:hAnsi="Arial" w:cs="Arial"/>
          <w:bCs/>
          <w:sz w:val="20"/>
          <w:szCs w:val="20"/>
        </w:rPr>
        <w:t>W przypadku podzlecenia części przedmiotu umowy podwykonawcy, postanowienia ust. 1-4 mają odpowiednie zastosowanie do przeniesienia na Zamawiającego wszelkich autorskich majątkowych przysługujących podwykonawcy.</w:t>
      </w:r>
    </w:p>
    <w:p w14:paraId="6E86EC6E" w14:textId="1CCF9911" w:rsidR="006D0E3C" w:rsidRPr="00355A6A" w:rsidRDefault="006D0E3C" w:rsidP="00355A6A">
      <w:pPr>
        <w:pStyle w:val="Akapitzlist"/>
        <w:numPr>
          <w:ilvl w:val="2"/>
          <w:numId w:val="3"/>
        </w:numPr>
        <w:tabs>
          <w:tab w:val="left" w:pos="720"/>
        </w:tabs>
        <w:spacing w:line="276" w:lineRule="auto"/>
        <w:ind w:left="709"/>
        <w:rPr>
          <w:rFonts w:ascii="Arial" w:hAnsi="Arial" w:cs="Arial"/>
          <w:bCs/>
          <w:sz w:val="20"/>
          <w:szCs w:val="20"/>
        </w:rPr>
      </w:pPr>
      <w:r>
        <w:rPr>
          <w:rFonts w:ascii="Arial" w:hAnsi="Arial" w:cs="Arial"/>
          <w:bCs/>
          <w:sz w:val="20"/>
          <w:szCs w:val="20"/>
        </w:rPr>
        <w:t>Zamawiający</w:t>
      </w:r>
      <w:r w:rsidRPr="006D0E3C">
        <w:rPr>
          <w:rFonts w:ascii="Arial" w:hAnsi="Arial" w:cs="Arial"/>
          <w:bCs/>
          <w:sz w:val="20"/>
          <w:szCs w:val="20"/>
        </w:rPr>
        <w:t xml:space="preserve"> jest uprawniony do przenoszenia nabytych autorskich praw majątkowych </w:t>
      </w:r>
      <w:r>
        <w:rPr>
          <w:rFonts w:ascii="Arial" w:hAnsi="Arial" w:cs="Arial"/>
          <w:bCs/>
          <w:sz w:val="20"/>
          <w:szCs w:val="20"/>
        </w:rPr>
        <w:br/>
      </w:r>
      <w:r w:rsidRPr="006D0E3C">
        <w:rPr>
          <w:rFonts w:ascii="Arial" w:hAnsi="Arial" w:cs="Arial"/>
          <w:bCs/>
          <w:sz w:val="20"/>
          <w:szCs w:val="20"/>
        </w:rPr>
        <w:t xml:space="preserve">do </w:t>
      </w:r>
      <w:r w:rsidRPr="00355A6A">
        <w:rPr>
          <w:rFonts w:ascii="Arial" w:hAnsi="Arial" w:cs="Arial"/>
          <w:bCs/>
          <w:sz w:val="20"/>
          <w:szCs w:val="20"/>
        </w:rPr>
        <w:t>opracowania będącego przedmiotem niniejszej umowy</w:t>
      </w:r>
      <w:r w:rsidRPr="006D0E3C">
        <w:rPr>
          <w:rFonts w:ascii="Arial" w:hAnsi="Arial" w:cs="Arial"/>
          <w:bCs/>
          <w:sz w:val="20"/>
          <w:szCs w:val="20"/>
        </w:rPr>
        <w:t xml:space="preserve"> na inne podmioty, bez żadnych ograniczeń oraz do decydowania o przystąpieniu do rozpowszechniania </w:t>
      </w:r>
      <w:r w:rsidRPr="00355A6A">
        <w:rPr>
          <w:rFonts w:ascii="Arial" w:hAnsi="Arial" w:cs="Arial"/>
          <w:bCs/>
          <w:sz w:val="20"/>
          <w:szCs w:val="20"/>
        </w:rPr>
        <w:t>opracowania będącego przedmiotem niniejszej umowy</w:t>
      </w:r>
      <w:r w:rsidRPr="006D0E3C">
        <w:rPr>
          <w:rFonts w:ascii="Arial" w:hAnsi="Arial" w:cs="Arial"/>
          <w:bCs/>
          <w:sz w:val="20"/>
          <w:szCs w:val="20"/>
        </w:rPr>
        <w:t>, a także formach i czasie ich rozpowszechniania.</w:t>
      </w:r>
    </w:p>
    <w:p w14:paraId="770E59E4" w14:textId="77777777" w:rsidR="00EE140C" w:rsidRPr="0084385E" w:rsidRDefault="00EE140C" w:rsidP="00C745AE">
      <w:pPr>
        <w:pStyle w:val="Tekstpodstawowy"/>
        <w:tabs>
          <w:tab w:val="left" w:pos="1080"/>
        </w:tabs>
        <w:spacing w:line="276" w:lineRule="auto"/>
        <w:rPr>
          <w:i w:val="0"/>
          <w:sz w:val="20"/>
          <w:szCs w:val="20"/>
        </w:rPr>
      </w:pPr>
    </w:p>
    <w:p w14:paraId="75BE6676" w14:textId="2458153F" w:rsidR="007770F5" w:rsidRPr="00094F30" w:rsidRDefault="002D1BAC" w:rsidP="00C745AE">
      <w:pPr>
        <w:pStyle w:val="Tekstpodstawowy"/>
        <w:tabs>
          <w:tab w:val="left" w:pos="340"/>
        </w:tabs>
        <w:spacing w:line="276" w:lineRule="auto"/>
        <w:jc w:val="center"/>
        <w:rPr>
          <w:i w:val="0"/>
          <w:sz w:val="20"/>
          <w:szCs w:val="20"/>
        </w:rPr>
      </w:pPr>
      <w:r w:rsidRPr="00094F30">
        <w:rPr>
          <w:i w:val="0"/>
          <w:sz w:val="20"/>
          <w:szCs w:val="20"/>
        </w:rPr>
        <w:t>V</w:t>
      </w:r>
      <w:r w:rsidR="007C4DEE">
        <w:rPr>
          <w:i w:val="0"/>
          <w:sz w:val="20"/>
          <w:szCs w:val="20"/>
        </w:rPr>
        <w:t>I</w:t>
      </w:r>
      <w:r w:rsidRPr="00094F30">
        <w:rPr>
          <w:i w:val="0"/>
          <w:sz w:val="20"/>
          <w:szCs w:val="20"/>
        </w:rPr>
        <w:t>I</w:t>
      </w:r>
      <w:r w:rsidR="00986963">
        <w:rPr>
          <w:i w:val="0"/>
          <w:sz w:val="20"/>
          <w:szCs w:val="20"/>
        </w:rPr>
        <w:t>I</w:t>
      </w:r>
      <w:r w:rsidRPr="00094F30">
        <w:rPr>
          <w:i w:val="0"/>
          <w:sz w:val="20"/>
          <w:szCs w:val="20"/>
        </w:rPr>
        <w:t xml:space="preserve">. </w:t>
      </w:r>
      <w:r w:rsidR="00E841DF">
        <w:rPr>
          <w:i w:val="0"/>
          <w:sz w:val="20"/>
          <w:szCs w:val="20"/>
        </w:rPr>
        <w:t xml:space="preserve">GWARANCJA I </w:t>
      </w:r>
      <w:r w:rsidR="007770F5" w:rsidRPr="00094F30">
        <w:rPr>
          <w:i w:val="0"/>
          <w:sz w:val="20"/>
          <w:szCs w:val="20"/>
        </w:rPr>
        <w:t>RĘKOJMIA ZA WADY</w:t>
      </w:r>
    </w:p>
    <w:p w14:paraId="25DA3B88" w14:textId="55EB734D" w:rsidR="00E841DF" w:rsidRPr="00E841DF" w:rsidRDefault="00DF702E" w:rsidP="00E841DF">
      <w:pPr>
        <w:pStyle w:val="Tekstpodstawowy"/>
        <w:tabs>
          <w:tab w:val="left" w:pos="340"/>
        </w:tabs>
        <w:spacing w:line="276" w:lineRule="auto"/>
        <w:jc w:val="center"/>
        <w:rPr>
          <w:i w:val="0"/>
          <w:sz w:val="20"/>
          <w:szCs w:val="20"/>
        </w:rPr>
      </w:pPr>
      <w:r w:rsidRPr="00094F30">
        <w:rPr>
          <w:i w:val="0"/>
          <w:sz w:val="20"/>
          <w:szCs w:val="20"/>
        </w:rPr>
        <w:t xml:space="preserve">§ </w:t>
      </w:r>
      <w:r w:rsidR="00986963">
        <w:rPr>
          <w:i w:val="0"/>
          <w:sz w:val="20"/>
          <w:szCs w:val="20"/>
        </w:rPr>
        <w:t>8</w:t>
      </w:r>
      <w:r w:rsidRPr="00094F30">
        <w:rPr>
          <w:i w:val="0"/>
          <w:sz w:val="20"/>
          <w:szCs w:val="20"/>
        </w:rPr>
        <w:t>.</w:t>
      </w:r>
    </w:p>
    <w:p w14:paraId="50D851BB" w14:textId="77777777" w:rsidR="00E841DF" w:rsidRDefault="00E841DF" w:rsidP="00E841DF">
      <w:pPr>
        <w:pStyle w:val="Tekstpodstawowy"/>
        <w:numPr>
          <w:ilvl w:val="6"/>
          <w:numId w:val="3"/>
        </w:numPr>
        <w:tabs>
          <w:tab w:val="left" w:pos="340"/>
        </w:tabs>
        <w:spacing w:line="276" w:lineRule="auto"/>
        <w:ind w:left="709"/>
        <w:rPr>
          <w:b w:val="0"/>
          <w:bCs w:val="0"/>
          <w:i w:val="0"/>
          <w:sz w:val="20"/>
          <w:szCs w:val="20"/>
        </w:rPr>
      </w:pPr>
      <w:r w:rsidRPr="00E841DF">
        <w:rPr>
          <w:b w:val="0"/>
          <w:bCs w:val="0"/>
          <w:i w:val="0"/>
          <w:sz w:val="20"/>
          <w:szCs w:val="20"/>
        </w:rPr>
        <w:t>Wykonawca ponosi odpowiedzialność z tytułu rękojmi za wady fizyczne i prawne opracowanej dokumentacji.</w:t>
      </w:r>
    </w:p>
    <w:p w14:paraId="4886095B" w14:textId="77777777" w:rsidR="00E841DF" w:rsidRDefault="00E841DF" w:rsidP="00E841DF">
      <w:pPr>
        <w:pStyle w:val="Tekstpodstawowy"/>
        <w:numPr>
          <w:ilvl w:val="6"/>
          <w:numId w:val="3"/>
        </w:numPr>
        <w:tabs>
          <w:tab w:val="left" w:pos="340"/>
        </w:tabs>
        <w:spacing w:line="276" w:lineRule="auto"/>
        <w:ind w:left="709"/>
        <w:rPr>
          <w:b w:val="0"/>
          <w:bCs w:val="0"/>
          <w:i w:val="0"/>
          <w:sz w:val="20"/>
          <w:szCs w:val="20"/>
        </w:rPr>
      </w:pPr>
      <w:r w:rsidRPr="00E841DF">
        <w:rPr>
          <w:b w:val="0"/>
          <w:bCs w:val="0"/>
          <w:i w:val="0"/>
          <w:sz w:val="20"/>
          <w:szCs w:val="20"/>
        </w:rPr>
        <w:t>Okres rękojmi za wady fizyczne i prawne opracowanej dokumentacji zakończy się wraz z okresem rękojmi na roboty budowlane wykonane na jej podstawie.</w:t>
      </w:r>
    </w:p>
    <w:p w14:paraId="592706E3" w14:textId="5533F51E" w:rsidR="00E841DF" w:rsidRDefault="00E841DF" w:rsidP="00E841DF">
      <w:pPr>
        <w:pStyle w:val="Tekstpodstawowy"/>
        <w:numPr>
          <w:ilvl w:val="6"/>
          <w:numId w:val="3"/>
        </w:numPr>
        <w:tabs>
          <w:tab w:val="left" w:pos="360"/>
        </w:tabs>
        <w:spacing w:line="276" w:lineRule="auto"/>
        <w:ind w:left="709"/>
        <w:rPr>
          <w:b w:val="0"/>
          <w:bCs w:val="0"/>
          <w:i w:val="0"/>
          <w:sz w:val="20"/>
          <w:szCs w:val="20"/>
        </w:rPr>
      </w:pPr>
      <w:r w:rsidRPr="00E841DF">
        <w:rPr>
          <w:b w:val="0"/>
          <w:bCs w:val="0"/>
          <w:i w:val="0"/>
          <w:sz w:val="20"/>
          <w:szCs w:val="20"/>
        </w:rPr>
        <w:t xml:space="preserve">Wykonanie zobowiązania z tytułu rękojmi nastąpi poprzez usunięcie wady w sposób trwały </w:t>
      </w:r>
      <w:r w:rsidR="00AA426B">
        <w:rPr>
          <w:b w:val="0"/>
          <w:bCs w:val="0"/>
          <w:i w:val="0"/>
          <w:sz w:val="20"/>
          <w:szCs w:val="20"/>
        </w:rPr>
        <w:br/>
      </w:r>
      <w:r w:rsidRPr="00E841DF">
        <w:rPr>
          <w:b w:val="0"/>
          <w:bCs w:val="0"/>
          <w:i w:val="0"/>
          <w:sz w:val="20"/>
          <w:szCs w:val="20"/>
        </w:rPr>
        <w:t>i uzgodniony z Zamawiającym.</w:t>
      </w:r>
    </w:p>
    <w:p w14:paraId="3AFACC15" w14:textId="77777777" w:rsidR="00E841DF" w:rsidRPr="00E841DF" w:rsidRDefault="00E841DF" w:rsidP="00E841DF">
      <w:pPr>
        <w:pStyle w:val="Tekstpodstawowy"/>
        <w:numPr>
          <w:ilvl w:val="6"/>
          <w:numId w:val="3"/>
        </w:numPr>
        <w:tabs>
          <w:tab w:val="left" w:pos="360"/>
        </w:tabs>
        <w:spacing w:line="276" w:lineRule="auto"/>
        <w:ind w:left="709"/>
        <w:rPr>
          <w:b w:val="0"/>
          <w:bCs w:val="0"/>
          <w:i w:val="0"/>
          <w:iCs w:val="0"/>
          <w:sz w:val="20"/>
          <w:szCs w:val="20"/>
        </w:rPr>
      </w:pPr>
      <w:r w:rsidRPr="00E841DF">
        <w:rPr>
          <w:rFonts w:eastAsia="Calibri"/>
          <w:b w:val="0"/>
          <w:bCs w:val="0"/>
          <w:i w:val="0"/>
          <w:iCs w:val="0"/>
          <w:sz w:val="20"/>
          <w:szCs w:val="20"/>
          <w:lang w:eastAsia="en-US"/>
        </w:rPr>
        <w:t>Usunięcie wad następuje w terminie uzgodnionym przez strony i potwierdzonym pisemnie, nie dłuższym niż 15 dni roboczych od dnia zgłoszenia Wykonawcy konieczności usunięcia wady. Zamawiający, na wniosek Wykonawcy może wyrazić zgodę na wydłużenie terminu usunięcia wad.</w:t>
      </w:r>
    </w:p>
    <w:p w14:paraId="03648263" w14:textId="77777777" w:rsidR="00E841DF" w:rsidRPr="00E841DF" w:rsidRDefault="00E841DF" w:rsidP="00E841DF">
      <w:pPr>
        <w:pStyle w:val="Tekstpodstawowy"/>
        <w:numPr>
          <w:ilvl w:val="6"/>
          <w:numId w:val="3"/>
        </w:numPr>
        <w:tabs>
          <w:tab w:val="left" w:pos="360"/>
        </w:tabs>
        <w:spacing w:line="276" w:lineRule="auto"/>
        <w:ind w:left="709"/>
        <w:rPr>
          <w:b w:val="0"/>
          <w:bCs w:val="0"/>
          <w:i w:val="0"/>
          <w:iCs w:val="0"/>
          <w:sz w:val="20"/>
          <w:szCs w:val="20"/>
        </w:rPr>
      </w:pPr>
      <w:r w:rsidRPr="00E841DF">
        <w:rPr>
          <w:rFonts w:eastAsia="Calibri"/>
          <w:b w:val="0"/>
          <w:bCs w:val="0"/>
          <w:i w:val="0"/>
          <w:iCs w:val="0"/>
          <w:sz w:val="20"/>
          <w:szCs w:val="20"/>
          <w:lang w:eastAsia="en-US"/>
        </w:rPr>
        <w:t>Strony potwierdzają usunięcie wady w formie pisemnej.</w:t>
      </w:r>
    </w:p>
    <w:p w14:paraId="100DEBDE" w14:textId="77777777" w:rsidR="00E841DF" w:rsidRPr="00E841DF" w:rsidRDefault="00E841DF" w:rsidP="00E841DF">
      <w:pPr>
        <w:pStyle w:val="Tekstpodstawowy"/>
        <w:numPr>
          <w:ilvl w:val="6"/>
          <w:numId w:val="3"/>
        </w:numPr>
        <w:tabs>
          <w:tab w:val="left" w:pos="360"/>
        </w:tabs>
        <w:spacing w:line="276" w:lineRule="auto"/>
        <w:ind w:left="709"/>
        <w:rPr>
          <w:b w:val="0"/>
          <w:bCs w:val="0"/>
          <w:i w:val="0"/>
          <w:iCs w:val="0"/>
          <w:sz w:val="20"/>
          <w:szCs w:val="20"/>
        </w:rPr>
      </w:pPr>
      <w:r w:rsidRPr="00E841DF">
        <w:rPr>
          <w:rFonts w:eastAsia="Calibri"/>
          <w:b w:val="0"/>
          <w:bCs w:val="0"/>
          <w:i w:val="0"/>
          <w:iCs w:val="0"/>
          <w:sz w:val="20"/>
          <w:szCs w:val="20"/>
          <w:lang w:eastAsia="en-US"/>
        </w:rPr>
        <w:t>Wykonawca może wykonywać świadczenie z tytułu rękojmi siłami własnymi, bądź przez podmiot trzeci.</w:t>
      </w:r>
    </w:p>
    <w:p w14:paraId="6A137492" w14:textId="4A9D4FDF" w:rsidR="003B3D93" w:rsidRPr="00E841DF" w:rsidRDefault="00E841DF" w:rsidP="00E841DF">
      <w:pPr>
        <w:pStyle w:val="Tekstpodstawowy"/>
        <w:numPr>
          <w:ilvl w:val="6"/>
          <w:numId w:val="3"/>
        </w:numPr>
        <w:tabs>
          <w:tab w:val="left" w:pos="360"/>
        </w:tabs>
        <w:spacing w:line="276" w:lineRule="auto"/>
        <w:ind w:left="709"/>
        <w:rPr>
          <w:b w:val="0"/>
          <w:bCs w:val="0"/>
          <w:i w:val="0"/>
          <w:sz w:val="20"/>
          <w:szCs w:val="20"/>
        </w:rPr>
      </w:pPr>
      <w:r w:rsidRPr="00E841DF">
        <w:rPr>
          <w:rFonts w:eastAsia="Calibri"/>
          <w:b w:val="0"/>
          <w:bCs w:val="0"/>
          <w:i w:val="0"/>
          <w:iCs w:val="0"/>
          <w:sz w:val="20"/>
          <w:szCs w:val="20"/>
          <w:lang w:eastAsia="en-US"/>
        </w:rPr>
        <w:t>Jeżeli Wykonawca nie przystąpi do usuwania wady lub nie usunie wady w ustalonym terminie, Zamawiający będzie miał prawo usunąć wadę we własnym zakresie lub poprzez zlecenie usunięcia wady podmiotowi trzeciemu, a poniesionymi z tego tytułu kosztami obciążyć Wykonawcę.</w:t>
      </w:r>
      <w:r w:rsidR="008C2170" w:rsidRPr="00E841DF">
        <w:rPr>
          <w:rFonts w:eastAsia="Calibri"/>
          <w:sz w:val="20"/>
          <w:szCs w:val="20"/>
          <w:lang w:eastAsia="en-US"/>
        </w:rPr>
        <w:br/>
      </w:r>
    </w:p>
    <w:p w14:paraId="2AB28883" w14:textId="77777777" w:rsidR="00296FEE" w:rsidRPr="00094F30" w:rsidRDefault="00296FEE" w:rsidP="00296FEE">
      <w:pPr>
        <w:pStyle w:val="Tekstpodstawowy"/>
        <w:tabs>
          <w:tab w:val="left" w:pos="340"/>
        </w:tabs>
        <w:spacing w:line="276" w:lineRule="auto"/>
        <w:jc w:val="center"/>
        <w:rPr>
          <w:i w:val="0"/>
          <w:sz w:val="20"/>
          <w:szCs w:val="20"/>
        </w:rPr>
      </w:pPr>
      <w:r>
        <w:rPr>
          <w:i w:val="0"/>
          <w:sz w:val="20"/>
          <w:szCs w:val="20"/>
        </w:rPr>
        <w:t>IX. KARY UMOWNE</w:t>
      </w:r>
    </w:p>
    <w:p w14:paraId="1E2BCFE0" w14:textId="067C1219" w:rsidR="00296FEE" w:rsidRPr="00296FEE" w:rsidRDefault="00296FEE" w:rsidP="00296FEE">
      <w:pPr>
        <w:widowControl w:val="0"/>
        <w:spacing w:line="276" w:lineRule="auto"/>
        <w:jc w:val="center"/>
        <w:rPr>
          <w:rFonts w:ascii="Arial" w:hAnsi="Arial" w:cs="Arial"/>
          <w:b/>
          <w:sz w:val="20"/>
          <w:szCs w:val="20"/>
        </w:rPr>
      </w:pPr>
      <w:r w:rsidRPr="00296FEE">
        <w:rPr>
          <w:rFonts w:ascii="Arial" w:hAnsi="Arial" w:cs="Arial"/>
          <w:b/>
          <w:sz w:val="20"/>
          <w:szCs w:val="20"/>
        </w:rPr>
        <w:t xml:space="preserve">§ </w:t>
      </w:r>
      <w:r>
        <w:rPr>
          <w:rFonts w:ascii="Arial" w:hAnsi="Arial" w:cs="Arial"/>
          <w:b/>
          <w:sz w:val="20"/>
          <w:szCs w:val="20"/>
        </w:rPr>
        <w:t>9</w:t>
      </w:r>
      <w:r w:rsidRPr="00296FEE">
        <w:rPr>
          <w:rFonts w:ascii="Arial" w:hAnsi="Arial" w:cs="Arial"/>
          <w:b/>
          <w:sz w:val="20"/>
          <w:szCs w:val="20"/>
        </w:rPr>
        <w:t>.</w:t>
      </w:r>
    </w:p>
    <w:p w14:paraId="11D28664" w14:textId="77777777" w:rsidR="00296FEE" w:rsidRPr="00296FEE" w:rsidRDefault="00296FEE" w:rsidP="00296FEE">
      <w:pPr>
        <w:pStyle w:val="Akapitzlist"/>
        <w:numPr>
          <w:ilvl w:val="0"/>
          <w:numId w:val="55"/>
        </w:numPr>
        <w:overflowPunct w:val="0"/>
        <w:autoSpaceDE w:val="0"/>
        <w:autoSpaceDN w:val="0"/>
        <w:adjustRightInd w:val="0"/>
        <w:spacing w:line="276" w:lineRule="auto"/>
        <w:textAlignment w:val="baseline"/>
        <w:rPr>
          <w:rFonts w:ascii="Arial" w:hAnsi="Arial" w:cs="Arial"/>
          <w:sz w:val="20"/>
          <w:szCs w:val="20"/>
        </w:rPr>
      </w:pPr>
      <w:r w:rsidRPr="00296FEE">
        <w:rPr>
          <w:rFonts w:ascii="Arial" w:hAnsi="Arial" w:cs="Arial"/>
          <w:bCs/>
          <w:sz w:val="20"/>
          <w:szCs w:val="20"/>
        </w:rPr>
        <w:t xml:space="preserve">Strony zgodnie postanawiają o stosowaniu kar umownych za niewykonanie lub nienależyte wykonanie postanowień niniejszej Umowy. </w:t>
      </w:r>
      <w:r w:rsidRPr="00296FEE">
        <w:rPr>
          <w:rFonts w:ascii="Arial" w:hAnsi="Arial" w:cs="Arial"/>
          <w:sz w:val="20"/>
          <w:szCs w:val="20"/>
        </w:rPr>
        <w:t>Kary te będą naliczane w następujących wypadkach i wysokościach:</w:t>
      </w:r>
    </w:p>
    <w:p w14:paraId="547A5EC7" w14:textId="77777777" w:rsidR="00296FEE" w:rsidRPr="00296FEE" w:rsidRDefault="00296FEE" w:rsidP="00296FEE">
      <w:pPr>
        <w:pStyle w:val="Akapitzlist"/>
        <w:numPr>
          <w:ilvl w:val="0"/>
          <w:numId w:val="54"/>
        </w:numPr>
        <w:overflowPunct w:val="0"/>
        <w:autoSpaceDE w:val="0"/>
        <w:autoSpaceDN w:val="0"/>
        <w:adjustRightInd w:val="0"/>
        <w:spacing w:line="276" w:lineRule="auto"/>
        <w:rPr>
          <w:rFonts w:ascii="Arial" w:hAnsi="Arial" w:cs="Arial"/>
          <w:sz w:val="20"/>
          <w:szCs w:val="20"/>
        </w:rPr>
      </w:pPr>
      <w:r w:rsidRPr="00296FEE">
        <w:rPr>
          <w:rFonts w:ascii="Arial" w:hAnsi="Arial" w:cs="Arial"/>
          <w:sz w:val="20"/>
          <w:szCs w:val="20"/>
        </w:rPr>
        <w:t xml:space="preserve">za zwłokę w wykonaniu przedmiotu umowy w wysokości 1 % od kwoty, o której mowa w § </w:t>
      </w:r>
      <w:r>
        <w:rPr>
          <w:rFonts w:ascii="Arial" w:hAnsi="Arial" w:cs="Arial"/>
          <w:sz w:val="20"/>
          <w:szCs w:val="20"/>
        </w:rPr>
        <w:t>5</w:t>
      </w:r>
      <w:r w:rsidRPr="00296FEE">
        <w:rPr>
          <w:rFonts w:ascii="Arial" w:hAnsi="Arial" w:cs="Arial"/>
          <w:sz w:val="20"/>
          <w:szCs w:val="20"/>
        </w:rPr>
        <w:t xml:space="preserve"> ust. 1, za każdy dzień zwłoki liczony od upływu terminu określonego w § </w:t>
      </w:r>
      <w:r>
        <w:rPr>
          <w:rFonts w:ascii="Arial" w:hAnsi="Arial" w:cs="Arial"/>
          <w:sz w:val="20"/>
          <w:szCs w:val="20"/>
        </w:rPr>
        <w:t>4</w:t>
      </w:r>
      <w:r w:rsidRPr="00296FEE">
        <w:rPr>
          <w:rFonts w:ascii="Arial" w:hAnsi="Arial" w:cs="Arial"/>
          <w:sz w:val="20"/>
          <w:szCs w:val="20"/>
        </w:rPr>
        <w:t xml:space="preserve"> ust. 1,</w:t>
      </w:r>
    </w:p>
    <w:p w14:paraId="7592D7D3" w14:textId="77777777" w:rsidR="00296FEE" w:rsidRDefault="00296FEE" w:rsidP="00296FEE">
      <w:pPr>
        <w:pStyle w:val="NormalnyWeb"/>
        <w:numPr>
          <w:ilvl w:val="0"/>
          <w:numId w:val="54"/>
        </w:numPr>
        <w:spacing w:before="100" w:beforeAutospacing="1" w:after="100" w:afterAutospacing="1" w:line="240" w:lineRule="auto"/>
        <w:jc w:val="left"/>
        <w:rPr>
          <w:rFonts w:ascii="Arial" w:hAnsi="Arial" w:cs="Arial"/>
        </w:rPr>
      </w:pPr>
      <w:r w:rsidRPr="00296FEE">
        <w:rPr>
          <w:rFonts w:ascii="Arial" w:hAnsi="Arial" w:cs="Arial"/>
        </w:rPr>
        <w:lastRenderedPageBreak/>
        <w:t xml:space="preserve">za niewykonanie lub </w:t>
      </w:r>
      <w:proofErr w:type="spellStart"/>
      <w:r w:rsidRPr="00296FEE">
        <w:rPr>
          <w:rFonts w:ascii="Arial" w:hAnsi="Arial" w:cs="Arial"/>
        </w:rPr>
        <w:t>nienależyte</w:t>
      </w:r>
      <w:proofErr w:type="spellEnd"/>
      <w:r w:rsidRPr="00296FEE">
        <w:rPr>
          <w:rFonts w:ascii="Arial" w:hAnsi="Arial" w:cs="Arial"/>
        </w:rPr>
        <w:t xml:space="preserve"> wykonanie przedmiotu umowy, w tym za dostarczenie przedmiotu umowy niezgodnego z OPZ, w wysokości 1 % od kwoty, o której mowa w § </w:t>
      </w:r>
      <w:r>
        <w:rPr>
          <w:rFonts w:ascii="Arial" w:hAnsi="Arial" w:cs="Arial"/>
        </w:rPr>
        <w:t>5</w:t>
      </w:r>
      <w:r w:rsidRPr="00296FEE">
        <w:rPr>
          <w:rFonts w:ascii="Arial" w:hAnsi="Arial" w:cs="Arial"/>
        </w:rPr>
        <w:t xml:space="preserve"> ust. 1, za każdy stwierdzony przypadek,</w:t>
      </w:r>
    </w:p>
    <w:p w14:paraId="1D6EAA32" w14:textId="77777777" w:rsidR="00296FEE" w:rsidRDefault="00296FEE" w:rsidP="00296FEE">
      <w:pPr>
        <w:pStyle w:val="NormalnyWeb"/>
        <w:numPr>
          <w:ilvl w:val="0"/>
          <w:numId w:val="54"/>
        </w:numPr>
        <w:spacing w:before="100" w:beforeAutospacing="1" w:after="100" w:afterAutospacing="1" w:line="240" w:lineRule="auto"/>
        <w:jc w:val="left"/>
        <w:rPr>
          <w:rFonts w:ascii="Arial" w:hAnsi="Arial" w:cs="Arial"/>
        </w:rPr>
      </w:pPr>
      <w:r w:rsidRPr="00296FEE">
        <w:rPr>
          <w:rFonts w:ascii="Arial" w:hAnsi="Arial" w:cs="Arial"/>
        </w:rPr>
        <w:t xml:space="preserve">za zwłokę w usunięciu wad ujawnionych w okresie </w:t>
      </w:r>
      <w:r>
        <w:rPr>
          <w:rFonts w:ascii="Arial" w:hAnsi="Arial" w:cs="Arial"/>
        </w:rPr>
        <w:t>rękojmi</w:t>
      </w:r>
      <w:r w:rsidRPr="00296FEE">
        <w:rPr>
          <w:rFonts w:ascii="Arial" w:hAnsi="Arial" w:cs="Arial"/>
        </w:rPr>
        <w:t xml:space="preserve"> w wysokości 1 % od kwoty określonej w § </w:t>
      </w:r>
      <w:r>
        <w:rPr>
          <w:rFonts w:ascii="Arial" w:hAnsi="Arial" w:cs="Arial"/>
        </w:rPr>
        <w:t>5</w:t>
      </w:r>
      <w:r w:rsidRPr="00296FEE">
        <w:rPr>
          <w:rFonts w:ascii="Arial" w:hAnsi="Arial" w:cs="Arial"/>
        </w:rPr>
        <w:t xml:space="preserve"> ust</w:t>
      </w:r>
      <w:r>
        <w:rPr>
          <w:rFonts w:ascii="Arial" w:hAnsi="Arial" w:cs="Arial"/>
        </w:rPr>
        <w:t>.</w:t>
      </w:r>
      <w:r w:rsidRPr="00296FEE">
        <w:rPr>
          <w:rFonts w:ascii="Arial" w:hAnsi="Arial" w:cs="Arial"/>
        </w:rPr>
        <w:t xml:space="preserve"> 1, za każdy dzień zwłoki, liczony od upływu terminu wyznaczonego Wykonawcy na usunięcie wad,</w:t>
      </w:r>
    </w:p>
    <w:p w14:paraId="39841343" w14:textId="77777777" w:rsidR="00296FEE" w:rsidRDefault="00296FEE" w:rsidP="00296FEE">
      <w:pPr>
        <w:pStyle w:val="NormalnyWeb"/>
        <w:numPr>
          <w:ilvl w:val="0"/>
          <w:numId w:val="54"/>
        </w:numPr>
        <w:spacing w:before="100" w:beforeAutospacing="1" w:after="100" w:afterAutospacing="1" w:line="240" w:lineRule="auto"/>
        <w:jc w:val="left"/>
        <w:rPr>
          <w:rFonts w:ascii="Arial" w:hAnsi="Arial" w:cs="Arial"/>
        </w:rPr>
      </w:pPr>
      <w:r w:rsidRPr="00296FEE">
        <w:rPr>
          <w:rFonts w:ascii="Arial" w:hAnsi="Arial" w:cs="Arial"/>
        </w:rPr>
        <w:t>z tytułu odstąpienia od Umowy przez Zamawiającego lub Wykonawcę, z przyczyn za które odpowiada Wykonawca – w wysokości 15% wynagrodzenia umownego brutto, o którym mowa w § 3 ust. 1 Umowy,</w:t>
      </w:r>
      <w:r w:rsidRPr="00296FEE">
        <w:rPr>
          <w:rFonts w:ascii="Arial" w:hAnsi="Arial" w:cs="Arial"/>
          <w:strike/>
        </w:rPr>
        <w:t xml:space="preserve"> </w:t>
      </w:r>
    </w:p>
    <w:p w14:paraId="1AE3B5AD" w14:textId="77777777" w:rsidR="00296FEE" w:rsidRPr="00296FEE" w:rsidRDefault="00296FEE" w:rsidP="00296FEE">
      <w:pPr>
        <w:pStyle w:val="NormalnyWeb"/>
        <w:spacing w:before="100" w:beforeAutospacing="1" w:after="100" w:afterAutospacing="1" w:line="240" w:lineRule="auto"/>
        <w:ind w:left="774"/>
        <w:jc w:val="left"/>
        <w:rPr>
          <w:rFonts w:ascii="Arial" w:hAnsi="Arial" w:cs="Arial"/>
        </w:rPr>
      </w:pPr>
      <w:r w:rsidRPr="00296FEE">
        <w:rPr>
          <w:rFonts w:ascii="Arial" w:hAnsi="Arial" w:cs="Arial"/>
        </w:rPr>
        <w:t xml:space="preserve">Łączny limit kar umownych, jakich Zamawiający może żądać od Wykonawcy ze wszystkich tytułów przewidzianych w ust. 1, wynosi 20 % wynagrodzenia umownego brutto określonego w § </w:t>
      </w:r>
      <w:r>
        <w:rPr>
          <w:rFonts w:ascii="Arial" w:hAnsi="Arial" w:cs="Arial"/>
        </w:rPr>
        <w:t>5</w:t>
      </w:r>
      <w:r w:rsidRPr="00296FEE">
        <w:rPr>
          <w:rFonts w:ascii="Arial" w:hAnsi="Arial" w:cs="Arial"/>
        </w:rPr>
        <w:t xml:space="preserve"> ust. 1 Umowy</w:t>
      </w:r>
      <w:r w:rsidRPr="00296FEE">
        <w:rPr>
          <w:rFonts w:ascii="Arial" w:hAnsi="Arial" w:cs="Arial"/>
          <w:snapToGrid w:val="0"/>
          <w:color w:val="000000" w:themeColor="text1"/>
        </w:rPr>
        <w:t>.</w:t>
      </w:r>
    </w:p>
    <w:p w14:paraId="2CBD7A80" w14:textId="77777777" w:rsidR="00296FEE" w:rsidRPr="00296FEE" w:rsidRDefault="00296FEE" w:rsidP="00296FEE">
      <w:pPr>
        <w:pStyle w:val="Akapitzlist"/>
        <w:numPr>
          <w:ilvl w:val="0"/>
          <w:numId w:val="55"/>
        </w:numPr>
        <w:spacing w:line="276" w:lineRule="auto"/>
        <w:ind w:right="45"/>
        <w:rPr>
          <w:rFonts w:ascii="Arial" w:hAnsi="Arial" w:cs="Arial"/>
          <w:snapToGrid w:val="0"/>
          <w:color w:val="000000" w:themeColor="text1"/>
          <w:sz w:val="20"/>
          <w:szCs w:val="20"/>
        </w:rPr>
      </w:pPr>
      <w:proofErr w:type="spellStart"/>
      <w:r w:rsidRPr="00296FEE">
        <w:rPr>
          <w:rFonts w:ascii="Arial" w:hAnsi="Arial" w:cs="Arial"/>
          <w:snapToGrid w:val="0"/>
          <w:color w:val="000000" w:themeColor="text1"/>
          <w:sz w:val="20"/>
          <w:szCs w:val="20"/>
        </w:rPr>
        <w:t>Jeżeli</w:t>
      </w:r>
      <w:proofErr w:type="spellEnd"/>
      <w:r w:rsidRPr="00296FEE">
        <w:rPr>
          <w:rFonts w:ascii="Arial" w:hAnsi="Arial" w:cs="Arial"/>
          <w:snapToGrid w:val="0"/>
          <w:color w:val="000000" w:themeColor="text1"/>
          <w:sz w:val="20"/>
          <w:szCs w:val="20"/>
        </w:rPr>
        <w:t xml:space="preserve"> </w:t>
      </w:r>
      <w:proofErr w:type="spellStart"/>
      <w:r w:rsidRPr="00296FEE">
        <w:rPr>
          <w:rFonts w:ascii="Arial" w:hAnsi="Arial" w:cs="Arial"/>
          <w:snapToGrid w:val="0"/>
          <w:color w:val="000000" w:themeColor="text1"/>
          <w:sz w:val="20"/>
          <w:szCs w:val="20"/>
        </w:rPr>
        <w:t>wysokośc</w:t>
      </w:r>
      <w:proofErr w:type="spellEnd"/>
      <w:r w:rsidRPr="00296FEE">
        <w:rPr>
          <w:rFonts w:ascii="Arial" w:hAnsi="Arial" w:cs="Arial"/>
          <w:snapToGrid w:val="0"/>
          <w:color w:val="000000" w:themeColor="text1"/>
          <w:sz w:val="20"/>
          <w:szCs w:val="20"/>
        </w:rPr>
        <w:t xml:space="preserve">́ szkody poniesionej przez </w:t>
      </w:r>
      <w:proofErr w:type="spellStart"/>
      <w:r w:rsidRPr="00296FEE">
        <w:rPr>
          <w:rFonts w:ascii="Arial" w:hAnsi="Arial" w:cs="Arial"/>
          <w:snapToGrid w:val="0"/>
          <w:color w:val="000000" w:themeColor="text1"/>
          <w:sz w:val="20"/>
          <w:szCs w:val="20"/>
        </w:rPr>
        <w:t>Zamawiającego</w:t>
      </w:r>
      <w:proofErr w:type="spellEnd"/>
      <w:r w:rsidRPr="00296FEE">
        <w:rPr>
          <w:rFonts w:ascii="Arial" w:hAnsi="Arial" w:cs="Arial"/>
          <w:snapToGrid w:val="0"/>
          <w:color w:val="000000" w:themeColor="text1"/>
          <w:sz w:val="20"/>
          <w:szCs w:val="20"/>
        </w:rPr>
        <w:t xml:space="preserve"> przekracza </w:t>
      </w:r>
      <w:proofErr w:type="spellStart"/>
      <w:r w:rsidRPr="00296FEE">
        <w:rPr>
          <w:rFonts w:ascii="Arial" w:hAnsi="Arial" w:cs="Arial"/>
          <w:snapToGrid w:val="0"/>
          <w:color w:val="000000" w:themeColor="text1"/>
          <w:sz w:val="20"/>
          <w:szCs w:val="20"/>
        </w:rPr>
        <w:t>wysokośc</w:t>
      </w:r>
      <w:proofErr w:type="spellEnd"/>
      <w:r w:rsidRPr="00296FEE">
        <w:rPr>
          <w:rFonts w:ascii="Arial" w:hAnsi="Arial" w:cs="Arial"/>
          <w:snapToGrid w:val="0"/>
          <w:color w:val="000000" w:themeColor="text1"/>
          <w:sz w:val="20"/>
          <w:szCs w:val="20"/>
        </w:rPr>
        <w:t xml:space="preserve">́ naliczonych kar umownych, </w:t>
      </w:r>
      <w:proofErr w:type="spellStart"/>
      <w:r w:rsidRPr="00296FEE">
        <w:rPr>
          <w:rFonts w:ascii="Arial" w:hAnsi="Arial" w:cs="Arial"/>
          <w:snapToGrid w:val="0"/>
          <w:color w:val="000000" w:themeColor="text1"/>
          <w:sz w:val="20"/>
          <w:szCs w:val="20"/>
        </w:rPr>
        <w:t>Zamawiający</w:t>
      </w:r>
      <w:proofErr w:type="spellEnd"/>
      <w:r w:rsidRPr="00296FEE">
        <w:rPr>
          <w:rFonts w:ascii="Arial" w:hAnsi="Arial" w:cs="Arial"/>
          <w:snapToGrid w:val="0"/>
          <w:color w:val="000000" w:themeColor="text1"/>
          <w:sz w:val="20"/>
          <w:szCs w:val="20"/>
        </w:rPr>
        <w:t xml:space="preserve"> </w:t>
      </w:r>
      <w:proofErr w:type="spellStart"/>
      <w:r w:rsidRPr="00296FEE">
        <w:rPr>
          <w:rFonts w:ascii="Arial" w:hAnsi="Arial" w:cs="Arial"/>
          <w:snapToGrid w:val="0"/>
          <w:color w:val="000000" w:themeColor="text1"/>
          <w:sz w:val="20"/>
          <w:szCs w:val="20"/>
        </w:rPr>
        <w:t>może</w:t>
      </w:r>
      <w:proofErr w:type="spellEnd"/>
      <w:r w:rsidRPr="00296FEE">
        <w:rPr>
          <w:rFonts w:ascii="Arial" w:hAnsi="Arial" w:cs="Arial"/>
          <w:snapToGrid w:val="0"/>
          <w:color w:val="000000" w:themeColor="text1"/>
          <w:sz w:val="20"/>
          <w:szCs w:val="20"/>
        </w:rPr>
        <w:t xml:space="preserve"> </w:t>
      </w:r>
      <w:proofErr w:type="spellStart"/>
      <w:r w:rsidRPr="00296FEE">
        <w:rPr>
          <w:rFonts w:ascii="Arial" w:hAnsi="Arial" w:cs="Arial"/>
          <w:snapToGrid w:val="0"/>
          <w:color w:val="000000" w:themeColor="text1"/>
          <w:sz w:val="20"/>
          <w:szCs w:val="20"/>
        </w:rPr>
        <w:t>żądac</w:t>
      </w:r>
      <w:proofErr w:type="spellEnd"/>
      <w:r w:rsidRPr="00296FEE">
        <w:rPr>
          <w:rFonts w:ascii="Arial" w:hAnsi="Arial" w:cs="Arial"/>
          <w:snapToGrid w:val="0"/>
          <w:color w:val="000000" w:themeColor="text1"/>
          <w:sz w:val="20"/>
          <w:szCs w:val="20"/>
        </w:rPr>
        <w:t xml:space="preserve">́ odszkodowania </w:t>
      </w:r>
      <w:proofErr w:type="spellStart"/>
      <w:r w:rsidRPr="00296FEE">
        <w:rPr>
          <w:rFonts w:ascii="Arial" w:hAnsi="Arial" w:cs="Arial"/>
          <w:snapToGrid w:val="0"/>
          <w:color w:val="000000" w:themeColor="text1"/>
          <w:sz w:val="20"/>
          <w:szCs w:val="20"/>
        </w:rPr>
        <w:t>uzupełniającego</w:t>
      </w:r>
      <w:proofErr w:type="spellEnd"/>
      <w:r w:rsidRPr="00296FEE">
        <w:rPr>
          <w:rFonts w:ascii="Arial" w:hAnsi="Arial" w:cs="Arial"/>
          <w:snapToGrid w:val="0"/>
          <w:color w:val="000000" w:themeColor="text1"/>
          <w:sz w:val="20"/>
          <w:szCs w:val="20"/>
        </w:rPr>
        <w:t xml:space="preserve"> na zasadach </w:t>
      </w:r>
      <w:proofErr w:type="spellStart"/>
      <w:r w:rsidRPr="00296FEE">
        <w:rPr>
          <w:rFonts w:ascii="Arial" w:hAnsi="Arial" w:cs="Arial"/>
          <w:snapToGrid w:val="0"/>
          <w:color w:val="000000" w:themeColor="text1"/>
          <w:sz w:val="20"/>
          <w:szCs w:val="20"/>
        </w:rPr>
        <w:t>ogólnych</w:t>
      </w:r>
      <w:proofErr w:type="spellEnd"/>
      <w:r w:rsidRPr="00296FEE">
        <w:rPr>
          <w:rFonts w:ascii="Arial" w:hAnsi="Arial" w:cs="Arial"/>
          <w:snapToGrid w:val="0"/>
          <w:color w:val="000000" w:themeColor="text1"/>
          <w:sz w:val="20"/>
          <w:szCs w:val="20"/>
        </w:rPr>
        <w:t>.</w:t>
      </w:r>
    </w:p>
    <w:p w14:paraId="17E29A06" w14:textId="77777777" w:rsidR="00296FEE" w:rsidRDefault="00296FEE" w:rsidP="00C745AE">
      <w:pPr>
        <w:pStyle w:val="Tekstpodstawowy"/>
        <w:tabs>
          <w:tab w:val="left" w:pos="1420"/>
        </w:tabs>
        <w:spacing w:line="276" w:lineRule="auto"/>
        <w:jc w:val="center"/>
        <w:rPr>
          <w:i w:val="0"/>
          <w:sz w:val="20"/>
          <w:szCs w:val="20"/>
        </w:rPr>
      </w:pPr>
    </w:p>
    <w:p w14:paraId="699F98B7" w14:textId="77777777" w:rsidR="00296FEE" w:rsidRDefault="00296FEE" w:rsidP="00C745AE">
      <w:pPr>
        <w:pStyle w:val="Tekstpodstawowy"/>
        <w:tabs>
          <w:tab w:val="left" w:pos="1420"/>
        </w:tabs>
        <w:spacing w:line="276" w:lineRule="auto"/>
        <w:jc w:val="center"/>
        <w:rPr>
          <w:i w:val="0"/>
          <w:sz w:val="20"/>
          <w:szCs w:val="20"/>
        </w:rPr>
      </w:pPr>
    </w:p>
    <w:p w14:paraId="076BF523" w14:textId="5BB24D3E" w:rsidR="008B5D8F" w:rsidRPr="00094F30" w:rsidRDefault="00296FEE" w:rsidP="00C745AE">
      <w:pPr>
        <w:pStyle w:val="Tekstpodstawowy"/>
        <w:tabs>
          <w:tab w:val="left" w:pos="1420"/>
        </w:tabs>
        <w:spacing w:line="276" w:lineRule="auto"/>
        <w:jc w:val="center"/>
        <w:rPr>
          <w:i w:val="0"/>
          <w:sz w:val="20"/>
          <w:szCs w:val="20"/>
        </w:rPr>
      </w:pPr>
      <w:r>
        <w:rPr>
          <w:i w:val="0"/>
          <w:sz w:val="20"/>
          <w:szCs w:val="20"/>
        </w:rPr>
        <w:t>X</w:t>
      </w:r>
      <w:r w:rsidR="006330F5" w:rsidRPr="00094F30">
        <w:rPr>
          <w:i w:val="0"/>
          <w:sz w:val="20"/>
          <w:szCs w:val="20"/>
        </w:rPr>
        <w:t>. POSTANOWIENIA KOŃCOWE</w:t>
      </w:r>
    </w:p>
    <w:p w14:paraId="1F55C31A" w14:textId="0802109A" w:rsidR="00EA3F29" w:rsidRPr="00986963" w:rsidRDefault="00C271CC" w:rsidP="00986963">
      <w:pPr>
        <w:pStyle w:val="Tekstpodstawowy"/>
        <w:tabs>
          <w:tab w:val="left" w:pos="1420"/>
        </w:tabs>
        <w:spacing w:line="276" w:lineRule="auto"/>
        <w:ind w:left="360"/>
        <w:jc w:val="center"/>
        <w:rPr>
          <w:b w:val="0"/>
          <w:bCs w:val="0"/>
          <w:i w:val="0"/>
          <w:sz w:val="20"/>
          <w:szCs w:val="20"/>
        </w:rPr>
      </w:pPr>
      <w:r w:rsidRPr="00094F30">
        <w:rPr>
          <w:i w:val="0"/>
          <w:sz w:val="20"/>
          <w:szCs w:val="20"/>
        </w:rPr>
        <w:t xml:space="preserve">§ </w:t>
      </w:r>
      <w:r w:rsidR="00296FEE">
        <w:rPr>
          <w:i w:val="0"/>
          <w:sz w:val="20"/>
          <w:szCs w:val="20"/>
        </w:rPr>
        <w:t>10</w:t>
      </w:r>
      <w:r w:rsidRPr="00094F30">
        <w:rPr>
          <w:i w:val="0"/>
          <w:sz w:val="20"/>
          <w:szCs w:val="20"/>
        </w:rPr>
        <w:t>.</w:t>
      </w:r>
    </w:p>
    <w:p w14:paraId="53B1ED41" w14:textId="5A31D942" w:rsidR="006330F5" w:rsidRPr="00094F30" w:rsidRDefault="006330F5" w:rsidP="00C745AE">
      <w:pPr>
        <w:pStyle w:val="Tekstpodstawowy"/>
        <w:tabs>
          <w:tab w:val="left" w:pos="1420"/>
        </w:tabs>
        <w:spacing w:line="276" w:lineRule="auto"/>
        <w:rPr>
          <w:b w:val="0"/>
          <w:bCs w:val="0"/>
          <w:i w:val="0"/>
          <w:sz w:val="20"/>
          <w:szCs w:val="20"/>
        </w:rPr>
      </w:pPr>
      <w:r w:rsidRPr="00094F30">
        <w:rPr>
          <w:b w:val="0"/>
          <w:bCs w:val="0"/>
          <w:i w:val="0"/>
          <w:sz w:val="20"/>
          <w:szCs w:val="20"/>
        </w:rPr>
        <w:t>1. Zamawiającemu przysługuje prawo do odstąpienia od umowy:</w:t>
      </w:r>
    </w:p>
    <w:p w14:paraId="6BE7AA3B" w14:textId="6A9F7404" w:rsidR="006330F5" w:rsidRPr="00B86772" w:rsidRDefault="00065062" w:rsidP="00C745AE">
      <w:pPr>
        <w:pStyle w:val="Tekstpodstawowy"/>
        <w:numPr>
          <w:ilvl w:val="0"/>
          <w:numId w:val="21"/>
        </w:numPr>
        <w:tabs>
          <w:tab w:val="left" w:pos="709"/>
          <w:tab w:val="left" w:pos="993"/>
        </w:tabs>
        <w:overflowPunct w:val="0"/>
        <w:autoSpaceDE w:val="0"/>
        <w:spacing w:line="276" w:lineRule="auto"/>
        <w:ind w:left="993" w:hanging="284"/>
        <w:textAlignment w:val="baseline"/>
        <w:rPr>
          <w:b w:val="0"/>
          <w:bCs w:val="0"/>
          <w:i w:val="0"/>
          <w:iCs w:val="0"/>
          <w:sz w:val="20"/>
          <w:szCs w:val="20"/>
        </w:rPr>
      </w:pPr>
      <w:r w:rsidRPr="0090127B">
        <w:rPr>
          <w:b w:val="0"/>
          <w:bCs w:val="0"/>
          <w:i w:val="0"/>
          <w:iCs w:val="0"/>
          <w:color w:val="202124"/>
          <w:sz w:val="20"/>
          <w:szCs w:val="20"/>
          <w:shd w:val="clear" w:color="auto" w:fill="FFFFFF"/>
        </w:rPr>
        <w:t xml:space="preserve">w razie zaistnienia istotnej zmiany okoliczności powodującej, że wykonanie umowy nie leży </w:t>
      </w:r>
      <w:r>
        <w:rPr>
          <w:b w:val="0"/>
          <w:bCs w:val="0"/>
          <w:i w:val="0"/>
          <w:iCs w:val="0"/>
          <w:color w:val="202124"/>
          <w:sz w:val="20"/>
          <w:szCs w:val="20"/>
          <w:shd w:val="clear" w:color="auto" w:fill="FFFFFF"/>
        </w:rPr>
        <w:br/>
      </w:r>
      <w:r w:rsidRPr="0090127B">
        <w:rPr>
          <w:b w:val="0"/>
          <w:bCs w:val="0"/>
          <w:i w:val="0"/>
          <w:iCs w:val="0"/>
          <w:color w:val="202124"/>
          <w:sz w:val="20"/>
          <w:szCs w:val="20"/>
          <w:shd w:val="clear" w:color="auto" w:fill="FFFFFF"/>
        </w:rPr>
        <w:t>w</w:t>
      </w:r>
      <w:r>
        <w:rPr>
          <w:b w:val="0"/>
          <w:bCs w:val="0"/>
          <w:i w:val="0"/>
          <w:iCs w:val="0"/>
          <w:color w:val="202124"/>
          <w:sz w:val="20"/>
          <w:szCs w:val="20"/>
          <w:shd w:val="clear" w:color="auto" w:fill="FFFFFF"/>
        </w:rPr>
        <w:t xml:space="preserve"> </w:t>
      </w:r>
      <w:r w:rsidRPr="0090127B">
        <w:rPr>
          <w:b w:val="0"/>
          <w:bCs w:val="0"/>
          <w:i w:val="0"/>
          <w:iCs w:val="0"/>
          <w:color w:val="202124"/>
          <w:sz w:val="20"/>
          <w:szCs w:val="20"/>
          <w:shd w:val="clear" w:color="auto" w:fill="FFFFFF"/>
        </w:rPr>
        <w:t>interesie publicznym, czego nie można było przewidzieć w chwili zawarcia umowy</w:t>
      </w:r>
      <w:r>
        <w:rPr>
          <w:b w:val="0"/>
          <w:bCs w:val="0"/>
          <w:i w:val="0"/>
          <w:iCs w:val="0"/>
          <w:color w:val="202124"/>
          <w:sz w:val="20"/>
          <w:szCs w:val="20"/>
          <w:shd w:val="clear" w:color="auto" w:fill="FFFFFF"/>
        </w:rPr>
        <w:t>,</w:t>
      </w:r>
    </w:p>
    <w:p w14:paraId="317A8E8C" w14:textId="77777777" w:rsidR="006330F5" w:rsidRPr="00094F30" w:rsidRDefault="006330F5" w:rsidP="00C745AE">
      <w:pPr>
        <w:pStyle w:val="Tekstpodstawowy"/>
        <w:numPr>
          <w:ilvl w:val="0"/>
          <w:numId w:val="21"/>
        </w:numPr>
        <w:tabs>
          <w:tab w:val="left" w:pos="709"/>
          <w:tab w:val="left" w:pos="993"/>
        </w:tabs>
        <w:overflowPunct w:val="0"/>
        <w:autoSpaceDE w:val="0"/>
        <w:spacing w:line="276" w:lineRule="auto"/>
        <w:ind w:hanging="5051"/>
        <w:textAlignment w:val="baseline"/>
        <w:rPr>
          <w:b w:val="0"/>
          <w:bCs w:val="0"/>
          <w:i w:val="0"/>
          <w:sz w:val="20"/>
          <w:szCs w:val="20"/>
        </w:rPr>
      </w:pPr>
      <w:r w:rsidRPr="00094F30">
        <w:rPr>
          <w:b w:val="0"/>
          <w:bCs w:val="0"/>
          <w:i w:val="0"/>
          <w:sz w:val="20"/>
          <w:szCs w:val="20"/>
        </w:rPr>
        <w:t>gdy zostanie wydany nakaz zajęcia majątku Wykonawcy;</w:t>
      </w:r>
    </w:p>
    <w:p w14:paraId="416F2CE8" w14:textId="4B3AB7F4" w:rsidR="006330F5" w:rsidRPr="00E841DF" w:rsidRDefault="00E841DF" w:rsidP="00E841DF">
      <w:pPr>
        <w:pStyle w:val="Tekstpodstawowy"/>
        <w:numPr>
          <w:ilvl w:val="0"/>
          <w:numId w:val="21"/>
        </w:numPr>
        <w:tabs>
          <w:tab w:val="left" w:pos="709"/>
          <w:tab w:val="left" w:pos="993"/>
        </w:tabs>
        <w:overflowPunct w:val="0"/>
        <w:autoSpaceDE w:val="0"/>
        <w:spacing w:line="276" w:lineRule="auto"/>
        <w:ind w:left="993" w:hanging="284"/>
        <w:textAlignment w:val="baseline"/>
        <w:rPr>
          <w:b w:val="0"/>
          <w:bCs w:val="0"/>
          <w:i w:val="0"/>
          <w:sz w:val="20"/>
          <w:szCs w:val="20"/>
        </w:rPr>
      </w:pPr>
      <w:r w:rsidRPr="00E841DF">
        <w:rPr>
          <w:b w:val="0"/>
          <w:bCs w:val="0"/>
          <w:i w:val="0"/>
          <w:sz w:val="20"/>
          <w:szCs w:val="20"/>
        </w:rPr>
        <w:t>w przypadku gdy Wykonawca, z przyczyn leżących po jego stronie, przerwał realizację przedmiotu umowy przez co rozumie się brak dostrzegalnej realizacji przedmiotu umowy,</w:t>
      </w:r>
    </w:p>
    <w:p w14:paraId="0E15DB17" w14:textId="0351BB69" w:rsidR="00DF398D" w:rsidRPr="00094F30" w:rsidRDefault="00DF398D" w:rsidP="00E841DF">
      <w:pPr>
        <w:pStyle w:val="Tekstpodstawowy"/>
        <w:tabs>
          <w:tab w:val="left" w:pos="709"/>
          <w:tab w:val="left" w:pos="993"/>
        </w:tabs>
        <w:overflowPunct w:val="0"/>
        <w:autoSpaceDE w:val="0"/>
        <w:spacing w:line="276" w:lineRule="auto"/>
        <w:textAlignment w:val="baseline"/>
        <w:rPr>
          <w:b w:val="0"/>
          <w:bCs w:val="0"/>
          <w:i w:val="0"/>
          <w:sz w:val="20"/>
          <w:szCs w:val="20"/>
        </w:rPr>
      </w:pPr>
      <w:r>
        <w:rPr>
          <w:b w:val="0"/>
          <w:bCs w:val="0"/>
          <w:i w:val="0"/>
          <w:sz w:val="20"/>
          <w:szCs w:val="20"/>
        </w:rPr>
        <w:t>w terminie 30 dni od powzięcia informacji o zaistnieniu jakiejkolwiek z okoliczności określonych powyżej.</w:t>
      </w:r>
    </w:p>
    <w:p w14:paraId="792D4ED6" w14:textId="77777777" w:rsidR="00E841DF" w:rsidRDefault="00E841DF" w:rsidP="00E841DF">
      <w:pPr>
        <w:pStyle w:val="Tekstpodstawowy"/>
        <w:numPr>
          <w:ilvl w:val="0"/>
          <w:numId w:val="6"/>
        </w:numPr>
        <w:tabs>
          <w:tab w:val="left" w:pos="700"/>
        </w:tabs>
        <w:overflowPunct w:val="0"/>
        <w:autoSpaceDE w:val="0"/>
        <w:spacing w:line="276" w:lineRule="auto"/>
        <w:ind w:left="567" w:hanging="283"/>
        <w:textAlignment w:val="baseline"/>
        <w:rPr>
          <w:b w:val="0"/>
          <w:bCs w:val="0"/>
          <w:i w:val="0"/>
          <w:sz w:val="20"/>
          <w:szCs w:val="20"/>
        </w:rPr>
      </w:pPr>
      <w:r w:rsidRPr="00E841DF">
        <w:rPr>
          <w:b w:val="0"/>
          <w:bCs w:val="0"/>
          <w:i w:val="0"/>
          <w:sz w:val="20"/>
          <w:szCs w:val="20"/>
        </w:rPr>
        <w:t>Zamawiający może wypowiedzieć umowę, ze skutkiem natychmiastowym, jeżeli Wykonawca nie wykonuje obowiązków nałożonych na niego niniejszą umową lub też obowiązki te wykonuje nienależycie, w szczególności nie uwzględnia uwag i zastrzeżeń Zamawiającego.</w:t>
      </w:r>
    </w:p>
    <w:p w14:paraId="1BFC5BEB" w14:textId="77777777" w:rsidR="00E841DF" w:rsidRDefault="006330F5" w:rsidP="00E841DF">
      <w:pPr>
        <w:pStyle w:val="Tekstpodstawowy"/>
        <w:numPr>
          <w:ilvl w:val="0"/>
          <w:numId w:val="6"/>
        </w:numPr>
        <w:tabs>
          <w:tab w:val="left" w:pos="700"/>
        </w:tabs>
        <w:overflowPunct w:val="0"/>
        <w:autoSpaceDE w:val="0"/>
        <w:spacing w:line="276" w:lineRule="auto"/>
        <w:ind w:left="567" w:hanging="283"/>
        <w:textAlignment w:val="baseline"/>
        <w:rPr>
          <w:b w:val="0"/>
          <w:bCs w:val="0"/>
          <w:i w:val="0"/>
          <w:sz w:val="20"/>
          <w:szCs w:val="20"/>
        </w:rPr>
      </w:pPr>
      <w:r w:rsidRPr="00E841DF">
        <w:rPr>
          <w:b w:val="0"/>
          <w:bCs w:val="0"/>
          <w:i w:val="0"/>
          <w:sz w:val="20"/>
          <w:szCs w:val="20"/>
        </w:rPr>
        <w:t>Odstąpienie od umowy powinno nastąpić w formie pisemnej pod rygorem nieważności takiego oświadczenia i musi zawierać uzasadnienie.</w:t>
      </w:r>
    </w:p>
    <w:p w14:paraId="3E5D8B24" w14:textId="285D3D10" w:rsidR="00E841DF" w:rsidRPr="001A64BB" w:rsidRDefault="00E841DF" w:rsidP="00E841DF">
      <w:pPr>
        <w:pStyle w:val="Tekstpodstawowy"/>
        <w:numPr>
          <w:ilvl w:val="0"/>
          <w:numId w:val="6"/>
        </w:numPr>
        <w:tabs>
          <w:tab w:val="left" w:pos="700"/>
        </w:tabs>
        <w:overflowPunct w:val="0"/>
        <w:autoSpaceDE w:val="0"/>
        <w:spacing w:line="276" w:lineRule="auto"/>
        <w:ind w:left="567" w:hanging="283"/>
        <w:textAlignment w:val="baseline"/>
        <w:rPr>
          <w:b w:val="0"/>
          <w:bCs w:val="0"/>
          <w:i w:val="0"/>
          <w:sz w:val="20"/>
          <w:szCs w:val="20"/>
        </w:rPr>
      </w:pPr>
      <w:r w:rsidRPr="001A64BB">
        <w:rPr>
          <w:b w:val="0"/>
          <w:bCs w:val="0"/>
          <w:i w:val="0"/>
          <w:sz w:val="20"/>
          <w:szCs w:val="20"/>
        </w:rPr>
        <w:t>W przypadku odstąpienia od umowy, jej rozwiązania lub wypowiedzenia strony obciążają następujące obowiązki:</w:t>
      </w:r>
    </w:p>
    <w:p w14:paraId="65E30233" w14:textId="77777777" w:rsidR="001A64BB" w:rsidRPr="001A64BB" w:rsidRDefault="00E841DF" w:rsidP="001A64BB">
      <w:pPr>
        <w:pStyle w:val="Tekstpodstawowy"/>
        <w:numPr>
          <w:ilvl w:val="1"/>
          <w:numId w:val="21"/>
        </w:numPr>
        <w:tabs>
          <w:tab w:val="left" w:pos="700"/>
        </w:tabs>
        <w:overflowPunct w:val="0"/>
        <w:autoSpaceDE w:val="0"/>
        <w:spacing w:line="276" w:lineRule="auto"/>
        <w:ind w:left="993"/>
        <w:textAlignment w:val="baseline"/>
        <w:rPr>
          <w:b w:val="0"/>
          <w:bCs w:val="0"/>
          <w:i w:val="0"/>
          <w:sz w:val="20"/>
          <w:szCs w:val="20"/>
        </w:rPr>
      </w:pPr>
      <w:r w:rsidRPr="001A64BB">
        <w:rPr>
          <w:b w:val="0"/>
          <w:bCs w:val="0"/>
          <w:i w:val="0"/>
          <w:sz w:val="20"/>
          <w:szCs w:val="20"/>
        </w:rPr>
        <w:t>W terminie 7 dni od dnia odstąpienia, rozwiązania lub wypowiedzenia Wykonawca przy udziale Zamawiającego sporządzi szczegółowy protokół inwentaryzacji prac projektowych w toku wraz z zestawieniem wartości wykonanych prac projektowych, wg stanu na dzień odstąpienia, rozwiązania lub wypowiedzenia,</w:t>
      </w:r>
    </w:p>
    <w:p w14:paraId="589B82B8" w14:textId="307346DB" w:rsidR="001A64BB" w:rsidRPr="001A64BB" w:rsidRDefault="00E841DF" w:rsidP="001A64BB">
      <w:pPr>
        <w:pStyle w:val="Tekstpodstawowy"/>
        <w:numPr>
          <w:ilvl w:val="1"/>
          <w:numId w:val="21"/>
        </w:numPr>
        <w:tabs>
          <w:tab w:val="left" w:pos="700"/>
        </w:tabs>
        <w:overflowPunct w:val="0"/>
        <w:autoSpaceDE w:val="0"/>
        <w:spacing w:line="276" w:lineRule="auto"/>
        <w:ind w:left="993"/>
        <w:textAlignment w:val="baseline"/>
        <w:rPr>
          <w:b w:val="0"/>
          <w:bCs w:val="0"/>
          <w:i w:val="0"/>
          <w:sz w:val="20"/>
          <w:szCs w:val="20"/>
        </w:rPr>
      </w:pPr>
      <w:r w:rsidRPr="001A64BB">
        <w:rPr>
          <w:b w:val="0"/>
          <w:bCs w:val="0"/>
          <w:i w:val="0"/>
          <w:sz w:val="20"/>
          <w:szCs w:val="20"/>
        </w:rPr>
        <w:t xml:space="preserve">Zamawiający dokona, w terminie 7 dni od dnia sporządzenia protokołu inwentaryzacji o którym mowa w ust. </w:t>
      </w:r>
      <w:r w:rsidR="001A64BB" w:rsidRPr="001A64BB">
        <w:rPr>
          <w:b w:val="0"/>
          <w:bCs w:val="0"/>
          <w:i w:val="0"/>
          <w:sz w:val="20"/>
          <w:szCs w:val="20"/>
        </w:rPr>
        <w:t>4</w:t>
      </w:r>
      <w:r w:rsidRPr="001A64BB">
        <w:rPr>
          <w:b w:val="0"/>
          <w:bCs w:val="0"/>
          <w:i w:val="0"/>
          <w:sz w:val="20"/>
          <w:szCs w:val="20"/>
        </w:rPr>
        <w:t xml:space="preserve"> pkt. 1, odbioru wykonanych prac projektowych. Zasady odbioru określone w umowie należy stosować odpowiednio.</w:t>
      </w:r>
    </w:p>
    <w:p w14:paraId="48080CCB" w14:textId="4C094459" w:rsidR="001A64BB" w:rsidRPr="001A64BB" w:rsidRDefault="00E841DF" w:rsidP="001A64BB">
      <w:pPr>
        <w:pStyle w:val="Tekstpodstawowy"/>
        <w:numPr>
          <w:ilvl w:val="1"/>
          <w:numId w:val="21"/>
        </w:numPr>
        <w:tabs>
          <w:tab w:val="left" w:pos="700"/>
        </w:tabs>
        <w:overflowPunct w:val="0"/>
        <w:autoSpaceDE w:val="0"/>
        <w:spacing w:line="276" w:lineRule="auto"/>
        <w:ind w:left="993"/>
        <w:textAlignment w:val="baseline"/>
        <w:rPr>
          <w:b w:val="0"/>
          <w:bCs w:val="0"/>
          <w:i w:val="0"/>
          <w:sz w:val="20"/>
          <w:szCs w:val="20"/>
        </w:rPr>
      </w:pPr>
      <w:r w:rsidRPr="001A64BB">
        <w:rPr>
          <w:b w:val="0"/>
          <w:bCs w:val="0"/>
          <w:i w:val="0"/>
          <w:sz w:val="20"/>
          <w:szCs w:val="20"/>
        </w:rPr>
        <w:t xml:space="preserve">Wykonawca udzieli Zamawiającemu gwarancji i rękojmi na wykonane prace projektowe zgodnie z zasadami i terminami gwarancji i rękojmi określonymi w § </w:t>
      </w:r>
      <w:r w:rsidR="001A64BB" w:rsidRPr="001A64BB">
        <w:rPr>
          <w:b w:val="0"/>
          <w:bCs w:val="0"/>
          <w:i w:val="0"/>
          <w:sz w:val="20"/>
          <w:szCs w:val="20"/>
        </w:rPr>
        <w:t>8</w:t>
      </w:r>
      <w:r w:rsidRPr="001A64BB">
        <w:rPr>
          <w:b w:val="0"/>
          <w:bCs w:val="0"/>
          <w:i w:val="0"/>
          <w:sz w:val="20"/>
          <w:szCs w:val="20"/>
        </w:rPr>
        <w:t xml:space="preserve"> umowy</w:t>
      </w:r>
      <w:r w:rsidR="001A64BB" w:rsidRPr="001A64BB">
        <w:rPr>
          <w:b w:val="0"/>
          <w:bCs w:val="0"/>
          <w:i w:val="0"/>
          <w:sz w:val="20"/>
          <w:szCs w:val="20"/>
        </w:rPr>
        <w:t>.</w:t>
      </w:r>
    </w:p>
    <w:p w14:paraId="603C9A49" w14:textId="1D4B9D83" w:rsidR="001A64BB" w:rsidRPr="001A64BB" w:rsidRDefault="00E841DF" w:rsidP="001A64BB">
      <w:pPr>
        <w:pStyle w:val="Tekstpodstawowy"/>
        <w:numPr>
          <w:ilvl w:val="0"/>
          <w:numId w:val="6"/>
        </w:numPr>
        <w:tabs>
          <w:tab w:val="left" w:pos="700"/>
        </w:tabs>
        <w:overflowPunct w:val="0"/>
        <w:autoSpaceDE w:val="0"/>
        <w:spacing w:line="276" w:lineRule="auto"/>
        <w:ind w:left="567"/>
        <w:textAlignment w:val="baseline"/>
        <w:rPr>
          <w:b w:val="0"/>
          <w:bCs w:val="0"/>
          <w:i w:val="0"/>
          <w:sz w:val="20"/>
          <w:szCs w:val="20"/>
        </w:rPr>
      </w:pPr>
      <w:r w:rsidRPr="001A64BB">
        <w:rPr>
          <w:b w:val="0"/>
          <w:bCs w:val="0"/>
          <w:i w:val="0"/>
          <w:sz w:val="20"/>
          <w:szCs w:val="20"/>
        </w:rPr>
        <w:t xml:space="preserve">W przypadku gdy Wykonawca uchyla się od spisania protokołu o którym mowa w ust. </w:t>
      </w:r>
      <w:r w:rsidR="001A64BB" w:rsidRPr="001A64BB">
        <w:rPr>
          <w:b w:val="0"/>
          <w:bCs w:val="0"/>
          <w:i w:val="0"/>
          <w:sz w:val="20"/>
          <w:szCs w:val="20"/>
        </w:rPr>
        <w:t>9</w:t>
      </w:r>
      <w:r w:rsidRPr="001A64BB">
        <w:rPr>
          <w:b w:val="0"/>
          <w:bCs w:val="0"/>
          <w:i w:val="0"/>
          <w:sz w:val="20"/>
          <w:szCs w:val="20"/>
        </w:rPr>
        <w:t xml:space="preserve"> pkt. 1 umowy Zamawiającemu przysługuje prawo do jednostronnego sporządzenia protokołu.</w:t>
      </w:r>
    </w:p>
    <w:p w14:paraId="339454BA" w14:textId="77777777" w:rsidR="001A64BB" w:rsidRPr="001A64BB" w:rsidRDefault="00E841DF" w:rsidP="001A64BB">
      <w:pPr>
        <w:pStyle w:val="Tekstpodstawowy"/>
        <w:numPr>
          <w:ilvl w:val="0"/>
          <w:numId w:val="6"/>
        </w:numPr>
        <w:tabs>
          <w:tab w:val="left" w:pos="700"/>
        </w:tabs>
        <w:overflowPunct w:val="0"/>
        <w:autoSpaceDE w:val="0"/>
        <w:spacing w:line="276" w:lineRule="auto"/>
        <w:ind w:left="567"/>
        <w:textAlignment w:val="baseline"/>
        <w:rPr>
          <w:b w:val="0"/>
          <w:bCs w:val="0"/>
          <w:i w:val="0"/>
          <w:sz w:val="20"/>
          <w:szCs w:val="20"/>
        </w:rPr>
      </w:pPr>
      <w:r w:rsidRPr="001A64BB">
        <w:rPr>
          <w:b w:val="0"/>
          <w:bCs w:val="0"/>
          <w:i w:val="0"/>
          <w:sz w:val="20"/>
          <w:szCs w:val="20"/>
        </w:rPr>
        <w:t>Protokół, o którym mowa stanowił będzie podstawę do rozliczeń pomiędzy stronami umowy w zakresie wykonanych robót budowlanych.</w:t>
      </w:r>
    </w:p>
    <w:p w14:paraId="5DC9ACCF" w14:textId="79CC743E" w:rsidR="00E841DF" w:rsidRPr="001A64BB" w:rsidRDefault="00E841DF" w:rsidP="001A64BB">
      <w:pPr>
        <w:pStyle w:val="Tekstpodstawowy"/>
        <w:numPr>
          <w:ilvl w:val="0"/>
          <w:numId w:val="6"/>
        </w:numPr>
        <w:tabs>
          <w:tab w:val="left" w:pos="700"/>
        </w:tabs>
        <w:overflowPunct w:val="0"/>
        <w:autoSpaceDE w:val="0"/>
        <w:spacing w:line="276" w:lineRule="auto"/>
        <w:ind w:left="567"/>
        <w:textAlignment w:val="baseline"/>
        <w:rPr>
          <w:b w:val="0"/>
          <w:bCs w:val="0"/>
          <w:i w:val="0"/>
          <w:sz w:val="20"/>
          <w:szCs w:val="20"/>
        </w:rPr>
      </w:pPr>
      <w:r w:rsidRPr="001A64BB">
        <w:rPr>
          <w:b w:val="0"/>
          <w:bCs w:val="0"/>
          <w:i w:val="0"/>
          <w:sz w:val="20"/>
          <w:szCs w:val="20"/>
        </w:rPr>
        <w:t>Strony umowy mogą rozwiązać umowę w każdym czasie za porozumieniem stron.</w:t>
      </w:r>
    </w:p>
    <w:p w14:paraId="415ED56D" w14:textId="77777777" w:rsidR="00296FEE" w:rsidRPr="00296FEE" w:rsidRDefault="00296FEE" w:rsidP="00296FEE">
      <w:pPr>
        <w:widowControl w:val="0"/>
        <w:spacing w:line="276" w:lineRule="auto"/>
        <w:ind w:left="0"/>
        <w:rPr>
          <w:rFonts w:ascii="Arial" w:hAnsi="Arial" w:cs="Arial"/>
          <w:b/>
          <w:sz w:val="20"/>
          <w:szCs w:val="20"/>
        </w:rPr>
      </w:pPr>
    </w:p>
    <w:p w14:paraId="0BE664AC" w14:textId="77777777" w:rsidR="00296FEE" w:rsidRDefault="00296FEE" w:rsidP="00C745AE">
      <w:pPr>
        <w:widowControl w:val="0"/>
        <w:spacing w:line="276" w:lineRule="auto"/>
        <w:jc w:val="center"/>
        <w:rPr>
          <w:rFonts w:ascii="Arial" w:hAnsi="Arial" w:cs="Arial"/>
          <w:b/>
          <w:sz w:val="20"/>
          <w:szCs w:val="20"/>
        </w:rPr>
      </w:pPr>
    </w:p>
    <w:p w14:paraId="3B5B56B6" w14:textId="606EC253" w:rsidR="00296FEE" w:rsidRPr="00296FEE" w:rsidRDefault="00296FEE" w:rsidP="00296FEE">
      <w:pPr>
        <w:widowControl w:val="0"/>
        <w:spacing w:line="276" w:lineRule="auto"/>
        <w:jc w:val="center"/>
        <w:rPr>
          <w:rFonts w:ascii="Arial" w:hAnsi="Arial" w:cs="Arial"/>
          <w:b/>
          <w:sz w:val="20"/>
          <w:szCs w:val="20"/>
        </w:rPr>
      </w:pPr>
      <w:r w:rsidRPr="00296FEE">
        <w:rPr>
          <w:rFonts w:ascii="Arial" w:hAnsi="Arial" w:cs="Arial"/>
          <w:b/>
          <w:sz w:val="20"/>
          <w:szCs w:val="20"/>
        </w:rPr>
        <w:t>§ 1</w:t>
      </w:r>
      <w:r>
        <w:rPr>
          <w:rFonts w:ascii="Arial" w:hAnsi="Arial" w:cs="Arial"/>
          <w:b/>
          <w:sz w:val="20"/>
          <w:szCs w:val="20"/>
        </w:rPr>
        <w:t>1</w:t>
      </w:r>
      <w:r w:rsidRPr="00296FEE">
        <w:rPr>
          <w:rFonts w:ascii="Arial" w:hAnsi="Arial" w:cs="Arial"/>
          <w:b/>
          <w:sz w:val="20"/>
          <w:szCs w:val="20"/>
        </w:rPr>
        <w:t>.</w:t>
      </w:r>
    </w:p>
    <w:p w14:paraId="40ECDC50" w14:textId="77777777" w:rsidR="006330F5" w:rsidRPr="00094F30" w:rsidRDefault="006330F5" w:rsidP="00C745AE">
      <w:pPr>
        <w:widowControl w:val="0"/>
        <w:numPr>
          <w:ilvl w:val="0"/>
          <w:numId w:val="14"/>
        </w:numPr>
        <w:spacing w:line="276" w:lineRule="auto"/>
        <w:ind w:left="475"/>
        <w:rPr>
          <w:rFonts w:ascii="Arial" w:hAnsi="Arial" w:cs="Arial"/>
          <w:sz w:val="20"/>
          <w:szCs w:val="20"/>
        </w:rPr>
      </w:pPr>
      <w:r w:rsidRPr="00094F30">
        <w:rPr>
          <w:rFonts w:ascii="Arial" w:hAnsi="Arial" w:cs="Arial"/>
          <w:sz w:val="20"/>
          <w:szCs w:val="20"/>
        </w:rPr>
        <w:t>W razie powstania sporu na tle wykonania niniejszej umowy obie Strony są zobowiązane przede wszystkim do wyczerpania drogi postępowania reklamacyjnego.</w:t>
      </w:r>
    </w:p>
    <w:p w14:paraId="59CCBEDB" w14:textId="77777777" w:rsidR="006330F5" w:rsidRPr="00094F30" w:rsidRDefault="006330F5" w:rsidP="00C745AE">
      <w:pPr>
        <w:widowControl w:val="0"/>
        <w:numPr>
          <w:ilvl w:val="0"/>
          <w:numId w:val="14"/>
        </w:numPr>
        <w:spacing w:line="276" w:lineRule="auto"/>
        <w:ind w:left="475"/>
        <w:rPr>
          <w:rFonts w:ascii="Arial" w:hAnsi="Arial" w:cs="Arial"/>
          <w:sz w:val="20"/>
          <w:szCs w:val="20"/>
        </w:rPr>
      </w:pPr>
      <w:r w:rsidRPr="00094F30">
        <w:rPr>
          <w:rFonts w:ascii="Arial" w:hAnsi="Arial" w:cs="Arial"/>
          <w:sz w:val="20"/>
          <w:szCs w:val="20"/>
        </w:rPr>
        <w:t>Reklamację wykonuje się poprzez skierowanie drugiej Stronie konkretnego roszczenia na piśmie.</w:t>
      </w:r>
    </w:p>
    <w:p w14:paraId="1EC2B093" w14:textId="77777777" w:rsidR="006330F5" w:rsidRPr="00094F30" w:rsidRDefault="006330F5" w:rsidP="00C745AE">
      <w:pPr>
        <w:widowControl w:val="0"/>
        <w:numPr>
          <w:ilvl w:val="0"/>
          <w:numId w:val="14"/>
        </w:numPr>
        <w:spacing w:line="276" w:lineRule="auto"/>
        <w:ind w:left="475"/>
        <w:rPr>
          <w:rFonts w:ascii="Arial" w:hAnsi="Arial" w:cs="Arial"/>
          <w:sz w:val="20"/>
          <w:szCs w:val="20"/>
        </w:rPr>
      </w:pPr>
      <w:r w:rsidRPr="00094F30">
        <w:rPr>
          <w:rFonts w:ascii="Arial" w:hAnsi="Arial" w:cs="Arial"/>
          <w:sz w:val="20"/>
          <w:szCs w:val="20"/>
        </w:rPr>
        <w:t>Strona, do której wpłynęło roszczenie ma obowiązek do pisemnego ustosunkowania się do zgłoszonego roszczenia w terminie 14 dni roboczych od daty zgłoszenia.</w:t>
      </w:r>
    </w:p>
    <w:p w14:paraId="2DFCC927" w14:textId="454F535E" w:rsidR="006330F5" w:rsidRPr="00094F30" w:rsidRDefault="006330F5" w:rsidP="00C745AE">
      <w:pPr>
        <w:widowControl w:val="0"/>
        <w:numPr>
          <w:ilvl w:val="0"/>
          <w:numId w:val="14"/>
        </w:numPr>
        <w:spacing w:line="276" w:lineRule="auto"/>
        <w:ind w:left="475"/>
        <w:rPr>
          <w:rFonts w:ascii="Arial" w:hAnsi="Arial" w:cs="Arial"/>
          <w:sz w:val="20"/>
          <w:szCs w:val="20"/>
        </w:rPr>
      </w:pPr>
      <w:r w:rsidRPr="00094F30">
        <w:rPr>
          <w:rFonts w:ascii="Arial" w:hAnsi="Arial" w:cs="Arial"/>
          <w:sz w:val="20"/>
          <w:szCs w:val="20"/>
        </w:rPr>
        <w:lastRenderedPageBreak/>
        <w:t>W razie odmowy uznania roszczenia, względnie nieudzielenia odpowiedzi w terminie, o którym mowa w ust. 3, zainteresowana Strona uprawniona jest do wystąpienia na drogę sądową.</w:t>
      </w:r>
    </w:p>
    <w:p w14:paraId="55BD9729" w14:textId="77777777" w:rsidR="006330F5" w:rsidRPr="00094F30" w:rsidRDefault="006330F5" w:rsidP="00C745AE">
      <w:pPr>
        <w:widowControl w:val="0"/>
        <w:numPr>
          <w:ilvl w:val="0"/>
          <w:numId w:val="14"/>
        </w:numPr>
        <w:spacing w:line="276" w:lineRule="auto"/>
        <w:ind w:left="475"/>
        <w:rPr>
          <w:rFonts w:ascii="Arial" w:hAnsi="Arial" w:cs="Arial"/>
          <w:sz w:val="20"/>
          <w:szCs w:val="20"/>
        </w:rPr>
      </w:pPr>
      <w:r w:rsidRPr="00094F30">
        <w:rPr>
          <w:rFonts w:ascii="Arial" w:hAnsi="Arial" w:cs="Arial"/>
          <w:sz w:val="20"/>
          <w:szCs w:val="20"/>
        </w:rPr>
        <w:t>Wszelkie spory wynikające z niniejszej umowy rozstrzygane będą przez sąd właściwy dla Zamawiającego.</w:t>
      </w:r>
    </w:p>
    <w:p w14:paraId="655CF05C" w14:textId="77777777" w:rsidR="003B3D93" w:rsidRPr="00094F30" w:rsidRDefault="003B3D93" w:rsidP="00C745AE">
      <w:pPr>
        <w:widowControl w:val="0"/>
        <w:overflowPunct w:val="0"/>
        <w:autoSpaceDE w:val="0"/>
        <w:spacing w:line="276" w:lineRule="auto"/>
        <w:textAlignment w:val="baseline"/>
        <w:rPr>
          <w:rFonts w:ascii="Arial" w:hAnsi="Arial" w:cs="Arial"/>
          <w:b/>
          <w:sz w:val="20"/>
          <w:szCs w:val="20"/>
        </w:rPr>
      </w:pPr>
    </w:p>
    <w:p w14:paraId="397DEBEA" w14:textId="0393D8C0" w:rsidR="006330F5" w:rsidRPr="00094F30" w:rsidRDefault="006330F5" w:rsidP="00C745AE">
      <w:pPr>
        <w:widowControl w:val="0"/>
        <w:overflowPunct w:val="0"/>
        <w:autoSpaceDE w:val="0"/>
        <w:spacing w:line="276" w:lineRule="auto"/>
        <w:jc w:val="center"/>
        <w:textAlignment w:val="baseline"/>
        <w:rPr>
          <w:rFonts w:ascii="Arial" w:hAnsi="Arial" w:cs="Arial"/>
          <w:sz w:val="20"/>
          <w:szCs w:val="20"/>
        </w:rPr>
      </w:pPr>
      <w:r w:rsidRPr="00094F30">
        <w:rPr>
          <w:rFonts w:ascii="Arial" w:hAnsi="Arial" w:cs="Arial"/>
          <w:b/>
          <w:sz w:val="20"/>
          <w:szCs w:val="20"/>
        </w:rPr>
        <w:t>§ 1</w:t>
      </w:r>
      <w:r w:rsidR="00296FEE">
        <w:rPr>
          <w:rFonts w:ascii="Arial" w:hAnsi="Arial" w:cs="Arial"/>
          <w:b/>
          <w:sz w:val="20"/>
          <w:szCs w:val="20"/>
        </w:rPr>
        <w:t>2</w:t>
      </w:r>
      <w:r w:rsidRPr="00094F30">
        <w:rPr>
          <w:rFonts w:ascii="Arial" w:hAnsi="Arial" w:cs="Arial"/>
          <w:b/>
          <w:sz w:val="20"/>
          <w:szCs w:val="20"/>
        </w:rPr>
        <w:t>.</w:t>
      </w:r>
    </w:p>
    <w:p w14:paraId="2ED03877" w14:textId="0232B4E5" w:rsidR="006330F5" w:rsidRPr="00094F30" w:rsidRDefault="006330F5" w:rsidP="00C745AE">
      <w:pPr>
        <w:widowControl w:val="0"/>
        <w:numPr>
          <w:ilvl w:val="0"/>
          <w:numId w:val="15"/>
        </w:numPr>
        <w:tabs>
          <w:tab w:val="left" w:pos="360"/>
        </w:tabs>
        <w:overflowPunct w:val="0"/>
        <w:autoSpaceDE w:val="0"/>
        <w:spacing w:line="276" w:lineRule="auto"/>
        <w:ind w:left="360"/>
        <w:textAlignment w:val="baseline"/>
        <w:rPr>
          <w:rFonts w:ascii="Arial" w:hAnsi="Arial" w:cs="Arial"/>
          <w:sz w:val="20"/>
          <w:szCs w:val="20"/>
        </w:rPr>
      </w:pPr>
      <w:r w:rsidRPr="00094F30">
        <w:rPr>
          <w:rFonts w:ascii="Arial" w:hAnsi="Arial" w:cs="Arial"/>
          <w:sz w:val="20"/>
          <w:szCs w:val="20"/>
        </w:rPr>
        <w:t>W sprawach nieuregulowanych niniejszą umową mają zastosowanie przepisy Kodeksu Cywilnego, ustawy prawo budowlane oraz ustawy o prawie autorskim i prawach pokrewnych.</w:t>
      </w:r>
    </w:p>
    <w:p w14:paraId="0512F983" w14:textId="77777777" w:rsidR="006330F5" w:rsidRPr="00094F30" w:rsidRDefault="006330F5" w:rsidP="00C745AE">
      <w:pPr>
        <w:pStyle w:val="Tekstpodstawowy"/>
        <w:widowControl w:val="0"/>
        <w:numPr>
          <w:ilvl w:val="0"/>
          <w:numId w:val="15"/>
        </w:numPr>
        <w:tabs>
          <w:tab w:val="left" w:pos="360"/>
        </w:tabs>
        <w:overflowPunct w:val="0"/>
        <w:autoSpaceDE w:val="0"/>
        <w:spacing w:line="276" w:lineRule="auto"/>
        <w:ind w:left="360"/>
        <w:textAlignment w:val="baseline"/>
        <w:rPr>
          <w:b w:val="0"/>
          <w:i w:val="0"/>
          <w:sz w:val="20"/>
          <w:szCs w:val="20"/>
        </w:rPr>
      </w:pPr>
      <w:r w:rsidRPr="00094F30">
        <w:rPr>
          <w:b w:val="0"/>
          <w:i w:val="0"/>
          <w:sz w:val="20"/>
          <w:szCs w:val="20"/>
        </w:rPr>
        <w:t>Strony umowy wyłączają możliwość przelewu wierzytelności wynikających z umowy na osoby trzecie bez pisemnej zgody Zamawiającego.</w:t>
      </w:r>
    </w:p>
    <w:p w14:paraId="43FAC69E" w14:textId="77777777" w:rsidR="006330F5" w:rsidRPr="00094F30" w:rsidRDefault="006330F5" w:rsidP="00C745AE">
      <w:pPr>
        <w:pStyle w:val="Tekstpodstawowy"/>
        <w:widowControl w:val="0"/>
        <w:numPr>
          <w:ilvl w:val="0"/>
          <w:numId w:val="15"/>
        </w:numPr>
        <w:tabs>
          <w:tab w:val="left" w:pos="360"/>
        </w:tabs>
        <w:overflowPunct w:val="0"/>
        <w:autoSpaceDE w:val="0"/>
        <w:spacing w:line="276" w:lineRule="auto"/>
        <w:ind w:left="360"/>
        <w:textAlignment w:val="baseline"/>
        <w:rPr>
          <w:b w:val="0"/>
          <w:i w:val="0"/>
          <w:sz w:val="20"/>
          <w:szCs w:val="20"/>
        </w:rPr>
      </w:pPr>
      <w:r w:rsidRPr="00094F30">
        <w:rPr>
          <w:b w:val="0"/>
          <w:i w:val="0"/>
          <w:sz w:val="20"/>
          <w:szCs w:val="20"/>
        </w:rPr>
        <w:t xml:space="preserve">O ile postanowienia Umowy nie przewidują inaczej, wszelkie dokumenty związane </w:t>
      </w:r>
      <w:r w:rsidRPr="00094F30">
        <w:rPr>
          <w:b w:val="0"/>
          <w:i w:val="0"/>
          <w:sz w:val="20"/>
          <w:szCs w:val="20"/>
        </w:rPr>
        <w:br/>
        <w:t>z wykonywaniem Umowy, w tym oświadczenia i zawiadomienia składane przez Strony w związku z Umową powinny być przekazywane osobiści</w:t>
      </w:r>
      <w:r w:rsidR="00E02042" w:rsidRPr="00094F30">
        <w:rPr>
          <w:b w:val="0"/>
          <w:i w:val="0"/>
          <w:sz w:val="20"/>
          <w:szCs w:val="20"/>
        </w:rPr>
        <w:t>e</w:t>
      </w:r>
      <w:r w:rsidRPr="00094F30">
        <w:rPr>
          <w:b w:val="0"/>
          <w:i w:val="0"/>
          <w:sz w:val="20"/>
          <w:szCs w:val="20"/>
        </w:rPr>
        <w:t>, pocztą kurierską lub listem poleconym za zwrotnym potwierdzeniem odbioru. Strony dopuszczają możliwość przekazywania sobie wszelkiej korespondencji za pośrednictwem faksu lub poczty elektronicznej, jednakże powołanie się przez którąkolwiek ze Stron na fakt doręczenia pisma drugiej Stronie będzie skuteczne pod warunkiem otrzymania zwrotnego poświadczenia odbioru podpisanego przez osobę umocowaną do reprezentowania Strony.</w:t>
      </w:r>
    </w:p>
    <w:p w14:paraId="06A285CD" w14:textId="77777777" w:rsidR="006330F5" w:rsidRPr="00094F30" w:rsidRDefault="006330F5" w:rsidP="00C745AE">
      <w:pPr>
        <w:pStyle w:val="Tekstpodstawowy"/>
        <w:widowControl w:val="0"/>
        <w:numPr>
          <w:ilvl w:val="0"/>
          <w:numId w:val="15"/>
        </w:numPr>
        <w:tabs>
          <w:tab w:val="left" w:pos="360"/>
        </w:tabs>
        <w:overflowPunct w:val="0"/>
        <w:autoSpaceDE w:val="0"/>
        <w:spacing w:line="276" w:lineRule="auto"/>
        <w:ind w:left="360"/>
        <w:textAlignment w:val="baseline"/>
        <w:rPr>
          <w:sz w:val="20"/>
          <w:szCs w:val="20"/>
          <w:u w:val="single"/>
        </w:rPr>
      </w:pPr>
      <w:r w:rsidRPr="00094F30">
        <w:rPr>
          <w:b w:val="0"/>
          <w:i w:val="0"/>
          <w:sz w:val="20"/>
          <w:szCs w:val="20"/>
        </w:rPr>
        <w:t>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23F3BA41" w14:textId="77777777" w:rsidR="008F1D02" w:rsidRDefault="008F1D02" w:rsidP="00C745AE">
      <w:pPr>
        <w:spacing w:line="276" w:lineRule="auto"/>
        <w:rPr>
          <w:rFonts w:ascii="Arial" w:hAnsi="Arial" w:cs="Arial"/>
          <w:sz w:val="20"/>
          <w:szCs w:val="20"/>
        </w:rPr>
      </w:pPr>
    </w:p>
    <w:p w14:paraId="168CED57" w14:textId="77777777" w:rsidR="008F1D02" w:rsidRPr="00861B17" w:rsidRDefault="008F1D02" w:rsidP="00C745AE">
      <w:pPr>
        <w:spacing w:line="276" w:lineRule="auto"/>
        <w:ind w:left="3060" w:hanging="2700"/>
        <w:rPr>
          <w:rFonts w:ascii="Arial" w:hAnsi="Arial" w:cs="Arial"/>
          <w:sz w:val="20"/>
          <w:szCs w:val="20"/>
        </w:rPr>
      </w:pPr>
    </w:p>
    <w:p w14:paraId="3779E691" w14:textId="3E55B37E" w:rsidR="00A42509" w:rsidRPr="00861B17" w:rsidRDefault="00A42509" w:rsidP="00C745AE">
      <w:pPr>
        <w:spacing w:before="60" w:line="276" w:lineRule="auto"/>
        <w:jc w:val="center"/>
        <w:rPr>
          <w:rFonts w:ascii="Arial" w:hAnsi="Arial" w:cs="Arial"/>
          <w:sz w:val="20"/>
          <w:szCs w:val="20"/>
        </w:rPr>
      </w:pPr>
      <w:r w:rsidRPr="00861B17">
        <w:rPr>
          <w:rFonts w:ascii="Arial" w:hAnsi="Arial" w:cs="Arial"/>
          <w:b/>
          <w:sz w:val="20"/>
          <w:szCs w:val="20"/>
        </w:rPr>
        <w:t>§ 1</w:t>
      </w:r>
      <w:r w:rsidR="00296FEE">
        <w:rPr>
          <w:rFonts w:ascii="Arial" w:hAnsi="Arial" w:cs="Arial"/>
          <w:b/>
          <w:sz w:val="20"/>
          <w:szCs w:val="20"/>
        </w:rPr>
        <w:t>3</w:t>
      </w:r>
      <w:r w:rsidRPr="00861B17">
        <w:rPr>
          <w:rFonts w:ascii="Arial" w:hAnsi="Arial" w:cs="Arial"/>
          <w:b/>
          <w:sz w:val="20"/>
          <w:szCs w:val="20"/>
        </w:rPr>
        <w:t>.</w:t>
      </w:r>
    </w:p>
    <w:p w14:paraId="5A8F18D9" w14:textId="77777777" w:rsidR="00A42509" w:rsidRPr="00094F30" w:rsidRDefault="00A42509" w:rsidP="00C745AE">
      <w:pPr>
        <w:spacing w:before="60" w:line="276" w:lineRule="auto"/>
        <w:rPr>
          <w:rFonts w:ascii="Arial" w:hAnsi="Arial" w:cs="Arial"/>
          <w:sz w:val="20"/>
          <w:szCs w:val="20"/>
        </w:rPr>
      </w:pPr>
      <w:r w:rsidRPr="00094F30">
        <w:rPr>
          <w:rFonts w:ascii="Arial" w:hAnsi="Arial" w:cs="Arial"/>
          <w:sz w:val="20"/>
          <w:szCs w:val="20"/>
        </w:rPr>
        <w:t xml:space="preserve">Umowę sporządzono w </w:t>
      </w:r>
      <w:r>
        <w:rPr>
          <w:rFonts w:ascii="Arial" w:hAnsi="Arial" w:cs="Arial"/>
          <w:sz w:val="20"/>
          <w:szCs w:val="20"/>
        </w:rPr>
        <w:t>2</w:t>
      </w:r>
      <w:r w:rsidRPr="00094F30">
        <w:rPr>
          <w:rFonts w:ascii="Arial" w:hAnsi="Arial" w:cs="Arial"/>
          <w:sz w:val="20"/>
          <w:szCs w:val="20"/>
        </w:rPr>
        <w:t xml:space="preserve"> jednobrzmiących egzemplarzach, </w:t>
      </w:r>
      <w:r>
        <w:rPr>
          <w:rFonts w:ascii="Arial" w:hAnsi="Arial" w:cs="Arial"/>
          <w:sz w:val="20"/>
          <w:szCs w:val="20"/>
        </w:rPr>
        <w:t>1 egzemplarz</w:t>
      </w:r>
      <w:r w:rsidRPr="00094F30">
        <w:rPr>
          <w:rFonts w:ascii="Arial" w:hAnsi="Arial" w:cs="Arial"/>
          <w:sz w:val="20"/>
          <w:szCs w:val="20"/>
        </w:rPr>
        <w:t xml:space="preserve"> dla Zamawiającego oraz</w:t>
      </w:r>
      <w:r w:rsidRPr="00094F30">
        <w:rPr>
          <w:rFonts w:ascii="Arial" w:hAnsi="Arial" w:cs="Arial"/>
          <w:sz w:val="20"/>
          <w:szCs w:val="20"/>
        </w:rPr>
        <w:br/>
      </w:r>
      <w:r>
        <w:rPr>
          <w:rFonts w:ascii="Arial" w:hAnsi="Arial" w:cs="Arial"/>
          <w:sz w:val="20"/>
          <w:szCs w:val="20"/>
        </w:rPr>
        <w:t>1</w:t>
      </w:r>
      <w:r w:rsidRPr="00094F30">
        <w:rPr>
          <w:rFonts w:ascii="Arial" w:hAnsi="Arial" w:cs="Arial"/>
          <w:sz w:val="20"/>
          <w:szCs w:val="20"/>
        </w:rPr>
        <w:t xml:space="preserve"> egzemplarz dla Wykonawcy.</w:t>
      </w:r>
    </w:p>
    <w:p w14:paraId="3EB9244F" w14:textId="77777777" w:rsidR="006330F5" w:rsidRPr="00094F30" w:rsidRDefault="00045C2C" w:rsidP="00C745AE">
      <w:pPr>
        <w:pStyle w:val="Tekstpodstawowy"/>
        <w:spacing w:line="276" w:lineRule="auto"/>
        <w:rPr>
          <w:b w:val="0"/>
          <w:i w:val="0"/>
          <w:sz w:val="20"/>
          <w:szCs w:val="20"/>
        </w:rPr>
      </w:pPr>
      <w:r>
        <w:rPr>
          <w:b w:val="0"/>
          <w:i w:val="0"/>
          <w:sz w:val="20"/>
          <w:szCs w:val="20"/>
        </w:rPr>
        <w:br/>
      </w:r>
    </w:p>
    <w:p w14:paraId="5FB2BE9E" w14:textId="77777777" w:rsidR="00741E20" w:rsidRPr="00094F30" w:rsidRDefault="006330F5" w:rsidP="00C745AE">
      <w:pPr>
        <w:pStyle w:val="Tekstpodstawowy"/>
        <w:spacing w:line="276" w:lineRule="auto"/>
        <w:ind w:left="708" w:firstLine="708"/>
        <w:rPr>
          <w:sz w:val="20"/>
          <w:szCs w:val="20"/>
        </w:rPr>
      </w:pPr>
      <w:r w:rsidRPr="00094F30">
        <w:rPr>
          <w:i w:val="0"/>
          <w:sz w:val="20"/>
          <w:szCs w:val="20"/>
        </w:rPr>
        <w:t>ZAMAWIAJĄCY:                                                                 WYKONAW</w:t>
      </w:r>
      <w:r w:rsidR="00AC5BC6">
        <w:rPr>
          <w:i w:val="0"/>
          <w:sz w:val="20"/>
          <w:szCs w:val="20"/>
        </w:rPr>
        <w:t>CA</w:t>
      </w:r>
    </w:p>
    <w:p w14:paraId="5C1C0715" w14:textId="444EE22D" w:rsidR="00A108ED" w:rsidRDefault="00045C2C" w:rsidP="00526AF2">
      <w:pPr>
        <w:pStyle w:val="Tekstpodstawowy"/>
        <w:spacing w:line="276" w:lineRule="auto"/>
        <w:rPr>
          <w:sz w:val="20"/>
          <w:szCs w:val="20"/>
        </w:rPr>
      </w:pPr>
      <w:r>
        <w:rPr>
          <w:sz w:val="20"/>
          <w:szCs w:val="20"/>
        </w:rPr>
        <w:br/>
      </w:r>
    </w:p>
    <w:p w14:paraId="418611DD" w14:textId="205A53D5" w:rsidR="00D52EC5" w:rsidRPr="00094F30" w:rsidRDefault="00D52EC5" w:rsidP="00C745AE">
      <w:pPr>
        <w:pStyle w:val="Tekstpodstawowy"/>
        <w:spacing w:line="276" w:lineRule="auto"/>
        <w:rPr>
          <w:sz w:val="20"/>
          <w:szCs w:val="20"/>
        </w:rPr>
      </w:pPr>
    </w:p>
    <w:p w14:paraId="4F682247" w14:textId="77777777" w:rsidR="000D786D" w:rsidRPr="00094F30" w:rsidRDefault="000D786D" w:rsidP="00C745AE">
      <w:pPr>
        <w:pStyle w:val="Tekstpodstawowy"/>
        <w:spacing w:line="276" w:lineRule="auto"/>
        <w:rPr>
          <w:sz w:val="20"/>
          <w:szCs w:val="20"/>
        </w:rPr>
      </w:pPr>
    </w:p>
    <w:sectPr w:rsidR="000D786D" w:rsidRPr="00094F30" w:rsidSect="00833125">
      <w:footerReference w:type="default" r:id="rId8"/>
      <w:footerReference w:type="first" r:id="rId9"/>
      <w:pgSz w:w="11906" w:h="16838"/>
      <w:pgMar w:top="1134" w:right="1134" w:bottom="720" w:left="1134"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E4E3" w14:textId="77777777" w:rsidR="00A94A80" w:rsidRDefault="00A94A80">
      <w:r>
        <w:separator/>
      </w:r>
    </w:p>
  </w:endnote>
  <w:endnote w:type="continuationSeparator" w:id="0">
    <w:p w14:paraId="7F851521" w14:textId="77777777" w:rsidR="00A94A80" w:rsidRDefault="00A9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TE1258198t00">
    <w:altName w:val="Times New Roman"/>
    <w:charset w:val="00"/>
    <w:family w:val="auto"/>
    <w:pitch w:val="default"/>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26D050t00">
    <w:altName w:val="Times New Roman"/>
    <w:charset w:val="00"/>
    <w:family w:val="auto"/>
    <w:pitch w:val="default"/>
  </w:font>
  <w:font w:name="StarSymbol">
    <w:altName w:val="Arial Unicode MS"/>
    <w:charset w:val="EE"/>
    <w:family w:val="auto"/>
    <w:pitch w:val="default"/>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A5C4" w14:textId="77777777" w:rsidR="000061D9" w:rsidRDefault="000061D9">
    <w:pPr>
      <w:pStyle w:val="Stopka"/>
      <w:rPr>
        <w:rFonts w:ascii="Verdana" w:hAnsi="Verdana" w:cs="Arial"/>
        <w:iCs/>
        <w:smallCaps/>
        <w:sz w:val="10"/>
        <w:szCs w:val="10"/>
      </w:rPr>
    </w:pPr>
  </w:p>
  <w:p w14:paraId="02A6312A" w14:textId="77777777" w:rsidR="000061D9" w:rsidRDefault="000061D9">
    <w:pPr>
      <w:pStyle w:val="Stopka"/>
    </w:pPr>
    <w:r>
      <w:rPr>
        <w:rFonts w:ascii="Century Gothic" w:hAnsi="Century Gothic" w:cs="Arial"/>
        <w:iCs/>
        <w:smallCaps/>
        <w:sz w:val="20"/>
        <w:szCs w:val="20"/>
      </w:rPr>
      <w:tab/>
    </w:r>
    <w:r>
      <w:rPr>
        <w:rFonts w:ascii="Century Gothic" w:hAnsi="Century Gothic" w:cs="Arial"/>
        <w:iCs/>
        <w:smallCap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7307" w14:textId="77777777" w:rsidR="000061D9" w:rsidRDefault="000061D9">
    <w:pPr>
      <w:pStyle w:val="Stopka"/>
    </w:pPr>
    <w:r>
      <w:rPr>
        <w:rFonts w:ascii="Century Gothic" w:eastAsia="Century Gothic" w:hAnsi="Century Gothic" w:cs="Century Gothic"/>
        <w:iCs/>
        <w:smallCaps/>
        <w:sz w:val="20"/>
        <w:szCs w:val="20"/>
      </w:rPr>
      <w:t xml:space="preserve">   </w:t>
    </w:r>
    <w:r>
      <w:rPr>
        <w:rFonts w:ascii="Century Gothic" w:hAnsi="Century Gothic" w:cs="Arial"/>
        <w:iCs/>
        <w:smallCaps/>
        <w:sz w:val="20"/>
        <w:szCs w:val="20"/>
      </w:rPr>
      <w:tab/>
    </w:r>
    <w:r>
      <w:rPr>
        <w:rFonts w:ascii="Century Gothic" w:hAnsi="Century Gothic" w:cs="Arial"/>
        <w:iCs/>
        <w:smallCap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F9298" w14:textId="77777777" w:rsidR="00A94A80" w:rsidRDefault="00A94A80">
      <w:r>
        <w:separator/>
      </w:r>
    </w:p>
  </w:footnote>
  <w:footnote w:type="continuationSeparator" w:id="0">
    <w:p w14:paraId="08704B23" w14:textId="77777777" w:rsidR="00A94A80" w:rsidRDefault="00A9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7436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28628B84"/>
    <w:lvl w:ilvl="0">
      <w:start w:val="1"/>
      <w:numFmt w:val="decimal"/>
      <w:lvlText w:val="%1."/>
      <w:lvlJc w:val="left"/>
      <w:pPr>
        <w:tabs>
          <w:tab w:val="num" w:pos="360"/>
        </w:tabs>
        <w:ind w:left="360" w:hanging="360"/>
      </w:pPr>
      <w:rPr>
        <w:rFonts w:ascii="Arial" w:hAnsi="Arial" w:cs="Arial" w:hint="default"/>
        <w:b w:val="0"/>
        <w:bCs w:val="0"/>
        <w:i w:val="0"/>
        <w:color w:val="000000"/>
        <w:sz w:val="20"/>
        <w:szCs w:val="20"/>
      </w:rPr>
    </w:lvl>
    <w:lvl w:ilvl="1">
      <w:start w:val="1"/>
      <w:numFmt w:val="decimal"/>
      <w:lvlText w:val="%1.%2."/>
      <w:lvlJc w:val="left"/>
      <w:pPr>
        <w:tabs>
          <w:tab w:val="num" w:pos="1060"/>
        </w:tabs>
        <w:ind w:left="1060" w:hanging="720"/>
      </w:pPr>
    </w:lvl>
    <w:lvl w:ilvl="2">
      <w:start w:val="1"/>
      <w:numFmt w:val="decimal"/>
      <w:lvlText w:val="%1.%2.%3."/>
      <w:lvlJc w:val="left"/>
      <w:pPr>
        <w:tabs>
          <w:tab w:val="num" w:pos="1400"/>
        </w:tabs>
        <w:ind w:left="1400" w:hanging="720"/>
      </w:pPr>
    </w:lvl>
    <w:lvl w:ilvl="3">
      <w:start w:val="1"/>
      <w:numFmt w:val="decimal"/>
      <w:lvlText w:val="%1.%2.%3.%4."/>
      <w:lvlJc w:val="left"/>
      <w:pPr>
        <w:tabs>
          <w:tab w:val="num" w:pos="2100"/>
        </w:tabs>
        <w:ind w:left="2100" w:hanging="1080"/>
      </w:pPr>
    </w:lvl>
    <w:lvl w:ilvl="4">
      <w:start w:val="1"/>
      <w:numFmt w:val="decimal"/>
      <w:lvlText w:val="%1.%2.%3.%4.%5."/>
      <w:lvlJc w:val="left"/>
      <w:pPr>
        <w:tabs>
          <w:tab w:val="num" w:pos="2440"/>
        </w:tabs>
        <w:ind w:left="2440" w:hanging="1080"/>
      </w:pPr>
    </w:lvl>
    <w:lvl w:ilvl="5">
      <w:start w:val="1"/>
      <w:numFmt w:val="decimal"/>
      <w:lvlText w:val="%1.%2.%3.%4.%5.%6."/>
      <w:lvlJc w:val="left"/>
      <w:pPr>
        <w:tabs>
          <w:tab w:val="num" w:pos="3140"/>
        </w:tabs>
        <w:ind w:left="3140" w:hanging="144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4180"/>
        </w:tabs>
        <w:ind w:left="4180" w:hanging="1800"/>
      </w:pPr>
    </w:lvl>
    <w:lvl w:ilvl="8">
      <w:start w:val="1"/>
      <w:numFmt w:val="decimal"/>
      <w:lvlText w:val="%1.%2.%3.%4.%5.%6.%7.%8.%9."/>
      <w:lvlJc w:val="left"/>
      <w:pPr>
        <w:tabs>
          <w:tab w:val="num" w:pos="4520"/>
        </w:tabs>
        <w:ind w:left="4520" w:hanging="1800"/>
      </w:pPr>
    </w:lvl>
  </w:abstractNum>
  <w:abstractNum w:abstractNumId="2" w15:restartNumberingAfterBreak="0">
    <w:nsid w:val="00000003"/>
    <w:multiLevelType w:val="multilevel"/>
    <w:tmpl w:val="B1545E0A"/>
    <w:name w:val="WW8Num132"/>
    <w:lvl w:ilvl="0">
      <w:start w:val="1"/>
      <w:numFmt w:val="decimal"/>
      <w:lvlText w:val="%1."/>
      <w:lvlJc w:val="left"/>
      <w:pPr>
        <w:tabs>
          <w:tab w:val="num" w:pos="720"/>
        </w:tabs>
        <w:ind w:left="720" w:hanging="360"/>
      </w:pPr>
      <w:rPr>
        <w:rFonts w:ascii="Century Gothic" w:eastAsia="Times New Roman" w:hAnsi="Century Gothic" w:cs="Century Gothic" w:hint="default"/>
        <w:b w:val="0"/>
        <w:i w:val="0"/>
        <w:color w:val="000000"/>
        <w:sz w:val="22"/>
        <w:szCs w:val="22"/>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4"/>
    <w:multiLevelType w:val="singleLevel"/>
    <w:tmpl w:val="9EA0D232"/>
    <w:lvl w:ilvl="0">
      <w:start w:val="1"/>
      <w:numFmt w:val="decimal"/>
      <w:lvlText w:val="%1)"/>
      <w:lvlJc w:val="left"/>
      <w:pPr>
        <w:ind w:left="360" w:hanging="360"/>
      </w:pPr>
      <w:rPr>
        <w:rFonts w:hint="default"/>
        <w:b w:val="0"/>
      </w:rPr>
    </w:lvl>
  </w:abstractNum>
  <w:abstractNum w:abstractNumId="4" w15:restartNumberingAfterBreak="0">
    <w:nsid w:val="00000005"/>
    <w:multiLevelType w:val="multilevel"/>
    <w:tmpl w:val="86109B32"/>
    <w:name w:val="WW8Num5"/>
    <w:lvl w:ilvl="0">
      <w:start w:val="1"/>
      <w:numFmt w:val="lowerLetter"/>
      <w:lvlText w:val="%1."/>
      <w:lvlJc w:val="left"/>
      <w:pPr>
        <w:tabs>
          <w:tab w:val="num" w:pos="1134"/>
        </w:tabs>
        <w:ind w:left="1134" w:hanging="397"/>
      </w:pPr>
      <w:rPr>
        <w:rFonts w:ascii="Century Gothic" w:eastAsia="Times New Roman" w:hAnsi="Century Gothic" w:cs="Century Gothic"/>
        <w:b w:val="0"/>
        <w:bCs w:val="0"/>
        <w:i w:val="0"/>
        <w:color w:val="000000"/>
        <w:sz w:val="22"/>
        <w:szCs w:val="22"/>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5" w15:restartNumberingAfterBreak="0">
    <w:nsid w:val="00000006"/>
    <w:multiLevelType w:val="singleLevel"/>
    <w:tmpl w:val="C03C548E"/>
    <w:name w:val="WW8Num6"/>
    <w:lvl w:ilvl="0">
      <w:start w:val="1"/>
      <w:numFmt w:val="decimal"/>
      <w:lvlText w:val="%1."/>
      <w:lvlJc w:val="left"/>
      <w:pPr>
        <w:tabs>
          <w:tab w:val="num" w:pos="1440"/>
        </w:tabs>
        <w:ind w:left="1440" w:hanging="360"/>
      </w:pPr>
      <w:rPr>
        <w:rFonts w:ascii="Century Gothic" w:eastAsia="Times New Roman" w:hAnsi="Century Gothic" w:cs="Century Gothic" w:hint="default"/>
        <w:b w:val="0"/>
        <w:color w:val="000000"/>
        <w:sz w:val="22"/>
        <w:szCs w:val="22"/>
      </w:rPr>
    </w:lvl>
  </w:abstractNum>
  <w:abstractNum w:abstractNumId="6" w15:restartNumberingAfterBreak="0">
    <w:nsid w:val="00000007"/>
    <w:multiLevelType w:val="singleLevel"/>
    <w:tmpl w:val="EAD23E46"/>
    <w:name w:val="WW8Num10"/>
    <w:lvl w:ilvl="0">
      <w:start w:val="1"/>
      <w:numFmt w:val="decimal"/>
      <w:lvlText w:val="%1."/>
      <w:lvlJc w:val="left"/>
      <w:pPr>
        <w:tabs>
          <w:tab w:val="num" w:pos="1780"/>
        </w:tabs>
        <w:ind w:left="1780" w:hanging="360"/>
      </w:pPr>
      <w:rPr>
        <w:rFonts w:ascii="Century Gothic" w:eastAsia="Times New Roman" w:hAnsi="Century Gothic" w:cs="Century Gothic"/>
        <w:b w:val="0"/>
        <w:i w:val="0"/>
        <w:color w:val="000000"/>
        <w:sz w:val="22"/>
        <w:szCs w:val="22"/>
      </w:rPr>
    </w:lvl>
  </w:abstractNum>
  <w:abstractNum w:abstractNumId="7" w15:restartNumberingAfterBreak="0">
    <w:nsid w:val="00000008"/>
    <w:multiLevelType w:val="singleLevel"/>
    <w:tmpl w:val="00000008"/>
    <w:name w:val="WW8Num11"/>
    <w:lvl w:ilvl="0">
      <w:start w:val="1"/>
      <w:numFmt w:val="decimal"/>
      <w:lvlText w:val="%1."/>
      <w:lvlJc w:val="left"/>
      <w:pPr>
        <w:tabs>
          <w:tab w:val="num" w:pos="1070"/>
        </w:tabs>
        <w:ind w:left="1070" w:hanging="360"/>
      </w:pPr>
      <w:rPr>
        <w:rFonts w:ascii="Century Gothic" w:eastAsia="Times New Roman" w:hAnsi="Century Gothic" w:cs="Times New Roman"/>
        <w:b w:val="0"/>
        <w:bCs w:val="0"/>
        <w:i w:val="0"/>
        <w:color w:val="000000"/>
        <w:sz w:val="22"/>
        <w:szCs w:val="22"/>
      </w:rPr>
    </w:lvl>
  </w:abstractNum>
  <w:abstractNum w:abstractNumId="8" w15:restartNumberingAfterBreak="0">
    <w:nsid w:val="00000009"/>
    <w:multiLevelType w:val="multilevel"/>
    <w:tmpl w:val="611E2EDE"/>
    <w:name w:val="WW8Num12"/>
    <w:lvl w:ilvl="0">
      <w:start w:val="1"/>
      <w:numFmt w:val="decimal"/>
      <w:lvlText w:val="%1."/>
      <w:lvlJc w:val="left"/>
      <w:pPr>
        <w:tabs>
          <w:tab w:val="num" w:pos="720"/>
        </w:tabs>
        <w:ind w:left="720" w:hanging="360"/>
      </w:pPr>
      <w:rPr>
        <w:rFonts w:ascii="Century Gothic" w:eastAsia="Times New Roman" w:hAnsi="Century Gothic" w:cs="Century Gothic"/>
        <w:b w:val="0"/>
        <w:bCs w:val="0"/>
        <w:i w:val="0"/>
        <w:color w:val="000000"/>
        <w:sz w:val="20"/>
        <w:szCs w:val="20"/>
      </w:rPr>
    </w:lvl>
    <w:lvl w:ilvl="1">
      <w:start w:val="1"/>
      <w:numFmt w:val="decimal"/>
      <w:lvlText w:val="%2)"/>
      <w:lvlJc w:val="left"/>
      <w:pPr>
        <w:tabs>
          <w:tab w:val="num" w:pos="1440"/>
        </w:tabs>
        <w:ind w:left="1440" w:hanging="360"/>
      </w:pPr>
      <w:rPr>
        <w:rFonts w:ascii="Century Gothic" w:hAnsi="Century Gothic" w:cs="Century Gothic"/>
        <w:sz w:val="22"/>
        <w:szCs w:val="22"/>
      </w:rPr>
    </w:lvl>
    <w:lvl w:ilvl="2">
      <w:start w:val="1"/>
      <w:numFmt w:val="bullet"/>
      <w:lvlText w:val=""/>
      <w:lvlJc w:val="left"/>
      <w:pPr>
        <w:tabs>
          <w:tab w:val="num" w:pos="2340"/>
        </w:tabs>
        <w:ind w:left="2340" w:hanging="360"/>
      </w:pPr>
      <w:rPr>
        <w:rFonts w:ascii="Symbol" w:hAnsi="Symbol" w:cs="Symbol"/>
      </w:rPr>
    </w:lvl>
    <w:lvl w:ilvl="3">
      <w:start w:val="1"/>
      <w:numFmt w:val="lowerLetter"/>
      <w:lvlText w:val="%4."/>
      <w:lvlJc w:val="left"/>
      <w:pPr>
        <w:tabs>
          <w:tab w:val="num" w:pos="2880"/>
        </w:tabs>
        <w:ind w:left="2880" w:hanging="360"/>
      </w:pPr>
    </w:lvl>
    <w:lvl w:ilvl="4">
      <w:start w:val="3"/>
      <w:numFmt w:val="lowerLetter"/>
      <w:lvlText w:val="%5)"/>
      <w:lvlJc w:val="left"/>
      <w:pPr>
        <w:tabs>
          <w:tab w:val="num" w:pos="3600"/>
        </w:tabs>
        <w:ind w:left="3600" w:hanging="360"/>
      </w:pPr>
    </w:lvl>
    <w:lvl w:ilvl="5">
      <w:start w:val="4"/>
      <w:numFmt w:val="bullet"/>
      <w:lvlText w:val="-"/>
      <w:lvlJc w:val="left"/>
      <w:pPr>
        <w:tabs>
          <w:tab w:val="num" w:pos="4500"/>
        </w:tabs>
        <w:ind w:left="4500" w:hanging="360"/>
      </w:pPr>
      <w:rPr>
        <w:rFonts w:ascii="Times New Roman" w:hAnsi="Times New Roman" w:cs="Times New Roman"/>
      </w:rPr>
    </w:lvl>
    <w:lvl w:ilvl="6">
      <w:start w:val="3"/>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33"/>
    <w:lvl w:ilvl="0">
      <w:start w:val="1"/>
      <w:numFmt w:val="upperRoman"/>
      <w:lvlText w:val="%1."/>
      <w:lvlJc w:val="left"/>
      <w:pPr>
        <w:tabs>
          <w:tab w:val="num" w:pos="777"/>
        </w:tabs>
        <w:ind w:left="417" w:hanging="360"/>
      </w:pPr>
    </w:lvl>
    <w:lvl w:ilvl="1">
      <w:start w:val="1"/>
      <w:numFmt w:val="bullet"/>
      <w:lvlText w:val=""/>
      <w:lvlJc w:val="left"/>
      <w:pPr>
        <w:tabs>
          <w:tab w:val="num" w:pos="1440"/>
        </w:tabs>
        <w:ind w:left="1363" w:hanging="283"/>
      </w:pPr>
      <w:rPr>
        <w:rFonts w:ascii="Wingdings" w:hAnsi="Wingdings" w:cs="Wingdings"/>
      </w:rPr>
    </w:lvl>
    <w:lvl w:ilvl="2">
      <w:start w:val="1"/>
      <w:numFmt w:val="decimal"/>
      <w:lvlText w:val="%3)"/>
      <w:lvlJc w:val="left"/>
      <w:pPr>
        <w:tabs>
          <w:tab w:val="num" w:pos="417"/>
        </w:tabs>
        <w:ind w:left="417" w:hanging="360"/>
      </w:pPr>
    </w:lvl>
    <w:lvl w:ilvl="3">
      <w:start w:val="1"/>
      <w:numFmt w:val="lowerLetter"/>
      <w:lvlText w:val="%4)"/>
      <w:lvlJc w:val="left"/>
      <w:pPr>
        <w:tabs>
          <w:tab w:val="num" w:pos="2880"/>
        </w:tabs>
        <w:ind w:left="2880" w:hanging="360"/>
      </w:pPr>
      <w:rPr>
        <w:rFonts w:ascii="Verdana" w:hAnsi="Verdana" w:cs="Times New Roman"/>
        <w:b w:val="0"/>
        <w:i w:val="0"/>
        <w:sz w:val="22"/>
        <w:szCs w:val="22"/>
      </w:rPr>
    </w:lvl>
    <w:lvl w:ilvl="4">
      <w:start w:val="1"/>
      <w:numFmt w:val="lowerLetter"/>
      <w:pStyle w:val="Nagwek5"/>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7602BA3C"/>
    <w:name w:val="WW8Num34"/>
    <w:lvl w:ilvl="0">
      <w:start w:val="1"/>
      <w:numFmt w:val="decimal"/>
      <w:lvlText w:val="%1)"/>
      <w:lvlJc w:val="left"/>
      <w:pPr>
        <w:tabs>
          <w:tab w:val="num" w:pos="1117"/>
        </w:tabs>
        <w:ind w:left="1117" w:hanging="360"/>
      </w:pPr>
      <w:rPr>
        <w:rFonts w:ascii="Calibri" w:hAnsi="Calibri" w:cs="Times New Roman" w:hint="default"/>
        <w:b w:val="0"/>
        <w:i w:val="0"/>
        <w:sz w:val="22"/>
        <w:szCs w:val="22"/>
      </w:rPr>
    </w:lvl>
  </w:abstractNum>
  <w:abstractNum w:abstractNumId="11" w15:restartNumberingAfterBreak="0">
    <w:nsid w:val="0000000D"/>
    <w:multiLevelType w:val="multilevel"/>
    <w:tmpl w:val="122EED86"/>
    <w:name w:val="WW8Num36"/>
    <w:lvl w:ilvl="0">
      <w:start w:val="1"/>
      <w:numFmt w:val="lowerLetter"/>
      <w:lvlText w:val="%1)"/>
      <w:lvlJc w:val="left"/>
      <w:pPr>
        <w:tabs>
          <w:tab w:val="num" w:pos="825"/>
        </w:tabs>
        <w:ind w:left="825" w:hanging="465"/>
      </w:pPr>
      <w:rPr>
        <w:rFonts w:ascii="Century Gothic" w:eastAsia="Times New Roman" w:hAnsi="Century Gothic" w:cs="Arial"/>
      </w:rPr>
    </w:lvl>
    <w:lvl w:ilvl="1">
      <w:start w:val="2"/>
      <w:numFmt w:val="decimal"/>
      <w:lvlText w:val="%2."/>
      <w:lvlJc w:val="left"/>
      <w:pPr>
        <w:tabs>
          <w:tab w:val="num" w:pos="1080"/>
        </w:tabs>
        <w:ind w:left="1250" w:hanging="170"/>
      </w:pPr>
      <w:rPr>
        <w:rFonts w:ascii="Calibri" w:hAnsi="Calibri" w:cs="Century Gothic" w:hint="default"/>
        <w:color w:val="auto"/>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E"/>
    <w:multiLevelType w:val="singleLevel"/>
    <w:tmpl w:val="E3D89894"/>
    <w:name w:val="WW8Num38"/>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13" w15:restartNumberingAfterBreak="0">
    <w:nsid w:val="0000000F"/>
    <w:multiLevelType w:val="singleLevel"/>
    <w:tmpl w:val="0000000F"/>
    <w:name w:val="WW8Num39"/>
    <w:lvl w:ilvl="0">
      <w:start w:val="1"/>
      <w:numFmt w:val="decimal"/>
      <w:lvlText w:val="%1."/>
      <w:lvlJc w:val="left"/>
      <w:pPr>
        <w:tabs>
          <w:tab w:val="num" w:pos="360"/>
        </w:tabs>
        <w:ind w:left="360" w:hanging="360"/>
      </w:pPr>
      <w:rPr>
        <w:rFonts w:ascii="Century Gothic" w:eastAsia="Times New Roman" w:hAnsi="Century Gothic" w:cs="Times New Roman"/>
        <w:b w:val="0"/>
        <w:bCs/>
        <w:i w:val="0"/>
        <w:color w:val="000000"/>
        <w:sz w:val="22"/>
        <w:szCs w:val="22"/>
      </w:rPr>
    </w:lvl>
  </w:abstractNum>
  <w:abstractNum w:abstractNumId="14" w15:restartNumberingAfterBreak="0">
    <w:nsid w:val="00000010"/>
    <w:multiLevelType w:val="singleLevel"/>
    <w:tmpl w:val="3B5CA736"/>
    <w:name w:val="WW8Num40"/>
    <w:lvl w:ilvl="0">
      <w:start w:val="1"/>
      <w:numFmt w:val="lowerLetter"/>
      <w:lvlText w:val="%1)"/>
      <w:lvlJc w:val="left"/>
      <w:pPr>
        <w:tabs>
          <w:tab w:val="num" w:pos="4572"/>
        </w:tabs>
        <w:ind w:left="4572" w:hanging="360"/>
      </w:pPr>
      <w:rPr>
        <w:rFonts w:ascii="Arial" w:hAnsi="Arial" w:cs="Arial" w:hint="default"/>
        <w:sz w:val="20"/>
        <w:szCs w:val="20"/>
      </w:rPr>
    </w:lvl>
  </w:abstractNum>
  <w:abstractNum w:abstractNumId="15" w15:restartNumberingAfterBreak="0">
    <w:nsid w:val="00000011"/>
    <w:multiLevelType w:val="singleLevel"/>
    <w:tmpl w:val="619C06AC"/>
    <w:name w:val="WW8Num41"/>
    <w:lvl w:ilvl="0">
      <w:start w:val="1"/>
      <w:numFmt w:val="lowerLetter"/>
      <w:lvlText w:val="%1."/>
      <w:lvlJc w:val="left"/>
      <w:pPr>
        <w:tabs>
          <w:tab w:val="num" w:pos="1440"/>
        </w:tabs>
        <w:ind w:left="1440" w:hanging="360"/>
      </w:pPr>
      <w:rPr>
        <w:rFonts w:ascii="Calibri" w:eastAsia="Times New Roman" w:hAnsi="Calibri" w:cs="Times New Roman" w:hint="default"/>
        <w:b w:val="0"/>
        <w:i w:val="0"/>
        <w:color w:val="auto"/>
        <w:sz w:val="20"/>
        <w:szCs w:val="20"/>
      </w:rPr>
    </w:lvl>
  </w:abstractNum>
  <w:abstractNum w:abstractNumId="16" w15:restartNumberingAfterBreak="0">
    <w:nsid w:val="00000012"/>
    <w:multiLevelType w:val="singleLevel"/>
    <w:tmpl w:val="00000012"/>
    <w:name w:val="WW8Num42"/>
    <w:lvl w:ilvl="0">
      <w:start w:val="1"/>
      <w:numFmt w:val="decimal"/>
      <w:lvlText w:val="%1."/>
      <w:lvlJc w:val="left"/>
      <w:pPr>
        <w:tabs>
          <w:tab w:val="num" w:pos="1440"/>
        </w:tabs>
        <w:ind w:left="1610" w:hanging="170"/>
      </w:pPr>
      <w:rPr>
        <w:rFonts w:ascii="Century Gothic" w:hAnsi="Century Gothic" w:cs="Century Gothic"/>
        <w:b w:val="0"/>
        <w:i w:val="0"/>
        <w:color w:val="000000"/>
        <w:sz w:val="20"/>
        <w:szCs w:val="20"/>
      </w:rPr>
    </w:lvl>
  </w:abstractNum>
  <w:abstractNum w:abstractNumId="17" w15:restartNumberingAfterBreak="0">
    <w:nsid w:val="00000013"/>
    <w:multiLevelType w:val="multilevel"/>
    <w:tmpl w:val="9028E5B6"/>
    <w:name w:val="WW8Num43"/>
    <w:lvl w:ilvl="0">
      <w:start w:val="1"/>
      <w:numFmt w:val="decimal"/>
      <w:lvlText w:val="%1."/>
      <w:lvlJc w:val="left"/>
      <w:pPr>
        <w:tabs>
          <w:tab w:val="num" w:pos="1440"/>
        </w:tabs>
        <w:ind w:left="1440" w:hanging="360"/>
      </w:pPr>
      <w:rPr>
        <w:rFonts w:ascii="Arial" w:eastAsia="Times New Roman" w:hAnsi="Arial" w:cs="Arial" w:hint="default"/>
        <w:b w:val="0"/>
        <w:bCs w:val="0"/>
        <w:i w:val="0"/>
        <w:color w:val="auto"/>
        <w:sz w:val="20"/>
        <w:szCs w:val="20"/>
      </w:rPr>
    </w:lvl>
    <w:lvl w:ilvl="1">
      <w:start w:val="1"/>
      <w:numFmt w:val="lowerLetter"/>
      <w:lvlText w:val="%2)"/>
      <w:lvlJc w:val="left"/>
      <w:pPr>
        <w:tabs>
          <w:tab w:val="num" w:pos="720"/>
        </w:tabs>
        <w:ind w:left="720" w:hanging="360"/>
      </w:pPr>
      <w:rPr>
        <w:rFonts w:ascii="Calibri" w:hAnsi="Calibri" w:cs="Times New Roman" w:hint="default"/>
        <w:b w:val="0"/>
        <w:i w:val="0"/>
        <w:color w:val="000000"/>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00000014"/>
    <w:multiLevelType w:val="multilevel"/>
    <w:tmpl w:val="ADDC7476"/>
    <w:name w:val="WW8Num44"/>
    <w:lvl w:ilvl="0">
      <w:start w:val="1"/>
      <w:numFmt w:val="lowerLetter"/>
      <w:lvlText w:val="%1."/>
      <w:lvlJc w:val="left"/>
      <w:pPr>
        <w:tabs>
          <w:tab w:val="num" w:pos="360"/>
        </w:tabs>
        <w:ind w:left="340" w:hanging="340"/>
      </w:pPr>
      <w:rPr>
        <w:rFonts w:ascii="Calibri" w:eastAsia="Times New Roman" w:hAnsi="Calibri" w:cs="Century Gothic"/>
      </w:rPr>
    </w:lvl>
    <w:lvl w:ilvl="1">
      <w:start w:val="1"/>
      <w:numFmt w:val="lowerLetter"/>
      <w:lvlText w:val="%2)"/>
      <w:lvlJc w:val="left"/>
      <w:pPr>
        <w:tabs>
          <w:tab w:val="num" w:pos="720"/>
        </w:tabs>
        <w:ind w:left="720" w:hanging="360"/>
      </w:pPr>
      <w:rPr>
        <w:rFonts w:ascii="Century Gothic" w:hAnsi="Century Gothic" w:cs="Century Gothic"/>
        <w:color w:val="000000"/>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00000015"/>
    <w:multiLevelType w:val="multilevel"/>
    <w:tmpl w:val="8BE8AE06"/>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1477"/>
        </w:tabs>
        <w:ind w:left="1477" w:hanging="39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00000017"/>
    <w:multiLevelType w:val="multilevel"/>
    <w:tmpl w:val="21680F48"/>
    <w:name w:val="WW8Num4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224" w:hanging="504"/>
      </w:pPr>
      <w:rPr>
        <w:rFonts w:ascii="Arial" w:eastAsia="Times New Roman" w:hAnsi="Arial" w:cs="Arial" w:hint="default"/>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0000018"/>
    <w:multiLevelType w:val="singleLevel"/>
    <w:tmpl w:val="00000018"/>
    <w:name w:val="WW8Num49"/>
    <w:lvl w:ilvl="0">
      <w:numFmt w:val="bullet"/>
      <w:pStyle w:val="poziom2"/>
      <w:lvlText w:val="-"/>
      <w:lvlJc w:val="left"/>
      <w:pPr>
        <w:tabs>
          <w:tab w:val="num" w:pos="3141"/>
        </w:tabs>
        <w:ind w:left="3141" w:hanging="360"/>
      </w:pPr>
      <w:rPr>
        <w:rFonts w:ascii="Times New Roman" w:hAnsi="Times New Roman" w:cs="Times New Roman"/>
        <w:sz w:val="18"/>
        <w:szCs w:val="18"/>
      </w:rPr>
    </w:lvl>
  </w:abstractNum>
  <w:abstractNum w:abstractNumId="22" w15:restartNumberingAfterBreak="0">
    <w:nsid w:val="00000019"/>
    <w:multiLevelType w:val="singleLevel"/>
    <w:tmpl w:val="00000019"/>
    <w:name w:val="WW8Num50"/>
    <w:lvl w:ilvl="0">
      <w:start w:val="1"/>
      <w:numFmt w:val="decimal"/>
      <w:lvlText w:val="%1."/>
      <w:lvlJc w:val="left"/>
      <w:pPr>
        <w:tabs>
          <w:tab w:val="num" w:pos="340"/>
        </w:tabs>
        <w:ind w:left="340" w:hanging="340"/>
      </w:pPr>
    </w:lvl>
  </w:abstractNum>
  <w:abstractNum w:abstractNumId="23" w15:restartNumberingAfterBreak="0">
    <w:nsid w:val="0000001A"/>
    <w:multiLevelType w:val="multilevel"/>
    <w:tmpl w:val="366E95A4"/>
    <w:name w:val="WW8Num51"/>
    <w:lvl w:ilvl="0">
      <w:start w:val="2"/>
      <w:numFmt w:val="decimal"/>
      <w:lvlText w:val="%1."/>
      <w:lvlJc w:val="left"/>
      <w:pPr>
        <w:tabs>
          <w:tab w:val="num" w:pos="1440"/>
        </w:tabs>
        <w:ind w:left="1610" w:hanging="170"/>
      </w:pPr>
      <w:rPr>
        <w:rFonts w:ascii="Arial" w:hAnsi="Arial" w:cs="Arial" w:hint="default"/>
        <w:b w:val="0"/>
        <w:bCs w:val="0"/>
        <w:i w:val="0"/>
        <w:color w:val="00000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0000001C"/>
    <w:multiLevelType w:val="multilevel"/>
    <w:tmpl w:val="9C6EC1DE"/>
    <w:name w:val="WW8Num53"/>
    <w:lvl w:ilvl="0">
      <w:start w:val="1"/>
      <w:numFmt w:val="decimal"/>
      <w:lvlText w:val="%1."/>
      <w:lvlJc w:val="left"/>
      <w:pPr>
        <w:tabs>
          <w:tab w:val="num" w:pos="360"/>
        </w:tabs>
        <w:ind w:left="360" w:hanging="360"/>
      </w:pPr>
      <w:rPr>
        <w:rFonts w:ascii="Century Gothic" w:hAnsi="Century Gothic" w:cs="Century Gothic"/>
        <w:b w:val="0"/>
        <w:bCs/>
        <w:color w:val="000000"/>
        <w:sz w:val="22"/>
        <w:szCs w:val="22"/>
      </w:rPr>
    </w:lvl>
    <w:lvl w:ilvl="1">
      <w:start w:val="1"/>
      <w:numFmt w:val="lowerLetter"/>
      <w:lvlText w:val="%2)"/>
      <w:lvlJc w:val="left"/>
      <w:pPr>
        <w:tabs>
          <w:tab w:val="num" w:pos="1146"/>
        </w:tabs>
        <w:ind w:left="858" w:hanging="432"/>
      </w:pPr>
      <w:rPr>
        <w:rFonts w:ascii="Century Gothic" w:eastAsia="Times New Roman" w:hAnsi="Century Gothic" w:cs="Arial"/>
        <w:color w:val="000000"/>
        <w:sz w:val="22"/>
        <w:szCs w:val="22"/>
      </w:rPr>
    </w:lvl>
    <w:lvl w:ilvl="2">
      <w:start w:val="1"/>
      <w:numFmt w:val="lowerLetter"/>
      <w:lvlText w:val="%3)"/>
      <w:lvlJc w:val="left"/>
      <w:pPr>
        <w:tabs>
          <w:tab w:val="num" w:pos="1440"/>
        </w:tabs>
        <w:ind w:left="1224" w:hanging="504"/>
      </w:pPr>
      <w:rPr>
        <w:rFonts w:ascii="Century Gothic" w:eastAsia="Times New Roman" w:hAnsi="Century Gothic" w:cs="TTE1258198t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0000001D"/>
    <w:multiLevelType w:val="multilevel"/>
    <w:tmpl w:val="0000001D"/>
    <w:name w:val="WW8Num54"/>
    <w:lvl w:ilvl="0">
      <w:start w:val="3"/>
      <w:numFmt w:val="lowerLetter"/>
      <w:lvlText w:val="%1)"/>
      <w:lvlJc w:val="left"/>
      <w:pPr>
        <w:tabs>
          <w:tab w:val="num" w:pos="127"/>
        </w:tabs>
        <w:ind w:left="1440" w:hanging="360"/>
      </w:pPr>
    </w:lvl>
    <w:lvl w:ilvl="1">
      <w:start w:val="3"/>
      <w:numFmt w:val="lowerLetter"/>
      <w:lvlText w:val="%2)"/>
      <w:lvlJc w:val="left"/>
      <w:pPr>
        <w:tabs>
          <w:tab w:val="num" w:pos="307"/>
        </w:tabs>
        <w:ind w:left="16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E"/>
    <w:multiLevelType w:val="multilevel"/>
    <w:tmpl w:val="C5BA0F28"/>
    <w:name w:val="WW8Num55"/>
    <w:lvl w:ilvl="0">
      <w:start w:val="1"/>
      <w:numFmt w:val="decimal"/>
      <w:lvlText w:val="%1."/>
      <w:lvlJc w:val="left"/>
      <w:pPr>
        <w:tabs>
          <w:tab w:val="num" w:pos="360"/>
        </w:tabs>
        <w:ind w:left="340" w:hanging="340"/>
      </w:pPr>
      <w:rPr>
        <w:b w:val="0"/>
        <w:color w:val="auto"/>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Calibri" w:eastAsia="Times New Roman" w:hAnsi="Calibri" w:cs="Open Sans"/>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1F"/>
    <w:multiLevelType w:val="singleLevel"/>
    <w:tmpl w:val="E82A3B42"/>
    <w:name w:val="WW8Num57"/>
    <w:lvl w:ilvl="0">
      <w:start w:val="1"/>
      <w:numFmt w:val="decimal"/>
      <w:lvlText w:val="%1."/>
      <w:lvlJc w:val="left"/>
      <w:pPr>
        <w:tabs>
          <w:tab w:val="num" w:pos="720"/>
        </w:tabs>
        <w:ind w:left="720" w:hanging="360"/>
      </w:pPr>
      <w:rPr>
        <w:rFonts w:ascii="Arial" w:hAnsi="Arial" w:cs="Arial" w:hint="default"/>
        <w:b w:val="0"/>
        <w:i w:val="0"/>
        <w:sz w:val="20"/>
        <w:szCs w:val="20"/>
      </w:rPr>
    </w:lvl>
  </w:abstractNum>
  <w:abstractNum w:abstractNumId="28" w15:restartNumberingAfterBreak="0">
    <w:nsid w:val="00000020"/>
    <w:multiLevelType w:val="singleLevel"/>
    <w:tmpl w:val="00000020"/>
    <w:name w:val="WW8Num58"/>
    <w:lvl w:ilvl="0">
      <w:start w:val="1"/>
      <w:numFmt w:val="decimal"/>
      <w:lvlText w:val="%1."/>
      <w:lvlJc w:val="left"/>
      <w:pPr>
        <w:tabs>
          <w:tab w:val="num" w:pos="479"/>
        </w:tabs>
        <w:ind w:left="479" w:hanging="360"/>
      </w:pPr>
    </w:lvl>
  </w:abstractNum>
  <w:abstractNum w:abstractNumId="29" w15:restartNumberingAfterBreak="0">
    <w:nsid w:val="00000021"/>
    <w:multiLevelType w:val="singleLevel"/>
    <w:tmpl w:val="00000021"/>
    <w:name w:val="WW8Num59"/>
    <w:lvl w:ilvl="0">
      <w:start w:val="2"/>
      <w:numFmt w:val="decimal"/>
      <w:lvlText w:val="%1."/>
      <w:lvlJc w:val="left"/>
      <w:pPr>
        <w:tabs>
          <w:tab w:val="num" w:pos="1440"/>
        </w:tabs>
        <w:ind w:left="1610" w:hanging="170"/>
      </w:pPr>
      <w:rPr>
        <w:rFonts w:ascii="Century Gothic" w:hAnsi="Century Gothic" w:cs="Century Gothic"/>
        <w:b w:val="0"/>
        <w:i w:val="0"/>
        <w:color w:val="000000"/>
        <w:sz w:val="20"/>
        <w:szCs w:val="20"/>
      </w:rPr>
    </w:lvl>
  </w:abstractNum>
  <w:abstractNum w:abstractNumId="30" w15:restartNumberingAfterBreak="0">
    <w:nsid w:val="00000022"/>
    <w:multiLevelType w:val="singleLevel"/>
    <w:tmpl w:val="6C8C8E4A"/>
    <w:name w:val="WW8Num60"/>
    <w:lvl w:ilvl="0">
      <w:start w:val="1"/>
      <w:numFmt w:val="lowerLetter"/>
      <w:lvlText w:val="%1)"/>
      <w:lvlJc w:val="left"/>
      <w:pPr>
        <w:tabs>
          <w:tab w:val="num" w:pos="720"/>
        </w:tabs>
        <w:ind w:left="720" w:hanging="360"/>
      </w:pPr>
      <w:rPr>
        <w:rFonts w:ascii="Calibri" w:eastAsia="Times New Roman" w:hAnsi="Calibri" w:cs="Arial"/>
        <w:sz w:val="22"/>
        <w:szCs w:val="22"/>
      </w:rPr>
    </w:lvl>
  </w:abstractNum>
  <w:abstractNum w:abstractNumId="31" w15:restartNumberingAfterBreak="0">
    <w:nsid w:val="00000023"/>
    <w:multiLevelType w:val="singleLevel"/>
    <w:tmpl w:val="6C2C765C"/>
    <w:name w:val="WW8Num61"/>
    <w:lvl w:ilvl="0">
      <w:start w:val="1"/>
      <w:numFmt w:val="decimal"/>
      <w:lvlText w:val="%1)"/>
      <w:lvlJc w:val="left"/>
      <w:pPr>
        <w:tabs>
          <w:tab w:val="num" w:pos="1723"/>
        </w:tabs>
        <w:ind w:left="1703" w:hanging="340"/>
      </w:pPr>
      <w:rPr>
        <w:rFonts w:ascii="Calibri" w:eastAsia="Times New Roman" w:hAnsi="Calibri" w:cs="Arial" w:hint="default"/>
        <w:b w:val="0"/>
        <w:i w:val="0"/>
        <w:color w:val="auto"/>
        <w:sz w:val="20"/>
        <w:szCs w:val="20"/>
      </w:rPr>
    </w:lvl>
  </w:abstractNum>
  <w:abstractNum w:abstractNumId="32" w15:restartNumberingAfterBreak="0">
    <w:nsid w:val="00000024"/>
    <w:multiLevelType w:val="singleLevel"/>
    <w:tmpl w:val="00000024"/>
    <w:name w:val="WW8Num63"/>
    <w:lvl w:ilvl="0">
      <w:start w:val="1"/>
      <w:numFmt w:val="decimal"/>
      <w:lvlText w:val="%1)"/>
      <w:lvlJc w:val="left"/>
      <w:pPr>
        <w:tabs>
          <w:tab w:val="num" w:pos="1080"/>
        </w:tabs>
        <w:ind w:left="1080" w:hanging="360"/>
      </w:pPr>
      <w:rPr>
        <w:rFonts w:ascii="Century Gothic" w:hAnsi="Century Gothic" w:cs="Century Gothic"/>
        <w:bCs/>
        <w:sz w:val="18"/>
        <w:szCs w:val="18"/>
      </w:rPr>
    </w:lvl>
  </w:abstractNum>
  <w:abstractNum w:abstractNumId="33" w15:restartNumberingAfterBreak="0">
    <w:nsid w:val="00000025"/>
    <w:multiLevelType w:val="singleLevel"/>
    <w:tmpl w:val="00000025"/>
    <w:name w:val="WW8Num64"/>
    <w:lvl w:ilvl="0">
      <w:start w:val="1"/>
      <w:numFmt w:val="decimal"/>
      <w:lvlText w:val="%1)"/>
      <w:lvlJc w:val="left"/>
      <w:pPr>
        <w:tabs>
          <w:tab w:val="num" w:pos="720"/>
        </w:tabs>
        <w:ind w:left="720" w:hanging="360"/>
      </w:pPr>
      <w:rPr>
        <w:rFonts w:ascii="Century Gothic" w:hAnsi="Century Gothic" w:cs="Century Gothic"/>
        <w:bCs/>
        <w:sz w:val="20"/>
        <w:szCs w:val="20"/>
      </w:rPr>
    </w:lvl>
  </w:abstractNum>
  <w:abstractNum w:abstractNumId="34" w15:restartNumberingAfterBreak="0">
    <w:nsid w:val="00000026"/>
    <w:multiLevelType w:val="multilevel"/>
    <w:tmpl w:val="00000026"/>
    <w:name w:val="WW8Num65"/>
    <w:lvl w:ilvl="0">
      <w:start w:val="1"/>
      <w:numFmt w:val="decimal"/>
      <w:lvlText w:val="%1."/>
      <w:lvlJc w:val="left"/>
      <w:pPr>
        <w:tabs>
          <w:tab w:val="num" w:pos="360"/>
        </w:tabs>
        <w:ind w:left="360" w:hanging="360"/>
      </w:pPr>
      <w:rPr>
        <w:rFonts w:ascii="Century Gothic" w:hAnsi="Century Gothic" w:cs="Century Gothic"/>
        <w:b w:val="0"/>
        <w:i w:val="0"/>
        <w:color w:val="000000"/>
        <w:sz w:val="22"/>
        <w:szCs w:val="22"/>
      </w:rPr>
    </w:lvl>
    <w:lvl w:ilvl="1">
      <w:start w:val="1"/>
      <w:numFmt w:val="lowerLetter"/>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7"/>
    <w:multiLevelType w:val="multilevel"/>
    <w:tmpl w:val="C8EA6044"/>
    <w:name w:val="WW8Num67"/>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3"/>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6" w15:restartNumberingAfterBreak="0">
    <w:nsid w:val="03260A14"/>
    <w:multiLevelType w:val="multilevel"/>
    <w:tmpl w:val="C2E0C19A"/>
    <w:lvl w:ilvl="0">
      <w:start w:val="1"/>
      <w:numFmt w:val="lowerLetter"/>
      <w:lvlText w:val="%1)"/>
      <w:lvlJc w:val="left"/>
      <w:pPr>
        <w:tabs>
          <w:tab w:val="num" w:pos="360"/>
        </w:tabs>
        <w:ind w:left="340" w:hanging="340"/>
      </w:pPr>
    </w:lvl>
    <w:lvl w:ilvl="1">
      <w:start w:val="1"/>
      <w:numFmt w:val="lowerLetter"/>
      <w:lvlText w:val="%2)"/>
      <w:lvlJc w:val="left"/>
      <w:pPr>
        <w:tabs>
          <w:tab w:val="num" w:pos="720"/>
        </w:tabs>
        <w:ind w:left="720" w:hanging="360"/>
      </w:pPr>
      <w:rPr>
        <w:rFonts w:ascii="Calibri" w:hAnsi="Calibri" w:cs="Times New Roman" w:hint="default"/>
        <w:b w:val="0"/>
        <w:i w:val="0"/>
        <w:color w:val="000000"/>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4BE2C4C"/>
    <w:multiLevelType w:val="hybridMultilevel"/>
    <w:tmpl w:val="2A48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52D3D53"/>
    <w:multiLevelType w:val="hybridMultilevel"/>
    <w:tmpl w:val="631CB248"/>
    <w:lvl w:ilvl="0" w:tplc="93467D8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9" w15:restartNumberingAfterBreak="0">
    <w:nsid w:val="06801612"/>
    <w:multiLevelType w:val="hybridMultilevel"/>
    <w:tmpl w:val="AA506FF0"/>
    <w:lvl w:ilvl="0" w:tplc="97FC03FE">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0" w15:restartNumberingAfterBreak="0">
    <w:nsid w:val="06BB51C8"/>
    <w:multiLevelType w:val="multilevel"/>
    <w:tmpl w:val="B35ECC0C"/>
    <w:lvl w:ilvl="0">
      <w:start w:val="1"/>
      <w:numFmt w:val="decimal"/>
      <w:lvlText w:val="%1."/>
      <w:lvlJc w:val="left"/>
      <w:pPr>
        <w:tabs>
          <w:tab w:val="num" w:pos="720"/>
        </w:tabs>
        <w:ind w:left="720" w:hanging="360"/>
      </w:pPr>
      <w:rPr>
        <w:b w:val="0"/>
        <w:i w:val="0"/>
        <w:color w:val="000000"/>
        <w:sz w:val="20"/>
        <w:szCs w:val="2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8351984"/>
    <w:multiLevelType w:val="hybridMultilevel"/>
    <w:tmpl w:val="2BAA8D56"/>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2" w15:restartNumberingAfterBreak="0">
    <w:nsid w:val="09FA6135"/>
    <w:multiLevelType w:val="hybridMultilevel"/>
    <w:tmpl w:val="7DA20EF8"/>
    <w:lvl w:ilvl="0" w:tplc="CFA8127C">
      <w:start w:val="2"/>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15:restartNumberingAfterBreak="0">
    <w:nsid w:val="0B44674A"/>
    <w:multiLevelType w:val="hybridMultilevel"/>
    <w:tmpl w:val="B77CA748"/>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4" w15:restartNumberingAfterBreak="0">
    <w:nsid w:val="0BC70882"/>
    <w:multiLevelType w:val="hybridMultilevel"/>
    <w:tmpl w:val="47ACF7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0CFD0044"/>
    <w:multiLevelType w:val="hybridMultilevel"/>
    <w:tmpl w:val="A5FC2B1E"/>
    <w:lvl w:ilvl="0" w:tplc="8182E510">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77789516">
      <w:start w:val="1"/>
      <w:numFmt w:val="decimal"/>
      <w:lvlText w:val="%3."/>
      <w:lvlJc w:val="right"/>
      <w:pPr>
        <w:ind w:left="2160" w:hanging="180"/>
      </w:pPr>
      <w:rPr>
        <w:rFonts w:ascii="Arial" w:eastAsia="Times New Roman" w:hAnsi="Arial" w:cs="Arial" w:hint="default"/>
        <w:sz w:val="20"/>
        <w:szCs w:val="2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2302E44">
      <w:start w:val="1"/>
      <w:numFmt w:val="decimal"/>
      <w:lvlText w:val="%7."/>
      <w:lvlJc w:val="left"/>
      <w:pPr>
        <w:ind w:left="5040" w:hanging="360"/>
      </w:pPr>
      <w:rPr>
        <w:b w:val="0"/>
        <w:sz w:val="20"/>
        <w:szCs w:val="2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E66949"/>
    <w:multiLevelType w:val="hybridMultilevel"/>
    <w:tmpl w:val="5526E66C"/>
    <w:lvl w:ilvl="0" w:tplc="00000008">
      <w:start w:val="1"/>
      <w:numFmt w:val="lowerLetter"/>
      <w:lvlText w:val="%1)"/>
      <w:lvlJc w:val="left"/>
      <w:pPr>
        <w:ind w:left="5760" w:hanging="360"/>
      </w:pPr>
    </w:lvl>
    <w:lvl w:ilvl="1" w:tplc="6436DC46">
      <w:start w:val="1"/>
      <w:numFmt w:val="decimal"/>
      <w:lvlText w:val="%2)"/>
      <w:lvlJc w:val="left"/>
      <w:pPr>
        <w:ind w:left="6480" w:hanging="360"/>
      </w:pPr>
      <w:rPr>
        <w:rFonts w:hint="default"/>
      </w:r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7" w15:restartNumberingAfterBreak="0">
    <w:nsid w:val="16F32E71"/>
    <w:multiLevelType w:val="hybridMultilevel"/>
    <w:tmpl w:val="E646C604"/>
    <w:lvl w:ilvl="0" w:tplc="9048AC90">
      <w:start w:val="1"/>
      <w:numFmt w:val="upperRoman"/>
      <w:lvlText w:val="%1."/>
      <w:lvlJc w:val="left"/>
      <w:pPr>
        <w:ind w:left="1060" w:hanging="72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8" w15:restartNumberingAfterBreak="0">
    <w:nsid w:val="18C26EC0"/>
    <w:multiLevelType w:val="hybridMultilevel"/>
    <w:tmpl w:val="18946266"/>
    <w:lvl w:ilvl="0" w:tplc="F3EA0148">
      <w:start w:val="1"/>
      <w:numFmt w:val="decimal"/>
      <w:lvlText w:val="%1."/>
      <w:lvlJc w:val="left"/>
      <w:pPr>
        <w:tabs>
          <w:tab w:val="num" w:pos="360"/>
        </w:tabs>
        <w:ind w:left="360" w:hanging="360"/>
      </w:pPr>
    </w:lvl>
    <w:lvl w:ilvl="1" w:tplc="04150019">
      <w:start w:val="1"/>
      <w:numFmt w:val="lowerLetter"/>
      <w:lvlText w:val="%2."/>
      <w:lvlJc w:val="left"/>
      <w:pPr>
        <w:tabs>
          <w:tab w:val="num" w:pos="360"/>
        </w:tabs>
        <w:ind w:left="36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1BD5766C"/>
    <w:multiLevelType w:val="multilevel"/>
    <w:tmpl w:val="1D78E22A"/>
    <w:lvl w:ilvl="0">
      <w:start w:val="1"/>
      <w:numFmt w:val="decimal"/>
      <w:lvlText w:val="%1."/>
      <w:lvlJc w:val="left"/>
      <w:pPr>
        <w:tabs>
          <w:tab w:val="num" w:pos="360"/>
        </w:tabs>
        <w:ind w:left="340" w:hanging="340"/>
      </w:pPr>
      <w:rPr>
        <w:b w:val="0"/>
      </w:rPr>
    </w:lvl>
    <w:lvl w:ilvl="1">
      <w:start w:val="1"/>
      <w:numFmt w:val="decimal"/>
      <w:lvlText w:val="%2."/>
      <w:lvlJc w:val="left"/>
      <w:pPr>
        <w:ind w:left="720" w:hanging="360"/>
      </w:pPr>
      <w:rPr>
        <w:rFonts w:ascii="Century Gothic" w:hAnsi="Century Gothic" w:cs="Century Gothic" w:hint="default"/>
        <w:color w:val="000000"/>
        <w:sz w:val="22"/>
        <w:szCs w:val="22"/>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rPr>
        <w:b w:val="0"/>
      </w:rPr>
    </w:lvl>
    <w:lvl w:ilvl="8">
      <w:start w:val="1"/>
      <w:numFmt w:val="lowerRoman"/>
      <w:lvlText w:val="%9."/>
      <w:lvlJc w:val="left"/>
      <w:pPr>
        <w:tabs>
          <w:tab w:val="num" w:pos="3240"/>
        </w:tabs>
        <w:ind w:left="3240" w:hanging="360"/>
      </w:pPr>
    </w:lvl>
  </w:abstractNum>
  <w:abstractNum w:abstractNumId="50" w15:restartNumberingAfterBreak="0">
    <w:nsid w:val="1CDD766A"/>
    <w:multiLevelType w:val="hybridMultilevel"/>
    <w:tmpl w:val="35AEE63C"/>
    <w:lvl w:ilvl="0" w:tplc="26EC85D8">
      <w:start w:val="5"/>
      <w:numFmt w:val="lowerLetter"/>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51" w15:restartNumberingAfterBreak="0">
    <w:nsid w:val="1F7635AB"/>
    <w:multiLevelType w:val="hybridMultilevel"/>
    <w:tmpl w:val="FB7AFD78"/>
    <w:lvl w:ilvl="0" w:tplc="49662A1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2" w15:restartNumberingAfterBreak="0">
    <w:nsid w:val="1FCE567C"/>
    <w:multiLevelType w:val="multilevel"/>
    <w:tmpl w:val="4BA201AA"/>
    <w:lvl w:ilvl="0">
      <w:start w:val="1"/>
      <w:numFmt w:val="decimal"/>
      <w:lvlText w:val="%1."/>
      <w:lvlJc w:val="left"/>
      <w:pPr>
        <w:tabs>
          <w:tab w:val="num" w:pos="720"/>
        </w:tabs>
        <w:ind w:left="720" w:hanging="360"/>
      </w:pPr>
      <w:rPr>
        <w:rFonts w:ascii="Century Gothic" w:eastAsia="Times New Roman" w:hAnsi="Century Gothic" w:cs="Century Gothic"/>
        <w:b w:val="0"/>
        <w:bCs w:val="0"/>
        <w:i w:val="0"/>
        <w:color w:val="000000"/>
        <w:sz w:val="20"/>
        <w:szCs w:val="20"/>
      </w:rPr>
    </w:lvl>
    <w:lvl w:ilvl="1">
      <w:start w:val="1"/>
      <w:numFmt w:val="decimal"/>
      <w:lvlText w:val="%2)"/>
      <w:lvlJc w:val="left"/>
      <w:pPr>
        <w:tabs>
          <w:tab w:val="num" w:pos="1440"/>
        </w:tabs>
        <w:ind w:left="1440" w:hanging="360"/>
      </w:pPr>
      <w:rPr>
        <w:rFonts w:ascii="Century Gothic" w:hAnsi="Century Gothic" w:cs="Century Gothic"/>
        <w:sz w:val="22"/>
        <w:szCs w:val="22"/>
      </w:rPr>
    </w:lvl>
    <w:lvl w:ilvl="2">
      <w:start w:val="1"/>
      <w:numFmt w:val="bullet"/>
      <w:lvlText w:val=""/>
      <w:lvlJc w:val="left"/>
      <w:pPr>
        <w:tabs>
          <w:tab w:val="num" w:pos="2340"/>
        </w:tabs>
        <w:ind w:left="2340" w:hanging="360"/>
      </w:pPr>
      <w:rPr>
        <w:rFonts w:ascii="Symbol" w:hAnsi="Symbol" w:cs="Symbol"/>
      </w:rPr>
    </w:lvl>
    <w:lvl w:ilvl="3">
      <w:start w:val="1"/>
      <w:numFmt w:val="lowerLetter"/>
      <w:lvlText w:val="%4)"/>
      <w:lvlJc w:val="left"/>
      <w:pPr>
        <w:tabs>
          <w:tab w:val="num" w:pos="2880"/>
        </w:tabs>
        <w:ind w:left="2880" w:hanging="360"/>
      </w:pPr>
    </w:lvl>
    <w:lvl w:ilvl="4">
      <w:start w:val="3"/>
      <w:numFmt w:val="lowerLetter"/>
      <w:lvlText w:val="%5)"/>
      <w:lvlJc w:val="left"/>
      <w:pPr>
        <w:tabs>
          <w:tab w:val="num" w:pos="3600"/>
        </w:tabs>
        <w:ind w:left="3600" w:hanging="360"/>
      </w:pPr>
    </w:lvl>
    <w:lvl w:ilvl="5">
      <w:start w:val="4"/>
      <w:numFmt w:val="bullet"/>
      <w:lvlText w:val="-"/>
      <w:lvlJc w:val="left"/>
      <w:pPr>
        <w:tabs>
          <w:tab w:val="num" w:pos="4500"/>
        </w:tabs>
        <w:ind w:left="4500" w:hanging="360"/>
      </w:pPr>
      <w:rPr>
        <w:rFonts w:ascii="Times New Roman" w:hAnsi="Times New Roman" w:cs="Times New Roman"/>
      </w:rPr>
    </w:lvl>
    <w:lvl w:ilvl="6">
      <w:start w:val="3"/>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20D006AB"/>
    <w:multiLevelType w:val="multilevel"/>
    <w:tmpl w:val="B30099C2"/>
    <w:lvl w:ilvl="0">
      <w:start w:val="1"/>
      <w:numFmt w:val="decimal"/>
      <w:lvlText w:val="%1."/>
      <w:lvlJc w:val="left"/>
      <w:pPr>
        <w:ind w:left="720" w:hanging="360"/>
      </w:pPr>
      <w:rPr>
        <w:b w:val="0"/>
        <w:color w:val="000000"/>
        <w:sz w:val="22"/>
      </w:r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2215"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4" w15:restartNumberingAfterBreak="0">
    <w:nsid w:val="2F7D1CEE"/>
    <w:multiLevelType w:val="hybridMultilevel"/>
    <w:tmpl w:val="1248A3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559469B"/>
    <w:multiLevelType w:val="hybridMultilevel"/>
    <w:tmpl w:val="97F06D94"/>
    <w:lvl w:ilvl="0" w:tplc="A4A4D86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6" w15:restartNumberingAfterBreak="0">
    <w:nsid w:val="37933114"/>
    <w:multiLevelType w:val="hybridMultilevel"/>
    <w:tmpl w:val="0D7A4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3A67E5"/>
    <w:multiLevelType w:val="multilevel"/>
    <w:tmpl w:val="8920155E"/>
    <w:lvl w:ilvl="0">
      <w:start w:val="1"/>
      <w:numFmt w:val="decimal"/>
      <w:lvlText w:val="%1."/>
      <w:lvlJc w:val="left"/>
      <w:pPr>
        <w:ind w:left="360" w:hanging="360"/>
      </w:pPr>
      <w:rPr>
        <w:rFonts w:hint="default"/>
        <w:b w:val="0"/>
        <w:bCs w:val="0"/>
        <w:i w:val="0"/>
        <w:color w:val="000000"/>
        <w:sz w:val="20"/>
        <w:szCs w:val="20"/>
      </w:rPr>
    </w:lvl>
    <w:lvl w:ilvl="1">
      <w:start w:val="1"/>
      <w:numFmt w:val="lowerLetter"/>
      <w:lvlText w:val="%2)"/>
      <w:lvlJc w:val="left"/>
      <w:pPr>
        <w:ind w:left="-1800" w:hanging="360"/>
      </w:pPr>
    </w:lvl>
    <w:lvl w:ilvl="2">
      <w:start w:val="1"/>
      <w:numFmt w:val="lowerRoman"/>
      <w:lvlText w:val="%3)"/>
      <w:lvlJc w:val="left"/>
      <w:pPr>
        <w:ind w:left="-1440" w:hanging="360"/>
      </w:pPr>
    </w:lvl>
    <w:lvl w:ilvl="3">
      <w:start w:val="1"/>
      <w:numFmt w:val="decimal"/>
      <w:lvlText w:val="(%4)"/>
      <w:lvlJc w:val="left"/>
      <w:pPr>
        <w:ind w:left="-1080" w:hanging="360"/>
      </w:pPr>
    </w:lvl>
    <w:lvl w:ilvl="4">
      <w:start w:val="1"/>
      <w:numFmt w:val="lowerLetter"/>
      <w:lvlText w:val="(%5)"/>
      <w:lvlJc w:val="left"/>
      <w:pPr>
        <w:ind w:left="-720" w:hanging="360"/>
      </w:pPr>
    </w:lvl>
    <w:lvl w:ilvl="5">
      <w:start w:val="1"/>
      <w:numFmt w:val="lowerRoman"/>
      <w:lvlText w:val="(%6)"/>
      <w:lvlJc w:val="left"/>
      <w:pPr>
        <w:ind w:left="-360" w:hanging="360"/>
      </w:pPr>
    </w:lvl>
    <w:lvl w:ilvl="6">
      <w:start w:val="1"/>
      <w:numFmt w:val="decimal"/>
      <w:lvlText w:val="%7."/>
      <w:lvlJc w:val="left"/>
      <w:pPr>
        <w:ind w:left="0" w:hanging="360"/>
      </w:pPr>
    </w:lvl>
    <w:lvl w:ilvl="7">
      <w:start w:val="1"/>
      <w:numFmt w:val="lowerLetter"/>
      <w:lvlText w:val="%8."/>
      <w:lvlJc w:val="left"/>
      <w:pPr>
        <w:ind w:left="360" w:hanging="360"/>
      </w:pPr>
    </w:lvl>
    <w:lvl w:ilvl="8">
      <w:start w:val="1"/>
      <w:numFmt w:val="lowerRoman"/>
      <w:lvlText w:val="%9."/>
      <w:lvlJc w:val="left"/>
      <w:pPr>
        <w:ind w:left="720" w:hanging="360"/>
      </w:pPr>
    </w:lvl>
  </w:abstractNum>
  <w:abstractNum w:abstractNumId="58" w15:restartNumberingAfterBreak="0">
    <w:nsid w:val="3F7B1937"/>
    <w:multiLevelType w:val="hybridMultilevel"/>
    <w:tmpl w:val="0422D414"/>
    <w:lvl w:ilvl="0" w:tplc="0BDC3732">
      <w:start w:val="1"/>
      <w:numFmt w:val="decimal"/>
      <w:lvlText w:val="%1."/>
      <w:lvlJc w:val="left"/>
      <w:pPr>
        <w:ind w:left="700" w:hanging="360"/>
      </w:pPr>
      <w:rPr>
        <w:rFonts w:hint="default"/>
        <w:b w:val="0"/>
        <w:bCs w:val="0"/>
      </w:rPr>
    </w:lvl>
    <w:lvl w:ilvl="1" w:tplc="8D1CDB76">
      <w:start w:val="1"/>
      <w:numFmt w:val="decimal"/>
      <w:lvlText w:val="%2)"/>
      <w:lvlJc w:val="left"/>
      <w:pPr>
        <w:ind w:left="1420" w:hanging="360"/>
      </w:pPr>
      <w:rPr>
        <w:rFonts w:hint="default"/>
      </w:r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9" w15:restartNumberingAfterBreak="0">
    <w:nsid w:val="403B5C21"/>
    <w:multiLevelType w:val="hybridMultilevel"/>
    <w:tmpl w:val="4EC8A392"/>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5DF3105"/>
    <w:multiLevelType w:val="hybridMultilevel"/>
    <w:tmpl w:val="9C502DE4"/>
    <w:lvl w:ilvl="0" w:tplc="346446C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6B37A2"/>
    <w:multiLevelType w:val="hybridMultilevel"/>
    <w:tmpl w:val="49722F5C"/>
    <w:lvl w:ilvl="0" w:tplc="E06AFC80">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2" w15:restartNumberingAfterBreak="0">
    <w:nsid w:val="5387351D"/>
    <w:multiLevelType w:val="hybridMultilevel"/>
    <w:tmpl w:val="B96262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3983A31"/>
    <w:multiLevelType w:val="hybridMultilevel"/>
    <w:tmpl w:val="788ADC72"/>
    <w:lvl w:ilvl="0" w:tplc="04150011">
      <w:start w:val="1"/>
      <w:numFmt w:val="decimal"/>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4" w15:restartNumberingAfterBreak="0">
    <w:nsid w:val="54673AE8"/>
    <w:multiLevelType w:val="hybridMultilevel"/>
    <w:tmpl w:val="CF801250"/>
    <w:lvl w:ilvl="0" w:tplc="398AC406">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65" w15:restartNumberingAfterBreak="0">
    <w:nsid w:val="56F25236"/>
    <w:multiLevelType w:val="hybridMultilevel"/>
    <w:tmpl w:val="82847AD8"/>
    <w:lvl w:ilvl="0" w:tplc="BC382688">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6" w15:restartNumberingAfterBreak="0">
    <w:nsid w:val="58D94CBE"/>
    <w:multiLevelType w:val="hybridMultilevel"/>
    <w:tmpl w:val="C0F29B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5EDB4B1E"/>
    <w:multiLevelType w:val="hybridMultilevel"/>
    <w:tmpl w:val="F5D2458E"/>
    <w:lvl w:ilvl="0" w:tplc="B792EA52">
      <w:start w:val="1"/>
      <w:numFmt w:val="decimal"/>
      <w:lvlText w:val="%1."/>
      <w:lvlJc w:val="left"/>
      <w:pPr>
        <w:ind w:left="700" w:hanging="360"/>
      </w:pPr>
      <w:rPr>
        <w:rFonts w:hint="default"/>
        <w:b w:val="0"/>
        <w:bCs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8" w15:restartNumberingAfterBreak="0">
    <w:nsid w:val="5F325800"/>
    <w:multiLevelType w:val="hybridMultilevel"/>
    <w:tmpl w:val="B05C28EC"/>
    <w:lvl w:ilvl="0" w:tplc="8182E510">
      <w:start w:val="5"/>
      <w:numFmt w:val="decimal"/>
      <w:lvlText w:val="%1."/>
      <w:lvlJc w:val="left"/>
      <w:pPr>
        <w:ind w:left="720" w:hanging="360"/>
      </w:pPr>
      <w:rPr>
        <w:rFonts w:hint="default"/>
      </w:rPr>
    </w:lvl>
    <w:lvl w:ilvl="1" w:tplc="04150017">
      <w:start w:val="1"/>
      <w:numFmt w:val="lowerLetter"/>
      <w:lvlText w:val="%2)"/>
      <w:lvlJc w:val="left"/>
      <w:pPr>
        <w:ind w:left="1440" w:hanging="360"/>
      </w:pPr>
    </w:lvl>
    <w:lvl w:ilvl="2" w:tplc="5D0C1E1C">
      <w:start w:val="1"/>
      <w:numFmt w:val="decimal"/>
      <w:lvlText w:val="%3."/>
      <w:lvlJc w:val="right"/>
      <w:pPr>
        <w:ind w:left="2160" w:hanging="180"/>
      </w:pPr>
      <w:rPr>
        <w:rFonts w:ascii="Calibri" w:eastAsia="Times New Roman" w:hAnsi="Calibri" w:cs="Century Gothic" w:hint="default"/>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296A38AE">
      <w:start w:val="1"/>
      <w:numFmt w:val="decimal"/>
      <w:lvlText w:val="%7."/>
      <w:lvlJc w:val="left"/>
      <w:pPr>
        <w:ind w:left="5040" w:hanging="360"/>
      </w:pPr>
      <w:rPr>
        <w:sz w:val="22"/>
        <w:szCs w:val="22"/>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F9E7BC9"/>
    <w:multiLevelType w:val="hybridMultilevel"/>
    <w:tmpl w:val="34564EE0"/>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0" w15:restartNumberingAfterBreak="0">
    <w:nsid w:val="64E0384E"/>
    <w:multiLevelType w:val="hybridMultilevel"/>
    <w:tmpl w:val="32146FB0"/>
    <w:lvl w:ilvl="0" w:tplc="27FC4C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1F41F0"/>
    <w:multiLevelType w:val="hybridMultilevel"/>
    <w:tmpl w:val="E98E8F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904FE3"/>
    <w:multiLevelType w:val="hybridMultilevel"/>
    <w:tmpl w:val="061CBB9A"/>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3" w15:restartNumberingAfterBreak="0">
    <w:nsid w:val="76642286"/>
    <w:multiLevelType w:val="hybridMultilevel"/>
    <w:tmpl w:val="38D0E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C629A5"/>
    <w:multiLevelType w:val="hybridMultilevel"/>
    <w:tmpl w:val="E19253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354CD4A">
      <w:start w:val="1"/>
      <w:numFmt w:val="lowerLetter"/>
      <w:lvlText w:val="%3)"/>
      <w:lvlJc w:val="left"/>
      <w:pPr>
        <w:ind w:left="2340" w:hanging="360"/>
      </w:pPr>
      <w:rPr>
        <w:rFonts w:hint="default"/>
      </w:rPr>
    </w:lvl>
    <w:lvl w:ilvl="3" w:tplc="62306914">
      <w:start w:val="1"/>
      <w:numFmt w:val="decimal"/>
      <w:lvlText w:val="%4."/>
      <w:lvlJc w:val="left"/>
      <w:pPr>
        <w:ind w:left="2880" w:hanging="360"/>
      </w:pPr>
      <w:rPr>
        <w:rFonts w:hint="default"/>
        <w:b w:val="0"/>
        <w:i w:val="0"/>
      </w:rPr>
    </w:lvl>
    <w:lvl w:ilvl="4" w:tplc="D7929DA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EE2154"/>
    <w:multiLevelType w:val="hybridMultilevel"/>
    <w:tmpl w:val="0AF6ECEA"/>
    <w:name w:val="WW8Num1322"/>
    <w:lvl w:ilvl="0" w:tplc="7832798A">
      <w:start w:val="1"/>
      <w:numFmt w:val="upperLetter"/>
      <w:lvlText w:val="%1."/>
      <w:lvlJc w:val="left"/>
      <w:pPr>
        <w:ind w:left="862" w:hanging="360"/>
      </w:pPr>
      <w:rPr>
        <w:b w:val="0"/>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6" w15:restartNumberingAfterBreak="0">
    <w:nsid w:val="7C231644"/>
    <w:multiLevelType w:val="hybridMultilevel"/>
    <w:tmpl w:val="DDC2F3C6"/>
    <w:lvl w:ilvl="0" w:tplc="270A01A2">
      <w:start w:val="1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A425AA"/>
    <w:multiLevelType w:val="hybridMultilevel"/>
    <w:tmpl w:val="7F405CBA"/>
    <w:lvl w:ilvl="0" w:tplc="A6323B5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42119893">
    <w:abstractNumId w:val="1"/>
  </w:num>
  <w:num w:numId="2" w16cid:durableId="290946321">
    <w:abstractNumId w:val="9"/>
  </w:num>
  <w:num w:numId="3" w16cid:durableId="2031057472">
    <w:abstractNumId w:val="17"/>
  </w:num>
  <w:num w:numId="4" w16cid:durableId="756635733">
    <w:abstractNumId w:val="21"/>
  </w:num>
  <w:num w:numId="5" w16cid:durableId="30692149">
    <w:abstractNumId w:val="22"/>
  </w:num>
  <w:num w:numId="6" w16cid:durableId="1461193779">
    <w:abstractNumId w:val="49"/>
  </w:num>
  <w:num w:numId="7" w16cid:durableId="359743789">
    <w:abstractNumId w:val="74"/>
  </w:num>
  <w:num w:numId="8" w16cid:durableId="1614821738">
    <w:abstractNumId w:val="12"/>
    <w:lvlOverride w:ilvl="0">
      <w:startOverride w:val="1"/>
    </w:lvlOverride>
  </w:num>
  <w:num w:numId="9" w16cid:durableId="1822841702">
    <w:abstractNumId w:val="19"/>
  </w:num>
  <w:num w:numId="10" w16cid:durableId="571811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11" w16cid:durableId="168910066">
    <w:abstractNumId w:val="14"/>
    <w:lvlOverride w:ilvl="0">
      <w:startOverride w:val="1"/>
    </w:lvlOverride>
  </w:num>
  <w:num w:numId="12" w16cid:durableId="5614057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544824">
    <w:abstractNumId w:val="3"/>
    <w:lvlOverride w:ilvl="0">
      <w:startOverride w:val="1"/>
    </w:lvlOverride>
  </w:num>
  <w:num w:numId="14" w16cid:durableId="1986858663">
    <w:abstractNumId w:val="28"/>
    <w:lvlOverride w:ilvl="0">
      <w:startOverride w:val="1"/>
    </w:lvlOverride>
  </w:num>
  <w:num w:numId="15" w16cid:durableId="1759131235">
    <w:abstractNumId w:val="27"/>
    <w:lvlOverride w:ilvl="0">
      <w:startOverride w:val="1"/>
    </w:lvlOverride>
  </w:num>
  <w:num w:numId="16" w16cid:durableId="211818842">
    <w:abstractNumId w:val="45"/>
  </w:num>
  <w:num w:numId="17" w16cid:durableId="46953396">
    <w:abstractNumId w:val="52"/>
  </w:num>
  <w:num w:numId="18" w16cid:durableId="1713918200">
    <w:abstractNumId w:val="36"/>
  </w:num>
  <w:num w:numId="19" w16cid:durableId="1224440672">
    <w:abstractNumId w:val="56"/>
  </w:num>
  <w:num w:numId="20" w16cid:durableId="680744999">
    <w:abstractNumId w:val="68"/>
  </w:num>
  <w:num w:numId="21" w16cid:durableId="1592883989">
    <w:abstractNumId w:val="46"/>
  </w:num>
  <w:num w:numId="22" w16cid:durableId="1400522595">
    <w:abstractNumId w:val="40"/>
  </w:num>
  <w:num w:numId="23" w16cid:durableId="2082872212">
    <w:abstractNumId w:val="65"/>
  </w:num>
  <w:num w:numId="24" w16cid:durableId="1694963974">
    <w:abstractNumId w:val="59"/>
  </w:num>
  <w:num w:numId="25" w16cid:durableId="2141141316">
    <w:abstractNumId w:val="44"/>
  </w:num>
  <w:num w:numId="26" w16cid:durableId="686950482">
    <w:abstractNumId w:val="57"/>
  </w:num>
  <w:num w:numId="27" w16cid:durableId="469246417">
    <w:abstractNumId w:val="0"/>
  </w:num>
  <w:num w:numId="28" w16cid:durableId="2140295567">
    <w:abstractNumId w:val="50"/>
  </w:num>
  <w:num w:numId="29" w16cid:durableId="2085518512">
    <w:abstractNumId w:val="66"/>
  </w:num>
  <w:num w:numId="30" w16cid:durableId="1595551104">
    <w:abstractNumId w:val="60"/>
  </w:num>
  <w:num w:numId="31" w16cid:durableId="1002929746">
    <w:abstractNumId w:val="69"/>
  </w:num>
  <w:num w:numId="32" w16cid:durableId="1238200942">
    <w:abstractNumId w:val="72"/>
  </w:num>
  <w:num w:numId="33" w16cid:durableId="170065962">
    <w:abstractNumId w:val="76"/>
  </w:num>
  <w:num w:numId="34" w16cid:durableId="1315600782">
    <w:abstractNumId w:val="71"/>
  </w:num>
  <w:num w:numId="35" w16cid:durableId="1031228264">
    <w:abstractNumId w:val="53"/>
  </w:num>
  <w:num w:numId="36" w16cid:durableId="941688468">
    <w:abstractNumId w:val="37"/>
  </w:num>
  <w:num w:numId="37" w16cid:durableId="1923756696">
    <w:abstractNumId w:val="51"/>
  </w:num>
  <w:num w:numId="38" w16cid:durableId="861892223">
    <w:abstractNumId w:val="39"/>
  </w:num>
  <w:num w:numId="39" w16cid:durableId="816145411">
    <w:abstractNumId w:val="58"/>
  </w:num>
  <w:num w:numId="40" w16cid:durableId="1329793377">
    <w:abstractNumId w:val="61"/>
  </w:num>
  <w:num w:numId="41" w16cid:durableId="765731266">
    <w:abstractNumId w:val="62"/>
  </w:num>
  <w:num w:numId="42" w16cid:durableId="1508867082">
    <w:abstractNumId w:val="55"/>
  </w:num>
  <w:num w:numId="43" w16cid:durableId="426384175">
    <w:abstractNumId w:val="43"/>
  </w:num>
  <w:num w:numId="44" w16cid:durableId="236281880">
    <w:abstractNumId w:val="38"/>
  </w:num>
  <w:num w:numId="45" w16cid:durableId="1475876977">
    <w:abstractNumId w:val="42"/>
  </w:num>
  <w:num w:numId="46" w16cid:durableId="2122338839">
    <w:abstractNumId w:val="73"/>
  </w:num>
  <w:num w:numId="47" w16cid:durableId="916863876">
    <w:abstractNumId w:val="41"/>
  </w:num>
  <w:num w:numId="48" w16cid:durableId="1560704953">
    <w:abstractNumId w:val="77"/>
  </w:num>
  <w:num w:numId="49" w16cid:durableId="2037533356">
    <w:abstractNumId w:val="67"/>
  </w:num>
  <w:num w:numId="50" w16cid:durableId="1513714743">
    <w:abstractNumId w:val="54"/>
  </w:num>
  <w:num w:numId="51" w16cid:durableId="13458096">
    <w:abstractNumId w:val="63"/>
  </w:num>
  <w:num w:numId="52" w16cid:durableId="841436867">
    <w:abstractNumId w:val="47"/>
  </w:num>
  <w:num w:numId="53" w16cid:durableId="7345939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51541343">
    <w:abstractNumId w:val="64"/>
  </w:num>
  <w:num w:numId="55" w16cid:durableId="1812821233">
    <w:abstractNumId w:val="7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trackRevision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EC"/>
    <w:rsid w:val="00001683"/>
    <w:rsid w:val="000052EF"/>
    <w:rsid w:val="000061D9"/>
    <w:rsid w:val="0001194F"/>
    <w:rsid w:val="00016AC5"/>
    <w:rsid w:val="0002299E"/>
    <w:rsid w:val="00023833"/>
    <w:rsid w:val="00024D34"/>
    <w:rsid w:val="000253CB"/>
    <w:rsid w:val="00027343"/>
    <w:rsid w:val="000327AA"/>
    <w:rsid w:val="00032D61"/>
    <w:rsid w:val="000343C2"/>
    <w:rsid w:val="00037F7E"/>
    <w:rsid w:val="00045C2C"/>
    <w:rsid w:val="00045F25"/>
    <w:rsid w:val="000469BF"/>
    <w:rsid w:val="00055FC0"/>
    <w:rsid w:val="00056F7A"/>
    <w:rsid w:val="00060423"/>
    <w:rsid w:val="00060805"/>
    <w:rsid w:val="00063BF3"/>
    <w:rsid w:val="000642C8"/>
    <w:rsid w:val="00064C49"/>
    <w:rsid w:val="00065062"/>
    <w:rsid w:val="00074B78"/>
    <w:rsid w:val="00077A2A"/>
    <w:rsid w:val="0008214E"/>
    <w:rsid w:val="00082E3C"/>
    <w:rsid w:val="00090ED9"/>
    <w:rsid w:val="00091274"/>
    <w:rsid w:val="00094F30"/>
    <w:rsid w:val="0009577E"/>
    <w:rsid w:val="000A1779"/>
    <w:rsid w:val="000A3CCB"/>
    <w:rsid w:val="000A6345"/>
    <w:rsid w:val="000B4A46"/>
    <w:rsid w:val="000C0811"/>
    <w:rsid w:val="000C2BA0"/>
    <w:rsid w:val="000C6BB6"/>
    <w:rsid w:val="000D1F14"/>
    <w:rsid w:val="000D50A7"/>
    <w:rsid w:val="000D786D"/>
    <w:rsid w:val="000E7852"/>
    <w:rsid w:val="000F1D9D"/>
    <w:rsid w:val="000F5874"/>
    <w:rsid w:val="0010002F"/>
    <w:rsid w:val="00103C44"/>
    <w:rsid w:val="00107C6C"/>
    <w:rsid w:val="00115A6F"/>
    <w:rsid w:val="00117AE9"/>
    <w:rsid w:val="001200C2"/>
    <w:rsid w:val="00120CE5"/>
    <w:rsid w:val="001230C1"/>
    <w:rsid w:val="00125F16"/>
    <w:rsid w:val="0013487E"/>
    <w:rsid w:val="0013596E"/>
    <w:rsid w:val="00135CB5"/>
    <w:rsid w:val="00136E7B"/>
    <w:rsid w:val="00142C7A"/>
    <w:rsid w:val="00143CE4"/>
    <w:rsid w:val="00147EA1"/>
    <w:rsid w:val="00154748"/>
    <w:rsid w:val="00154E50"/>
    <w:rsid w:val="00155773"/>
    <w:rsid w:val="0015617F"/>
    <w:rsid w:val="001628DC"/>
    <w:rsid w:val="0016305B"/>
    <w:rsid w:val="00163223"/>
    <w:rsid w:val="001637C2"/>
    <w:rsid w:val="0016555A"/>
    <w:rsid w:val="0016700F"/>
    <w:rsid w:val="0016782F"/>
    <w:rsid w:val="00167CF6"/>
    <w:rsid w:val="00170FA7"/>
    <w:rsid w:val="00173F77"/>
    <w:rsid w:val="001834EE"/>
    <w:rsid w:val="00192296"/>
    <w:rsid w:val="001936D8"/>
    <w:rsid w:val="0019434C"/>
    <w:rsid w:val="00196117"/>
    <w:rsid w:val="001A1D4E"/>
    <w:rsid w:val="001A2F41"/>
    <w:rsid w:val="001A64BB"/>
    <w:rsid w:val="001B0663"/>
    <w:rsid w:val="001B5571"/>
    <w:rsid w:val="001B708E"/>
    <w:rsid w:val="001B7468"/>
    <w:rsid w:val="001C4212"/>
    <w:rsid w:val="001C4FE4"/>
    <w:rsid w:val="001C7775"/>
    <w:rsid w:val="001D22CF"/>
    <w:rsid w:val="001D3716"/>
    <w:rsid w:val="001F4031"/>
    <w:rsid w:val="001F4A6B"/>
    <w:rsid w:val="00213E1F"/>
    <w:rsid w:val="00216BFF"/>
    <w:rsid w:val="00221FFC"/>
    <w:rsid w:val="002222E5"/>
    <w:rsid w:val="00223434"/>
    <w:rsid w:val="00236F75"/>
    <w:rsid w:val="002419CF"/>
    <w:rsid w:val="00243AE6"/>
    <w:rsid w:val="00245800"/>
    <w:rsid w:val="00246D58"/>
    <w:rsid w:val="00251698"/>
    <w:rsid w:val="00255989"/>
    <w:rsid w:val="002574FD"/>
    <w:rsid w:val="00260A76"/>
    <w:rsid w:val="0026675D"/>
    <w:rsid w:val="0028201D"/>
    <w:rsid w:val="002823F1"/>
    <w:rsid w:val="00282632"/>
    <w:rsid w:val="00283481"/>
    <w:rsid w:val="00283677"/>
    <w:rsid w:val="0028768F"/>
    <w:rsid w:val="002906D9"/>
    <w:rsid w:val="00290CDD"/>
    <w:rsid w:val="00296FEE"/>
    <w:rsid w:val="002B02FE"/>
    <w:rsid w:val="002D1BAC"/>
    <w:rsid w:val="002D64E2"/>
    <w:rsid w:val="002D67D6"/>
    <w:rsid w:val="002E107D"/>
    <w:rsid w:val="002F2779"/>
    <w:rsid w:val="00302BD5"/>
    <w:rsid w:val="00306744"/>
    <w:rsid w:val="00312541"/>
    <w:rsid w:val="0032196F"/>
    <w:rsid w:val="00322FE2"/>
    <w:rsid w:val="003246D4"/>
    <w:rsid w:val="00325D8C"/>
    <w:rsid w:val="00326FE1"/>
    <w:rsid w:val="003277A6"/>
    <w:rsid w:val="003343E6"/>
    <w:rsid w:val="0033465B"/>
    <w:rsid w:val="00340DFB"/>
    <w:rsid w:val="00352302"/>
    <w:rsid w:val="003543CD"/>
    <w:rsid w:val="003544BC"/>
    <w:rsid w:val="00355A6A"/>
    <w:rsid w:val="0036232D"/>
    <w:rsid w:val="00373234"/>
    <w:rsid w:val="003749DB"/>
    <w:rsid w:val="003801EA"/>
    <w:rsid w:val="003808A6"/>
    <w:rsid w:val="0038317E"/>
    <w:rsid w:val="00392261"/>
    <w:rsid w:val="003A34D7"/>
    <w:rsid w:val="003A67B1"/>
    <w:rsid w:val="003B0E59"/>
    <w:rsid w:val="003B104D"/>
    <w:rsid w:val="003B3D93"/>
    <w:rsid w:val="003B5173"/>
    <w:rsid w:val="003B6F9F"/>
    <w:rsid w:val="003C1257"/>
    <w:rsid w:val="003C4FFD"/>
    <w:rsid w:val="003C5FC0"/>
    <w:rsid w:val="003D73C7"/>
    <w:rsid w:val="003D78B7"/>
    <w:rsid w:val="003E6FC2"/>
    <w:rsid w:val="003F6CD7"/>
    <w:rsid w:val="0040246A"/>
    <w:rsid w:val="00405615"/>
    <w:rsid w:val="00405857"/>
    <w:rsid w:val="00405C5B"/>
    <w:rsid w:val="004116DE"/>
    <w:rsid w:val="00414023"/>
    <w:rsid w:val="0041420D"/>
    <w:rsid w:val="00424C52"/>
    <w:rsid w:val="004272F5"/>
    <w:rsid w:val="00427A95"/>
    <w:rsid w:val="0043111D"/>
    <w:rsid w:val="004328A8"/>
    <w:rsid w:val="004405F2"/>
    <w:rsid w:val="004432E4"/>
    <w:rsid w:val="00453DDE"/>
    <w:rsid w:val="0045503F"/>
    <w:rsid w:val="004656AD"/>
    <w:rsid w:val="00472DA8"/>
    <w:rsid w:val="00473971"/>
    <w:rsid w:val="00475000"/>
    <w:rsid w:val="00475864"/>
    <w:rsid w:val="00476438"/>
    <w:rsid w:val="00480916"/>
    <w:rsid w:val="0048642A"/>
    <w:rsid w:val="00497C7D"/>
    <w:rsid w:val="004A7CC9"/>
    <w:rsid w:val="004B4503"/>
    <w:rsid w:val="004C44A7"/>
    <w:rsid w:val="004D2913"/>
    <w:rsid w:val="004D3A06"/>
    <w:rsid w:val="004D44E1"/>
    <w:rsid w:val="004D5A60"/>
    <w:rsid w:val="004E0251"/>
    <w:rsid w:val="004E6102"/>
    <w:rsid w:val="004F22D9"/>
    <w:rsid w:val="004F277F"/>
    <w:rsid w:val="004F3204"/>
    <w:rsid w:val="004F5654"/>
    <w:rsid w:val="004F6EDF"/>
    <w:rsid w:val="005006CE"/>
    <w:rsid w:val="00513294"/>
    <w:rsid w:val="00515401"/>
    <w:rsid w:val="005201BB"/>
    <w:rsid w:val="00523208"/>
    <w:rsid w:val="005265B3"/>
    <w:rsid w:val="00526AF2"/>
    <w:rsid w:val="00531B2D"/>
    <w:rsid w:val="00532EEC"/>
    <w:rsid w:val="00541037"/>
    <w:rsid w:val="00545E1A"/>
    <w:rsid w:val="0055065C"/>
    <w:rsid w:val="00550E6B"/>
    <w:rsid w:val="00552296"/>
    <w:rsid w:val="00560B47"/>
    <w:rsid w:val="005611FF"/>
    <w:rsid w:val="00563E24"/>
    <w:rsid w:val="00580D17"/>
    <w:rsid w:val="00584D48"/>
    <w:rsid w:val="005877CD"/>
    <w:rsid w:val="00592256"/>
    <w:rsid w:val="00596531"/>
    <w:rsid w:val="005A1636"/>
    <w:rsid w:val="005A2345"/>
    <w:rsid w:val="005A4FD3"/>
    <w:rsid w:val="005A69E1"/>
    <w:rsid w:val="005B4279"/>
    <w:rsid w:val="005B6BA1"/>
    <w:rsid w:val="005B6CA8"/>
    <w:rsid w:val="005B7BB7"/>
    <w:rsid w:val="005C1EEE"/>
    <w:rsid w:val="005C4270"/>
    <w:rsid w:val="005C7AFA"/>
    <w:rsid w:val="005D339A"/>
    <w:rsid w:val="005D474A"/>
    <w:rsid w:val="005D61DA"/>
    <w:rsid w:val="005D6FEC"/>
    <w:rsid w:val="005E370E"/>
    <w:rsid w:val="005E4822"/>
    <w:rsid w:val="005E5BB1"/>
    <w:rsid w:val="005F70AB"/>
    <w:rsid w:val="006113EE"/>
    <w:rsid w:val="00617890"/>
    <w:rsid w:val="00621461"/>
    <w:rsid w:val="00626621"/>
    <w:rsid w:val="006330F5"/>
    <w:rsid w:val="006377C3"/>
    <w:rsid w:val="00637A7C"/>
    <w:rsid w:val="006402BF"/>
    <w:rsid w:val="00647138"/>
    <w:rsid w:val="006532B4"/>
    <w:rsid w:val="006562DA"/>
    <w:rsid w:val="00656BBF"/>
    <w:rsid w:val="0066432C"/>
    <w:rsid w:val="00675D89"/>
    <w:rsid w:val="00677132"/>
    <w:rsid w:val="00695AD8"/>
    <w:rsid w:val="00696757"/>
    <w:rsid w:val="006973A5"/>
    <w:rsid w:val="006A545E"/>
    <w:rsid w:val="006A6E77"/>
    <w:rsid w:val="006B533A"/>
    <w:rsid w:val="006B66C4"/>
    <w:rsid w:val="006B7525"/>
    <w:rsid w:val="006C3D16"/>
    <w:rsid w:val="006C779F"/>
    <w:rsid w:val="006C78EA"/>
    <w:rsid w:val="006D0E3C"/>
    <w:rsid w:val="006D0EC4"/>
    <w:rsid w:val="006D1ADC"/>
    <w:rsid w:val="006D6D35"/>
    <w:rsid w:val="006D7585"/>
    <w:rsid w:val="006E08C4"/>
    <w:rsid w:val="006E1AFF"/>
    <w:rsid w:val="006E2CAB"/>
    <w:rsid w:val="006F198D"/>
    <w:rsid w:val="006F36E4"/>
    <w:rsid w:val="006F4AF8"/>
    <w:rsid w:val="00700D91"/>
    <w:rsid w:val="007016D0"/>
    <w:rsid w:val="00704460"/>
    <w:rsid w:val="00713007"/>
    <w:rsid w:val="00715C80"/>
    <w:rsid w:val="00716E4C"/>
    <w:rsid w:val="007177CF"/>
    <w:rsid w:val="007225AF"/>
    <w:rsid w:val="00723FB9"/>
    <w:rsid w:val="007268E4"/>
    <w:rsid w:val="007348E6"/>
    <w:rsid w:val="00740B2F"/>
    <w:rsid w:val="007417F3"/>
    <w:rsid w:val="00741E20"/>
    <w:rsid w:val="00744750"/>
    <w:rsid w:val="00746E40"/>
    <w:rsid w:val="00747A97"/>
    <w:rsid w:val="00756457"/>
    <w:rsid w:val="00766D36"/>
    <w:rsid w:val="0076799C"/>
    <w:rsid w:val="00767C83"/>
    <w:rsid w:val="00770A8A"/>
    <w:rsid w:val="00771154"/>
    <w:rsid w:val="007770F5"/>
    <w:rsid w:val="007819C3"/>
    <w:rsid w:val="007822FB"/>
    <w:rsid w:val="0078280F"/>
    <w:rsid w:val="007855DC"/>
    <w:rsid w:val="007874E6"/>
    <w:rsid w:val="00791301"/>
    <w:rsid w:val="00796E33"/>
    <w:rsid w:val="007A236E"/>
    <w:rsid w:val="007A737F"/>
    <w:rsid w:val="007A7A31"/>
    <w:rsid w:val="007B3A74"/>
    <w:rsid w:val="007B7D62"/>
    <w:rsid w:val="007C1C97"/>
    <w:rsid w:val="007C4DEE"/>
    <w:rsid w:val="007D0451"/>
    <w:rsid w:val="007D05C4"/>
    <w:rsid w:val="007E1B7F"/>
    <w:rsid w:val="007E6033"/>
    <w:rsid w:val="007E6215"/>
    <w:rsid w:val="007E7110"/>
    <w:rsid w:val="007F44C3"/>
    <w:rsid w:val="007F5FE5"/>
    <w:rsid w:val="0081056D"/>
    <w:rsid w:val="0081309A"/>
    <w:rsid w:val="00820982"/>
    <w:rsid w:val="00820BCD"/>
    <w:rsid w:val="0082178D"/>
    <w:rsid w:val="0082228E"/>
    <w:rsid w:val="00825725"/>
    <w:rsid w:val="00827727"/>
    <w:rsid w:val="00833125"/>
    <w:rsid w:val="008363F4"/>
    <w:rsid w:val="008364DD"/>
    <w:rsid w:val="00840829"/>
    <w:rsid w:val="0084385E"/>
    <w:rsid w:val="00847740"/>
    <w:rsid w:val="008509D7"/>
    <w:rsid w:val="00853306"/>
    <w:rsid w:val="00854A00"/>
    <w:rsid w:val="00861B17"/>
    <w:rsid w:val="0087235F"/>
    <w:rsid w:val="00886204"/>
    <w:rsid w:val="008B0ECE"/>
    <w:rsid w:val="008B374C"/>
    <w:rsid w:val="008B5050"/>
    <w:rsid w:val="008B5323"/>
    <w:rsid w:val="008B5D8F"/>
    <w:rsid w:val="008B66DE"/>
    <w:rsid w:val="008C126D"/>
    <w:rsid w:val="008C2170"/>
    <w:rsid w:val="008C401B"/>
    <w:rsid w:val="008D4F9E"/>
    <w:rsid w:val="008E396F"/>
    <w:rsid w:val="008E7DDF"/>
    <w:rsid w:val="008F1D02"/>
    <w:rsid w:val="008F765F"/>
    <w:rsid w:val="00900394"/>
    <w:rsid w:val="0090127B"/>
    <w:rsid w:val="00912C0C"/>
    <w:rsid w:val="0091315E"/>
    <w:rsid w:val="0091508F"/>
    <w:rsid w:val="00917934"/>
    <w:rsid w:val="00936222"/>
    <w:rsid w:val="00940182"/>
    <w:rsid w:val="00944B5B"/>
    <w:rsid w:val="00947EE4"/>
    <w:rsid w:val="00951637"/>
    <w:rsid w:val="00953686"/>
    <w:rsid w:val="00953E1F"/>
    <w:rsid w:val="00954FAD"/>
    <w:rsid w:val="009618C5"/>
    <w:rsid w:val="009661DC"/>
    <w:rsid w:val="00966B6F"/>
    <w:rsid w:val="00966D7F"/>
    <w:rsid w:val="00972184"/>
    <w:rsid w:val="00973DEC"/>
    <w:rsid w:val="00974720"/>
    <w:rsid w:val="00975401"/>
    <w:rsid w:val="00977678"/>
    <w:rsid w:val="0098159C"/>
    <w:rsid w:val="009833B7"/>
    <w:rsid w:val="00986963"/>
    <w:rsid w:val="009938F9"/>
    <w:rsid w:val="00994B72"/>
    <w:rsid w:val="009965E5"/>
    <w:rsid w:val="009A01D7"/>
    <w:rsid w:val="009A07FD"/>
    <w:rsid w:val="009A1D72"/>
    <w:rsid w:val="009A1DD8"/>
    <w:rsid w:val="009A4F49"/>
    <w:rsid w:val="009A7781"/>
    <w:rsid w:val="009B0523"/>
    <w:rsid w:val="009B09A1"/>
    <w:rsid w:val="009B1147"/>
    <w:rsid w:val="009B3AAD"/>
    <w:rsid w:val="009B548A"/>
    <w:rsid w:val="009B55B3"/>
    <w:rsid w:val="009D5E61"/>
    <w:rsid w:val="009E2D8E"/>
    <w:rsid w:val="009F043F"/>
    <w:rsid w:val="009F3C13"/>
    <w:rsid w:val="009F7105"/>
    <w:rsid w:val="00A00747"/>
    <w:rsid w:val="00A027B1"/>
    <w:rsid w:val="00A03C6C"/>
    <w:rsid w:val="00A108ED"/>
    <w:rsid w:val="00A1192C"/>
    <w:rsid w:val="00A17FB4"/>
    <w:rsid w:val="00A246A1"/>
    <w:rsid w:val="00A42509"/>
    <w:rsid w:val="00A43B41"/>
    <w:rsid w:val="00A44010"/>
    <w:rsid w:val="00A5199C"/>
    <w:rsid w:val="00A51FF6"/>
    <w:rsid w:val="00A53DE9"/>
    <w:rsid w:val="00A7371B"/>
    <w:rsid w:val="00A73AB0"/>
    <w:rsid w:val="00A74CCB"/>
    <w:rsid w:val="00A8335C"/>
    <w:rsid w:val="00A87B62"/>
    <w:rsid w:val="00A9006C"/>
    <w:rsid w:val="00A90D6C"/>
    <w:rsid w:val="00A93063"/>
    <w:rsid w:val="00A94A80"/>
    <w:rsid w:val="00A9689D"/>
    <w:rsid w:val="00A97EC0"/>
    <w:rsid w:val="00AA10A0"/>
    <w:rsid w:val="00AA426B"/>
    <w:rsid w:val="00AC287C"/>
    <w:rsid w:val="00AC2E12"/>
    <w:rsid w:val="00AC5BC6"/>
    <w:rsid w:val="00AD70D1"/>
    <w:rsid w:val="00AE349D"/>
    <w:rsid w:val="00AF4ECA"/>
    <w:rsid w:val="00AF60BD"/>
    <w:rsid w:val="00AF71F6"/>
    <w:rsid w:val="00AF72C9"/>
    <w:rsid w:val="00B014C6"/>
    <w:rsid w:val="00B02A04"/>
    <w:rsid w:val="00B0386E"/>
    <w:rsid w:val="00B040A2"/>
    <w:rsid w:val="00B06D40"/>
    <w:rsid w:val="00B07604"/>
    <w:rsid w:val="00B10A74"/>
    <w:rsid w:val="00B15290"/>
    <w:rsid w:val="00B15A0F"/>
    <w:rsid w:val="00B2359D"/>
    <w:rsid w:val="00B37E82"/>
    <w:rsid w:val="00B4282E"/>
    <w:rsid w:val="00B44268"/>
    <w:rsid w:val="00B47133"/>
    <w:rsid w:val="00B4759F"/>
    <w:rsid w:val="00B50A6E"/>
    <w:rsid w:val="00B51802"/>
    <w:rsid w:val="00B527F3"/>
    <w:rsid w:val="00B560A1"/>
    <w:rsid w:val="00B65B92"/>
    <w:rsid w:val="00B71B6C"/>
    <w:rsid w:val="00B75463"/>
    <w:rsid w:val="00B77F2E"/>
    <w:rsid w:val="00B86772"/>
    <w:rsid w:val="00B90F1B"/>
    <w:rsid w:val="00B976C7"/>
    <w:rsid w:val="00BA5836"/>
    <w:rsid w:val="00BA5FD1"/>
    <w:rsid w:val="00BA71EE"/>
    <w:rsid w:val="00BC56B6"/>
    <w:rsid w:val="00BD591A"/>
    <w:rsid w:val="00BD5B01"/>
    <w:rsid w:val="00BD72F5"/>
    <w:rsid w:val="00BE5C7B"/>
    <w:rsid w:val="00BE64EE"/>
    <w:rsid w:val="00C07A83"/>
    <w:rsid w:val="00C10A8D"/>
    <w:rsid w:val="00C10E3D"/>
    <w:rsid w:val="00C12BB2"/>
    <w:rsid w:val="00C132F5"/>
    <w:rsid w:val="00C251F5"/>
    <w:rsid w:val="00C26678"/>
    <w:rsid w:val="00C271CC"/>
    <w:rsid w:val="00C27DD9"/>
    <w:rsid w:val="00C40196"/>
    <w:rsid w:val="00C45234"/>
    <w:rsid w:val="00C457C8"/>
    <w:rsid w:val="00C46B89"/>
    <w:rsid w:val="00C471D2"/>
    <w:rsid w:val="00C47954"/>
    <w:rsid w:val="00C561DF"/>
    <w:rsid w:val="00C56D66"/>
    <w:rsid w:val="00C576F0"/>
    <w:rsid w:val="00C60C52"/>
    <w:rsid w:val="00C6103F"/>
    <w:rsid w:val="00C63252"/>
    <w:rsid w:val="00C64EEA"/>
    <w:rsid w:val="00C66A1E"/>
    <w:rsid w:val="00C7141D"/>
    <w:rsid w:val="00C745AE"/>
    <w:rsid w:val="00C74CA2"/>
    <w:rsid w:val="00C76CC0"/>
    <w:rsid w:val="00C80457"/>
    <w:rsid w:val="00C80475"/>
    <w:rsid w:val="00C85DA2"/>
    <w:rsid w:val="00C9599C"/>
    <w:rsid w:val="00C965CE"/>
    <w:rsid w:val="00CB58D3"/>
    <w:rsid w:val="00CC0F02"/>
    <w:rsid w:val="00CC0F49"/>
    <w:rsid w:val="00CC2341"/>
    <w:rsid w:val="00CC59CB"/>
    <w:rsid w:val="00CD47B7"/>
    <w:rsid w:val="00CE1D75"/>
    <w:rsid w:val="00CE50E3"/>
    <w:rsid w:val="00CF1A0A"/>
    <w:rsid w:val="00CF761C"/>
    <w:rsid w:val="00CF7A94"/>
    <w:rsid w:val="00D02893"/>
    <w:rsid w:val="00D345AD"/>
    <w:rsid w:val="00D374C8"/>
    <w:rsid w:val="00D43C7B"/>
    <w:rsid w:val="00D508AB"/>
    <w:rsid w:val="00D50DAF"/>
    <w:rsid w:val="00D52CF1"/>
    <w:rsid w:val="00D52EC5"/>
    <w:rsid w:val="00D55350"/>
    <w:rsid w:val="00D61FCC"/>
    <w:rsid w:val="00D74240"/>
    <w:rsid w:val="00D80619"/>
    <w:rsid w:val="00D807A4"/>
    <w:rsid w:val="00D834F6"/>
    <w:rsid w:val="00D85790"/>
    <w:rsid w:val="00D876F0"/>
    <w:rsid w:val="00D90F1D"/>
    <w:rsid w:val="00DA1F12"/>
    <w:rsid w:val="00DA223B"/>
    <w:rsid w:val="00DA27C5"/>
    <w:rsid w:val="00DA4772"/>
    <w:rsid w:val="00DA512E"/>
    <w:rsid w:val="00DB2E2E"/>
    <w:rsid w:val="00DB4454"/>
    <w:rsid w:val="00DB7E5F"/>
    <w:rsid w:val="00DC1CEC"/>
    <w:rsid w:val="00DF0F9F"/>
    <w:rsid w:val="00DF248B"/>
    <w:rsid w:val="00DF398D"/>
    <w:rsid w:val="00DF702E"/>
    <w:rsid w:val="00E02042"/>
    <w:rsid w:val="00E063F3"/>
    <w:rsid w:val="00E0797E"/>
    <w:rsid w:val="00E11F93"/>
    <w:rsid w:val="00E26719"/>
    <w:rsid w:val="00E27132"/>
    <w:rsid w:val="00E325CE"/>
    <w:rsid w:val="00E379B4"/>
    <w:rsid w:val="00E412A1"/>
    <w:rsid w:val="00E42F62"/>
    <w:rsid w:val="00E460F0"/>
    <w:rsid w:val="00E51708"/>
    <w:rsid w:val="00E53030"/>
    <w:rsid w:val="00E54803"/>
    <w:rsid w:val="00E707A5"/>
    <w:rsid w:val="00E74CB8"/>
    <w:rsid w:val="00E8330B"/>
    <w:rsid w:val="00E83C7F"/>
    <w:rsid w:val="00E841DF"/>
    <w:rsid w:val="00E943BF"/>
    <w:rsid w:val="00EA0664"/>
    <w:rsid w:val="00EA1BF4"/>
    <w:rsid w:val="00EA3F29"/>
    <w:rsid w:val="00EA48C3"/>
    <w:rsid w:val="00EA67BC"/>
    <w:rsid w:val="00EB6069"/>
    <w:rsid w:val="00EC2D75"/>
    <w:rsid w:val="00EC3811"/>
    <w:rsid w:val="00EC451D"/>
    <w:rsid w:val="00EC66E6"/>
    <w:rsid w:val="00ED163D"/>
    <w:rsid w:val="00ED572A"/>
    <w:rsid w:val="00ED7176"/>
    <w:rsid w:val="00EE140C"/>
    <w:rsid w:val="00EE2204"/>
    <w:rsid w:val="00EF0702"/>
    <w:rsid w:val="00EF274D"/>
    <w:rsid w:val="00EF5CF3"/>
    <w:rsid w:val="00F02116"/>
    <w:rsid w:val="00F03F85"/>
    <w:rsid w:val="00F0757A"/>
    <w:rsid w:val="00F10F32"/>
    <w:rsid w:val="00F11632"/>
    <w:rsid w:val="00F11F53"/>
    <w:rsid w:val="00F148AE"/>
    <w:rsid w:val="00F1649F"/>
    <w:rsid w:val="00F17C07"/>
    <w:rsid w:val="00F20C6A"/>
    <w:rsid w:val="00F23303"/>
    <w:rsid w:val="00F44C56"/>
    <w:rsid w:val="00F451E1"/>
    <w:rsid w:val="00F47E86"/>
    <w:rsid w:val="00F51883"/>
    <w:rsid w:val="00F52708"/>
    <w:rsid w:val="00F5424A"/>
    <w:rsid w:val="00F549CD"/>
    <w:rsid w:val="00F54A69"/>
    <w:rsid w:val="00F551C9"/>
    <w:rsid w:val="00F63655"/>
    <w:rsid w:val="00F64720"/>
    <w:rsid w:val="00F665C7"/>
    <w:rsid w:val="00F72689"/>
    <w:rsid w:val="00F72D87"/>
    <w:rsid w:val="00F74716"/>
    <w:rsid w:val="00F74E42"/>
    <w:rsid w:val="00F760A1"/>
    <w:rsid w:val="00F8019C"/>
    <w:rsid w:val="00F82DFD"/>
    <w:rsid w:val="00F92D84"/>
    <w:rsid w:val="00FA2E7D"/>
    <w:rsid w:val="00FA6FA0"/>
    <w:rsid w:val="00FB2085"/>
    <w:rsid w:val="00FB3B99"/>
    <w:rsid w:val="00FC008B"/>
    <w:rsid w:val="00FC0CD9"/>
    <w:rsid w:val="00FC11D7"/>
    <w:rsid w:val="00FC139C"/>
    <w:rsid w:val="00FC2BC2"/>
    <w:rsid w:val="00FC7C5D"/>
    <w:rsid w:val="00FD41BB"/>
    <w:rsid w:val="00FD5CE9"/>
    <w:rsid w:val="00FE57E2"/>
    <w:rsid w:val="00FE7402"/>
    <w:rsid w:val="00FF2EAE"/>
    <w:rsid w:val="00FF4427"/>
    <w:rsid w:val="00FF47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BF3006A"/>
  <w15:docId w15:val="{7288BF2F-BD21-9844-A8E7-718C1167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line="360" w:lineRule="auto"/>
        <w:ind w:left="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7DD9"/>
    <w:rPr>
      <w:rFonts w:eastAsia="Times New Roman"/>
      <w:sz w:val="24"/>
      <w:szCs w:val="24"/>
      <w:lang w:eastAsia="zh-CN"/>
    </w:rPr>
  </w:style>
  <w:style w:type="paragraph" w:styleId="Nagwek1">
    <w:name w:val="heading 1"/>
    <w:basedOn w:val="Normalny"/>
    <w:next w:val="Normalny"/>
    <w:qFormat/>
    <w:rsid w:val="00CE50E3"/>
    <w:pPr>
      <w:keepNext/>
      <w:spacing w:before="240" w:after="60"/>
      <w:outlineLvl w:val="0"/>
    </w:pPr>
    <w:rPr>
      <w:rFonts w:ascii="Arial" w:hAnsi="Arial" w:cs="Arial"/>
      <w:b/>
      <w:bCs/>
      <w:kern w:val="1"/>
      <w:sz w:val="32"/>
      <w:szCs w:val="32"/>
    </w:rPr>
  </w:style>
  <w:style w:type="paragraph" w:styleId="Nagwek2">
    <w:name w:val="heading 2"/>
    <w:basedOn w:val="Normalny"/>
    <w:next w:val="Normalny"/>
    <w:qFormat/>
    <w:rsid w:val="00CE50E3"/>
    <w:pPr>
      <w:keepNext/>
      <w:overflowPunct w:val="0"/>
      <w:autoSpaceDE w:val="0"/>
      <w:ind w:left="2410" w:hanging="2070"/>
      <w:textAlignment w:val="baseline"/>
      <w:outlineLvl w:val="1"/>
    </w:pPr>
    <w:rPr>
      <w:b/>
      <w:i/>
      <w:color w:val="000000"/>
      <w:sz w:val="22"/>
      <w:szCs w:val="20"/>
    </w:rPr>
  </w:style>
  <w:style w:type="paragraph" w:styleId="Nagwek3">
    <w:name w:val="heading 3"/>
    <w:basedOn w:val="Normalny"/>
    <w:next w:val="Normalny"/>
    <w:qFormat/>
    <w:rsid w:val="00CE50E3"/>
    <w:pPr>
      <w:keepNext/>
      <w:jc w:val="center"/>
      <w:outlineLvl w:val="2"/>
    </w:pPr>
    <w:rPr>
      <w:rFonts w:ascii="Arial" w:hAnsi="Arial" w:cs="Arial"/>
      <w:b/>
      <w:bCs/>
    </w:rPr>
  </w:style>
  <w:style w:type="paragraph" w:styleId="Nagwek4">
    <w:name w:val="heading 4"/>
    <w:basedOn w:val="Normalny"/>
    <w:next w:val="Normalny"/>
    <w:qFormat/>
    <w:rsid w:val="00CE50E3"/>
    <w:pPr>
      <w:keepNext/>
      <w:outlineLvl w:val="3"/>
    </w:pPr>
    <w:rPr>
      <w:rFonts w:ascii="Tahoma" w:hAnsi="Tahoma" w:cs="Tahoma"/>
      <w:b/>
      <w:sz w:val="22"/>
      <w:szCs w:val="22"/>
    </w:rPr>
  </w:style>
  <w:style w:type="paragraph" w:styleId="Nagwek5">
    <w:name w:val="heading 5"/>
    <w:basedOn w:val="Normalny"/>
    <w:next w:val="Normalny"/>
    <w:qFormat/>
    <w:rsid w:val="00CE50E3"/>
    <w:pPr>
      <w:keepNext/>
      <w:numPr>
        <w:ilvl w:val="4"/>
        <w:numId w:val="2"/>
      </w:numPr>
      <w:outlineLvl w:val="4"/>
    </w:pPr>
    <w:rPr>
      <w:rFonts w:ascii="Arial" w:hAnsi="Arial" w:cs="Arial"/>
      <w:b/>
      <w:sz w:val="22"/>
      <w:szCs w:val="20"/>
    </w:rPr>
  </w:style>
  <w:style w:type="paragraph" w:styleId="Nagwek6">
    <w:name w:val="heading 6"/>
    <w:basedOn w:val="Normalny"/>
    <w:next w:val="Normalny"/>
    <w:qFormat/>
    <w:rsid w:val="00CE50E3"/>
    <w:pPr>
      <w:keepNext/>
      <w:outlineLvl w:val="5"/>
    </w:pPr>
    <w:rPr>
      <w:rFonts w:ascii="Arial" w:hAnsi="Arial" w:cs="Arial"/>
      <w:b/>
      <w:bCs/>
    </w:rPr>
  </w:style>
  <w:style w:type="paragraph" w:styleId="Nagwek7">
    <w:name w:val="heading 7"/>
    <w:basedOn w:val="Normalny"/>
    <w:next w:val="Normalny"/>
    <w:qFormat/>
    <w:rsid w:val="00CE50E3"/>
    <w:pPr>
      <w:keepNext/>
      <w:jc w:val="center"/>
      <w:outlineLvl w:val="6"/>
    </w:pPr>
    <w:rPr>
      <w:rFonts w:ascii="Verdana" w:hAnsi="Verdana" w:cs="Verdana"/>
      <w:b/>
      <w:u w:val="single"/>
    </w:rPr>
  </w:style>
  <w:style w:type="paragraph" w:styleId="Nagwek8">
    <w:name w:val="heading 8"/>
    <w:basedOn w:val="Normalny"/>
    <w:next w:val="Normalny"/>
    <w:qFormat/>
    <w:rsid w:val="00CE50E3"/>
    <w:pPr>
      <w:spacing w:before="240" w:after="60"/>
      <w:outlineLvl w:val="7"/>
    </w:pPr>
    <w:rPr>
      <w:i/>
      <w:iCs/>
    </w:rPr>
  </w:style>
  <w:style w:type="paragraph" w:styleId="Nagwek9">
    <w:name w:val="heading 9"/>
    <w:basedOn w:val="Normalny"/>
    <w:next w:val="Normalny"/>
    <w:qFormat/>
    <w:rsid w:val="00CE50E3"/>
    <w:pPr>
      <w:keepNext/>
      <w:spacing w:before="240"/>
      <w:outlineLvl w:val="8"/>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E50E3"/>
    <w:rPr>
      <w:rFonts w:ascii="Century Gothic" w:hAnsi="Century Gothic" w:cs="Century Gothic"/>
      <w:b w:val="0"/>
      <w:bCs w:val="0"/>
      <w:i w:val="0"/>
      <w:color w:val="000000"/>
      <w:sz w:val="22"/>
      <w:szCs w:val="22"/>
    </w:rPr>
  </w:style>
  <w:style w:type="character" w:customStyle="1" w:styleId="WW8Num1z1">
    <w:name w:val="WW8Num1z1"/>
    <w:rsid w:val="00CE50E3"/>
  </w:style>
  <w:style w:type="character" w:customStyle="1" w:styleId="WW8Num1z2">
    <w:name w:val="WW8Num1z2"/>
    <w:rsid w:val="00CE50E3"/>
  </w:style>
  <w:style w:type="character" w:customStyle="1" w:styleId="WW8Num1z3">
    <w:name w:val="WW8Num1z3"/>
    <w:rsid w:val="00CE50E3"/>
  </w:style>
  <w:style w:type="character" w:customStyle="1" w:styleId="WW8Num1z4">
    <w:name w:val="WW8Num1z4"/>
    <w:rsid w:val="00CE50E3"/>
  </w:style>
  <w:style w:type="character" w:customStyle="1" w:styleId="WW8Num1z5">
    <w:name w:val="WW8Num1z5"/>
    <w:rsid w:val="00CE50E3"/>
  </w:style>
  <w:style w:type="character" w:customStyle="1" w:styleId="WW8Num1z6">
    <w:name w:val="WW8Num1z6"/>
    <w:rsid w:val="00CE50E3"/>
  </w:style>
  <w:style w:type="character" w:customStyle="1" w:styleId="WW8Num1z7">
    <w:name w:val="WW8Num1z7"/>
    <w:rsid w:val="00CE50E3"/>
  </w:style>
  <w:style w:type="character" w:customStyle="1" w:styleId="WW8Num1z8">
    <w:name w:val="WW8Num1z8"/>
    <w:rsid w:val="00CE50E3"/>
  </w:style>
  <w:style w:type="character" w:customStyle="1" w:styleId="WW8Num2z0">
    <w:name w:val="WW8Num2z0"/>
    <w:rsid w:val="00CE50E3"/>
    <w:rPr>
      <w:rFonts w:ascii="Times New Roman" w:hAnsi="Times New Roman" w:cs="Times New Roman"/>
    </w:rPr>
  </w:style>
  <w:style w:type="character" w:customStyle="1" w:styleId="WW8Num3z0">
    <w:name w:val="WW8Num3z0"/>
    <w:rsid w:val="00CE50E3"/>
    <w:rPr>
      <w:rFonts w:ascii="Century Gothic" w:hAnsi="Century Gothic" w:cs="Century Gothic"/>
      <w:b w:val="0"/>
      <w:i w:val="0"/>
      <w:color w:val="000000"/>
      <w:sz w:val="22"/>
      <w:szCs w:val="22"/>
    </w:rPr>
  </w:style>
  <w:style w:type="character" w:customStyle="1" w:styleId="WW8Num3z1">
    <w:name w:val="WW8Num3z1"/>
    <w:rsid w:val="00CE50E3"/>
  </w:style>
  <w:style w:type="character" w:customStyle="1" w:styleId="WW8Num3z2">
    <w:name w:val="WW8Num3z2"/>
    <w:rsid w:val="00CE50E3"/>
  </w:style>
  <w:style w:type="character" w:customStyle="1" w:styleId="WW8Num3z3">
    <w:name w:val="WW8Num3z3"/>
    <w:rsid w:val="00CE50E3"/>
  </w:style>
  <w:style w:type="character" w:customStyle="1" w:styleId="WW8Num3z4">
    <w:name w:val="WW8Num3z4"/>
    <w:rsid w:val="00CE50E3"/>
  </w:style>
  <w:style w:type="character" w:customStyle="1" w:styleId="WW8Num3z5">
    <w:name w:val="WW8Num3z5"/>
    <w:rsid w:val="00CE50E3"/>
  </w:style>
  <w:style w:type="character" w:customStyle="1" w:styleId="WW8Num3z6">
    <w:name w:val="WW8Num3z6"/>
    <w:rsid w:val="00CE50E3"/>
  </w:style>
  <w:style w:type="character" w:customStyle="1" w:styleId="WW8Num3z7">
    <w:name w:val="WW8Num3z7"/>
    <w:rsid w:val="00CE50E3"/>
  </w:style>
  <w:style w:type="character" w:customStyle="1" w:styleId="WW8Num3z8">
    <w:name w:val="WW8Num3z8"/>
    <w:rsid w:val="00CE50E3"/>
  </w:style>
  <w:style w:type="character" w:customStyle="1" w:styleId="WW8Num4z0">
    <w:name w:val="WW8Num4z0"/>
    <w:rsid w:val="00CE50E3"/>
  </w:style>
  <w:style w:type="character" w:customStyle="1" w:styleId="WW8Num5z0">
    <w:name w:val="WW8Num5z0"/>
    <w:rsid w:val="00CE50E3"/>
    <w:rPr>
      <w:rFonts w:ascii="Century Gothic" w:hAnsi="Century Gothic" w:cs="Century Gothic"/>
      <w:b w:val="0"/>
      <w:bCs w:val="0"/>
      <w:i w:val="0"/>
      <w:color w:val="000000"/>
      <w:sz w:val="22"/>
      <w:szCs w:val="22"/>
    </w:rPr>
  </w:style>
  <w:style w:type="character" w:customStyle="1" w:styleId="WW8Num5z1">
    <w:name w:val="WW8Num5z1"/>
    <w:rsid w:val="00CE50E3"/>
  </w:style>
  <w:style w:type="character" w:customStyle="1" w:styleId="WW8Num5z2">
    <w:name w:val="WW8Num5z2"/>
    <w:rsid w:val="00CE50E3"/>
  </w:style>
  <w:style w:type="character" w:customStyle="1" w:styleId="WW8Num5z3">
    <w:name w:val="WW8Num5z3"/>
    <w:rsid w:val="00CE50E3"/>
  </w:style>
  <w:style w:type="character" w:customStyle="1" w:styleId="WW8Num5z4">
    <w:name w:val="WW8Num5z4"/>
    <w:rsid w:val="00CE50E3"/>
  </w:style>
  <w:style w:type="character" w:customStyle="1" w:styleId="WW8Num5z5">
    <w:name w:val="WW8Num5z5"/>
    <w:rsid w:val="00CE50E3"/>
  </w:style>
  <w:style w:type="character" w:customStyle="1" w:styleId="WW8Num5z6">
    <w:name w:val="WW8Num5z6"/>
    <w:rsid w:val="00CE50E3"/>
  </w:style>
  <w:style w:type="character" w:customStyle="1" w:styleId="WW8Num5z7">
    <w:name w:val="WW8Num5z7"/>
    <w:rsid w:val="00CE50E3"/>
  </w:style>
  <w:style w:type="character" w:customStyle="1" w:styleId="WW8Num5z8">
    <w:name w:val="WW8Num5z8"/>
    <w:rsid w:val="00CE50E3"/>
  </w:style>
  <w:style w:type="character" w:customStyle="1" w:styleId="WW8Num6z0">
    <w:name w:val="WW8Num6z0"/>
    <w:rsid w:val="00CE50E3"/>
    <w:rPr>
      <w:rFonts w:ascii="Century Gothic" w:hAnsi="Century Gothic" w:cs="Century Gothic"/>
      <w:color w:val="000000"/>
      <w:sz w:val="22"/>
      <w:szCs w:val="22"/>
    </w:rPr>
  </w:style>
  <w:style w:type="character" w:customStyle="1" w:styleId="WW8Num7z0">
    <w:name w:val="WW8Num7z0"/>
    <w:rsid w:val="00CE50E3"/>
    <w:rPr>
      <w:b w:val="0"/>
    </w:rPr>
  </w:style>
  <w:style w:type="character" w:customStyle="1" w:styleId="WW8Num7z1">
    <w:name w:val="WW8Num7z1"/>
    <w:rsid w:val="00CE50E3"/>
  </w:style>
  <w:style w:type="character" w:customStyle="1" w:styleId="WW8Num7z2">
    <w:name w:val="WW8Num7z2"/>
    <w:rsid w:val="00CE50E3"/>
  </w:style>
  <w:style w:type="character" w:customStyle="1" w:styleId="WW8Num7z3">
    <w:name w:val="WW8Num7z3"/>
    <w:rsid w:val="00CE50E3"/>
  </w:style>
  <w:style w:type="character" w:customStyle="1" w:styleId="WW8Num7z4">
    <w:name w:val="WW8Num7z4"/>
    <w:rsid w:val="00CE50E3"/>
  </w:style>
  <w:style w:type="character" w:customStyle="1" w:styleId="WW8Num7z5">
    <w:name w:val="WW8Num7z5"/>
    <w:rsid w:val="00CE50E3"/>
  </w:style>
  <w:style w:type="character" w:customStyle="1" w:styleId="WW8Num7z6">
    <w:name w:val="WW8Num7z6"/>
    <w:rsid w:val="00CE50E3"/>
  </w:style>
  <w:style w:type="character" w:customStyle="1" w:styleId="WW8Num7z7">
    <w:name w:val="WW8Num7z7"/>
    <w:rsid w:val="00CE50E3"/>
  </w:style>
  <w:style w:type="character" w:customStyle="1" w:styleId="WW8Num7z8">
    <w:name w:val="WW8Num7z8"/>
    <w:rsid w:val="00CE50E3"/>
  </w:style>
  <w:style w:type="character" w:customStyle="1" w:styleId="WW8Num8z0">
    <w:name w:val="WW8Num8z0"/>
    <w:rsid w:val="00CE50E3"/>
    <w:rPr>
      <w:rFonts w:ascii="Century Gothic" w:eastAsia="Times New Roman" w:hAnsi="Century Gothic" w:cs="TTE126D050t00"/>
    </w:rPr>
  </w:style>
  <w:style w:type="character" w:customStyle="1" w:styleId="WW8Num9z0">
    <w:name w:val="WW8Num9z0"/>
    <w:rsid w:val="00CE50E3"/>
  </w:style>
  <w:style w:type="character" w:customStyle="1" w:styleId="WW8Num10z0">
    <w:name w:val="WW8Num10z0"/>
    <w:rsid w:val="00CE50E3"/>
    <w:rPr>
      <w:rFonts w:ascii="Century Gothic" w:hAnsi="Century Gothic" w:cs="Century Gothic"/>
      <w:b w:val="0"/>
      <w:i w:val="0"/>
      <w:color w:val="000000"/>
      <w:sz w:val="22"/>
      <w:szCs w:val="22"/>
    </w:rPr>
  </w:style>
  <w:style w:type="character" w:customStyle="1" w:styleId="WW8Num11z0">
    <w:name w:val="WW8Num11z0"/>
    <w:rsid w:val="00CE50E3"/>
    <w:rPr>
      <w:rFonts w:ascii="Century Gothic" w:eastAsia="Times New Roman" w:hAnsi="Century Gothic" w:cs="Times New Roman"/>
      <w:b w:val="0"/>
      <w:bCs w:val="0"/>
      <w:i w:val="0"/>
      <w:color w:val="000000"/>
      <w:sz w:val="22"/>
      <w:szCs w:val="22"/>
    </w:rPr>
  </w:style>
  <w:style w:type="character" w:customStyle="1" w:styleId="WW8Num12z0">
    <w:name w:val="WW8Num12z0"/>
    <w:rsid w:val="00CE50E3"/>
    <w:rPr>
      <w:rFonts w:ascii="Century Gothic" w:hAnsi="Century Gothic" w:cs="Century Gothic"/>
      <w:b w:val="0"/>
      <w:bCs w:val="0"/>
      <w:i w:val="0"/>
      <w:color w:val="000000"/>
      <w:sz w:val="20"/>
      <w:szCs w:val="20"/>
    </w:rPr>
  </w:style>
  <w:style w:type="character" w:customStyle="1" w:styleId="WW8Num12z1">
    <w:name w:val="WW8Num12z1"/>
    <w:rsid w:val="00CE50E3"/>
    <w:rPr>
      <w:rFonts w:ascii="Century Gothic" w:hAnsi="Century Gothic" w:cs="Century Gothic"/>
      <w:sz w:val="22"/>
      <w:szCs w:val="22"/>
    </w:rPr>
  </w:style>
  <w:style w:type="character" w:customStyle="1" w:styleId="WW8Num12z2">
    <w:name w:val="WW8Num12z2"/>
    <w:rsid w:val="00CE50E3"/>
    <w:rPr>
      <w:rFonts w:ascii="Symbol" w:hAnsi="Symbol" w:cs="Symbol"/>
    </w:rPr>
  </w:style>
  <w:style w:type="character" w:customStyle="1" w:styleId="WW8Num12z3">
    <w:name w:val="WW8Num12z3"/>
    <w:rsid w:val="00CE50E3"/>
  </w:style>
  <w:style w:type="character" w:customStyle="1" w:styleId="WW8Num12z4">
    <w:name w:val="WW8Num12z4"/>
    <w:rsid w:val="00CE50E3"/>
  </w:style>
  <w:style w:type="character" w:customStyle="1" w:styleId="WW8Num12z5">
    <w:name w:val="WW8Num12z5"/>
    <w:rsid w:val="00CE50E3"/>
    <w:rPr>
      <w:rFonts w:ascii="Times New Roman" w:hAnsi="Times New Roman" w:cs="Times New Roman"/>
    </w:rPr>
  </w:style>
  <w:style w:type="character" w:customStyle="1" w:styleId="WW8Num12z6">
    <w:name w:val="WW8Num12z6"/>
    <w:rsid w:val="00CE50E3"/>
  </w:style>
  <w:style w:type="character" w:customStyle="1" w:styleId="WW8Num12z7">
    <w:name w:val="WW8Num12z7"/>
    <w:rsid w:val="00CE50E3"/>
  </w:style>
  <w:style w:type="character" w:customStyle="1" w:styleId="WW8Num12z8">
    <w:name w:val="WW8Num12z8"/>
    <w:rsid w:val="00CE50E3"/>
  </w:style>
  <w:style w:type="character" w:customStyle="1" w:styleId="WW8Num13z0">
    <w:name w:val="WW8Num13z0"/>
    <w:rsid w:val="00CE50E3"/>
  </w:style>
  <w:style w:type="character" w:customStyle="1" w:styleId="WW8Num14z0">
    <w:name w:val="WW8Num14z0"/>
    <w:rsid w:val="00CE50E3"/>
  </w:style>
  <w:style w:type="character" w:customStyle="1" w:styleId="WW8Num15z0">
    <w:name w:val="WW8Num15z0"/>
    <w:rsid w:val="00CE50E3"/>
  </w:style>
  <w:style w:type="character" w:customStyle="1" w:styleId="WW8Num16z0">
    <w:name w:val="WW8Num16z0"/>
    <w:rsid w:val="00CE50E3"/>
  </w:style>
  <w:style w:type="character" w:customStyle="1" w:styleId="WW8Num17z0">
    <w:name w:val="WW8Num17z0"/>
    <w:rsid w:val="00CE50E3"/>
    <w:rPr>
      <w:rFonts w:ascii="Times New Roman" w:hAnsi="Times New Roman" w:cs="Times New Roman"/>
    </w:rPr>
  </w:style>
  <w:style w:type="character" w:customStyle="1" w:styleId="WW8Num18z0">
    <w:name w:val="WW8Num18z0"/>
    <w:rsid w:val="00CE50E3"/>
    <w:rPr>
      <w:rFonts w:ascii="Times New Roman" w:hAnsi="Times New Roman" w:cs="Times New Roman"/>
    </w:rPr>
  </w:style>
  <w:style w:type="character" w:customStyle="1" w:styleId="WW8Num19z0">
    <w:name w:val="WW8Num19z0"/>
    <w:rsid w:val="00CE50E3"/>
  </w:style>
  <w:style w:type="character" w:customStyle="1" w:styleId="WW8Num20z0">
    <w:name w:val="WW8Num20z0"/>
    <w:rsid w:val="00CE50E3"/>
    <w:rPr>
      <w:rFonts w:ascii="Wingdings" w:hAnsi="Wingdings" w:cs="Wingdings"/>
    </w:rPr>
  </w:style>
  <w:style w:type="character" w:customStyle="1" w:styleId="WW8Num21z0">
    <w:name w:val="WW8Num21z0"/>
    <w:rsid w:val="00CE50E3"/>
  </w:style>
  <w:style w:type="character" w:customStyle="1" w:styleId="WW8Num22z0">
    <w:name w:val="WW8Num22z0"/>
    <w:rsid w:val="00CE50E3"/>
    <w:rPr>
      <w:rFonts w:ascii="Wingdings" w:hAnsi="Wingdings" w:cs="Wingdings"/>
    </w:rPr>
  </w:style>
  <w:style w:type="character" w:customStyle="1" w:styleId="WW8Num23z0">
    <w:name w:val="WW8Num23z0"/>
    <w:rsid w:val="00CE50E3"/>
  </w:style>
  <w:style w:type="character" w:customStyle="1" w:styleId="WW8Num23z1">
    <w:name w:val="WW8Num23z1"/>
    <w:rsid w:val="00CE50E3"/>
  </w:style>
  <w:style w:type="character" w:customStyle="1" w:styleId="WW8Num23z2">
    <w:name w:val="WW8Num23z2"/>
    <w:rsid w:val="00CE50E3"/>
  </w:style>
  <w:style w:type="character" w:customStyle="1" w:styleId="WW8Num23z3">
    <w:name w:val="WW8Num23z3"/>
    <w:rsid w:val="00CE50E3"/>
  </w:style>
  <w:style w:type="character" w:customStyle="1" w:styleId="WW8Num23z4">
    <w:name w:val="WW8Num23z4"/>
    <w:rsid w:val="00CE50E3"/>
  </w:style>
  <w:style w:type="character" w:customStyle="1" w:styleId="WW8Num23z5">
    <w:name w:val="WW8Num23z5"/>
    <w:rsid w:val="00CE50E3"/>
  </w:style>
  <w:style w:type="character" w:customStyle="1" w:styleId="WW8Num23z6">
    <w:name w:val="WW8Num23z6"/>
    <w:rsid w:val="00CE50E3"/>
  </w:style>
  <w:style w:type="character" w:customStyle="1" w:styleId="WW8Num23z7">
    <w:name w:val="WW8Num23z7"/>
    <w:rsid w:val="00CE50E3"/>
  </w:style>
  <w:style w:type="character" w:customStyle="1" w:styleId="WW8Num23z8">
    <w:name w:val="WW8Num23z8"/>
    <w:rsid w:val="00CE50E3"/>
  </w:style>
  <w:style w:type="character" w:customStyle="1" w:styleId="WW8Num24z0">
    <w:name w:val="WW8Num24z0"/>
    <w:rsid w:val="00CE50E3"/>
  </w:style>
  <w:style w:type="character" w:customStyle="1" w:styleId="WW8Num24z1">
    <w:name w:val="WW8Num24z1"/>
    <w:rsid w:val="00CE50E3"/>
  </w:style>
  <w:style w:type="character" w:customStyle="1" w:styleId="WW8Num24z2">
    <w:name w:val="WW8Num24z2"/>
    <w:rsid w:val="00CE50E3"/>
  </w:style>
  <w:style w:type="character" w:customStyle="1" w:styleId="WW8Num24z3">
    <w:name w:val="WW8Num24z3"/>
    <w:rsid w:val="00CE50E3"/>
  </w:style>
  <w:style w:type="character" w:customStyle="1" w:styleId="WW8Num24z4">
    <w:name w:val="WW8Num24z4"/>
    <w:rsid w:val="00CE50E3"/>
  </w:style>
  <w:style w:type="character" w:customStyle="1" w:styleId="WW8Num24z5">
    <w:name w:val="WW8Num24z5"/>
    <w:rsid w:val="00CE50E3"/>
  </w:style>
  <w:style w:type="character" w:customStyle="1" w:styleId="WW8Num24z6">
    <w:name w:val="WW8Num24z6"/>
    <w:rsid w:val="00CE50E3"/>
  </w:style>
  <w:style w:type="character" w:customStyle="1" w:styleId="WW8Num24z7">
    <w:name w:val="WW8Num24z7"/>
    <w:rsid w:val="00CE50E3"/>
  </w:style>
  <w:style w:type="character" w:customStyle="1" w:styleId="WW8Num24z8">
    <w:name w:val="WW8Num24z8"/>
    <w:rsid w:val="00CE50E3"/>
  </w:style>
  <w:style w:type="character" w:customStyle="1" w:styleId="WW8Num25z0">
    <w:name w:val="WW8Num25z0"/>
    <w:rsid w:val="00CE50E3"/>
  </w:style>
  <w:style w:type="character" w:customStyle="1" w:styleId="WW8Num25z1">
    <w:name w:val="WW8Num25z1"/>
    <w:rsid w:val="00CE50E3"/>
  </w:style>
  <w:style w:type="character" w:customStyle="1" w:styleId="WW8Num25z2">
    <w:name w:val="WW8Num25z2"/>
    <w:rsid w:val="00CE50E3"/>
  </w:style>
  <w:style w:type="character" w:customStyle="1" w:styleId="WW8Num25z3">
    <w:name w:val="WW8Num25z3"/>
    <w:rsid w:val="00CE50E3"/>
  </w:style>
  <w:style w:type="character" w:customStyle="1" w:styleId="WW8Num25z4">
    <w:name w:val="WW8Num25z4"/>
    <w:rsid w:val="00CE50E3"/>
  </w:style>
  <w:style w:type="character" w:customStyle="1" w:styleId="WW8Num25z5">
    <w:name w:val="WW8Num25z5"/>
    <w:rsid w:val="00CE50E3"/>
  </w:style>
  <w:style w:type="character" w:customStyle="1" w:styleId="WW8Num25z6">
    <w:name w:val="WW8Num25z6"/>
    <w:rsid w:val="00CE50E3"/>
  </w:style>
  <w:style w:type="character" w:customStyle="1" w:styleId="WW8Num25z7">
    <w:name w:val="WW8Num25z7"/>
    <w:rsid w:val="00CE50E3"/>
  </w:style>
  <w:style w:type="character" w:customStyle="1" w:styleId="WW8Num25z8">
    <w:name w:val="WW8Num25z8"/>
    <w:rsid w:val="00CE50E3"/>
  </w:style>
  <w:style w:type="character" w:customStyle="1" w:styleId="WW8Num26z0">
    <w:name w:val="WW8Num26z0"/>
    <w:rsid w:val="00CE50E3"/>
  </w:style>
  <w:style w:type="character" w:customStyle="1" w:styleId="WW8Num27z0">
    <w:name w:val="WW8Num27z0"/>
    <w:rsid w:val="00CE50E3"/>
  </w:style>
  <w:style w:type="character" w:customStyle="1" w:styleId="WW8Num28z0">
    <w:name w:val="WW8Num28z0"/>
    <w:rsid w:val="00CE50E3"/>
  </w:style>
  <w:style w:type="character" w:customStyle="1" w:styleId="WW8Num28z1">
    <w:name w:val="WW8Num28z1"/>
    <w:rsid w:val="00CE50E3"/>
    <w:rPr>
      <w:sz w:val="20"/>
      <w:szCs w:val="20"/>
    </w:rPr>
  </w:style>
  <w:style w:type="character" w:customStyle="1" w:styleId="WW8Num28z2">
    <w:name w:val="WW8Num28z2"/>
    <w:rsid w:val="00CE50E3"/>
  </w:style>
  <w:style w:type="character" w:customStyle="1" w:styleId="WW8Num28z3">
    <w:name w:val="WW8Num28z3"/>
    <w:rsid w:val="00CE50E3"/>
  </w:style>
  <w:style w:type="character" w:customStyle="1" w:styleId="WW8Num28z4">
    <w:name w:val="WW8Num28z4"/>
    <w:rsid w:val="00CE50E3"/>
  </w:style>
  <w:style w:type="character" w:customStyle="1" w:styleId="WW8Num28z5">
    <w:name w:val="WW8Num28z5"/>
    <w:rsid w:val="00CE50E3"/>
  </w:style>
  <w:style w:type="character" w:customStyle="1" w:styleId="WW8Num28z6">
    <w:name w:val="WW8Num28z6"/>
    <w:rsid w:val="00CE50E3"/>
  </w:style>
  <w:style w:type="character" w:customStyle="1" w:styleId="WW8Num28z7">
    <w:name w:val="WW8Num28z7"/>
    <w:rsid w:val="00CE50E3"/>
  </w:style>
  <w:style w:type="character" w:customStyle="1" w:styleId="WW8Num28z8">
    <w:name w:val="WW8Num28z8"/>
    <w:rsid w:val="00CE50E3"/>
  </w:style>
  <w:style w:type="character" w:customStyle="1" w:styleId="WW8Num29z0">
    <w:name w:val="WW8Num29z0"/>
    <w:rsid w:val="00CE50E3"/>
  </w:style>
  <w:style w:type="character" w:customStyle="1" w:styleId="WW8Num30z0">
    <w:name w:val="WW8Num30z0"/>
    <w:rsid w:val="00CE50E3"/>
  </w:style>
  <w:style w:type="character" w:customStyle="1" w:styleId="WW8Num31z0">
    <w:name w:val="WW8Num31z0"/>
    <w:rsid w:val="00CE50E3"/>
    <w:rPr>
      <w:b w:val="0"/>
      <w:i w:val="0"/>
    </w:rPr>
  </w:style>
  <w:style w:type="character" w:customStyle="1" w:styleId="WW8Num31z1">
    <w:name w:val="WW8Num31z1"/>
    <w:rsid w:val="00CE50E3"/>
    <w:rPr>
      <w:sz w:val="22"/>
    </w:rPr>
  </w:style>
  <w:style w:type="character" w:customStyle="1" w:styleId="WW8Num31z2">
    <w:name w:val="WW8Num31z2"/>
    <w:rsid w:val="00CE50E3"/>
    <w:rPr>
      <w:rFonts w:ascii="Century Gothic" w:eastAsia="Times New Roman" w:hAnsi="Century Gothic" w:cs="TTE1258198t00"/>
    </w:rPr>
  </w:style>
  <w:style w:type="character" w:customStyle="1" w:styleId="WW8Num31z3">
    <w:name w:val="WW8Num31z3"/>
    <w:rsid w:val="00CE50E3"/>
  </w:style>
  <w:style w:type="character" w:customStyle="1" w:styleId="WW8Num31z4">
    <w:name w:val="WW8Num31z4"/>
    <w:rsid w:val="00CE50E3"/>
  </w:style>
  <w:style w:type="character" w:customStyle="1" w:styleId="WW8Num31z5">
    <w:name w:val="WW8Num31z5"/>
    <w:rsid w:val="00CE50E3"/>
  </w:style>
  <w:style w:type="character" w:customStyle="1" w:styleId="WW8Num31z6">
    <w:name w:val="WW8Num31z6"/>
    <w:rsid w:val="00CE50E3"/>
  </w:style>
  <w:style w:type="character" w:customStyle="1" w:styleId="WW8Num31z7">
    <w:name w:val="WW8Num31z7"/>
    <w:rsid w:val="00CE50E3"/>
  </w:style>
  <w:style w:type="character" w:customStyle="1" w:styleId="WW8Num31z8">
    <w:name w:val="WW8Num31z8"/>
    <w:rsid w:val="00CE50E3"/>
  </w:style>
  <w:style w:type="character" w:customStyle="1" w:styleId="WW8Num32z0">
    <w:name w:val="WW8Num32z0"/>
    <w:rsid w:val="00CE50E3"/>
  </w:style>
  <w:style w:type="character" w:customStyle="1" w:styleId="WW8Num33z0">
    <w:name w:val="WW8Num33z0"/>
    <w:rsid w:val="00CE50E3"/>
  </w:style>
  <w:style w:type="character" w:customStyle="1" w:styleId="WW8Num33z1">
    <w:name w:val="WW8Num33z1"/>
    <w:rsid w:val="00CE50E3"/>
    <w:rPr>
      <w:rFonts w:ascii="Wingdings" w:hAnsi="Wingdings" w:cs="Wingdings"/>
    </w:rPr>
  </w:style>
  <w:style w:type="character" w:customStyle="1" w:styleId="WW8Num33z2">
    <w:name w:val="WW8Num33z2"/>
    <w:rsid w:val="00CE50E3"/>
  </w:style>
  <w:style w:type="character" w:customStyle="1" w:styleId="WW8Num33z3">
    <w:name w:val="WW8Num33z3"/>
    <w:rsid w:val="00CE50E3"/>
    <w:rPr>
      <w:rFonts w:ascii="Verdana" w:hAnsi="Verdana" w:cs="Times New Roman"/>
      <w:b w:val="0"/>
      <w:i w:val="0"/>
      <w:sz w:val="22"/>
      <w:szCs w:val="22"/>
    </w:rPr>
  </w:style>
  <w:style w:type="character" w:customStyle="1" w:styleId="WW8Num33z4">
    <w:name w:val="WW8Num33z4"/>
    <w:rsid w:val="00CE50E3"/>
  </w:style>
  <w:style w:type="character" w:customStyle="1" w:styleId="WW8Num33z5">
    <w:name w:val="WW8Num33z5"/>
    <w:rsid w:val="00CE50E3"/>
  </w:style>
  <w:style w:type="character" w:customStyle="1" w:styleId="WW8Num33z6">
    <w:name w:val="WW8Num33z6"/>
    <w:rsid w:val="00CE50E3"/>
  </w:style>
  <w:style w:type="character" w:customStyle="1" w:styleId="WW8Num33z7">
    <w:name w:val="WW8Num33z7"/>
    <w:rsid w:val="00CE50E3"/>
  </w:style>
  <w:style w:type="character" w:customStyle="1" w:styleId="WW8Num33z8">
    <w:name w:val="WW8Num33z8"/>
    <w:rsid w:val="00CE50E3"/>
  </w:style>
  <w:style w:type="character" w:customStyle="1" w:styleId="WW8Num34z0">
    <w:name w:val="WW8Num34z0"/>
    <w:rsid w:val="00CE50E3"/>
    <w:rPr>
      <w:rFonts w:ascii="Century Gothic" w:hAnsi="Century Gothic" w:cs="Times New Roman"/>
      <w:b w:val="0"/>
      <w:i w:val="0"/>
      <w:sz w:val="22"/>
      <w:szCs w:val="22"/>
    </w:rPr>
  </w:style>
  <w:style w:type="character" w:customStyle="1" w:styleId="WW8Num34z1">
    <w:name w:val="WW8Num34z1"/>
    <w:rsid w:val="00CE50E3"/>
  </w:style>
  <w:style w:type="character" w:customStyle="1" w:styleId="WW8Num34z2">
    <w:name w:val="WW8Num34z2"/>
    <w:rsid w:val="00CE50E3"/>
  </w:style>
  <w:style w:type="character" w:customStyle="1" w:styleId="WW8Num34z3">
    <w:name w:val="WW8Num34z3"/>
    <w:rsid w:val="00CE50E3"/>
  </w:style>
  <w:style w:type="character" w:customStyle="1" w:styleId="WW8Num34z4">
    <w:name w:val="WW8Num34z4"/>
    <w:rsid w:val="00CE50E3"/>
  </w:style>
  <w:style w:type="character" w:customStyle="1" w:styleId="WW8Num34z5">
    <w:name w:val="WW8Num34z5"/>
    <w:rsid w:val="00CE50E3"/>
  </w:style>
  <w:style w:type="character" w:customStyle="1" w:styleId="WW8Num34z6">
    <w:name w:val="WW8Num34z6"/>
    <w:rsid w:val="00CE50E3"/>
  </w:style>
  <w:style w:type="character" w:customStyle="1" w:styleId="WW8Num34z7">
    <w:name w:val="WW8Num34z7"/>
    <w:rsid w:val="00CE50E3"/>
  </w:style>
  <w:style w:type="character" w:customStyle="1" w:styleId="WW8Num34z8">
    <w:name w:val="WW8Num34z8"/>
    <w:rsid w:val="00CE50E3"/>
  </w:style>
  <w:style w:type="character" w:customStyle="1" w:styleId="WW8Num35z0">
    <w:name w:val="WW8Num35z0"/>
    <w:rsid w:val="00CE50E3"/>
    <w:rPr>
      <w:rFonts w:ascii="Century Gothic" w:hAnsi="Century Gothic" w:cs="Century Gothic"/>
      <w:b w:val="0"/>
      <w:i w:val="0"/>
      <w:sz w:val="22"/>
      <w:szCs w:val="22"/>
    </w:rPr>
  </w:style>
  <w:style w:type="character" w:customStyle="1" w:styleId="WW8Num35z1">
    <w:name w:val="WW8Num35z1"/>
    <w:rsid w:val="00CE50E3"/>
  </w:style>
  <w:style w:type="character" w:customStyle="1" w:styleId="WW8Num35z2">
    <w:name w:val="WW8Num35z2"/>
    <w:rsid w:val="00CE50E3"/>
  </w:style>
  <w:style w:type="character" w:customStyle="1" w:styleId="WW8Num35z3">
    <w:name w:val="WW8Num35z3"/>
    <w:rsid w:val="00CE50E3"/>
  </w:style>
  <w:style w:type="character" w:customStyle="1" w:styleId="WW8Num35z4">
    <w:name w:val="WW8Num35z4"/>
    <w:rsid w:val="00CE50E3"/>
  </w:style>
  <w:style w:type="character" w:customStyle="1" w:styleId="WW8Num35z5">
    <w:name w:val="WW8Num35z5"/>
    <w:rsid w:val="00CE50E3"/>
  </w:style>
  <w:style w:type="character" w:customStyle="1" w:styleId="WW8Num35z6">
    <w:name w:val="WW8Num35z6"/>
    <w:rsid w:val="00CE50E3"/>
  </w:style>
  <w:style w:type="character" w:customStyle="1" w:styleId="WW8Num35z7">
    <w:name w:val="WW8Num35z7"/>
    <w:rsid w:val="00CE50E3"/>
  </w:style>
  <w:style w:type="character" w:customStyle="1" w:styleId="WW8Num35z8">
    <w:name w:val="WW8Num35z8"/>
    <w:rsid w:val="00CE50E3"/>
  </w:style>
  <w:style w:type="character" w:customStyle="1" w:styleId="WW8Num36z0">
    <w:name w:val="WW8Num36z0"/>
    <w:rsid w:val="00CE50E3"/>
    <w:rPr>
      <w:rFonts w:ascii="Century Gothic" w:eastAsia="Times New Roman" w:hAnsi="Century Gothic" w:cs="Arial"/>
    </w:rPr>
  </w:style>
  <w:style w:type="character" w:customStyle="1" w:styleId="WW8Num36z1">
    <w:name w:val="WW8Num36z1"/>
    <w:rsid w:val="00CE50E3"/>
    <w:rPr>
      <w:rFonts w:ascii="Century Gothic" w:hAnsi="Century Gothic" w:cs="Century Gothic"/>
      <w:sz w:val="20"/>
      <w:szCs w:val="20"/>
    </w:rPr>
  </w:style>
  <w:style w:type="character" w:customStyle="1" w:styleId="WW8Num36z2">
    <w:name w:val="WW8Num36z2"/>
    <w:rsid w:val="00CE50E3"/>
  </w:style>
  <w:style w:type="character" w:customStyle="1" w:styleId="WW8Num36z3">
    <w:name w:val="WW8Num36z3"/>
    <w:rsid w:val="00CE50E3"/>
  </w:style>
  <w:style w:type="character" w:customStyle="1" w:styleId="WW8Num36z4">
    <w:name w:val="WW8Num36z4"/>
    <w:rsid w:val="00CE50E3"/>
  </w:style>
  <w:style w:type="character" w:customStyle="1" w:styleId="WW8Num36z5">
    <w:name w:val="WW8Num36z5"/>
    <w:rsid w:val="00CE50E3"/>
  </w:style>
  <w:style w:type="character" w:customStyle="1" w:styleId="WW8Num36z6">
    <w:name w:val="WW8Num36z6"/>
    <w:rsid w:val="00CE50E3"/>
  </w:style>
  <w:style w:type="character" w:customStyle="1" w:styleId="WW8Num36z7">
    <w:name w:val="WW8Num36z7"/>
    <w:rsid w:val="00CE50E3"/>
  </w:style>
  <w:style w:type="character" w:customStyle="1" w:styleId="WW8Num36z8">
    <w:name w:val="WW8Num36z8"/>
    <w:rsid w:val="00CE50E3"/>
  </w:style>
  <w:style w:type="character" w:customStyle="1" w:styleId="WW8Num37z0">
    <w:name w:val="WW8Num37z0"/>
    <w:rsid w:val="00CE50E3"/>
  </w:style>
  <w:style w:type="character" w:customStyle="1" w:styleId="WW8Num37z1">
    <w:name w:val="WW8Num37z1"/>
    <w:rsid w:val="00CE50E3"/>
  </w:style>
  <w:style w:type="character" w:customStyle="1" w:styleId="WW8Num37z2">
    <w:name w:val="WW8Num37z2"/>
    <w:rsid w:val="00CE50E3"/>
  </w:style>
  <w:style w:type="character" w:customStyle="1" w:styleId="WW8Num37z3">
    <w:name w:val="WW8Num37z3"/>
    <w:rsid w:val="00CE50E3"/>
  </w:style>
  <w:style w:type="character" w:customStyle="1" w:styleId="WW8Num37z4">
    <w:name w:val="WW8Num37z4"/>
    <w:rsid w:val="00CE50E3"/>
  </w:style>
  <w:style w:type="character" w:customStyle="1" w:styleId="WW8Num37z5">
    <w:name w:val="WW8Num37z5"/>
    <w:rsid w:val="00CE50E3"/>
  </w:style>
  <w:style w:type="character" w:customStyle="1" w:styleId="WW8Num37z6">
    <w:name w:val="WW8Num37z6"/>
    <w:rsid w:val="00CE50E3"/>
  </w:style>
  <w:style w:type="character" w:customStyle="1" w:styleId="WW8Num37z7">
    <w:name w:val="WW8Num37z7"/>
    <w:rsid w:val="00CE50E3"/>
  </w:style>
  <w:style w:type="character" w:customStyle="1" w:styleId="WW8Num37z8">
    <w:name w:val="WW8Num37z8"/>
    <w:rsid w:val="00CE50E3"/>
  </w:style>
  <w:style w:type="character" w:customStyle="1" w:styleId="WW8Num38z0">
    <w:name w:val="WW8Num38z0"/>
    <w:rsid w:val="00CE50E3"/>
  </w:style>
  <w:style w:type="character" w:customStyle="1" w:styleId="WW8Num38z1">
    <w:name w:val="WW8Num38z1"/>
    <w:rsid w:val="00CE50E3"/>
  </w:style>
  <w:style w:type="character" w:customStyle="1" w:styleId="WW8Num38z2">
    <w:name w:val="WW8Num38z2"/>
    <w:rsid w:val="00CE50E3"/>
  </w:style>
  <w:style w:type="character" w:customStyle="1" w:styleId="WW8Num38z3">
    <w:name w:val="WW8Num38z3"/>
    <w:rsid w:val="00CE50E3"/>
  </w:style>
  <w:style w:type="character" w:customStyle="1" w:styleId="WW8Num38z4">
    <w:name w:val="WW8Num38z4"/>
    <w:rsid w:val="00CE50E3"/>
  </w:style>
  <w:style w:type="character" w:customStyle="1" w:styleId="WW8Num38z5">
    <w:name w:val="WW8Num38z5"/>
    <w:rsid w:val="00CE50E3"/>
  </w:style>
  <w:style w:type="character" w:customStyle="1" w:styleId="WW8Num38z6">
    <w:name w:val="WW8Num38z6"/>
    <w:rsid w:val="00CE50E3"/>
  </w:style>
  <w:style w:type="character" w:customStyle="1" w:styleId="WW8Num38z7">
    <w:name w:val="WW8Num38z7"/>
    <w:rsid w:val="00CE50E3"/>
  </w:style>
  <w:style w:type="character" w:customStyle="1" w:styleId="WW8Num38z8">
    <w:name w:val="WW8Num38z8"/>
    <w:rsid w:val="00CE50E3"/>
  </w:style>
  <w:style w:type="character" w:customStyle="1" w:styleId="WW8Num39z0">
    <w:name w:val="WW8Num39z0"/>
    <w:rsid w:val="00CE50E3"/>
    <w:rPr>
      <w:rFonts w:ascii="Century Gothic" w:eastAsia="Times New Roman" w:hAnsi="Century Gothic" w:cs="Times New Roman"/>
      <w:b w:val="0"/>
      <w:bCs/>
      <w:i w:val="0"/>
      <w:color w:val="000000"/>
      <w:sz w:val="22"/>
      <w:szCs w:val="22"/>
    </w:rPr>
  </w:style>
  <w:style w:type="character" w:customStyle="1" w:styleId="WW8Num39z1">
    <w:name w:val="WW8Num39z1"/>
    <w:rsid w:val="00CE50E3"/>
    <w:rPr>
      <w:b w:val="0"/>
      <w:i w:val="0"/>
      <w:color w:val="000000"/>
    </w:rPr>
  </w:style>
  <w:style w:type="character" w:customStyle="1" w:styleId="WW8Num39z3">
    <w:name w:val="WW8Num39z3"/>
    <w:rsid w:val="00CE50E3"/>
  </w:style>
  <w:style w:type="character" w:customStyle="1" w:styleId="WW8Num39z4">
    <w:name w:val="WW8Num39z4"/>
    <w:rsid w:val="00CE50E3"/>
  </w:style>
  <w:style w:type="character" w:customStyle="1" w:styleId="WW8Num39z5">
    <w:name w:val="WW8Num39z5"/>
    <w:rsid w:val="00CE50E3"/>
  </w:style>
  <w:style w:type="character" w:customStyle="1" w:styleId="WW8Num39z6">
    <w:name w:val="WW8Num39z6"/>
    <w:rsid w:val="00CE50E3"/>
  </w:style>
  <w:style w:type="character" w:customStyle="1" w:styleId="WW8Num39z7">
    <w:name w:val="WW8Num39z7"/>
    <w:rsid w:val="00CE50E3"/>
  </w:style>
  <w:style w:type="character" w:customStyle="1" w:styleId="WW8Num39z8">
    <w:name w:val="WW8Num39z8"/>
    <w:rsid w:val="00CE50E3"/>
  </w:style>
  <w:style w:type="character" w:customStyle="1" w:styleId="WW8Num40z0">
    <w:name w:val="WW8Num40z0"/>
    <w:rsid w:val="00CE50E3"/>
    <w:rPr>
      <w:rFonts w:ascii="Century Gothic" w:hAnsi="Century Gothic" w:cs="TTE126D050t00"/>
      <w:sz w:val="22"/>
      <w:szCs w:val="22"/>
    </w:rPr>
  </w:style>
  <w:style w:type="character" w:customStyle="1" w:styleId="WW8Num40z1">
    <w:name w:val="WW8Num40z1"/>
    <w:rsid w:val="00CE50E3"/>
  </w:style>
  <w:style w:type="character" w:customStyle="1" w:styleId="WW8Num40z2">
    <w:name w:val="WW8Num40z2"/>
    <w:rsid w:val="00CE50E3"/>
  </w:style>
  <w:style w:type="character" w:customStyle="1" w:styleId="WW8Num40z3">
    <w:name w:val="WW8Num40z3"/>
    <w:rsid w:val="00CE50E3"/>
  </w:style>
  <w:style w:type="character" w:customStyle="1" w:styleId="WW8Num40z4">
    <w:name w:val="WW8Num40z4"/>
    <w:rsid w:val="00CE50E3"/>
  </w:style>
  <w:style w:type="character" w:customStyle="1" w:styleId="WW8Num40z5">
    <w:name w:val="WW8Num40z5"/>
    <w:rsid w:val="00CE50E3"/>
  </w:style>
  <w:style w:type="character" w:customStyle="1" w:styleId="WW8Num40z6">
    <w:name w:val="WW8Num40z6"/>
    <w:rsid w:val="00CE50E3"/>
  </w:style>
  <w:style w:type="character" w:customStyle="1" w:styleId="WW8Num40z7">
    <w:name w:val="WW8Num40z7"/>
    <w:rsid w:val="00CE50E3"/>
  </w:style>
  <w:style w:type="character" w:customStyle="1" w:styleId="WW8Num40z8">
    <w:name w:val="WW8Num40z8"/>
    <w:rsid w:val="00CE50E3"/>
  </w:style>
  <w:style w:type="character" w:customStyle="1" w:styleId="WW8Num41z0">
    <w:name w:val="WW8Num41z0"/>
    <w:rsid w:val="00CE50E3"/>
    <w:rPr>
      <w:rFonts w:ascii="Century Gothic" w:hAnsi="Century Gothic" w:cs="Century Gothic"/>
      <w:b w:val="0"/>
      <w:color w:val="auto"/>
      <w:sz w:val="20"/>
      <w:szCs w:val="20"/>
    </w:rPr>
  </w:style>
  <w:style w:type="character" w:customStyle="1" w:styleId="WW8Num41z1">
    <w:name w:val="WW8Num41z1"/>
    <w:rsid w:val="00CE50E3"/>
  </w:style>
  <w:style w:type="character" w:customStyle="1" w:styleId="WW8Num41z2">
    <w:name w:val="WW8Num41z2"/>
    <w:rsid w:val="00CE50E3"/>
  </w:style>
  <w:style w:type="character" w:customStyle="1" w:styleId="WW8Num41z3">
    <w:name w:val="WW8Num41z3"/>
    <w:rsid w:val="00CE50E3"/>
  </w:style>
  <w:style w:type="character" w:customStyle="1" w:styleId="WW8Num41z4">
    <w:name w:val="WW8Num41z4"/>
    <w:rsid w:val="00CE50E3"/>
  </w:style>
  <w:style w:type="character" w:customStyle="1" w:styleId="WW8Num41z5">
    <w:name w:val="WW8Num41z5"/>
    <w:rsid w:val="00CE50E3"/>
  </w:style>
  <w:style w:type="character" w:customStyle="1" w:styleId="WW8Num41z6">
    <w:name w:val="WW8Num41z6"/>
    <w:rsid w:val="00CE50E3"/>
  </w:style>
  <w:style w:type="character" w:customStyle="1" w:styleId="WW8Num41z7">
    <w:name w:val="WW8Num41z7"/>
    <w:rsid w:val="00CE50E3"/>
  </w:style>
  <w:style w:type="character" w:customStyle="1" w:styleId="WW8Num41z8">
    <w:name w:val="WW8Num41z8"/>
    <w:rsid w:val="00CE50E3"/>
  </w:style>
  <w:style w:type="character" w:customStyle="1" w:styleId="WW8Num42z0">
    <w:name w:val="WW8Num42z0"/>
    <w:rsid w:val="00CE50E3"/>
    <w:rPr>
      <w:rFonts w:ascii="Century Gothic" w:hAnsi="Century Gothic" w:cs="Century Gothic"/>
      <w:b w:val="0"/>
      <w:i w:val="0"/>
      <w:color w:val="000000"/>
      <w:sz w:val="20"/>
      <w:szCs w:val="20"/>
    </w:rPr>
  </w:style>
  <w:style w:type="character" w:customStyle="1" w:styleId="WW8Num42z1">
    <w:name w:val="WW8Num42z1"/>
    <w:rsid w:val="00CE50E3"/>
  </w:style>
  <w:style w:type="character" w:customStyle="1" w:styleId="WW8Num42z2">
    <w:name w:val="WW8Num42z2"/>
    <w:rsid w:val="00CE50E3"/>
  </w:style>
  <w:style w:type="character" w:customStyle="1" w:styleId="WW8Num42z3">
    <w:name w:val="WW8Num42z3"/>
    <w:rsid w:val="00CE50E3"/>
  </w:style>
  <w:style w:type="character" w:customStyle="1" w:styleId="WW8Num42z4">
    <w:name w:val="WW8Num42z4"/>
    <w:rsid w:val="00CE50E3"/>
  </w:style>
  <w:style w:type="character" w:customStyle="1" w:styleId="WW8Num42z5">
    <w:name w:val="WW8Num42z5"/>
    <w:rsid w:val="00CE50E3"/>
  </w:style>
  <w:style w:type="character" w:customStyle="1" w:styleId="WW8Num42z6">
    <w:name w:val="WW8Num42z6"/>
    <w:rsid w:val="00CE50E3"/>
  </w:style>
  <w:style w:type="character" w:customStyle="1" w:styleId="WW8Num42z7">
    <w:name w:val="WW8Num42z7"/>
    <w:rsid w:val="00CE50E3"/>
  </w:style>
  <w:style w:type="character" w:customStyle="1" w:styleId="WW8Num42z8">
    <w:name w:val="WW8Num42z8"/>
    <w:rsid w:val="00CE50E3"/>
  </w:style>
  <w:style w:type="character" w:customStyle="1" w:styleId="WW8Num43z0">
    <w:name w:val="WW8Num43z0"/>
    <w:rsid w:val="00CE50E3"/>
    <w:rPr>
      <w:rFonts w:ascii="Century Gothic" w:hAnsi="Century Gothic" w:cs="Century Gothic"/>
      <w:b w:val="0"/>
      <w:bCs w:val="0"/>
      <w:i w:val="0"/>
      <w:color w:val="auto"/>
      <w:sz w:val="20"/>
      <w:szCs w:val="20"/>
    </w:rPr>
  </w:style>
  <w:style w:type="character" w:customStyle="1" w:styleId="WW8Num43z1">
    <w:name w:val="WW8Num43z1"/>
    <w:rsid w:val="00CE50E3"/>
  </w:style>
  <w:style w:type="character" w:customStyle="1" w:styleId="WW8Num43z2">
    <w:name w:val="WW8Num43z2"/>
    <w:rsid w:val="00CE50E3"/>
  </w:style>
  <w:style w:type="character" w:customStyle="1" w:styleId="WW8Num43z3">
    <w:name w:val="WW8Num43z3"/>
    <w:rsid w:val="00CE50E3"/>
  </w:style>
  <w:style w:type="character" w:customStyle="1" w:styleId="WW8Num43z4">
    <w:name w:val="WW8Num43z4"/>
    <w:rsid w:val="00CE50E3"/>
  </w:style>
  <w:style w:type="character" w:customStyle="1" w:styleId="WW8Num43z5">
    <w:name w:val="WW8Num43z5"/>
    <w:rsid w:val="00CE50E3"/>
  </w:style>
  <w:style w:type="character" w:customStyle="1" w:styleId="WW8Num43z6">
    <w:name w:val="WW8Num43z6"/>
    <w:rsid w:val="00CE50E3"/>
  </w:style>
  <w:style w:type="character" w:customStyle="1" w:styleId="WW8Num43z7">
    <w:name w:val="WW8Num43z7"/>
    <w:rsid w:val="00CE50E3"/>
  </w:style>
  <w:style w:type="character" w:customStyle="1" w:styleId="WW8Num43z8">
    <w:name w:val="WW8Num43z8"/>
    <w:rsid w:val="00CE50E3"/>
  </w:style>
  <w:style w:type="character" w:customStyle="1" w:styleId="WW8Num44z0">
    <w:name w:val="WW8Num44z0"/>
    <w:rsid w:val="00CE50E3"/>
  </w:style>
  <w:style w:type="character" w:customStyle="1" w:styleId="WW8Num44z1">
    <w:name w:val="WW8Num44z1"/>
    <w:rsid w:val="00CE50E3"/>
    <w:rPr>
      <w:rFonts w:ascii="Century Gothic" w:hAnsi="Century Gothic" w:cs="Century Gothic"/>
      <w:color w:val="000000"/>
      <w:sz w:val="22"/>
      <w:szCs w:val="22"/>
    </w:rPr>
  </w:style>
  <w:style w:type="character" w:customStyle="1" w:styleId="WW8Num44z2">
    <w:name w:val="WW8Num44z2"/>
    <w:rsid w:val="00CE50E3"/>
  </w:style>
  <w:style w:type="character" w:customStyle="1" w:styleId="WW8Num44z3">
    <w:name w:val="WW8Num44z3"/>
    <w:rsid w:val="00CE50E3"/>
  </w:style>
  <w:style w:type="character" w:customStyle="1" w:styleId="WW8Num44z4">
    <w:name w:val="WW8Num44z4"/>
    <w:rsid w:val="00CE50E3"/>
  </w:style>
  <w:style w:type="character" w:customStyle="1" w:styleId="WW8Num44z5">
    <w:name w:val="WW8Num44z5"/>
    <w:rsid w:val="00CE50E3"/>
  </w:style>
  <w:style w:type="character" w:customStyle="1" w:styleId="WW8Num44z6">
    <w:name w:val="WW8Num44z6"/>
    <w:rsid w:val="00CE50E3"/>
  </w:style>
  <w:style w:type="character" w:customStyle="1" w:styleId="WW8Num44z7">
    <w:name w:val="WW8Num44z7"/>
    <w:rsid w:val="00CE50E3"/>
  </w:style>
  <w:style w:type="character" w:customStyle="1" w:styleId="WW8Num44z8">
    <w:name w:val="WW8Num44z8"/>
    <w:rsid w:val="00CE50E3"/>
  </w:style>
  <w:style w:type="character" w:customStyle="1" w:styleId="WW8Num45z0">
    <w:name w:val="WW8Num45z0"/>
    <w:rsid w:val="00CE50E3"/>
    <w:rPr>
      <w:b w:val="0"/>
    </w:rPr>
  </w:style>
  <w:style w:type="character" w:customStyle="1" w:styleId="WW8Num45z1">
    <w:name w:val="WW8Num45z1"/>
    <w:rsid w:val="00CE50E3"/>
  </w:style>
  <w:style w:type="character" w:customStyle="1" w:styleId="WW8Num45z2">
    <w:name w:val="WW8Num45z2"/>
    <w:rsid w:val="00CE50E3"/>
  </w:style>
  <w:style w:type="character" w:customStyle="1" w:styleId="WW8Num45z3">
    <w:name w:val="WW8Num45z3"/>
    <w:rsid w:val="00CE50E3"/>
  </w:style>
  <w:style w:type="character" w:customStyle="1" w:styleId="WW8Num45z4">
    <w:name w:val="WW8Num45z4"/>
    <w:rsid w:val="00CE50E3"/>
  </w:style>
  <w:style w:type="character" w:customStyle="1" w:styleId="WW8Num45z5">
    <w:name w:val="WW8Num45z5"/>
    <w:rsid w:val="00CE50E3"/>
  </w:style>
  <w:style w:type="character" w:customStyle="1" w:styleId="WW8Num45z6">
    <w:name w:val="WW8Num45z6"/>
    <w:rsid w:val="00CE50E3"/>
  </w:style>
  <w:style w:type="character" w:customStyle="1" w:styleId="WW8Num45z7">
    <w:name w:val="WW8Num45z7"/>
    <w:rsid w:val="00CE50E3"/>
  </w:style>
  <w:style w:type="character" w:customStyle="1" w:styleId="WW8Num45z8">
    <w:name w:val="WW8Num45z8"/>
    <w:rsid w:val="00CE50E3"/>
  </w:style>
  <w:style w:type="character" w:customStyle="1" w:styleId="WW8Num46z0">
    <w:name w:val="WW8Num46z0"/>
    <w:rsid w:val="00CE50E3"/>
  </w:style>
  <w:style w:type="character" w:customStyle="1" w:styleId="WW8Num46z1">
    <w:name w:val="WW8Num46z1"/>
    <w:rsid w:val="00CE50E3"/>
  </w:style>
  <w:style w:type="character" w:customStyle="1" w:styleId="WW8Num46z2">
    <w:name w:val="WW8Num46z2"/>
    <w:rsid w:val="00CE50E3"/>
  </w:style>
  <w:style w:type="character" w:customStyle="1" w:styleId="WW8Num46z3">
    <w:name w:val="WW8Num46z3"/>
    <w:rsid w:val="00CE50E3"/>
  </w:style>
  <w:style w:type="character" w:customStyle="1" w:styleId="WW8Num46z4">
    <w:name w:val="WW8Num46z4"/>
    <w:rsid w:val="00CE50E3"/>
  </w:style>
  <w:style w:type="character" w:customStyle="1" w:styleId="WW8Num46z5">
    <w:name w:val="WW8Num46z5"/>
    <w:rsid w:val="00CE50E3"/>
  </w:style>
  <w:style w:type="character" w:customStyle="1" w:styleId="WW8Num46z6">
    <w:name w:val="WW8Num46z6"/>
    <w:rsid w:val="00CE50E3"/>
  </w:style>
  <w:style w:type="character" w:customStyle="1" w:styleId="WW8Num46z7">
    <w:name w:val="WW8Num46z7"/>
    <w:rsid w:val="00CE50E3"/>
  </w:style>
  <w:style w:type="character" w:customStyle="1" w:styleId="WW8Num46z8">
    <w:name w:val="WW8Num46z8"/>
    <w:rsid w:val="00CE50E3"/>
  </w:style>
  <w:style w:type="character" w:customStyle="1" w:styleId="WW8Num47z0">
    <w:name w:val="WW8Num47z0"/>
    <w:rsid w:val="00CE50E3"/>
    <w:rPr>
      <w:rFonts w:ascii="Century Gothic" w:hAnsi="Century Gothic" w:cs="Century Gothic"/>
      <w:sz w:val="22"/>
      <w:szCs w:val="22"/>
    </w:rPr>
  </w:style>
  <w:style w:type="character" w:customStyle="1" w:styleId="WW8Num47z1">
    <w:name w:val="WW8Num47z1"/>
    <w:rsid w:val="00CE50E3"/>
  </w:style>
  <w:style w:type="character" w:customStyle="1" w:styleId="WW8Num47z2">
    <w:name w:val="WW8Num47z2"/>
    <w:rsid w:val="00CE50E3"/>
  </w:style>
  <w:style w:type="character" w:customStyle="1" w:styleId="WW8Num47z3">
    <w:name w:val="WW8Num47z3"/>
    <w:rsid w:val="00CE50E3"/>
  </w:style>
  <w:style w:type="character" w:customStyle="1" w:styleId="WW8Num47z4">
    <w:name w:val="WW8Num47z4"/>
    <w:rsid w:val="00CE50E3"/>
  </w:style>
  <w:style w:type="character" w:customStyle="1" w:styleId="WW8Num47z5">
    <w:name w:val="WW8Num47z5"/>
    <w:rsid w:val="00CE50E3"/>
  </w:style>
  <w:style w:type="character" w:customStyle="1" w:styleId="WW8Num47z6">
    <w:name w:val="WW8Num47z6"/>
    <w:rsid w:val="00CE50E3"/>
  </w:style>
  <w:style w:type="character" w:customStyle="1" w:styleId="WW8Num47z7">
    <w:name w:val="WW8Num47z7"/>
    <w:rsid w:val="00CE50E3"/>
  </w:style>
  <w:style w:type="character" w:customStyle="1" w:styleId="WW8Num47z8">
    <w:name w:val="WW8Num47z8"/>
    <w:rsid w:val="00CE50E3"/>
  </w:style>
  <w:style w:type="character" w:customStyle="1" w:styleId="WW8Num48z0">
    <w:name w:val="WW8Num48z0"/>
    <w:rsid w:val="00CE50E3"/>
  </w:style>
  <w:style w:type="character" w:customStyle="1" w:styleId="WW8Num48z1">
    <w:name w:val="WW8Num48z1"/>
    <w:rsid w:val="00CE50E3"/>
  </w:style>
  <w:style w:type="character" w:customStyle="1" w:styleId="WW8Num48z2">
    <w:name w:val="WW8Num48z2"/>
    <w:rsid w:val="00CE50E3"/>
    <w:rPr>
      <w:rFonts w:ascii="Calibri" w:eastAsia="Times New Roman" w:hAnsi="Calibri" w:cs="Times New Roman"/>
    </w:rPr>
  </w:style>
  <w:style w:type="character" w:customStyle="1" w:styleId="WW8Num48z3">
    <w:name w:val="WW8Num48z3"/>
    <w:rsid w:val="00CE50E3"/>
  </w:style>
  <w:style w:type="character" w:customStyle="1" w:styleId="WW8Num48z4">
    <w:name w:val="WW8Num48z4"/>
    <w:rsid w:val="00CE50E3"/>
  </w:style>
  <w:style w:type="character" w:customStyle="1" w:styleId="WW8Num48z5">
    <w:name w:val="WW8Num48z5"/>
    <w:rsid w:val="00CE50E3"/>
  </w:style>
  <w:style w:type="character" w:customStyle="1" w:styleId="WW8Num48z6">
    <w:name w:val="WW8Num48z6"/>
    <w:rsid w:val="00CE50E3"/>
  </w:style>
  <w:style w:type="character" w:customStyle="1" w:styleId="WW8Num48z7">
    <w:name w:val="WW8Num48z7"/>
    <w:rsid w:val="00CE50E3"/>
  </w:style>
  <w:style w:type="character" w:customStyle="1" w:styleId="WW8Num48z8">
    <w:name w:val="WW8Num48z8"/>
    <w:rsid w:val="00CE50E3"/>
  </w:style>
  <w:style w:type="character" w:customStyle="1" w:styleId="WW8Num49z0">
    <w:name w:val="WW8Num49z0"/>
    <w:rsid w:val="00CE50E3"/>
    <w:rPr>
      <w:rFonts w:ascii="Times New Roman" w:eastAsia="Times New Roman" w:hAnsi="Times New Roman" w:cs="Times New Roman"/>
      <w:sz w:val="18"/>
      <w:szCs w:val="18"/>
    </w:rPr>
  </w:style>
  <w:style w:type="character" w:customStyle="1" w:styleId="WW8Num49z1">
    <w:name w:val="WW8Num49z1"/>
    <w:rsid w:val="00CE50E3"/>
    <w:rPr>
      <w:rFonts w:ascii="Symbol" w:hAnsi="Symbol" w:cs="Symbol"/>
    </w:rPr>
  </w:style>
  <w:style w:type="character" w:customStyle="1" w:styleId="WW8Num49z2">
    <w:name w:val="WW8Num49z2"/>
    <w:rsid w:val="00CE50E3"/>
    <w:rPr>
      <w:rFonts w:ascii="Wingdings" w:hAnsi="Wingdings" w:cs="Wingdings"/>
    </w:rPr>
  </w:style>
  <w:style w:type="character" w:customStyle="1" w:styleId="WW8Num49z3">
    <w:name w:val="WW8Num49z3"/>
    <w:rsid w:val="00CE50E3"/>
    <w:rPr>
      <w:rFonts w:ascii="Times New Roman" w:eastAsia="Times New Roman" w:hAnsi="Times New Roman" w:cs="Times New Roman"/>
    </w:rPr>
  </w:style>
  <w:style w:type="character" w:customStyle="1" w:styleId="WW8Num49z4">
    <w:name w:val="WW8Num49z4"/>
    <w:rsid w:val="00CE50E3"/>
    <w:rPr>
      <w:rFonts w:ascii="Courier New" w:hAnsi="Courier New" w:cs="Courier New"/>
    </w:rPr>
  </w:style>
  <w:style w:type="character" w:customStyle="1" w:styleId="WW8Num50z0">
    <w:name w:val="WW8Num50z0"/>
    <w:rsid w:val="00CE50E3"/>
  </w:style>
  <w:style w:type="character" w:customStyle="1" w:styleId="WW8Num50z1">
    <w:name w:val="WW8Num50z1"/>
    <w:rsid w:val="00CE50E3"/>
  </w:style>
  <w:style w:type="character" w:customStyle="1" w:styleId="WW8Num50z2">
    <w:name w:val="WW8Num50z2"/>
    <w:rsid w:val="00CE50E3"/>
  </w:style>
  <w:style w:type="character" w:customStyle="1" w:styleId="WW8Num50z3">
    <w:name w:val="WW8Num50z3"/>
    <w:rsid w:val="00CE50E3"/>
  </w:style>
  <w:style w:type="character" w:customStyle="1" w:styleId="WW8Num50z4">
    <w:name w:val="WW8Num50z4"/>
    <w:rsid w:val="00CE50E3"/>
  </w:style>
  <w:style w:type="character" w:customStyle="1" w:styleId="WW8Num50z5">
    <w:name w:val="WW8Num50z5"/>
    <w:rsid w:val="00CE50E3"/>
  </w:style>
  <w:style w:type="character" w:customStyle="1" w:styleId="WW8Num50z6">
    <w:name w:val="WW8Num50z6"/>
    <w:rsid w:val="00CE50E3"/>
  </w:style>
  <w:style w:type="character" w:customStyle="1" w:styleId="WW8Num50z7">
    <w:name w:val="WW8Num50z7"/>
    <w:rsid w:val="00CE50E3"/>
  </w:style>
  <w:style w:type="character" w:customStyle="1" w:styleId="WW8Num50z8">
    <w:name w:val="WW8Num50z8"/>
    <w:rsid w:val="00CE50E3"/>
  </w:style>
  <w:style w:type="character" w:customStyle="1" w:styleId="WW8Num51z0">
    <w:name w:val="WW8Num51z0"/>
    <w:rsid w:val="00CE50E3"/>
    <w:rPr>
      <w:rFonts w:ascii="Century Gothic" w:hAnsi="Century Gothic" w:cs="Century Gothic"/>
      <w:b w:val="0"/>
      <w:bCs w:val="0"/>
      <w:i w:val="0"/>
      <w:color w:val="000000"/>
      <w:sz w:val="20"/>
      <w:szCs w:val="20"/>
    </w:rPr>
  </w:style>
  <w:style w:type="character" w:customStyle="1" w:styleId="WW8Num51z1">
    <w:name w:val="WW8Num51z1"/>
    <w:rsid w:val="00CE50E3"/>
  </w:style>
  <w:style w:type="character" w:customStyle="1" w:styleId="WW8Num51z2">
    <w:name w:val="WW8Num51z2"/>
    <w:rsid w:val="00CE50E3"/>
  </w:style>
  <w:style w:type="character" w:customStyle="1" w:styleId="WW8Num51z3">
    <w:name w:val="WW8Num51z3"/>
    <w:rsid w:val="00CE50E3"/>
  </w:style>
  <w:style w:type="character" w:customStyle="1" w:styleId="WW8Num51z4">
    <w:name w:val="WW8Num51z4"/>
    <w:rsid w:val="00CE50E3"/>
  </w:style>
  <w:style w:type="character" w:customStyle="1" w:styleId="WW8Num51z5">
    <w:name w:val="WW8Num51z5"/>
    <w:rsid w:val="00CE50E3"/>
  </w:style>
  <w:style w:type="character" w:customStyle="1" w:styleId="WW8Num51z6">
    <w:name w:val="WW8Num51z6"/>
    <w:rsid w:val="00CE50E3"/>
  </w:style>
  <w:style w:type="character" w:customStyle="1" w:styleId="WW8Num51z7">
    <w:name w:val="WW8Num51z7"/>
    <w:rsid w:val="00CE50E3"/>
  </w:style>
  <w:style w:type="character" w:customStyle="1" w:styleId="WW8Num51z8">
    <w:name w:val="WW8Num51z8"/>
    <w:rsid w:val="00CE50E3"/>
  </w:style>
  <w:style w:type="character" w:customStyle="1" w:styleId="WW8Num52z0">
    <w:name w:val="WW8Num52z0"/>
    <w:rsid w:val="00CE50E3"/>
    <w:rPr>
      <w:rFonts w:ascii="Century Gothic" w:hAnsi="Century Gothic" w:cs="Century Gothic"/>
      <w:b w:val="0"/>
      <w:sz w:val="20"/>
      <w:szCs w:val="20"/>
    </w:rPr>
  </w:style>
  <w:style w:type="character" w:customStyle="1" w:styleId="WW8Num52z1">
    <w:name w:val="WW8Num52z1"/>
    <w:rsid w:val="00CE50E3"/>
    <w:rPr>
      <w:rFonts w:ascii="Century Gothic" w:eastAsia="Times New Roman" w:hAnsi="Century Gothic" w:cs="Times New Roman"/>
    </w:rPr>
  </w:style>
  <w:style w:type="character" w:customStyle="1" w:styleId="WW8Num52z2">
    <w:name w:val="WW8Num52z2"/>
    <w:rsid w:val="00CE50E3"/>
  </w:style>
  <w:style w:type="character" w:customStyle="1" w:styleId="WW8Num52z3">
    <w:name w:val="WW8Num52z3"/>
    <w:rsid w:val="00CE50E3"/>
  </w:style>
  <w:style w:type="character" w:customStyle="1" w:styleId="WW8Num52z4">
    <w:name w:val="WW8Num52z4"/>
    <w:rsid w:val="00CE50E3"/>
  </w:style>
  <w:style w:type="character" w:customStyle="1" w:styleId="WW8Num52z5">
    <w:name w:val="WW8Num52z5"/>
    <w:rsid w:val="00CE50E3"/>
  </w:style>
  <w:style w:type="character" w:customStyle="1" w:styleId="WW8Num52z6">
    <w:name w:val="WW8Num52z6"/>
    <w:rsid w:val="00CE50E3"/>
  </w:style>
  <w:style w:type="character" w:customStyle="1" w:styleId="WW8Num52z7">
    <w:name w:val="WW8Num52z7"/>
    <w:rsid w:val="00CE50E3"/>
  </w:style>
  <w:style w:type="character" w:customStyle="1" w:styleId="WW8Num52z8">
    <w:name w:val="WW8Num52z8"/>
    <w:rsid w:val="00CE50E3"/>
  </w:style>
  <w:style w:type="character" w:customStyle="1" w:styleId="WW8Num53z0">
    <w:name w:val="WW8Num53z0"/>
    <w:rsid w:val="00CE50E3"/>
    <w:rPr>
      <w:rFonts w:ascii="Century Gothic" w:hAnsi="Century Gothic" w:cs="Century Gothic"/>
      <w:b w:val="0"/>
      <w:bCs/>
      <w:color w:val="000000"/>
      <w:sz w:val="22"/>
      <w:szCs w:val="22"/>
    </w:rPr>
  </w:style>
  <w:style w:type="character" w:customStyle="1" w:styleId="WW8Num53z1">
    <w:name w:val="WW8Num53z1"/>
    <w:rsid w:val="00CE50E3"/>
    <w:rPr>
      <w:rFonts w:ascii="Century Gothic" w:eastAsia="Times New Roman" w:hAnsi="Century Gothic" w:cs="Arial"/>
      <w:color w:val="000000"/>
      <w:sz w:val="22"/>
      <w:szCs w:val="22"/>
    </w:rPr>
  </w:style>
  <w:style w:type="character" w:customStyle="1" w:styleId="WW8Num53z2">
    <w:name w:val="WW8Num53z2"/>
    <w:rsid w:val="00CE50E3"/>
    <w:rPr>
      <w:rFonts w:ascii="Century Gothic" w:eastAsia="Times New Roman" w:hAnsi="Century Gothic" w:cs="TTE1258198t00"/>
    </w:rPr>
  </w:style>
  <w:style w:type="character" w:customStyle="1" w:styleId="WW8Num53z3">
    <w:name w:val="WW8Num53z3"/>
    <w:rsid w:val="00CE50E3"/>
  </w:style>
  <w:style w:type="character" w:customStyle="1" w:styleId="WW8Num53z4">
    <w:name w:val="WW8Num53z4"/>
    <w:rsid w:val="00CE50E3"/>
  </w:style>
  <w:style w:type="character" w:customStyle="1" w:styleId="WW8Num53z5">
    <w:name w:val="WW8Num53z5"/>
    <w:rsid w:val="00CE50E3"/>
  </w:style>
  <w:style w:type="character" w:customStyle="1" w:styleId="WW8Num53z6">
    <w:name w:val="WW8Num53z6"/>
    <w:rsid w:val="00CE50E3"/>
  </w:style>
  <w:style w:type="character" w:customStyle="1" w:styleId="WW8Num53z7">
    <w:name w:val="WW8Num53z7"/>
    <w:rsid w:val="00CE50E3"/>
  </w:style>
  <w:style w:type="character" w:customStyle="1" w:styleId="WW8Num53z8">
    <w:name w:val="WW8Num53z8"/>
    <w:rsid w:val="00CE50E3"/>
  </w:style>
  <w:style w:type="character" w:customStyle="1" w:styleId="WW8Num54z0">
    <w:name w:val="WW8Num54z0"/>
    <w:rsid w:val="00CE50E3"/>
  </w:style>
  <w:style w:type="character" w:customStyle="1" w:styleId="WW8Num54z1">
    <w:name w:val="WW8Num54z1"/>
    <w:rsid w:val="00CE50E3"/>
  </w:style>
  <w:style w:type="character" w:customStyle="1" w:styleId="WW8Num54z2">
    <w:name w:val="WW8Num54z2"/>
    <w:rsid w:val="00CE50E3"/>
  </w:style>
  <w:style w:type="character" w:customStyle="1" w:styleId="WW8Num54z3">
    <w:name w:val="WW8Num54z3"/>
    <w:rsid w:val="00CE50E3"/>
  </w:style>
  <w:style w:type="character" w:customStyle="1" w:styleId="WW8Num54z4">
    <w:name w:val="WW8Num54z4"/>
    <w:rsid w:val="00CE50E3"/>
  </w:style>
  <w:style w:type="character" w:customStyle="1" w:styleId="WW8Num54z5">
    <w:name w:val="WW8Num54z5"/>
    <w:rsid w:val="00CE50E3"/>
  </w:style>
  <w:style w:type="character" w:customStyle="1" w:styleId="WW8Num54z6">
    <w:name w:val="WW8Num54z6"/>
    <w:rsid w:val="00CE50E3"/>
  </w:style>
  <w:style w:type="character" w:customStyle="1" w:styleId="WW8Num54z7">
    <w:name w:val="WW8Num54z7"/>
    <w:rsid w:val="00CE50E3"/>
  </w:style>
  <w:style w:type="character" w:customStyle="1" w:styleId="WW8Num54z8">
    <w:name w:val="WW8Num54z8"/>
    <w:rsid w:val="00CE50E3"/>
  </w:style>
  <w:style w:type="character" w:customStyle="1" w:styleId="WW8Num55z0">
    <w:name w:val="WW8Num55z0"/>
    <w:rsid w:val="00CE50E3"/>
  </w:style>
  <w:style w:type="character" w:customStyle="1" w:styleId="WW8Num55z1">
    <w:name w:val="WW8Num55z1"/>
    <w:rsid w:val="00CE50E3"/>
  </w:style>
  <w:style w:type="character" w:customStyle="1" w:styleId="WW8Num55z2">
    <w:name w:val="WW8Num55z2"/>
    <w:rsid w:val="00CE50E3"/>
  </w:style>
  <w:style w:type="character" w:customStyle="1" w:styleId="WW8Num55z3">
    <w:name w:val="WW8Num55z3"/>
    <w:rsid w:val="00CE50E3"/>
  </w:style>
  <w:style w:type="character" w:customStyle="1" w:styleId="WW8Num55z4">
    <w:name w:val="WW8Num55z4"/>
    <w:rsid w:val="00CE50E3"/>
  </w:style>
  <w:style w:type="character" w:customStyle="1" w:styleId="WW8Num55z5">
    <w:name w:val="WW8Num55z5"/>
    <w:rsid w:val="00CE50E3"/>
  </w:style>
  <w:style w:type="character" w:customStyle="1" w:styleId="WW8Num55z6">
    <w:name w:val="WW8Num55z6"/>
    <w:rsid w:val="00CE50E3"/>
  </w:style>
  <w:style w:type="character" w:customStyle="1" w:styleId="WW8Num55z7">
    <w:name w:val="WW8Num55z7"/>
    <w:rsid w:val="00CE50E3"/>
  </w:style>
  <w:style w:type="character" w:customStyle="1" w:styleId="WW8Num55z8">
    <w:name w:val="WW8Num55z8"/>
    <w:rsid w:val="00CE50E3"/>
  </w:style>
  <w:style w:type="character" w:customStyle="1" w:styleId="WW8Num56z0">
    <w:name w:val="WW8Num56z0"/>
    <w:rsid w:val="00CE50E3"/>
    <w:rPr>
      <w:rFonts w:ascii="Century Gothic" w:eastAsia="Times New Roman" w:hAnsi="Century Gothic" w:cs="Times New Roman"/>
      <w:sz w:val="20"/>
      <w:szCs w:val="20"/>
    </w:rPr>
  </w:style>
  <w:style w:type="character" w:customStyle="1" w:styleId="WW8Num56z1">
    <w:name w:val="WW8Num56z1"/>
    <w:rsid w:val="00CE50E3"/>
  </w:style>
  <w:style w:type="character" w:customStyle="1" w:styleId="WW8Num56z2">
    <w:name w:val="WW8Num56z2"/>
    <w:rsid w:val="00CE50E3"/>
  </w:style>
  <w:style w:type="character" w:customStyle="1" w:styleId="WW8Num56z3">
    <w:name w:val="WW8Num56z3"/>
    <w:rsid w:val="00CE50E3"/>
  </w:style>
  <w:style w:type="character" w:customStyle="1" w:styleId="WW8Num56z4">
    <w:name w:val="WW8Num56z4"/>
    <w:rsid w:val="00CE50E3"/>
  </w:style>
  <w:style w:type="character" w:customStyle="1" w:styleId="WW8Num56z5">
    <w:name w:val="WW8Num56z5"/>
    <w:rsid w:val="00CE50E3"/>
  </w:style>
  <w:style w:type="character" w:customStyle="1" w:styleId="WW8Num56z6">
    <w:name w:val="WW8Num56z6"/>
    <w:rsid w:val="00CE50E3"/>
  </w:style>
  <w:style w:type="character" w:customStyle="1" w:styleId="WW8Num56z7">
    <w:name w:val="WW8Num56z7"/>
    <w:rsid w:val="00CE50E3"/>
  </w:style>
  <w:style w:type="character" w:customStyle="1" w:styleId="WW8Num56z8">
    <w:name w:val="WW8Num56z8"/>
    <w:rsid w:val="00CE50E3"/>
  </w:style>
  <w:style w:type="character" w:customStyle="1" w:styleId="WW8Num57z0">
    <w:name w:val="WW8Num57z0"/>
    <w:rsid w:val="00CE50E3"/>
    <w:rPr>
      <w:rFonts w:ascii="Century Gothic" w:hAnsi="Century Gothic" w:cs="Century Gothic"/>
      <w:b w:val="0"/>
      <w:i w:val="0"/>
      <w:sz w:val="22"/>
      <w:szCs w:val="22"/>
    </w:rPr>
  </w:style>
  <w:style w:type="character" w:customStyle="1" w:styleId="WW8Num57z1">
    <w:name w:val="WW8Num57z1"/>
    <w:rsid w:val="00CE50E3"/>
  </w:style>
  <w:style w:type="character" w:customStyle="1" w:styleId="WW8Num57z2">
    <w:name w:val="WW8Num57z2"/>
    <w:rsid w:val="00CE50E3"/>
  </w:style>
  <w:style w:type="character" w:customStyle="1" w:styleId="WW8Num57z3">
    <w:name w:val="WW8Num57z3"/>
    <w:rsid w:val="00CE50E3"/>
  </w:style>
  <w:style w:type="character" w:customStyle="1" w:styleId="WW8Num57z4">
    <w:name w:val="WW8Num57z4"/>
    <w:rsid w:val="00CE50E3"/>
  </w:style>
  <w:style w:type="character" w:customStyle="1" w:styleId="WW8Num57z5">
    <w:name w:val="WW8Num57z5"/>
    <w:rsid w:val="00CE50E3"/>
  </w:style>
  <w:style w:type="character" w:customStyle="1" w:styleId="WW8Num57z6">
    <w:name w:val="WW8Num57z6"/>
    <w:rsid w:val="00CE50E3"/>
  </w:style>
  <w:style w:type="character" w:customStyle="1" w:styleId="WW8Num57z7">
    <w:name w:val="WW8Num57z7"/>
    <w:rsid w:val="00CE50E3"/>
  </w:style>
  <w:style w:type="character" w:customStyle="1" w:styleId="WW8Num57z8">
    <w:name w:val="WW8Num57z8"/>
    <w:rsid w:val="00CE50E3"/>
  </w:style>
  <w:style w:type="character" w:customStyle="1" w:styleId="WW8Num58z0">
    <w:name w:val="WW8Num58z0"/>
    <w:rsid w:val="00CE50E3"/>
  </w:style>
  <w:style w:type="character" w:customStyle="1" w:styleId="WW8Num59z0">
    <w:name w:val="WW8Num59z0"/>
    <w:rsid w:val="00CE50E3"/>
    <w:rPr>
      <w:rFonts w:ascii="Century Gothic" w:hAnsi="Century Gothic" w:cs="Century Gothic"/>
      <w:b w:val="0"/>
      <w:i w:val="0"/>
      <w:color w:val="000000"/>
      <w:sz w:val="20"/>
      <w:szCs w:val="20"/>
    </w:rPr>
  </w:style>
  <w:style w:type="character" w:customStyle="1" w:styleId="WW8Num59z1">
    <w:name w:val="WW8Num59z1"/>
    <w:rsid w:val="00CE50E3"/>
  </w:style>
  <w:style w:type="character" w:customStyle="1" w:styleId="WW8Num59z2">
    <w:name w:val="WW8Num59z2"/>
    <w:rsid w:val="00CE50E3"/>
  </w:style>
  <w:style w:type="character" w:customStyle="1" w:styleId="WW8Num59z3">
    <w:name w:val="WW8Num59z3"/>
    <w:rsid w:val="00CE50E3"/>
  </w:style>
  <w:style w:type="character" w:customStyle="1" w:styleId="WW8Num59z4">
    <w:name w:val="WW8Num59z4"/>
    <w:rsid w:val="00CE50E3"/>
  </w:style>
  <w:style w:type="character" w:customStyle="1" w:styleId="WW8Num59z5">
    <w:name w:val="WW8Num59z5"/>
    <w:rsid w:val="00CE50E3"/>
  </w:style>
  <w:style w:type="character" w:customStyle="1" w:styleId="WW8Num59z6">
    <w:name w:val="WW8Num59z6"/>
    <w:rsid w:val="00CE50E3"/>
  </w:style>
  <w:style w:type="character" w:customStyle="1" w:styleId="WW8Num59z7">
    <w:name w:val="WW8Num59z7"/>
    <w:rsid w:val="00CE50E3"/>
  </w:style>
  <w:style w:type="character" w:customStyle="1" w:styleId="WW8Num59z8">
    <w:name w:val="WW8Num59z8"/>
    <w:rsid w:val="00CE50E3"/>
  </w:style>
  <w:style w:type="character" w:customStyle="1" w:styleId="WW8Num60z0">
    <w:name w:val="WW8Num60z0"/>
    <w:rsid w:val="00CE50E3"/>
    <w:rPr>
      <w:rFonts w:ascii="Century Gothic" w:hAnsi="Century Gothic" w:cs="Century Gothic"/>
      <w:sz w:val="22"/>
      <w:szCs w:val="22"/>
    </w:rPr>
  </w:style>
  <w:style w:type="character" w:customStyle="1" w:styleId="WW8Num60z1">
    <w:name w:val="WW8Num60z1"/>
    <w:rsid w:val="00CE50E3"/>
  </w:style>
  <w:style w:type="character" w:customStyle="1" w:styleId="WW8Num60z2">
    <w:name w:val="WW8Num60z2"/>
    <w:rsid w:val="00CE50E3"/>
  </w:style>
  <w:style w:type="character" w:customStyle="1" w:styleId="WW8Num60z3">
    <w:name w:val="WW8Num60z3"/>
    <w:rsid w:val="00CE50E3"/>
  </w:style>
  <w:style w:type="character" w:customStyle="1" w:styleId="WW8Num60z4">
    <w:name w:val="WW8Num60z4"/>
    <w:rsid w:val="00CE50E3"/>
  </w:style>
  <w:style w:type="character" w:customStyle="1" w:styleId="WW8Num60z5">
    <w:name w:val="WW8Num60z5"/>
    <w:rsid w:val="00CE50E3"/>
  </w:style>
  <w:style w:type="character" w:customStyle="1" w:styleId="WW8Num60z6">
    <w:name w:val="WW8Num60z6"/>
    <w:rsid w:val="00CE50E3"/>
  </w:style>
  <w:style w:type="character" w:customStyle="1" w:styleId="WW8Num60z7">
    <w:name w:val="WW8Num60z7"/>
    <w:rsid w:val="00CE50E3"/>
  </w:style>
  <w:style w:type="character" w:customStyle="1" w:styleId="WW8Num60z8">
    <w:name w:val="WW8Num60z8"/>
    <w:rsid w:val="00CE50E3"/>
  </w:style>
  <w:style w:type="character" w:customStyle="1" w:styleId="WW8Num61z0">
    <w:name w:val="WW8Num61z0"/>
    <w:rsid w:val="00CE50E3"/>
    <w:rPr>
      <w:rFonts w:ascii="Century Gothic" w:eastAsia="Times New Roman" w:hAnsi="Century Gothic" w:cs="Arial"/>
      <w:b w:val="0"/>
      <w:i w:val="0"/>
      <w:color w:val="auto"/>
      <w:sz w:val="20"/>
      <w:szCs w:val="20"/>
    </w:rPr>
  </w:style>
  <w:style w:type="character" w:customStyle="1" w:styleId="WW8Num61z1">
    <w:name w:val="WW8Num61z1"/>
    <w:rsid w:val="00CE50E3"/>
  </w:style>
  <w:style w:type="character" w:customStyle="1" w:styleId="WW8Num61z2">
    <w:name w:val="WW8Num61z2"/>
    <w:rsid w:val="00CE50E3"/>
  </w:style>
  <w:style w:type="character" w:customStyle="1" w:styleId="WW8Num61z3">
    <w:name w:val="WW8Num61z3"/>
    <w:rsid w:val="00CE50E3"/>
  </w:style>
  <w:style w:type="character" w:customStyle="1" w:styleId="WW8Num61z4">
    <w:name w:val="WW8Num61z4"/>
    <w:rsid w:val="00CE50E3"/>
  </w:style>
  <w:style w:type="character" w:customStyle="1" w:styleId="WW8Num61z5">
    <w:name w:val="WW8Num61z5"/>
    <w:rsid w:val="00CE50E3"/>
  </w:style>
  <w:style w:type="character" w:customStyle="1" w:styleId="WW8Num61z6">
    <w:name w:val="WW8Num61z6"/>
    <w:rsid w:val="00CE50E3"/>
  </w:style>
  <w:style w:type="character" w:customStyle="1" w:styleId="WW8Num61z7">
    <w:name w:val="WW8Num61z7"/>
    <w:rsid w:val="00CE50E3"/>
  </w:style>
  <w:style w:type="character" w:customStyle="1" w:styleId="WW8Num61z8">
    <w:name w:val="WW8Num61z8"/>
    <w:rsid w:val="00CE50E3"/>
  </w:style>
  <w:style w:type="character" w:customStyle="1" w:styleId="WW8Num62z0">
    <w:name w:val="WW8Num62z0"/>
    <w:rsid w:val="00CE50E3"/>
    <w:rPr>
      <w:rFonts w:ascii="Century Gothic" w:hAnsi="Century Gothic" w:cs="Century Gothic"/>
      <w:b w:val="0"/>
      <w:i w:val="0"/>
      <w:sz w:val="20"/>
      <w:szCs w:val="20"/>
    </w:rPr>
  </w:style>
  <w:style w:type="character" w:customStyle="1" w:styleId="WW8Num62z1">
    <w:name w:val="WW8Num62z1"/>
    <w:rsid w:val="00CE50E3"/>
  </w:style>
  <w:style w:type="character" w:customStyle="1" w:styleId="WW8Num62z2">
    <w:name w:val="WW8Num62z2"/>
    <w:rsid w:val="00CE50E3"/>
  </w:style>
  <w:style w:type="character" w:customStyle="1" w:styleId="WW8Num62z3">
    <w:name w:val="WW8Num62z3"/>
    <w:rsid w:val="00CE50E3"/>
  </w:style>
  <w:style w:type="character" w:customStyle="1" w:styleId="WW8Num62z4">
    <w:name w:val="WW8Num62z4"/>
    <w:rsid w:val="00CE50E3"/>
  </w:style>
  <w:style w:type="character" w:customStyle="1" w:styleId="WW8Num62z5">
    <w:name w:val="WW8Num62z5"/>
    <w:rsid w:val="00CE50E3"/>
  </w:style>
  <w:style w:type="character" w:customStyle="1" w:styleId="WW8Num62z6">
    <w:name w:val="WW8Num62z6"/>
    <w:rsid w:val="00CE50E3"/>
  </w:style>
  <w:style w:type="character" w:customStyle="1" w:styleId="WW8Num62z7">
    <w:name w:val="WW8Num62z7"/>
    <w:rsid w:val="00CE50E3"/>
  </w:style>
  <w:style w:type="character" w:customStyle="1" w:styleId="WW8Num62z8">
    <w:name w:val="WW8Num62z8"/>
    <w:rsid w:val="00CE50E3"/>
  </w:style>
  <w:style w:type="character" w:customStyle="1" w:styleId="WW8Num63z0">
    <w:name w:val="WW8Num63z0"/>
    <w:rsid w:val="00CE50E3"/>
    <w:rPr>
      <w:rFonts w:ascii="Century Gothic" w:hAnsi="Century Gothic" w:cs="Century Gothic"/>
      <w:bCs/>
      <w:sz w:val="18"/>
      <w:szCs w:val="18"/>
    </w:rPr>
  </w:style>
  <w:style w:type="character" w:customStyle="1" w:styleId="WW8Num63z1">
    <w:name w:val="WW8Num63z1"/>
    <w:rsid w:val="00CE50E3"/>
  </w:style>
  <w:style w:type="character" w:customStyle="1" w:styleId="WW8Num63z2">
    <w:name w:val="WW8Num63z2"/>
    <w:rsid w:val="00CE50E3"/>
  </w:style>
  <w:style w:type="character" w:customStyle="1" w:styleId="WW8Num63z3">
    <w:name w:val="WW8Num63z3"/>
    <w:rsid w:val="00CE50E3"/>
  </w:style>
  <w:style w:type="character" w:customStyle="1" w:styleId="WW8Num63z4">
    <w:name w:val="WW8Num63z4"/>
    <w:rsid w:val="00CE50E3"/>
  </w:style>
  <w:style w:type="character" w:customStyle="1" w:styleId="WW8Num63z5">
    <w:name w:val="WW8Num63z5"/>
    <w:rsid w:val="00CE50E3"/>
  </w:style>
  <w:style w:type="character" w:customStyle="1" w:styleId="WW8Num63z6">
    <w:name w:val="WW8Num63z6"/>
    <w:rsid w:val="00CE50E3"/>
  </w:style>
  <w:style w:type="character" w:customStyle="1" w:styleId="WW8Num63z7">
    <w:name w:val="WW8Num63z7"/>
    <w:rsid w:val="00CE50E3"/>
  </w:style>
  <w:style w:type="character" w:customStyle="1" w:styleId="WW8Num63z8">
    <w:name w:val="WW8Num63z8"/>
    <w:rsid w:val="00CE50E3"/>
  </w:style>
  <w:style w:type="character" w:customStyle="1" w:styleId="WW8Num64z0">
    <w:name w:val="WW8Num64z0"/>
    <w:rsid w:val="00CE50E3"/>
    <w:rPr>
      <w:rFonts w:ascii="Century Gothic" w:hAnsi="Century Gothic" w:cs="Century Gothic"/>
      <w:bCs/>
      <w:sz w:val="20"/>
      <w:szCs w:val="20"/>
    </w:rPr>
  </w:style>
  <w:style w:type="character" w:customStyle="1" w:styleId="WW8Num64z2">
    <w:name w:val="WW8Num64z2"/>
    <w:rsid w:val="00CE50E3"/>
  </w:style>
  <w:style w:type="character" w:customStyle="1" w:styleId="WW8Num64z3">
    <w:name w:val="WW8Num64z3"/>
    <w:rsid w:val="00CE50E3"/>
  </w:style>
  <w:style w:type="character" w:customStyle="1" w:styleId="WW8Num64z4">
    <w:name w:val="WW8Num64z4"/>
    <w:rsid w:val="00CE50E3"/>
  </w:style>
  <w:style w:type="character" w:customStyle="1" w:styleId="WW8Num64z5">
    <w:name w:val="WW8Num64z5"/>
    <w:rsid w:val="00CE50E3"/>
  </w:style>
  <w:style w:type="character" w:customStyle="1" w:styleId="WW8Num64z6">
    <w:name w:val="WW8Num64z6"/>
    <w:rsid w:val="00CE50E3"/>
  </w:style>
  <w:style w:type="character" w:customStyle="1" w:styleId="WW8Num64z7">
    <w:name w:val="WW8Num64z7"/>
    <w:rsid w:val="00CE50E3"/>
  </w:style>
  <w:style w:type="character" w:customStyle="1" w:styleId="WW8Num64z8">
    <w:name w:val="WW8Num64z8"/>
    <w:rsid w:val="00CE50E3"/>
  </w:style>
  <w:style w:type="character" w:customStyle="1" w:styleId="WW8Num65z0">
    <w:name w:val="WW8Num65z0"/>
    <w:rsid w:val="00CE50E3"/>
    <w:rPr>
      <w:rFonts w:ascii="Century Gothic" w:hAnsi="Century Gothic" w:cs="Century Gothic"/>
      <w:b w:val="0"/>
      <w:i w:val="0"/>
      <w:color w:val="000000"/>
      <w:sz w:val="22"/>
      <w:szCs w:val="22"/>
    </w:rPr>
  </w:style>
  <w:style w:type="character" w:customStyle="1" w:styleId="WW8Num65z1">
    <w:name w:val="WW8Num65z1"/>
    <w:rsid w:val="00CE50E3"/>
  </w:style>
  <w:style w:type="character" w:customStyle="1" w:styleId="WW8Num65z2">
    <w:name w:val="WW8Num65z2"/>
    <w:rsid w:val="00CE50E3"/>
  </w:style>
  <w:style w:type="character" w:customStyle="1" w:styleId="WW8Num65z3">
    <w:name w:val="WW8Num65z3"/>
    <w:rsid w:val="00CE50E3"/>
  </w:style>
  <w:style w:type="character" w:customStyle="1" w:styleId="WW8Num65z4">
    <w:name w:val="WW8Num65z4"/>
    <w:rsid w:val="00CE50E3"/>
  </w:style>
  <w:style w:type="character" w:customStyle="1" w:styleId="WW8Num65z5">
    <w:name w:val="WW8Num65z5"/>
    <w:rsid w:val="00CE50E3"/>
  </w:style>
  <w:style w:type="character" w:customStyle="1" w:styleId="WW8Num65z6">
    <w:name w:val="WW8Num65z6"/>
    <w:rsid w:val="00CE50E3"/>
  </w:style>
  <w:style w:type="character" w:customStyle="1" w:styleId="WW8Num65z7">
    <w:name w:val="WW8Num65z7"/>
    <w:rsid w:val="00CE50E3"/>
  </w:style>
  <w:style w:type="character" w:customStyle="1" w:styleId="WW8Num65z8">
    <w:name w:val="WW8Num65z8"/>
    <w:rsid w:val="00CE50E3"/>
  </w:style>
  <w:style w:type="character" w:customStyle="1" w:styleId="WW8Num66z0">
    <w:name w:val="WW8Num66z0"/>
    <w:rsid w:val="00CE50E3"/>
    <w:rPr>
      <w:rFonts w:ascii="StarSymbol" w:hAnsi="StarSymbol" w:cs="StarSymbol"/>
    </w:rPr>
  </w:style>
  <w:style w:type="character" w:customStyle="1" w:styleId="WW8Num66z1">
    <w:name w:val="WW8Num66z1"/>
    <w:rsid w:val="00CE50E3"/>
    <w:rPr>
      <w:rFonts w:ascii="Courier New" w:hAnsi="Courier New" w:cs="Courier New"/>
    </w:rPr>
  </w:style>
  <w:style w:type="character" w:customStyle="1" w:styleId="WW8Num66z2">
    <w:name w:val="WW8Num66z2"/>
    <w:rsid w:val="00CE50E3"/>
    <w:rPr>
      <w:rFonts w:ascii="Wingdings" w:hAnsi="Wingdings" w:cs="Wingdings"/>
    </w:rPr>
  </w:style>
  <w:style w:type="character" w:customStyle="1" w:styleId="WW8Num66z3">
    <w:name w:val="WW8Num66z3"/>
    <w:rsid w:val="00CE50E3"/>
    <w:rPr>
      <w:rFonts w:ascii="Symbol" w:hAnsi="Symbol" w:cs="Symbol"/>
    </w:rPr>
  </w:style>
  <w:style w:type="character" w:customStyle="1" w:styleId="WW8Num67z0">
    <w:name w:val="WW8Num67z0"/>
    <w:rsid w:val="00CE50E3"/>
  </w:style>
  <w:style w:type="character" w:customStyle="1" w:styleId="WW8Num67z1">
    <w:name w:val="WW8Num67z1"/>
    <w:rsid w:val="00CE50E3"/>
    <w:rPr>
      <w:rFonts w:ascii="Century Gothic" w:hAnsi="Century Gothic" w:cs="TTE126D050t00"/>
      <w:sz w:val="22"/>
      <w:szCs w:val="22"/>
    </w:rPr>
  </w:style>
  <w:style w:type="character" w:customStyle="1" w:styleId="WW8Num67z2">
    <w:name w:val="WW8Num67z2"/>
    <w:rsid w:val="00CE50E3"/>
  </w:style>
  <w:style w:type="character" w:customStyle="1" w:styleId="WW8Num67z3">
    <w:name w:val="WW8Num67z3"/>
    <w:rsid w:val="00CE50E3"/>
  </w:style>
  <w:style w:type="character" w:customStyle="1" w:styleId="WW8Num67z4">
    <w:name w:val="WW8Num67z4"/>
    <w:rsid w:val="00CE50E3"/>
  </w:style>
  <w:style w:type="character" w:customStyle="1" w:styleId="WW8Num67z5">
    <w:name w:val="WW8Num67z5"/>
    <w:rsid w:val="00CE50E3"/>
  </w:style>
  <w:style w:type="character" w:customStyle="1" w:styleId="WW8Num67z6">
    <w:name w:val="WW8Num67z6"/>
    <w:rsid w:val="00CE50E3"/>
  </w:style>
  <w:style w:type="character" w:customStyle="1" w:styleId="WW8Num67z7">
    <w:name w:val="WW8Num67z7"/>
    <w:rsid w:val="00CE50E3"/>
  </w:style>
  <w:style w:type="character" w:customStyle="1" w:styleId="WW8Num67z8">
    <w:name w:val="WW8Num67z8"/>
    <w:rsid w:val="00CE50E3"/>
  </w:style>
  <w:style w:type="character" w:customStyle="1" w:styleId="Domylnaczcionkaakapitu1">
    <w:name w:val="Domyślna czcionka akapitu1"/>
    <w:rsid w:val="00CE50E3"/>
  </w:style>
  <w:style w:type="character" w:styleId="Hipercze">
    <w:name w:val="Hyperlink"/>
    <w:rsid w:val="00CE50E3"/>
    <w:rPr>
      <w:color w:val="0000FF"/>
      <w:u w:val="single"/>
    </w:rPr>
  </w:style>
  <w:style w:type="character" w:styleId="Numerstrony">
    <w:name w:val="page number"/>
    <w:basedOn w:val="Domylnaczcionkaakapitu1"/>
    <w:rsid w:val="00CE50E3"/>
  </w:style>
  <w:style w:type="character" w:styleId="UyteHipercze">
    <w:name w:val="FollowedHyperlink"/>
    <w:rsid w:val="00CE50E3"/>
    <w:rPr>
      <w:color w:val="800080"/>
      <w:u w:val="single"/>
    </w:rPr>
  </w:style>
  <w:style w:type="character" w:customStyle="1" w:styleId="dane1">
    <w:name w:val="dane1"/>
    <w:rsid w:val="00CE50E3"/>
    <w:rPr>
      <w:color w:val="0000CD"/>
    </w:rPr>
  </w:style>
  <w:style w:type="character" w:customStyle="1" w:styleId="Znakiprzypiswkocowych">
    <w:name w:val="Znaki przypisów końcowych"/>
    <w:rsid w:val="00CE50E3"/>
    <w:rPr>
      <w:vertAlign w:val="superscript"/>
    </w:rPr>
  </w:style>
  <w:style w:type="character" w:customStyle="1" w:styleId="Znakiprzypiswdolnych">
    <w:name w:val="Znaki przypisów dolnych"/>
    <w:rsid w:val="00CE50E3"/>
    <w:rPr>
      <w:vertAlign w:val="superscript"/>
    </w:rPr>
  </w:style>
  <w:style w:type="character" w:customStyle="1" w:styleId="Odwoaniedokomentarza1">
    <w:name w:val="Odwołanie do komentarza1"/>
    <w:rsid w:val="00CE50E3"/>
    <w:rPr>
      <w:sz w:val="16"/>
      <w:szCs w:val="16"/>
    </w:rPr>
  </w:style>
  <w:style w:type="character" w:customStyle="1" w:styleId="poziom2Znak">
    <w:name w:val="poziom 2 Znak"/>
    <w:rsid w:val="00CE50E3"/>
    <w:rPr>
      <w:rFonts w:ascii="Arial" w:hAnsi="Arial" w:cs="Arial"/>
      <w:i/>
      <w:kern w:val="1"/>
      <w:sz w:val="24"/>
      <w:szCs w:val="24"/>
      <w:lang w:val="pl-PL" w:bidi="ar-SA"/>
    </w:rPr>
  </w:style>
  <w:style w:type="character" w:customStyle="1" w:styleId="tabulatory">
    <w:name w:val="tabulatory"/>
    <w:basedOn w:val="Domylnaczcionkaakapitu1"/>
    <w:rsid w:val="00CE50E3"/>
  </w:style>
  <w:style w:type="character" w:customStyle="1" w:styleId="Symbolewypunktowania">
    <w:name w:val="Symbole wypunktowania"/>
    <w:rsid w:val="00CE50E3"/>
    <w:rPr>
      <w:rFonts w:ascii="StarSymbol" w:eastAsia="StarSymbol" w:hAnsi="StarSymbol" w:cs="StarSymbol"/>
      <w:sz w:val="18"/>
      <w:szCs w:val="18"/>
    </w:rPr>
  </w:style>
  <w:style w:type="character" w:customStyle="1" w:styleId="TekstpodstawowyZnak">
    <w:name w:val="Tekst podstawowy Znak"/>
    <w:rsid w:val="00CE50E3"/>
    <w:rPr>
      <w:rFonts w:ascii="Arial" w:hAnsi="Arial" w:cs="Arial"/>
      <w:b/>
      <w:bCs/>
      <w:i/>
      <w:iCs/>
      <w:sz w:val="24"/>
      <w:szCs w:val="24"/>
      <w:lang w:val="pl-PL" w:bidi="ar-SA"/>
    </w:rPr>
  </w:style>
  <w:style w:type="character" w:customStyle="1" w:styleId="txt-new">
    <w:name w:val="txt-new"/>
    <w:basedOn w:val="Domylnaczcionkaakapitu1"/>
    <w:rsid w:val="00CE50E3"/>
  </w:style>
  <w:style w:type="character" w:customStyle="1" w:styleId="text">
    <w:name w:val="text"/>
    <w:basedOn w:val="Domylnaczcionkaakapitu1"/>
    <w:rsid w:val="00CE50E3"/>
  </w:style>
  <w:style w:type="character" w:customStyle="1" w:styleId="textbold">
    <w:name w:val="text bold"/>
    <w:basedOn w:val="Domylnaczcionkaakapitu1"/>
    <w:rsid w:val="00CE50E3"/>
  </w:style>
  <w:style w:type="character" w:customStyle="1" w:styleId="Znak4ZnakZnakZnak1">
    <w:name w:val="Znak4 Znak Znak Znak1"/>
    <w:rsid w:val="00CE50E3"/>
    <w:rPr>
      <w:rFonts w:ascii="Arial" w:hAnsi="Arial" w:cs="Arial"/>
      <w:b/>
      <w:bCs/>
      <w:i/>
      <w:iCs/>
      <w:sz w:val="24"/>
      <w:szCs w:val="24"/>
      <w:lang w:val="pl-PL"/>
    </w:rPr>
  </w:style>
  <w:style w:type="paragraph" w:customStyle="1" w:styleId="Nagwek10">
    <w:name w:val="Nagłówek1"/>
    <w:basedOn w:val="Normalny"/>
    <w:next w:val="Tekstpodstawowy"/>
    <w:rsid w:val="00CE50E3"/>
    <w:pPr>
      <w:jc w:val="center"/>
    </w:pPr>
    <w:rPr>
      <w:sz w:val="28"/>
      <w:szCs w:val="20"/>
    </w:rPr>
  </w:style>
  <w:style w:type="paragraph" w:styleId="Tekstpodstawowy">
    <w:name w:val="Body Text"/>
    <w:basedOn w:val="Normalny"/>
    <w:rsid w:val="00CE50E3"/>
    <w:rPr>
      <w:rFonts w:ascii="Arial" w:hAnsi="Arial" w:cs="Arial"/>
      <w:b/>
      <w:bCs/>
      <w:i/>
      <w:iCs/>
    </w:rPr>
  </w:style>
  <w:style w:type="paragraph" w:styleId="Lista">
    <w:name w:val="List"/>
    <w:basedOn w:val="Tekstpodstawowy"/>
    <w:rsid w:val="00CE50E3"/>
    <w:rPr>
      <w:rFonts w:cs="Mangal"/>
    </w:rPr>
  </w:style>
  <w:style w:type="paragraph" w:styleId="Legenda">
    <w:name w:val="caption"/>
    <w:basedOn w:val="Normalny"/>
    <w:qFormat/>
    <w:rsid w:val="00CE50E3"/>
    <w:pPr>
      <w:suppressLineNumbers/>
      <w:spacing w:before="120" w:after="120"/>
    </w:pPr>
    <w:rPr>
      <w:rFonts w:cs="Mangal"/>
      <w:i/>
      <w:iCs/>
    </w:rPr>
  </w:style>
  <w:style w:type="paragraph" w:customStyle="1" w:styleId="Indeks">
    <w:name w:val="Indeks"/>
    <w:basedOn w:val="Normalny"/>
    <w:rsid w:val="00CE50E3"/>
    <w:pPr>
      <w:suppressLineNumbers/>
    </w:pPr>
    <w:rPr>
      <w:rFonts w:cs="Mangal"/>
    </w:rPr>
  </w:style>
  <w:style w:type="paragraph" w:customStyle="1" w:styleId="Styl3">
    <w:name w:val="Styl3"/>
    <w:basedOn w:val="Nagwek1"/>
    <w:rsid w:val="00CE50E3"/>
  </w:style>
  <w:style w:type="paragraph" w:customStyle="1" w:styleId="Tekstblokowy1">
    <w:name w:val="Tekst blokowy1"/>
    <w:basedOn w:val="Normalny"/>
    <w:rsid w:val="00CE50E3"/>
    <w:pPr>
      <w:tabs>
        <w:tab w:val="left" w:pos="1080"/>
        <w:tab w:val="left" w:pos="1455"/>
      </w:tabs>
      <w:spacing w:line="312" w:lineRule="auto"/>
      <w:ind w:left="1080" w:right="99"/>
    </w:pPr>
    <w:rPr>
      <w:rFonts w:ascii="Verdana" w:hAnsi="Verdana" w:cs="Verdana"/>
      <w:sz w:val="20"/>
    </w:rPr>
  </w:style>
  <w:style w:type="paragraph" w:styleId="Spistreci1">
    <w:name w:val="toc 1"/>
    <w:basedOn w:val="Normalny"/>
    <w:next w:val="Normalny"/>
    <w:rsid w:val="00CE50E3"/>
    <w:pPr>
      <w:tabs>
        <w:tab w:val="left" w:pos="480"/>
        <w:tab w:val="right" w:leader="dot" w:pos="9062"/>
      </w:tabs>
      <w:ind w:left="540" w:hanging="540"/>
    </w:pPr>
    <w:rPr>
      <w:szCs w:val="28"/>
      <w:lang w:eastAsia="pl-PL"/>
    </w:rPr>
  </w:style>
  <w:style w:type="paragraph" w:customStyle="1" w:styleId="Tekstpodstawowy21">
    <w:name w:val="Tekst podstawowy 21"/>
    <w:basedOn w:val="Normalny"/>
    <w:rsid w:val="00CE50E3"/>
    <w:rPr>
      <w:rFonts w:ascii="Arial" w:hAnsi="Arial" w:cs="Arial"/>
    </w:rPr>
  </w:style>
  <w:style w:type="paragraph" w:customStyle="1" w:styleId="Tekstpodstawowywcity31">
    <w:name w:val="Tekst podstawowy wcięty 31"/>
    <w:basedOn w:val="Normalny"/>
    <w:rsid w:val="00CE50E3"/>
    <w:pPr>
      <w:tabs>
        <w:tab w:val="left" w:pos="360"/>
      </w:tabs>
      <w:ind w:left="360"/>
    </w:pPr>
    <w:rPr>
      <w:rFonts w:ascii="Arial" w:hAnsi="Arial" w:cs="Arial"/>
    </w:rPr>
  </w:style>
  <w:style w:type="paragraph" w:styleId="Stopka">
    <w:name w:val="footer"/>
    <w:basedOn w:val="Normalny"/>
    <w:rsid w:val="00CE50E3"/>
    <w:pPr>
      <w:tabs>
        <w:tab w:val="center" w:pos="4536"/>
        <w:tab w:val="right" w:pos="9072"/>
      </w:tabs>
    </w:pPr>
  </w:style>
  <w:style w:type="paragraph" w:styleId="Spistreci4">
    <w:name w:val="toc 4"/>
    <w:basedOn w:val="Normalny"/>
    <w:next w:val="Normalny"/>
    <w:rsid w:val="00CE50E3"/>
    <w:pPr>
      <w:textAlignment w:val="top"/>
    </w:pPr>
    <w:rPr>
      <w:rFonts w:ascii="Arial" w:hAnsi="Arial" w:cs="Arial"/>
    </w:rPr>
  </w:style>
  <w:style w:type="paragraph" w:styleId="Nagwek">
    <w:name w:val="header"/>
    <w:aliases w:val=" Znak10"/>
    <w:basedOn w:val="Normalny"/>
    <w:link w:val="NagwekZnak"/>
    <w:rsid w:val="00CE50E3"/>
    <w:pPr>
      <w:tabs>
        <w:tab w:val="center" w:pos="4536"/>
        <w:tab w:val="right" w:pos="9072"/>
      </w:tabs>
    </w:pPr>
  </w:style>
  <w:style w:type="paragraph" w:customStyle="1" w:styleId="Tekstpodstawowy31">
    <w:name w:val="Tekst podstawowy 31"/>
    <w:basedOn w:val="Normalny"/>
    <w:rsid w:val="00CE50E3"/>
    <w:rPr>
      <w:rFonts w:ascii="Verdana" w:hAnsi="Verdana" w:cs="Verdana"/>
      <w:sz w:val="22"/>
      <w:szCs w:val="22"/>
    </w:rPr>
  </w:style>
  <w:style w:type="paragraph" w:styleId="Tekstpodstawowywcity">
    <w:name w:val="Body Text Indent"/>
    <w:basedOn w:val="Normalny"/>
    <w:rsid w:val="00CE50E3"/>
    <w:pPr>
      <w:tabs>
        <w:tab w:val="left" w:pos="1080"/>
        <w:tab w:val="left" w:pos="1455"/>
      </w:tabs>
      <w:spacing w:line="312" w:lineRule="auto"/>
      <w:ind w:left="360"/>
    </w:pPr>
    <w:rPr>
      <w:rFonts w:ascii="Verdana" w:hAnsi="Verdana" w:cs="Verdana"/>
      <w:sz w:val="20"/>
    </w:rPr>
  </w:style>
  <w:style w:type="paragraph" w:customStyle="1" w:styleId="Tekstpodstawowywcity21">
    <w:name w:val="Tekst podstawowy wcięty 21"/>
    <w:basedOn w:val="Normalny"/>
    <w:rsid w:val="00CE50E3"/>
    <w:pPr>
      <w:spacing w:before="60"/>
      <w:ind w:left="360"/>
    </w:pPr>
    <w:rPr>
      <w:rFonts w:ascii="Verdana" w:hAnsi="Verdana" w:cs="Arial"/>
      <w:bCs/>
      <w:sz w:val="22"/>
      <w:szCs w:val="22"/>
    </w:rPr>
  </w:style>
  <w:style w:type="paragraph" w:styleId="Tekstdymka">
    <w:name w:val="Balloon Text"/>
    <w:basedOn w:val="Normalny"/>
    <w:rsid w:val="00CE50E3"/>
    <w:rPr>
      <w:rFonts w:ascii="Tahoma" w:hAnsi="Tahoma" w:cs="Tahoma"/>
      <w:sz w:val="16"/>
      <w:szCs w:val="16"/>
    </w:rPr>
  </w:style>
  <w:style w:type="paragraph" w:customStyle="1" w:styleId="NormalnyWeb1">
    <w:name w:val="Normalny (Web)1"/>
    <w:basedOn w:val="Normalny"/>
    <w:rsid w:val="00CE50E3"/>
    <w:pPr>
      <w:overflowPunct w:val="0"/>
      <w:autoSpaceDE w:val="0"/>
      <w:spacing w:before="100" w:after="100"/>
      <w:textAlignment w:val="baseline"/>
    </w:pPr>
    <w:rPr>
      <w:szCs w:val="20"/>
    </w:rPr>
  </w:style>
  <w:style w:type="paragraph" w:customStyle="1" w:styleId="ust">
    <w:name w:val="ust"/>
    <w:rsid w:val="00CE50E3"/>
    <w:pPr>
      <w:suppressAutoHyphens/>
      <w:spacing w:before="60" w:after="60"/>
      <w:ind w:left="426" w:hanging="284"/>
    </w:pPr>
    <w:rPr>
      <w:sz w:val="24"/>
      <w:lang w:eastAsia="zh-CN"/>
    </w:rPr>
  </w:style>
  <w:style w:type="paragraph" w:customStyle="1" w:styleId="WW-Tekstpodstawowy2">
    <w:name w:val="WW-Tekst podstawowy 2"/>
    <w:basedOn w:val="Normalny"/>
    <w:rsid w:val="00CE50E3"/>
    <w:rPr>
      <w:szCs w:val="20"/>
    </w:rPr>
  </w:style>
  <w:style w:type="paragraph" w:customStyle="1" w:styleId="WW-Tekstpodstawowywcity3">
    <w:name w:val="WW-Tekst podstawowy wcięty 3"/>
    <w:basedOn w:val="Normalny"/>
    <w:rsid w:val="00CE50E3"/>
    <w:pPr>
      <w:ind w:left="180"/>
    </w:pPr>
    <w:rPr>
      <w:rFonts w:ascii="Bookman Old Style" w:hAnsi="Bookman Old Style" w:cs="Bookman Old Style"/>
    </w:rPr>
  </w:style>
  <w:style w:type="paragraph" w:styleId="Tekstprzypisukocowego">
    <w:name w:val="endnote text"/>
    <w:basedOn w:val="Normalny"/>
    <w:rsid w:val="00CE50E3"/>
    <w:rPr>
      <w:sz w:val="20"/>
      <w:szCs w:val="20"/>
    </w:rPr>
  </w:style>
  <w:style w:type="paragraph" w:customStyle="1" w:styleId="WW-Tekstpodstawowy3">
    <w:name w:val="WW-Tekst podstawowy 3"/>
    <w:basedOn w:val="Normalny"/>
    <w:rsid w:val="00CE50E3"/>
    <w:rPr>
      <w:sz w:val="20"/>
    </w:rPr>
  </w:style>
  <w:style w:type="paragraph" w:customStyle="1" w:styleId="ogloszenie">
    <w:name w:val="ogloszenie"/>
    <w:basedOn w:val="Normalny"/>
    <w:rsid w:val="00CE50E3"/>
    <w:rPr>
      <w:rFonts w:ascii="Arial" w:hAnsi="Arial" w:cs="Arial"/>
      <w:sz w:val="20"/>
      <w:szCs w:val="20"/>
    </w:rPr>
  </w:style>
  <w:style w:type="paragraph" w:customStyle="1" w:styleId="Standard">
    <w:name w:val="Standard"/>
    <w:rsid w:val="00CE50E3"/>
    <w:pPr>
      <w:widowControl w:val="0"/>
      <w:suppressAutoHyphens/>
      <w:autoSpaceDE w:val="0"/>
    </w:pPr>
    <w:rPr>
      <w:sz w:val="24"/>
      <w:szCs w:val="24"/>
      <w:lang w:eastAsia="zh-CN"/>
    </w:rPr>
  </w:style>
  <w:style w:type="paragraph" w:styleId="Tekstprzypisudolnego">
    <w:name w:val="footnote text"/>
    <w:basedOn w:val="Normalny"/>
    <w:rsid w:val="00CE50E3"/>
    <w:rPr>
      <w:sz w:val="20"/>
      <w:szCs w:val="20"/>
    </w:rPr>
  </w:style>
  <w:style w:type="paragraph" w:customStyle="1" w:styleId="Tekstpodstawowy22">
    <w:name w:val="Tekst podstawowy 22"/>
    <w:basedOn w:val="Normalny"/>
    <w:rsid w:val="00CE50E3"/>
    <w:pPr>
      <w:overflowPunct w:val="0"/>
      <w:autoSpaceDE w:val="0"/>
      <w:ind w:left="1080"/>
      <w:textAlignment w:val="baseline"/>
    </w:pPr>
    <w:rPr>
      <w:sz w:val="22"/>
      <w:szCs w:val="20"/>
    </w:rPr>
  </w:style>
  <w:style w:type="paragraph" w:customStyle="1" w:styleId="Tekstkomentarza1">
    <w:name w:val="Tekst komentarza1"/>
    <w:basedOn w:val="Normalny"/>
    <w:rsid w:val="00CE50E3"/>
    <w:rPr>
      <w:sz w:val="20"/>
      <w:szCs w:val="20"/>
    </w:rPr>
  </w:style>
  <w:style w:type="paragraph" w:styleId="Tematkomentarza">
    <w:name w:val="annotation subject"/>
    <w:basedOn w:val="Tekstkomentarza1"/>
    <w:next w:val="Tekstkomentarza1"/>
    <w:rsid w:val="00CE50E3"/>
    <w:rPr>
      <w:b/>
      <w:bCs/>
    </w:rPr>
  </w:style>
  <w:style w:type="paragraph" w:customStyle="1" w:styleId="Textbody">
    <w:name w:val="Text body"/>
    <w:basedOn w:val="Standard"/>
    <w:rsid w:val="00CE50E3"/>
    <w:rPr>
      <w:rFonts w:ascii="Arial" w:hAnsi="Arial" w:cs="Arial"/>
      <w:sz w:val="22"/>
      <w:szCs w:val="22"/>
    </w:rPr>
  </w:style>
  <w:style w:type="paragraph" w:customStyle="1" w:styleId="Default">
    <w:name w:val="Default"/>
    <w:rsid w:val="00CE50E3"/>
    <w:pPr>
      <w:suppressAutoHyphens/>
      <w:autoSpaceDE w:val="0"/>
    </w:pPr>
    <w:rPr>
      <w:rFonts w:ascii="Verdana" w:hAnsi="Verdana" w:cs="Verdana"/>
      <w:color w:val="000000"/>
      <w:sz w:val="24"/>
      <w:szCs w:val="24"/>
      <w:lang w:eastAsia="zh-CN"/>
    </w:rPr>
  </w:style>
  <w:style w:type="paragraph" w:customStyle="1" w:styleId="poziom2">
    <w:name w:val="poziom 2"/>
    <w:basedOn w:val="Normalny"/>
    <w:rsid w:val="00CE50E3"/>
    <w:pPr>
      <w:numPr>
        <w:numId w:val="4"/>
      </w:numPr>
      <w:tabs>
        <w:tab w:val="left" w:pos="4500"/>
        <w:tab w:val="right" w:pos="7920"/>
        <w:tab w:val="left" w:pos="8640"/>
      </w:tabs>
      <w:ind w:left="0" w:right="147" w:firstLine="0"/>
    </w:pPr>
    <w:rPr>
      <w:rFonts w:ascii="Arial" w:hAnsi="Arial" w:cs="Arial"/>
      <w:i/>
      <w:kern w:val="1"/>
    </w:rPr>
  </w:style>
  <w:style w:type="paragraph" w:styleId="Spistreci5">
    <w:name w:val="toc 5"/>
    <w:basedOn w:val="Normalny"/>
    <w:next w:val="Normalny"/>
    <w:rsid w:val="00CE50E3"/>
    <w:pPr>
      <w:ind w:left="960"/>
    </w:pPr>
  </w:style>
  <w:style w:type="paragraph" w:styleId="Spistreci6">
    <w:name w:val="toc 6"/>
    <w:basedOn w:val="Normalny"/>
    <w:next w:val="Normalny"/>
    <w:rsid w:val="00CE50E3"/>
    <w:pPr>
      <w:ind w:left="1200"/>
    </w:pPr>
  </w:style>
  <w:style w:type="paragraph" w:styleId="Spistreci2">
    <w:name w:val="toc 2"/>
    <w:basedOn w:val="Normalny"/>
    <w:next w:val="Normalny"/>
    <w:rsid w:val="00CE50E3"/>
    <w:pPr>
      <w:ind w:left="240"/>
    </w:pPr>
  </w:style>
  <w:style w:type="paragraph" w:styleId="Spistreci3">
    <w:name w:val="toc 3"/>
    <w:basedOn w:val="Normalny"/>
    <w:next w:val="Normalny"/>
    <w:rsid w:val="00CE50E3"/>
    <w:pPr>
      <w:ind w:left="480"/>
    </w:pPr>
  </w:style>
  <w:style w:type="paragraph" w:customStyle="1" w:styleId="Zawartotabeli">
    <w:name w:val="Zawartość tabeli"/>
    <w:basedOn w:val="Normalny"/>
    <w:rsid w:val="00CE50E3"/>
    <w:pPr>
      <w:suppressLineNumbers/>
    </w:pPr>
  </w:style>
  <w:style w:type="paragraph" w:customStyle="1" w:styleId="western">
    <w:name w:val="western"/>
    <w:basedOn w:val="Normalny"/>
    <w:rsid w:val="00CE50E3"/>
    <w:pPr>
      <w:spacing w:before="280" w:after="280"/>
    </w:pPr>
    <w:rPr>
      <w:rFonts w:ascii="Arial" w:hAnsi="Arial" w:cs="Arial"/>
      <w:b/>
      <w:bCs/>
      <w:i/>
      <w:iCs/>
    </w:rPr>
  </w:style>
  <w:style w:type="paragraph" w:customStyle="1" w:styleId="StandardowyCenturyGothic">
    <w:name w:val="Standardowy + Century Gothic"/>
    <w:basedOn w:val="Normalny"/>
    <w:rsid w:val="00CE50E3"/>
    <w:pPr>
      <w:widowControl w:val="0"/>
      <w:shd w:val="clear" w:color="auto" w:fill="FFFFFF"/>
      <w:tabs>
        <w:tab w:val="left" w:pos="340"/>
      </w:tabs>
      <w:autoSpaceDE w:val="0"/>
      <w:spacing w:before="60"/>
    </w:pPr>
    <w:rPr>
      <w:rFonts w:ascii="Century Gothic" w:hAnsi="Century Gothic" w:cs="Arial"/>
      <w:color w:val="000000"/>
      <w:spacing w:val="-18"/>
      <w:sz w:val="20"/>
      <w:szCs w:val="20"/>
    </w:rPr>
  </w:style>
  <w:style w:type="paragraph" w:customStyle="1" w:styleId="redniasiatka1akcent21">
    <w:name w:val="Średnia siatka 1 — akcent 21"/>
    <w:basedOn w:val="Normalny"/>
    <w:qFormat/>
    <w:rsid w:val="0016782F"/>
    <w:pPr>
      <w:ind w:left="720"/>
      <w:contextualSpacing/>
    </w:pPr>
  </w:style>
  <w:style w:type="character" w:styleId="Odwoaniedokomentarza">
    <w:name w:val="annotation reference"/>
    <w:uiPriority w:val="99"/>
    <w:unhideWhenUsed/>
    <w:rsid w:val="00F63655"/>
    <w:rPr>
      <w:sz w:val="18"/>
      <w:szCs w:val="18"/>
    </w:rPr>
  </w:style>
  <w:style w:type="paragraph" w:styleId="Tekstkomentarza">
    <w:name w:val="annotation text"/>
    <w:basedOn w:val="Normalny"/>
    <w:link w:val="TekstkomentarzaZnak"/>
    <w:uiPriority w:val="99"/>
    <w:unhideWhenUsed/>
    <w:rsid w:val="00F63655"/>
  </w:style>
  <w:style w:type="character" w:customStyle="1" w:styleId="TekstkomentarzaZnak">
    <w:name w:val="Tekst komentarza Znak"/>
    <w:link w:val="Tekstkomentarza"/>
    <w:uiPriority w:val="99"/>
    <w:rsid w:val="00F63655"/>
    <w:rPr>
      <w:sz w:val="24"/>
      <w:szCs w:val="24"/>
      <w:lang w:eastAsia="zh-CN"/>
    </w:rPr>
  </w:style>
  <w:style w:type="character" w:customStyle="1" w:styleId="NagwekZnak">
    <w:name w:val="Nagłówek Znak"/>
    <w:aliases w:val=" Znak10 Znak"/>
    <w:link w:val="Nagwek"/>
    <w:rsid w:val="00E02042"/>
    <w:rPr>
      <w:sz w:val="24"/>
      <w:szCs w:val="24"/>
      <w:lang w:eastAsia="zh-CN"/>
    </w:rPr>
  </w:style>
  <w:style w:type="paragraph" w:customStyle="1" w:styleId="Domylnie">
    <w:name w:val="Domyślnie"/>
    <w:rsid w:val="005D6FEC"/>
    <w:pPr>
      <w:widowControl w:val="0"/>
      <w:suppressAutoHyphens/>
      <w:textAlignment w:val="baseline"/>
    </w:pPr>
    <w:rPr>
      <w:rFonts w:eastAsia="Lucida Sans Unicode"/>
      <w:color w:val="00000A"/>
      <w:sz w:val="24"/>
      <w:szCs w:val="24"/>
      <w:lang w:eastAsia="zh-CN" w:bidi="hi-IN"/>
    </w:rPr>
  </w:style>
  <w:style w:type="paragraph" w:styleId="NormalnyWeb">
    <w:name w:val="Normal (Web)"/>
    <w:basedOn w:val="Normalny"/>
    <w:uiPriority w:val="99"/>
    <w:rsid w:val="00E54803"/>
    <w:pPr>
      <w:spacing w:before="280" w:after="280"/>
    </w:pPr>
    <w:rPr>
      <w:sz w:val="20"/>
      <w:szCs w:val="20"/>
    </w:rPr>
  </w:style>
  <w:style w:type="paragraph" w:customStyle="1" w:styleId="Kolorowalistaakcent11">
    <w:name w:val="Kolorowa lista — akcent 11"/>
    <w:basedOn w:val="Normalny"/>
    <w:uiPriority w:val="34"/>
    <w:qFormat/>
    <w:rsid w:val="00E54803"/>
    <w:pPr>
      <w:ind w:left="708"/>
    </w:pPr>
    <w:rPr>
      <w:color w:val="00000A"/>
    </w:rPr>
  </w:style>
  <w:style w:type="character" w:styleId="Uwydatnienie">
    <w:name w:val="Emphasis"/>
    <w:uiPriority w:val="20"/>
    <w:qFormat/>
    <w:rsid w:val="00ED163D"/>
    <w:rPr>
      <w:i/>
      <w:iCs/>
    </w:rPr>
  </w:style>
  <w:style w:type="paragraph" w:customStyle="1" w:styleId="rozdzia">
    <w:name w:val="rozdział"/>
    <w:basedOn w:val="Normalny"/>
    <w:rsid w:val="00531B2D"/>
    <w:pPr>
      <w:ind w:left="540" w:hanging="540"/>
    </w:pPr>
    <w:rPr>
      <w:rFonts w:ascii="Verdana" w:hAnsi="Verdana" w:cs="Verdana"/>
      <w:b/>
      <w:bCs/>
      <w:color w:val="00000A"/>
      <w:sz w:val="20"/>
      <w:szCs w:val="20"/>
    </w:rPr>
  </w:style>
  <w:style w:type="paragraph" w:customStyle="1" w:styleId="tre">
    <w:name w:val="treść"/>
    <w:basedOn w:val="Normalny"/>
    <w:rsid w:val="00CF761C"/>
    <w:rPr>
      <w:rFonts w:ascii="Arial" w:hAnsi="Arial"/>
      <w:sz w:val="20"/>
      <w:szCs w:val="20"/>
      <w:lang w:eastAsia="pl-PL"/>
    </w:rPr>
  </w:style>
  <w:style w:type="paragraph" w:styleId="Akapitzlist">
    <w:name w:val="List Paragraph"/>
    <w:aliases w:val="CW_Lista,wypunktowanie,Podsis rysunku,Preambuła,L1,Numerowanie,Akapit z listą5,T_SZ_List Paragraph,normalny tekst,Akapit z listą BS,BulletC,Obiekt,Wyliczanie,Akapit z listą3,Akapit z listą31,Bullet Number,lp1"/>
    <w:basedOn w:val="Normalny"/>
    <w:link w:val="AkapitzlistZnak"/>
    <w:uiPriority w:val="34"/>
    <w:qFormat/>
    <w:rsid w:val="00B0386E"/>
    <w:pPr>
      <w:ind w:left="720"/>
      <w:contextualSpacing/>
    </w:pPr>
  </w:style>
  <w:style w:type="paragraph" w:styleId="Listapunktowana">
    <w:name w:val="List Bullet"/>
    <w:basedOn w:val="Normalny"/>
    <w:uiPriority w:val="99"/>
    <w:unhideWhenUsed/>
    <w:rsid w:val="006D6D35"/>
    <w:pPr>
      <w:numPr>
        <w:numId w:val="27"/>
      </w:numPr>
      <w:contextualSpacing/>
    </w:pPr>
  </w:style>
  <w:style w:type="character" w:styleId="Pogrubienie">
    <w:name w:val="Strong"/>
    <w:basedOn w:val="Domylnaczcionkaakapitu"/>
    <w:uiPriority w:val="22"/>
    <w:qFormat/>
    <w:rsid w:val="001A2F41"/>
    <w:rPr>
      <w:b/>
      <w:bCs/>
    </w:rPr>
  </w:style>
  <w:style w:type="character" w:customStyle="1" w:styleId="hgkelc">
    <w:name w:val="hgkelc"/>
    <w:basedOn w:val="Domylnaczcionkaakapitu"/>
    <w:rsid w:val="00A5199C"/>
  </w:style>
  <w:style w:type="character" w:customStyle="1" w:styleId="ao-detail-val">
    <w:name w:val="ao-detail-val"/>
    <w:basedOn w:val="Domylnaczcionkaakapitu"/>
    <w:rsid w:val="000469BF"/>
  </w:style>
  <w:style w:type="paragraph" w:styleId="Poprawka">
    <w:name w:val="Revision"/>
    <w:hidden/>
    <w:uiPriority w:val="71"/>
    <w:semiHidden/>
    <w:rsid w:val="0090127B"/>
    <w:rPr>
      <w:rFonts w:eastAsia="Times New Roman"/>
      <w:sz w:val="24"/>
      <w:szCs w:val="24"/>
      <w:lang w:eastAsia="zh-CN"/>
    </w:rPr>
  </w:style>
  <w:style w:type="paragraph" w:styleId="HTML-wstpniesformatowany">
    <w:name w:val="HTML Preformatted"/>
    <w:basedOn w:val="Normalny"/>
    <w:link w:val="HTML-wstpniesformatowanyZnak"/>
    <w:uiPriority w:val="99"/>
    <w:semiHidden/>
    <w:unhideWhenUsed/>
    <w:rsid w:val="00526AF2"/>
    <w:pPr>
      <w:spacing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526AF2"/>
    <w:rPr>
      <w:rFonts w:ascii="Consolas" w:eastAsia="Times New Roman" w:hAnsi="Consolas" w:cs="Consolas"/>
      <w:lang w:eastAsia="zh-CN"/>
    </w:rPr>
  </w:style>
  <w:style w:type="character" w:customStyle="1" w:styleId="AkapitzlistZnak">
    <w:name w:val="Akapit z listą Znak"/>
    <w:aliases w:val="CW_Lista Znak,wypunktowanie Znak,Podsis rysunku Znak,Preambuła Znak,L1 Znak,Numerowanie Znak,Akapit z listą5 Znak,T_SZ_List Paragraph Znak,normalny tekst Znak,Akapit z listą BS Znak,BulletC Znak,Obiekt Znak,Wyliczanie Znak,lp1 Znak"/>
    <w:link w:val="Akapitzlist"/>
    <w:uiPriority w:val="34"/>
    <w:qFormat/>
    <w:rsid w:val="00AA426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7910">
      <w:bodyDiv w:val="1"/>
      <w:marLeft w:val="0"/>
      <w:marRight w:val="0"/>
      <w:marTop w:val="0"/>
      <w:marBottom w:val="0"/>
      <w:divBdr>
        <w:top w:val="none" w:sz="0" w:space="0" w:color="auto"/>
        <w:left w:val="none" w:sz="0" w:space="0" w:color="auto"/>
        <w:bottom w:val="none" w:sz="0" w:space="0" w:color="auto"/>
        <w:right w:val="none" w:sz="0" w:space="0" w:color="auto"/>
      </w:divBdr>
    </w:div>
    <w:div w:id="330377682">
      <w:bodyDiv w:val="1"/>
      <w:marLeft w:val="0"/>
      <w:marRight w:val="0"/>
      <w:marTop w:val="0"/>
      <w:marBottom w:val="0"/>
      <w:divBdr>
        <w:top w:val="none" w:sz="0" w:space="0" w:color="auto"/>
        <w:left w:val="none" w:sz="0" w:space="0" w:color="auto"/>
        <w:bottom w:val="none" w:sz="0" w:space="0" w:color="auto"/>
        <w:right w:val="none" w:sz="0" w:space="0" w:color="auto"/>
      </w:divBdr>
    </w:div>
    <w:div w:id="464544168">
      <w:bodyDiv w:val="1"/>
      <w:marLeft w:val="0"/>
      <w:marRight w:val="0"/>
      <w:marTop w:val="0"/>
      <w:marBottom w:val="0"/>
      <w:divBdr>
        <w:top w:val="none" w:sz="0" w:space="0" w:color="auto"/>
        <w:left w:val="none" w:sz="0" w:space="0" w:color="auto"/>
        <w:bottom w:val="none" w:sz="0" w:space="0" w:color="auto"/>
        <w:right w:val="none" w:sz="0" w:space="0" w:color="auto"/>
      </w:divBdr>
    </w:div>
    <w:div w:id="492726124">
      <w:bodyDiv w:val="1"/>
      <w:marLeft w:val="0"/>
      <w:marRight w:val="0"/>
      <w:marTop w:val="0"/>
      <w:marBottom w:val="0"/>
      <w:divBdr>
        <w:top w:val="none" w:sz="0" w:space="0" w:color="auto"/>
        <w:left w:val="none" w:sz="0" w:space="0" w:color="auto"/>
        <w:bottom w:val="none" w:sz="0" w:space="0" w:color="auto"/>
        <w:right w:val="none" w:sz="0" w:space="0" w:color="auto"/>
      </w:divBdr>
    </w:div>
    <w:div w:id="522597386">
      <w:bodyDiv w:val="1"/>
      <w:marLeft w:val="0"/>
      <w:marRight w:val="0"/>
      <w:marTop w:val="0"/>
      <w:marBottom w:val="0"/>
      <w:divBdr>
        <w:top w:val="none" w:sz="0" w:space="0" w:color="auto"/>
        <w:left w:val="none" w:sz="0" w:space="0" w:color="auto"/>
        <w:bottom w:val="none" w:sz="0" w:space="0" w:color="auto"/>
        <w:right w:val="none" w:sz="0" w:space="0" w:color="auto"/>
      </w:divBdr>
      <w:divsChild>
        <w:div w:id="15928823">
          <w:marLeft w:val="0"/>
          <w:marRight w:val="0"/>
          <w:marTop w:val="0"/>
          <w:marBottom w:val="0"/>
          <w:divBdr>
            <w:top w:val="none" w:sz="0" w:space="0" w:color="auto"/>
            <w:left w:val="none" w:sz="0" w:space="0" w:color="auto"/>
            <w:bottom w:val="none" w:sz="0" w:space="0" w:color="auto"/>
            <w:right w:val="none" w:sz="0" w:space="0" w:color="auto"/>
          </w:divBdr>
        </w:div>
        <w:div w:id="18433591">
          <w:marLeft w:val="0"/>
          <w:marRight w:val="0"/>
          <w:marTop w:val="0"/>
          <w:marBottom w:val="0"/>
          <w:divBdr>
            <w:top w:val="none" w:sz="0" w:space="0" w:color="auto"/>
            <w:left w:val="none" w:sz="0" w:space="0" w:color="auto"/>
            <w:bottom w:val="none" w:sz="0" w:space="0" w:color="auto"/>
            <w:right w:val="none" w:sz="0" w:space="0" w:color="auto"/>
          </w:divBdr>
        </w:div>
        <w:div w:id="47732638">
          <w:marLeft w:val="0"/>
          <w:marRight w:val="0"/>
          <w:marTop w:val="0"/>
          <w:marBottom w:val="0"/>
          <w:divBdr>
            <w:top w:val="none" w:sz="0" w:space="0" w:color="auto"/>
            <w:left w:val="none" w:sz="0" w:space="0" w:color="auto"/>
            <w:bottom w:val="none" w:sz="0" w:space="0" w:color="auto"/>
            <w:right w:val="none" w:sz="0" w:space="0" w:color="auto"/>
          </w:divBdr>
        </w:div>
        <w:div w:id="57365038">
          <w:marLeft w:val="0"/>
          <w:marRight w:val="0"/>
          <w:marTop w:val="0"/>
          <w:marBottom w:val="0"/>
          <w:divBdr>
            <w:top w:val="none" w:sz="0" w:space="0" w:color="auto"/>
            <w:left w:val="none" w:sz="0" w:space="0" w:color="auto"/>
            <w:bottom w:val="none" w:sz="0" w:space="0" w:color="auto"/>
            <w:right w:val="none" w:sz="0" w:space="0" w:color="auto"/>
          </w:divBdr>
        </w:div>
        <w:div w:id="60760085">
          <w:marLeft w:val="0"/>
          <w:marRight w:val="0"/>
          <w:marTop w:val="0"/>
          <w:marBottom w:val="0"/>
          <w:divBdr>
            <w:top w:val="none" w:sz="0" w:space="0" w:color="auto"/>
            <w:left w:val="none" w:sz="0" w:space="0" w:color="auto"/>
            <w:bottom w:val="none" w:sz="0" w:space="0" w:color="auto"/>
            <w:right w:val="none" w:sz="0" w:space="0" w:color="auto"/>
          </w:divBdr>
        </w:div>
        <w:div w:id="96948806">
          <w:marLeft w:val="0"/>
          <w:marRight w:val="0"/>
          <w:marTop w:val="0"/>
          <w:marBottom w:val="0"/>
          <w:divBdr>
            <w:top w:val="none" w:sz="0" w:space="0" w:color="auto"/>
            <w:left w:val="none" w:sz="0" w:space="0" w:color="auto"/>
            <w:bottom w:val="none" w:sz="0" w:space="0" w:color="auto"/>
            <w:right w:val="none" w:sz="0" w:space="0" w:color="auto"/>
          </w:divBdr>
        </w:div>
        <w:div w:id="103155793">
          <w:marLeft w:val="0"/>
          <w:marRight w:val="0"/>
          <w:marTop w:val="0"/>
          <w:marBottom w:val="0"/>
          <w:divBdr>
            <w:top w:val="none" w:sz="0" w:space="0" w:color="auto"/>
            <w:left w:val="none" w:sz="0" w:space="0" w:color="auto"/>
            <w:bottom w:val="none" w:sz="0" w:space="0" w:color="auto"/>
            <w:right w:val="none" w:sz="0" w:space="0" w:color="auto"/>
          </w:divBdr>
        </w:div>
        <w:div w:id="134223910">
          <w:marLeft w:val="0"/>
          <w:marRight w:val="0"/>
          <w:marTop w:val="0"/>
          <w:marBottom w:val="0"/>
          <w:divBdr>
            <w:top w:val="none" w:sz="0" w:space="0" w:color="auto"/>
            <w:left w:val="none" w:sz="0" w:space="0" w:color="auto"/>
            <w:bottom w:val="none" w:sz="0" w:space="0" w:color="auto"/>
            <w:right w:val="none" w:sz="0" w:space="0" w:color="auto"/>
          </w:divBdr>
        </w:div>
        <w:div w:id="135924539">
          <w:marLeft w:val="0"/>
          <w:marRight w:val="0"/>
          <w:marTop w:val="0"/>
          <w:marBottom w:val="0"/>
          <w:divBdr>
            <w:top w:val="none" w:sz="0" w:space="0" w:color="auto"/>
            <w:left w:val="none" w:sz="0" w:space="0" w:color="auto"/>
            <w:bottom w:val="none" w:sz="0" w:space="0" w:color="auto"/>
            <w:right w:val="none" w:sz="0" w:space="0" w:color="auto"/>
          </w:divBdr>
        </w:div>
        <w:div w:id="148715024">
          <w:marLeft w:val="0"/>
          <w:marRight w:val="0"/>
          <w:marTop w:val="0"/>
          <w:marBottom w:val="0"/>
          <w:divBdr>
            <w:top w:val="none" w:sz="0" w:space="0" w:color="auto"/>
            <w:left w:val="none" w:sz="0" w:space="0" w:color="auto"/>
            <w:bottom w:val="none" w:sz="0" w:space="0" w:color="auto"/>
            <w:right w:val="none" w:sz="0" w:space="0" w:color="auto"/>
          </w:divBdr>
        </w:div>
        <w:div w:id="154731841">
          <w:marLeft w:val="0"/>
          <w:marRight w:val="0"/>
          <w:marTop w:val="0"/>
          <w:marBottom w:val="0"/>
          <w:divBdr>
            <w:top w:val="none" w:sz="0" w:space="0" w:color="auto"/>
            <w:left w:val="none" w:sz="0" w:space="0" w:color="auto"/>
            <w:bottom w:val="none" w:sz="0" w:space="0" w:color="auto"/>
            <w:right w:val="none" w:sz="0" w:space="0" w:color="auto"/>
          </w:divBdr>
        </w:div>
        <w:div w:id="185681465">
          <w:marLeft w:val="0"/>
          <w:marRight w:val="0"/>
          <w:marTop w:val="0"/>
          <w:marBottom w:val="0"/>
          <w:divBdr>
            <w:top w:val="none" w:sz="0" w:space="0" w:color="auto"/>
            <w:left w:val="none" w:sz="0" w:space="0" w:color="auto"/>
            <w:bottom w:val="none" w:sz="0" w:space="0" w:color="auto"/>
            <w:right w:val="none" w:sz="0" w:space="0" w:color="auto"/>
          </w:divBdr>
        </w:div>
        <w:div w:id="200746081">
          <w:marLeft w:val="0"/>
          <w:marRight w:val="0"/>
          <w:marTop w:val="0"/>
          <w:marBottom w:val="0"/>
          <w:divBdr>
            <w:top w:val="none" w:sz="0" w:space="0" w:color="auto"/>
            <w:left w:val="none" w:sz="0" w:space="0" w:color="auto"/>
            <w:bottom w:val="none" w:sz="0" w:space="0" w:color="auto"/>
            <w:right w:val="none" w:sz="0" w:space="0" w:color="auto"/>
          </w:divBdr>
        </w:div>
        <w:div w:id="201597522">
          <w:marLeft w:val="0"/>
          <w:marRight w:val="0"/>
          <w:marTop w:val="0"/>
          <w:marBottom w:val="0"/>
          <w:divBdr>
            <w:top w:val="none" w:sz="0" w:space="0" w:color="auto"/>
            <w:left w:val="none" w:sz="0" w:space="0" w:color="auto"/>
            <w:bottom w:val="none" w:sz="0" w:space="0" w:color="auto"/>
            <w:right w:val="none" w:sz="0" w:space="0" w:color="auto"/>
          </w:divBdr>
        </w:div>
        <w:div w:id="208803254">
          <w:marLeft w:val="0"/>
          <w:marRight w:val="0"/>
          <w:marTop w:val="0"/>
          <w:marBottom w:val="0"/>
          <w:divBdr>
            <w:top w:val="none" w:sz="0" w:space="0" w:color="auto"/>
            <w:left w:val="none" w:sz="0" w:space="0" w:color="auto"/>
            <w:bottom w:val="none" w:sz="0" w:space="0" w:color="auto"/>
            <w:right w:val="none" w:sz="0" w:space="0" w:color="auto"/>
          </w:divBdr>
        </w:div>
        <w:div w:id="217211265">
          <w:marLeft w:val="0"/>
          <w:marRight w:val="0"/>
          <w:marTop w:val="0"/>
          <w:marBottom w:val="0"/>
          <w:divBdr>
            <w:top w:val="none" w:sz="0" w:space="0" w:color="auto"/>
            <w:left w:val="none" w:sz="0" w:space="0" w:color="auto"/>
            <w:bottom w:val="none" w:sz="0" w:space="0" w:color="auto"/>
            <w:right w:val="none" w:sz="0" w:space="0" w:color="auto"/>
          </w:divBdr>
        </w:div>
        <w:div w:id="221525416">
          <w:marLeft w:val="0"/>
          <w:marRight w:val="0"/>
          <w:marTop w:val="0"/>
          <w:marBottom w:val="0"/>
          <w:divBdr>
            <w:top w:val="none" w:sz="0" w:space="0" w:color="auto"/>
            <w:left w:val="none" w:sz="0" w:space="0" w:color="auto"/>
            <w:bottom w:val="none" w:sz="0" w:space="0" w:color="auto"/>
            <w:right w:val="none" w:sz="0" w:space="0" w:color="auto"/>
          </w:divBdr>
        </w:div>
        <w:div w:id="236016133">
          <w:marLeft w:val="0"/>
          <w:marRight w:val="0"/>
          <w:marTop w:val="0"/>
          <w:marBottom w:val="0"/>
          <w:divBdr>
            <w:top w:val="none" w:sz="0" w:space="0" w:color="auto"/>
            <w:left w:val="none" w:sz="0" w:space="0" w:color="auto"/>
            <w:bottom w:val="none" w:sz="0" w:space="0" w:color="auto"/>
            <w:right w:val="none" w:sz="0" w:space="0" w:color="auto"/>
          </w:divBdr>
        </w:div>
        <w:div w:id="248467856">
          <w:marLeft w:val="0"/>
          <w:marRight w:val="0"/>
          <w:marTop w:val="0"/>
          <w:marBottom w:val="0"/>
          <w:divBdr>
            <w:top w:val="none" w:sz="0" w:space="0" w:color="auto"/>
            <w:left w:val="none" w:sz="0" w:space="0" w:color="auto"/>
            <w:bottom w:val="none" w:sz="0" w:space="0" w:color="auto"/>
            <w:right w:val="none" w:sz="0" w:space="0" w:color="auto"/>
          </w:divBdr>
        </w:div>
        <w:div w:id="255595412">
          <w:marLeft w:val="0"/>
          <w:marRight w:val="0"/>
          <w:marTop w:val="0"/>
          <w:marBottom w:val="0"/>
          <w:divBdr>
            <w:top w:val="none" w:sz="0" w:space="0" w:color="auto"/>
            <w:left w:val="none" w:sz="0" w:space="0" w:color="auto"/>
            <w:bottom w:val="none" w:sz="0" w:space="0" w:color="auto"/>
            <w:right w:val="none" w:sz="0" w:space="0" w:color="auto"/>
          </w:divBdr>
        </w:div>
        <w:div w:id="276720293">
          <w:marLeft w:val="0"/>
          <w:marRight w:val="0"/>
          <w:marTop w:val="0"/>
          <w:marBottom w:val="0"/>
          <w:divBdr>
            <w:top w:val="none" w:sz="0" w:space="0" w:color="auto"/>
            <w:left w:val="none" w:sz="0" w:space="0" w:color="auto"/>
            <w:bottom w:val="none" w:sz="0" w:space="0" w:color="auto"/>
            <w:right w:val="none" w:sz="0" w:space="0" w:color="auto"/>
          </w:divBdr>
        </w:div>
        <w:div w:id="277642994">
          <w:marLeft w:val="0"/>
          <w:marRight w:val="0"/>
          <w:marTop w:val="0"/>
          <w:marBottom w:val="0"/>
          <w:divBdr>
            <w:top w:val="none" w:sz="0" w:space="0" w:color="auto"/>
            <w:left w:val="none" w:sz="0" w:space="0" w:color="auto"/>
            <w:bottom w:val="none" w:sz="0" w:space="0" w:color="auto"/>
            <w:right w:val="none" w:sz="0" w:space="0" w:color="auto"/>
          </w:divBdr>
        </w:div>
        <w:div w:id="288829332">
          <w:marLeft w:val="0"/>
          <w:marRight w:val="0"/>
          <w:marTop w:val="0"/>
          <w:marBottom w:val="0"/>
          <w:divBdr>
            <w:top w:val="none" w:sz="0" w:space="0" w:color="auto"/>
            <w:left w:val="none" w:sz="0" w:space="0" w:color="auto"/>
            <w:bottom w:val="none" w:sz="0" w:space="0" w:color="auto"/>
            <w:right w:val="none" w:sz="0" w:space="0" w:color="auto"/>
          </w:divBdr>
        </w:div>
        <w:div w:id="289671596">
          <w:marLeft w:val="0"/>
          <w:marRight w:val="0"/>
          <w:marTop w:val="0"/>
          <w:marBottom w:val="0"/>
          <w:divBdr>
            <w:top w:val="none" w:sz="0" w:space="0" w:color="auto"/>
            <w:left w:val="none" w:sz="0" w:space="0" w:color="auto"/>
            <w:bottom w:val="none" w:sz="0" w:space="0" w:color="auto"/>
            <w:right w:val="none" w:sz="0" w:space="0" w:color="auto"/>
          </w:divBdr>
        </w:div>
        <w:div w:id="293948010">
          <w:marLeft w:val="0"/>
          <w:marRight w:val="0"/>
          <w:marTop w:val="0"/>
          <w:marBottom w:val="0"/>
          <w:divBdr>
            <w:top w:val="none" w:sz="0" w:space="0" w:color="auto"/>
            <w:left w:val="none" w:sz="0" w:space="0" w:color="auto"/>
            <w:bottom w:val="none" w:sz="0" w:space="0" w:color="auto"/>
            <w:right w:val="none" w:sz="0" w:space="0" w:color="auto"/>
          </w:divBdr>
        </w:div>
        <w:div w:id="314141620">
          <w:marLeft w:val="0"/>
          <w:marRight w:val="0"/>
          <w:marTop w:val="0"/>
          <w:marBottom w:val="0"/>
          <w:divBdr>
            <w:top w:val="none" w:sz="0" w:space="0" w:color="auto"/>
            <w:left w:val="none" w:sz="0" w:space="0" w:color="auto"/>
            <w:bottom w:val="none" w:sz="0" w:space="0" w:color="auto"/>
            <w:right w:val="none" w:sz="0" w:space="0" w:color="auto"/>
          </w:divBdr>
        </w:div>
        <w:div w:id="325208493">
          <w:marLeft w:val="0"/>
          <w:marRight w:val="0"/>
          <w:marTop w:val="0"/>
          <w:marBottom w:val="0"/>
          <w:divBdr>
            <w:top w:val="none" w:sz="0" w:space="0" w:color="auto"/>
            <w:left w:val="none" w:sz="0" w:space="0" w:color="auto"/>
            <w:bottom w:val="none" w:sz="0" w:space="0" w:color="auto"/>
            <w:right w:val="none" w:sz="0" w:space="0" w:color="auto"/>
          </w:divBdr>
        </w:div>
        <w:div w:id="368801381">
          <w:marLeft w:val="0"/>
          <w:marRight w:val="0"/>
          <w:marTop w:val="0"/>
          <w:marBottom w:val="0"/>
          <w:divBdr>
            <w:top w:val="none" w:sz="0" w:space="0" w:color="auto"/>
            <w:left w:val="none" w:sz="0" w:space="0" w:color="auto"/>
            <w:bottom w:val="none" w:sz="0" w:space="0" w:color="auto"/>
            <w:right w:val="none" w:sz="0" w:space="0" w:color="auto"/>
          </w:divBdr>
        </w:div>
        <w:div w:id="384526684">
          <w:marLeft w:val="0"/>
          <w:marRight w:val="0"/>
          <w:marTop w:val="0"/>
          <w:marBottom w:val="0"/>
          <w:divBdr>
            <w:top w:val="none" w:sz="0" w:space="0" w:color="auto"/>
            <w:left w:val="none" w:sz="0" w:space="0" w:color="auto"/>
            <w:bottom w:val="none" w:sz="0" w:space="0" w:color="auto"/>
            <w:right w:val="none" w:sz="0" w:space="0" w:color="auto"/>
          </w:divBdr>
        </w:div>
        <w:div w:id="442652177">
          <w:marLeft w:val="0"/>
          <w:marRight w:val="0"/>
          <w:marTop w:val="0"/>
          <w:marBottom w:val="0"/>
          <w:divBdr>
            <w:top w:val="none" w:sz="0" w:space="0" w:color="auto"/>
            <w:left w:val="none" w:sz="0" w:space="0" w:color="auto"/>
            <w:bottom w:val="none" w:sz="0" w:space="0" w:color="auto"/>
            <w:right w:val="none" w:sz="0" w:space="0" w:color="auto"/>
          </w:divBdr>
        </w:div>
        <w:div w:id="449055758">
          <w:marLeft w:val="0"/>
          <w:marRight w:val="0"/>
          <w:marTop w:val="0"/>
          <w:marBottom w:val="0"/>
          <w:divBdr>
            <w:top w:val="none" w:sz="0" w:space="0" w:color="auto"/>
            <w:left w:val="none" w:sz="0" w:space="0" w:color="auto"/>
            <w:bottom w:val="none" w:sz="0" w:space="0" w:color="auto"/>
            <w:right w:val="none" w:sz="0" w:space="0" w:color="auto"/>
          </w:divBdr>
        </w:div>
        <w:div w:id="455175760">
          <w:marLeft w:val="0"/>
          <w:marRight w:val="0"/>
          <w:marTop w:val="0"/>
          <w:marBottom w:val="0"/>
          <w:divBdr>
            <w:top w:val="none" w:sz="0" w:space="0" w:color="auto"/>
            <w:left w:val="none" w:sz="0" w:space="0" w:color="auto"/>
            <w:bottom w:val="none" w:sz="0" w:space="0" w:color="auto"/>
            <w:right w:val="none" w:sz="0" w:space="0" w:color="auto"/>
          </w:divBdr>
        </w:div>
        <w:div w:id="486168678">
          <w:marLeft w:val="0"/>
          <w:marRight w:val="0"/>
          <w:marTop w:val="0"/>
          <w:marBottom w:val="0"/>
          <w:divBdr>
            <w:top w:val="none" w:sz="0" w:space="0" w:color="auto"/>
            <w:left w:val="none" w:sz="0" w:space="0" w:color="auto"/>
            <w:bottom w:val="none" w:sz="0" w:space="0" w:color="auto"/>
            <w:right w:val="none" w:sz="0" w:space="0" w:color="auto"/>
          </w:divBdr>
        </w:div>
        <w:div w:id="490829821">
          <w:marLeft w:val="0"/>
          <w:marRight w:val="0"/>
          <w:marTop w:val="0"/>
          <w:marBottom w:val="0"/>
          <w:divBdr>
            <w:top w:val="none" w:sz="0" w:space="0" w:color="auto"/>
            <w:left w:val="none" w:sz="0" w:space="0" w:color="auto"/>
            <w:bottom w:val="none" w:sz="0" w:space="0" w:color="auto"/>
            <w:right w:val="none" w:sz="0" w:space="0" w:color="auto"/>
          </w:divBdr>
        </w:div>
        <w:div w:id="500237344">
          <w:marLeft w:val="0"/>
          <w:marRight w:val="0"/>
          <w:marTop w:val="0"/>
          <w:marBottom w:val="0"/>
          <w:divBdr>
            <w:top w:val="none" w:sz="0" w:space="0" w:color="auto"/>
            <w:left w:val="none" w:sz="0" w:space="0" w:color="auto"/>
            <w:bottom w:val="none" w:sz="0" w:space="0" w:color="auto"/>
            <w:right w:val="none" w:sz="0" w:space="0" w:color="auto"/>
          </w:divBdr>
        </w:div>
        <w:div w:id="500317528">
          <w:marLeft w:val="0"/>
          <w:marRight w:val="0"/>
          <w:marTop w:val="0"/>
          <w:marBottom w:val="0"/>
          <w:divBdr>
            <w:top w:val="none" w:sz="0" w:space="0" w:color="auto"/>
            <w:left w:val="none" w:sz="0" w:space="0" w:color="auto"/>
            <w:bottom w:val="none" w:sz="0" w:space="0" w:color="auto"/>
            <w:right w:val="none" w:sz="0" w:space="0" w:color="auto"/>
          </w:divBdr>
        </w:div>
        <w:div w:id="521629084">
          <w:marLeft w:val="0"/>
          <w:marRight w:val="0"/>
          <w:marTop w:val="0"/>
          <w:marBottom w:val="0"/>
          <w:divBdr>
            <w:top w:val="none" w:sz="0" w:space="0" w:color="auto"/>
            <w:left w:val="none" w:sz="0" w:space="0" w:color="auto"/>
            <w:bottom w:val="none" w:sz="0" w:space="0" w:color="auto"/>
            <w:right w:val="none" w:sz="0" w:space="0" w:color="auto"/>
          </w:divBdr>
        </w:div>
        <w:div w:id="548953234">
          <w:marLeft w:val="0"/>
          <w:marRight w:val="0"/>
          <w:marTop w:val="0"/>
          <w:marBottom w:val="0"/>
          <w:divBdr>
            <w:top w:val="none" w:sz="0" w:space="0" w:color="auto"/>
            <w:left w:val="none" w:sz="0" w:space="0" w:color="auto"/>
            <w:bottom w:val="none" w:sz="0" w:space="0" w:color="auto"/>
            <w:right w:val="none" w:sz="0" w:space="0" w:color="auto"/>
          </w:divBdr>
        </w:div>
        <w:div w:id="551963889">
          <w:marLeft w:val="0"/>
          <w:marRight w:val="0"/>
          <w:marTop w:val="0"/>
          <w:marBottom w:val="0"/>
          <w:divBdr>
            <w:top w:val="none" w:sz="0" w:space="0" w:color="auto"/>
            <w:left w:val="none" w:sz="0" w:space="0" w:color="auto"/>
            <w:bottom w:val="none" w:sz="0" w:space="0" w:color="auto"/>
            <w:right w:val="none" w:sz="0" w:space="0" w:color="auto"/>
          </w:divBdr>
        </w:div>
        <w:div w:id="570504083">
          <w:marLeft w:val="0"/>
          <w:marRight w:val="0"/>
          <w:marTop w:val="0"/>
          <w:marBottom w:val="0"/>
          <w:divBdr>
            <w:top w:val="none" w:sz="0" w:space="0" w:color="auto"/>
            <w:left w:val="none" w:sz="0" w:space="0" w:color="auto"/>
            <w:bottom w:val="none" w:sz="0" w:space="0" w:color="auto"/>
            <w:right w:val="none" w:sz="0" w:space="0" w:color="auto"/>
          </w:divBdr>
        </w:div>
        <w:div w:id="600332039">
          <w:marLeft w:val="0"/>
          <w:marRight w:val="0"/>
          <w:marTop w:val="0"/>
          <w:marBottom w:val="0"/>
          <w:divBdr>
            <w:top w:val="none" w:sz="0" w:space="0" w:color="auto"/>
            <w:left w:val="none" w:sz="0" w:space="0" w:color="auto"/>
            <w:bottom w:val="none" w:sz="0" w:space="0" w:color="auto"/>
            <w:right w:val="none" w:sz="0" w:space="0" w:color="auto"/>
          </w:divBdr>
        </w:div>
        <w:div w:id="607350519">
          <w:marLeft w:val="0"/>
          <w:marRight w:val="0"/>
          <w:marTop w:val="0"/>
          <w:marBottom w:val="0"/>
          <w:divBdr>
            <w:top w:val="none" w:sz="0" w:space="0" w:color="auto"/>
            <w:left w:val="none" w:sz="0" w:space="0" w:color="auto"/>
            <w:bottom w:val="none" w:sz="0" w:space="0" w:color="auto"/>
            <w:right w:val="none" w:sz="0" w:space="0" w:color="auto"/>
          </w:divBdr>
        </w:div>
        <w:div w:id="620113072">
          <w:marLeft w:val="0"/>
          <w:marRight w:val="0"/>
          <w:marTop w:val="0"/>
          <w:marBottom w:val="0"/>
          <w:divBdr>
            <w:top w:val="none" w:sz="0" w:space="0" w:color="auto"/>
            <w:left w:val="none" w:sz="0" w:space="0" w:color="auto"/>
            <w:bottom w:val="none" w:sz="0" w:space="0" w:color="auto"/>
            <w:right w:val="none" w:sz="0" w:space="0" w:color="auto"/>
          </w:divBdr>
        </w:div>
        <w:div w:id="623772054">
          <w:marLeft w:val="0"/>
          <w:marRight w:val="0"/>
          <w:marTop w:val="0"/>
          <w:marBottom w:val="0"/>
          <w:divBdr>
            <w:top w:val="none" w:sz="0" w:space="0" w:color="auto"/>
            <w:left w:val="none" w:sz="0" w:space="0" w:color="auto"/>
            <w:bottom w:val="none" w:sz="0" w:space="0" w:color="auto"/>
            <w:right w:val="none" w:sz="0" w:space="0" w:color="auto"/>
          </w:divBdr>
        </w:div>
        <w:div w:id="631638332">
          <w:marLeft w:val="0"/>
          <w:marRight w:val="0"/>
          <w:marTop w:val="0"/>
          <w:marBottom w:val="0"/>
          <w:divBdr>
            <w:top w:val="none" w:sz="0" w:space="0" w:color="auto"/>
            <w:left w:val="none" w:sz="0" w:space="0" w:color="auto"/>
            <w:bottom w:val="none" w:sz="0" w:space="0" w:color="auto"/>
            <w:right w:val="none" w:sz="0" w:space="0" w:color="auto"/>
          </w:divBdr>
        </w:div>
        <w:div w:id="637733705">
          <w:marLeft w:val="0"/>
          <w:marRight w:val="0"/>
          <w:marTop w:val="0"/>
          <w:marBottom w:val="0"/>
          <w:divBdr>
            <w:top w:val="none" w:sz="0" w:space="0" w:color="auto"/>
            <w:left w:val="none" w:sz="0" w:space="0" w:color="auto"/>
            <w:bottom w:val="none" w:sz="0" w:space="0" w:color="auto"/>
            <w:right w:val="none" w:sz="0" w:space="0" w:color="auto"/>
          </w:divBdr>
        </w:div>
        <w:div w:id="656496918">
          <w:marLeft w:val="0"/>
          <w:marRight w:val="0"/>
          <w:marTop w:val="0"/>
          <w:marBottom w:val="0"/>
          <w:divBdr>
            <w:top w:val="none" w:sz="0" w:space="0" w:color="auto"/>
            <w:left w:val="none" w:sz="0" w:space="0" w:color="auto"/>
            <w:bottom w:val="none" w:sz="0" w:space="0" w:color="auto"/>
            <w:right w:val="none" w:sz="0" w:space="0" w:color="auto"/>
          </w:divBdr>
        </w:div>
        <w:div w:id="663750145">
          <w:marLeft w:val="0"/>
          <w:marRight w:val="0"/>
          <w:marTop w:val="0"/>
          <w:marBottom w:val="0"/>
          <w:divBdr>
            <w:top w:val="none" w:sz="0" w:space="0" w:color="auto"/>
            <w:left w:val="none" w:sz="0" w:space="0" w:color="auto"/>
            <w:bottom w:val="none" w:sz="0" w:space="0" w:color="auto"/>
            <w:right w:val="none" w:sz="0" w:space="0" w:color="auto"/>
          </w:divBdr>
        </w:div>
        <w:div w:id="765230039">
          <w:marLeft w:val="0"/>
          <w:marRight w:val="0"/>
          <w:marTop w:val="0"/>
          <w:marBottom w:val="0"/>
          <w:divBdr>
            <w:top w:val="none" w:sz="0" w:space="0" w:color="auto"/>
            <w:left w:val="none" w:sz="0" w:space="0" w:color="auto"/>
            <w:bottom w:val="none" w:sz="0" w:space="0" w:color="auto"/>
            <w:right w:val="none" w:sz="0" w:space="0" w:color="auto"/>
          </w:divBdr>
        </w:div>
        <w:div w:id="857233683">
          <w:marLeft w:val="0"/>
          <w:marRight w:val="0"/>
          <w:marTop w:val="0"/>
          <w:marBottom w:val="0"/>
          <w:divBdr>
            <w:top w:val="none" w:sz="0" w:space="0" w:color="auto"/>
            <w:left w:val="none" w:sz="0" w:space="0" w:color="auto"/>
            <w:bottom w:val="none" w:sz="0" w:space="0" w:color="auto"/>
            <w:right w:val="none" w:sz="0" w:space="0" w:color="auto"/>
          </w:divBdr>
        </w:div>
        <w:div w:id="862402999">
          <w:marLeft w:val="0"/>
          <w:marRight w:val="0"/>
          <w:marTop w:val="0"/>
          <w:marBottom w:val="0"/>
          <w:divBdr>
            <w:top w:val="none" w:sz="0" w:space="0" w:color="auto"/>
            <w:left w:val="none" w:sz="0" w:space="0" w:color="auto"/>
            <w:bottom w:val="none" w:sz="0" w:space="0" w:color="auto"/>
            <w:right w:val="none" w:sz="0" w:space="0" w:color="auto"/>
          </w:divBdr>
        </w:div>
        <w:div w:id="870262066">
          <w:marLeft w:val="0"/>
          <w:marRight w:val="0"/>
          <w:marTop w:val="0"/>
          <w:marBottom w:val="0"/>
          <w:divBdr>
            <w:top w:val="none" w:sz="0" w:space="0" w:color="auto"/>
            <w:left w:val="none" w:sz="0" w:space="0" w:color="auto"/>
            <w:bottom w:val="none" w:sz="0" w:space="0" w:color="auto"/>
            <w:right w:val="none" w:sz="0" w:space="0" w:color="auto"/>
          </w:divBdr>
        </w:div>
        <w:div w:id="877543543">
          <w:marLeft w:val="0"/>
          <w:marRight w:val="0"/>
          <w:marTop w:val="0"/>
          <w:marBottom w:val="0"/>
          <w:divBdr>
            <w:top w:val="none" w:sz="0" w:space="0" w:color="auto"/>
            <w:left w:val="none" w:sz="0" w:space="0" w:color="auto"/>
            <w:bottom w:val="none" w:sz="0" w:space="0" w:color="auto"/>
            <w:right w:val="none" w:sz="0" w:space="0" w:color="auto"/>
          </w:divBdr>
        </w:div>
        <w:div w:id="878397936">
          <w:marLeft w:val="0"/>
          <w:marRight w:val="0"/>
          <w:marTop w:val="0"/>
          <w:marBottom w:val="0"/>
          <w:divBdr>
            <w:top w:val="none" w:sz="0" w:space="0" w:color="auto"/>
            <w:left w:val="none" w:sz="0" w:space="0" w:color="auto"/>
            <w:bottom w:val="none" w:sz="0" w:space="0" w:color="auto"/>
            <w:right w:val="none" w:sz="0" w:space="0" w:color="auto"/>
          </w:divBdr>
        </w:div>
        <w:div w:id="884752617">
          <w:marLeft w:val="0"/>
          <w:marRight w:val="0"/>
          <w:marTop w:val="0"/>
          <w:marBottom w:val="0"/>
          <w:divBdr>
            <w:top w:val="none" w:sz="0" w:space="0" w:color="auto"/>
            <w:left w:val="none" w:sz="0" w:space="0" w:color="auto"/>
            <w:bottom w:val="none" w:sz="0" w:space="0" w:color="auto"/>
            <w:right w:val="none" w:sz="0" w:space="0" w:color="auto"/>
          </w:divBdr>
        </w:div>
        <w:div w:id="909117858">
          <w:marLeft w:val="0"/>
          <w:marRight w:val="0"/>
          <w:marTop w:val="0"/>
          <w:marBottom w:val="0"/>
          <w:divBdr>
            <w:top w:val="none" w:sz="0" w:space="0" w:color="auto"/>
            <w:left w:val="none" w:sz="0" w:space="0" w:color="auto"/>
            <w:bottom w:val="none" w:sz="0" w:space="0" w:color="auto"/>
            <w:right w:val="none" w:sz="0" w:space="0" w:color="auto"/>
          </w:divBdr>
        </w:div>
        <w:div w:id="927687946">
          <w:marLeft w:val="0"/>
          <w:marRight w:val="0"/>
          <w:marTop w:val="0"/>
          <w:marBottom w:val="0"/>
          <w:divBdr>
            <w:top w:val="none" w:sz="0" w:space="0" w:color="auto"/>
            <w:left w:val="none" w:sz="0" w:space="0" w:color="auto"/>
            <w:bottom w:val="none" w:sz="0" w:space="0" w:color="auto"/>
            <w:right w:val="none" w:sz="0" w:space="0" w:color="auto"/>
          </w:divBdr>
        </w:div>
        <w:div w:id="930965363">
          <w:marLeft w:val="0"/>
          <w:marRight w:val="0"/>
          <w:marTop w:val="0"/>
          <w:marBottom w:val="0"/>
          <w:divBdr>
            <w:top w:val="none" w:sz="0" w:space="0" w:color="auto"/>
            <w:left w:val="none" w:sz="0" w:space="0" w:color="auto"/>
            <w:bottom w:val="none" w:sz="0" w:space="0" w:color="auto"/>
            <w:right w:val="none" w:sz="0" w:space="0" w:color="auto"/>
          </w:divBdr>
        </w:div>
        <w:div w:id="933247187">
          <w:marLeft w:val="0"/>
          <w:marRight w:val="0"/>
          <w:marTop w:val="0"/>
          <w:marBottom w:val="0"/>
          <w:divBdr>
            <w:top w:val="none" w:sz="0" w:space="0" w:color="auto"/>
            <w:left w:val="none" w:sz="0" w:space="0" w:color="auto"/>
            <w:bottom w:val="none" w:sz="0" w:space="0" w:color="auto"/>
            <w:right w:val="none" w:sz="0" w:space="0" w:color="auto"/>
          </w:divBdr>
        </w:div>
        <w:div w:id="948318970">
          <w:marLeft w:val="0"/>
          <w:marRight w:val="0"/>
          <w:marTop w:val="0"/>
          <w:marBottom w:val="0"/>
          <w:divBdr>
            <w:top w:val="none" w:sz="0" w:space="0" w:color="auto"/>
            <w:left w:val="none" w:sz="0" w:space="0" w:color="auto"/>
            <w:bottom w:val="none" w:sz="0" w:space="0" w:color="auto"/>
            <w:right w:val="none" w:sz="0" w:space="0" w:color="auto"/>
          </w:divBdr>
        </w:div>
        <w:div w:id="973946856">
          <w:marLeft w:val="0"/>
          <w:marRight w:val="0"/>
          <w:marTop w:val="0"/>
          <w:marBottom w:val="0"/>
          <w:divBdr>
            <w:top w:val="none" w:sz="0" w:space="0" w:color="auto"/>
            <w:left w:val="none" w:sz="0" w:space="0" w:color="auto"/>
            <w:bottom w:val="none" w:sz="0" w:space="0" w:color="auto"/>
            <w:right w:val="none" w:sz="0" w:space="0" w:color="auto"/>
          </w:divBdr>
        </w:div>
        <w:div w:id="1002704983">
          <w:marLeft w:val="0"/>
          <w:marRight w:val="0"/>
          <w:marTop w:val="0"/>
          <w:marBottom w:val="0"/>
          <w:divBdr>
            <w:top w:val="none" w:sz="0" w:space="0" w:color="auto"/>
            <w:left w:val="none" w:sz="0" w:space="0" w:color="auto"/>
            <w:bottom w:val="none" w:sz="0" w:space="0" w:color="auto"/>
            <w:right w:val="none" w:sz="0" w:space="0" w:color="auto"/>
          </w:divBdr>
        </w:div>
        <w:div w:id="1002968714">
          <w:marLeft w:val="0"/>
          <w:marRight w:val="0"/>
          <w:marTop w:val="0"/>
          <w:marBottom w:val="0"/>
          <w:divBdr>
            <w:top w:val="none" w:sz="0" w:space="0" w:color="auto"/>
            <w:left w:val="none" w:sz="0" w:space="0" w:color="auto"/>
            <w:bottom w:val="none" w:sz="0" w:space="0" w:color="auto"/>
            <w:right w:val="none" w:sz="0" w:space="0" w:color="auto"/>
          </w:divBdr>
        </w:div>
        <w:div w:id="1008017807">
          <w:marLeft w:val="0"/>
          <w:marRight w:val="0"/>
          <w:marTop w:val="0"/>
          <w:marBottom w:val="0"/>
          <w:divBdr>
            <w:top w:val="none" w:sz="0" w:space="0" w:color="auto"/>
            <w:left w:val="none" w:sz="0" w:space="0" w:color="auto"/>
            <w:bottom w:val="none" w:sz="0" w:space="0" w:color="auto"/>
            <w:right w:val="none" w:sz="0" w:space="0" w:color="auto"/>
          </w:divBdr>
        </w:div>
        <w:div w:id="1009991185">
          <w:marLeft w:val="0"/>
          <w:marRight w:val="0"/>
          <w:marTop w:val="0"/>
          <w:marBottom w:val="0"/>
          <w:divBdr>
            <w:top w:val="none" w:sz="0" w:space="0" w:color="auto"/>
            <w:left w:val="none" w:sz="0" w:space="0" w:color="auto"/>
            <w:bottom w:val="none" w:sz="0" w:space="0" w:color="auto"/>
            <w:right w:val="none" w:sz="0" w:space="0" w:color="auto"/>
          </w:divBdr>
        </w:div>
        <w:div w:id="1026249148">
          <w:marLeft w:val="0"/>
          <w:marRight w:val="0"/>
          <w:marTop w:val="0"/>
          <w:marBottom w:val="0"/>
          <w:divBdr>
            <w:top w:val="none" w:sz="0" w:space="0" w:color="auto"/>
            <w:left w:val="none" w:sz="0" w:space="0" w:color="auto"/>
            <w:bottom w:val="none" w:sz="0" w:space="0" w:color="auto"/>
            <w:right w:val="none" w:sz="0" w:space="0" w:color="auto"/>
          </w:divBdr>
        </w:div>
        <w:div w:id="1032068860">
          <w:marLeft w:val="0"/>
          <w:marRight w:val="0"/>
          <w:marTop w:val="0"/>
          <w:marBottom w:val="0"/>
          <w:divBdr>
            <w:top w:val="none" w:sz="0" w:space="0" w:color="auto"/>
            <w:left w:val="none" w:sz="0" w:space="0" w:color="auto"/>
            <w:bottom w:val="none" w:sz="0" w:space="0" w:color="auto"/>
            <w:right w:val="none" w:sz="0" w:space="0" w:color="auto"/>
          </w:divBdr>
        </w:div>
        <w:div w:id="1076904638">
          <w:marLeft w:val="0"/>
          <w:marRight w:val="0"/>
          <w:marTop w:val="0"/>
          <w:marBottom w:val="0"/>
          <w:divBdr>
            <w:top w:val="none" w:sz="0" w:space="0" w:color="auto"/>
            <w:left w:val="none" w:sz="0" w:space="0" w:color="auto"/>
            <w:bottom w:val="none" w:sz="0" w:space="0" w:color="auto"/>
            <w:right w:val="none" w:sz="0" w:space="0" w:color="auto"/>
          </w:divBdr>
        </w:div>
        <w:div w:id="1079712189">
          <w:marLeft w:val="0"/>
          <w:marRight w:val="0"/>
          <w:marTop w:val="0"/>
          <w:marBottom w:val="0"/>
          <w:divBdr>
            <w:top w:val="none" w:sz="0" w:space="0" w:color="auto"/>
            <w:left w:val="none" w:sz="0" w:space="0" w:color="auto"/>
            <w:bottom w:val="none" w:sz="0" w:space="0" w:color="auto"/>
            <w:right w:val="none" w:sz="0" w:space="0" w:color="auto"/>
          </w:divBdr>
        </w:div>
        <w:div w:id="1088421913">
          <w:marLeft w:val="0"/>
          <w:marRight w:val="0"/>
          <w:marTop w:val="0"/>
          <w:marBottom w:val="0"/>
          <w:divBdr>
            <w:top w:val="none" w:sz="0" w:space="0" w:color="auto"/>
            <w:left w:val="none" w:sz="0" w:space="0" w:color="auto"/>
            <w:bottom w:val="none" w:sz="0" w:space="0" w:color="auto"/>
            <w:right w:val="none" w:sz="0" w:space="0" w:color="auto"/>
          </w:divBdr>
        </w:div>
        <w:div w:id="1100880360">
          <w:marLeft w:val="0"/>
          <w:marRight w:val="0"/>
          <w:marTop w:val="0"/>
          <w:marBottom w:val="0"/>
          <w:divBdr>
            <w:top w:val="none" w:sz="0" w:space="0" w:color="auto"/>
            <w:left w:val="none" w:sz="0" w:space="0" w:color="auto"/>
            <w:bottom w:val="none" w:sz="0" w:space="0" w:color="auto"/>
            <w:right w:val="none" w:sz="0" w:space="0" w:color="auto"/>
          </w:divBdr>
        </w:div>
        <w:div w:id="1108768490">
          <w:marLeft w:val="0"/>
          <w:marRight w:val="0"/>
          <w:marTop w:val="0"/>
          <w:marBottom w:val="0"/>
          <w:divBdr>
            <w:top w:val="none" w:sz="0" w:space="0" w:color="auto"/>
            <w:left w:val="none" w:sz="0" w:space="0" w:color="auto"/>
            <w:bottom w:val="none" w:sz="0" w:space="0" w:color="auto"/>
            <w:right w:val="none" w:sz="0" w:space="0" w:color="auto"/>
          </w:divBdr>
        </w:div>
        <w:div w:id="1124155501">
          <w:marLeft w:val="0"/>
          <w:marRight w:val="0"/>
          <w:marTop w:val="0"/>
          <w:marBottom w:val="0"/>
          <w:divBdr>
            <w:top w:val="none" w:sz="0" w:space="0" w:color="auto"/>
            <w:left w:val="none" w:sz="0" w:space="0" w:color="auto"/>
            <w:bottom w:val="none" w:sz="0" w:space="0" w:color="auto"/>
            <w:right w:val="none" w:sz="0" w:space="0" w:color="auto"/>
          </w:divBdr>
        </w:div>
        <w:div w:id="1134252930">
          <w:marLeft w:val="0"/>
          <w:marRight w:val="0"/>
          <w:marTop w:val="0"/>
          <w:marBottom w:val="0"/>
          <w:divBdr>
            <w:top w:val="none" w:sz="0" w:space="0" w:color="auto"/>
            <w:left w:val="none" w:sz="0" w:space="0" w:color="auto"/>
            <w:bottom w:val="none" w:sz="0" w:space="0" w:color="auto"/>
            <w:right w:val="none" w:sz="0" w:space="0" w:color="auto"/>
          </w:divBdr>
        </w:div>
        <w:div w:id="1146361907">
          <w:marLeft w:val="0"/>
          <w:marRight w:val="0"/>
          <w:marTop w:val="0"/>
          <w:marBottom w:val="0"/>
          <w:divBdr>
            <w:top w:val="none" w:sz="0" w:space="0" w:color="auto"/>
            <w:left w:val="none" w:sz="0" w:space="0" w:color="auto"/>
            <w:bottom w:val="none" w:sz="0" w:space="0" w:color="auto"/>
            <w:right w:val="none" w:sz="0" w:space="0" w:color="auto"/>
          </w:divBdr>
        </w:div>
        <w:div w:id="1148135704">
          <w:marLeft w:val="0"/>
          <w:marRight w:val="0"/>
          <w:marTop w:val="0"/>
          <w:marBottom w:val="0"/>
          <w:divBdr>
            <w:top w:val="none" w:sz="0" w:space="0" w:color="auto"/>
            <w:left w:val="none" w:sz="0" w:space="0" w:color="auto"/>
            <w:bottom w:val="none" w:sz="0" w:space="0" w:color="auto"/>
            <w:right w:val="none" w:sz="0" w:space="0" w:color="auto"/>
          </w:divBdr>
        </w:div>
        <w:div w:id="1156803225">
          <w:marLeft w:val="0"/>
          <w:marRight w:val="0"/>
          <w:marTop w:val="0"/>
          <w:marBottom w:val="0"/>
          <w:divBdr>
            <w:top w:val="none" w:sz="0" w:space="0" w:color="auto"/>
            <w:left w:val="none" w:sz="0" w:space="0" w:color="auto"/>
            <w:bottom w:val="none" w:sz="0" w:space="0" w:color="auto"/>
            <w:right w:val="none" w:sz="0" w:space="0" w:color="auto"/>
          </w:divBdr>
        </w:div>
        <w:div w:id="1173951880">
          <w:marLeft w:val="0"/>
          <w:marRight w:val="0"/>
          <w:marTop w:val="0"/>
          <w:marBottom w:val="0"/>
          <w:divBdr>
            <w:top w:val="none" w:sz="0" w:space="0" w:color="auto"/>
            <w:left w:val="none" w:sz="0" w:space="0" w:color="auto"/>
            <w:bottom w:val="none" w:sz="0" w:space="0" w:color="auto"/>
            <w:right w:val="none" w:sz="0" w:space="0" w:color="auto"/>
          </w:divBdr>
        </w:div>
        <w:div w:id="1203791580">
          <w:marLeft w:val="0"/>
          <w:marRight w:val="0"/>
          <w:marTop w:val="0"/>
          <w:marBottom w:val="0"/>
          <w:divBdr>
            <w:top w:val="none" w:sz="0" w:space="0" w:color="auto"/>
            <w:left w:val="none" w:sz="0" w:space="0" w:color="auto"/>
            <w:bottom w:val="none" w:sz="0" w:space="0" w:color="auto"/>
            <w:right w:val="none" w:sz="0" w:space="0" w:color="auto"/>
          </w:divBdr>
        </w:div>
        <w:div w:id="1205169279">
          <w:marLeft w:val="0"/>
          <w:marRight w:val="0"/>
          <w:marTop w:val="0"/>
          <w:marBottom w:val="0"/>
          <w:divBdr>
            <w:top w:val="none" w:sz="0" w:space="0" w:color="auto"/>
            <w:left w:val="none" w:sz="0" w:space="0" w:color="auto"/>
            <w:bottom w:val="none" w:sz="0" w:space="0" w:color="auto"/>
            <w:right w:val="none" w:sz="0" w:space="0" w:color="auto"/>
          </w:divBdr>
        </w:div>
        <w:div w:id="1207720427">
          <w:marLeft w:val="0"/>
          <w:marRight w:val="0"/>
          <w:marTop w:val="0"/>
          <w:marBottom w:val="0"/>
          <w:divBdr>
            <w:top w:val="none" w:sz="0" w:space="0" w:color="auto"/>
            <w:left w:val="none" w:sz="0" w:space="0" w:color="auto"/>
            <w:bottom w:val="none" w:sz="0" w:space="0" w:color="auto"/>
            <w:right w:val="none" w:sz="0" w:space="0" w:color="auto"/>
          </w:divBdr>
        </w:div>
        <w:div w:id="1232960442">
          <w:marLeft w:val="0"/>
          <w:marRight w:val="0"/>
          <w:marTop w:val="0"/>
          <w:marBottom w:val="0"/>
          <w:divBdr>
            <w:top w:val="none" w:sz="0" w:space="0" w:color="auto"/>
            <w:left w:val="none" w:sz="0" w:space="0" w:color="auto"/>
            <w:bottom w:val="none" w:sz="0" w:space="0" w:color="auto"/>
            <w:right w:val="none" w:sz="0" w:space="0" w:color="auto"/>
          </w:divBdr>
        </w:div>
        <w:div w:id="1234315080">
          <w:marLeft w:val="0"/>
          <w:marRight w:val="0"/>
          <w:marTop w:val="0"/>
          <w:marBottom w:val="0"/>
          <w:divBdr>
            <w:top w:val="none" w:sz="0" w:space="0" w:color="auto"/>
            <w:left w:val="none" w:sz="0" w:space="0" w:color="auto"/>
            <w:bottom w:val="none" w:sz="0" w:space="0" w:color="auto"/>
            <w:right w:val="none" w:sz="0" w:space="0" w:color="auto"/>
          </w:divBdr>
        </w:div>
        <w:div w:id="1255435797">
          <w:marLeft w:val="0"/>
          <w:marRight w:val="0"/>
          <w:marTop w:val="0"/>
          <w:marBottom w:val="0"/>
          <w:divBdr>
            <w:top w:val="none" w:sz="0" w:space="0" w:color="auto"/>
            <w:left w:val="none" w:sz="0" w:space="0" w:color="auto"/>
            <w:bottom w:val="none" w:sz="0" w:space="0" w:color="auto"/>
            <w:right w:val="none" w:sz="0" w:space="0" w:color="auto"/>
          </w:divBdr>
        </w:div>
        <w:div w:id="1285379928">
          <w:marLeft w:val="0"/>
          <w:marRight w:val="0"/>
          <w:marTop w:val="0"/>
          <w:marBottom w:val="0"/>
          <w:divBdr>
            <w:top w:val="none" w:sz="0" w:space="0" w:color="auto"/>
            <w:left w:val="none" w:sz="0" w:space="0" w:color="auto"/>
            <w:bottom w:val="none" w:sz="0" w:space="0" w:color="auto"/>
            <w:right w:val="none" w:sz="0" w:space="0" w:color="auto"/>
          </w:divBdr>
        </w:div>
        <w:div w:id="1346396572">
          <w:marLeft w:val="0"/>
          <w:marRight w:val="0"/>
          <w:marTop w:val="0"/>
          <w:marBottom w:val="0"/>
          <w:divBdr>
            <w:top w:val="none" w:sz="0" w:space="0" w:color="auto"/>
            <w:left w:val="none" w:sz="0" w:space="0" w:color="auto"/>
            <w:bottom w:val="none" w:sz="0" w:space="0" w:color="auto"/>
            <w:right w:val="none" w:sz="0" w:space="0" w:color="auto"/>
          </w:divBdr>
        </w:div>
        <w:div w:id="1374816425">
          <w:marLeft w:val="0"/>
          <w:marRight w:val="0"/>
          <w:marTop w:val="0"/>
          <w:marBottom w:val="0"/>
          <w:divBdr>
            <w:top w:val="none" w:sz="0" w:space="0" w:color="auto"/>
            <w:left w:val="none" w:sz="0" w:space="0" w:color="auto"/>
            <w:bottom w:val="none" w:sz="0" w:space="0" w:color="auto"/>
            <w:right w:val="none" w:sz="0" w:space="0" w:color="auto"/>
          </w:divBdr>
        </w:div>
        <w:div w:id="1383207979">
          <w:marLeft w:val="0"/>
          <w:marRight w:val="0"/>
          <w:marTop w:val="0"/>
          <w:marBottom w:val="0"/>
          <w:divBdr>
            <w:top w:val="none" w:sz="0" w:space="0" w:color="auto"/>
            <w:left w:val="none" w:sz="0" w:space="0" w:color="auto"/>
            <w:bottom w:val="none" w:sz="0" w:space="0" w:color="auto"/>
            <w:right w:val="none" w:sz="0" w:space="0" w:color="auto"/>
          </w:divBdr>
        </w:div>
        <w:div w:id="1390573189">
          <w:marLeft w:val="0"/>
          <w:marRight w:val="0"/>
          <w:marTop w:val="0"/>
          <w:marBottom w:val="0"/>
          <w:divBdr>
            <w:top w:val="none" w:sz="0" w:space="0" w:color="auto"/>
            <w:left w:val="none" w:sz="0" w:space="0" w:color="auto"/>
            <w:bottom w:val="none" w:sz="0" w:space="0" w:color="auto"/>
            <w:right w:val="none" w:sz="0" w:space="0" w:color="auto"/>
          </w:divBdr>
        </w:div>
        <w:div w:id="1405565110">
          <w:marLeft w:val="0"/>
          <w:marRight w:val="0"/>
          <w:marTop w:val="0"/>
          <w:marBottom w:val="0"/>
          <w:divBdr>
            <w:top w:val="none" w:sz="0" w:space="0" w:color="auto"/>
            <w:left w:val="none" w:sz="0" w:space="0" w:color="auto"/>
            <w:bottom w:val="none" w:sz="0" w:space="0" w:color="auto"/>
            <w:right w:val="none" w:sz="0" w:space="0" w:color="auto"/>
          </w:divBdr>
        </w:div>
        <w:div w:id="1418356669">
          <w:marLeft w:val="0"/>
          <w:marRight w:val="0"/>
          <w:marTop w:val="0"/>
          <w:marBottom w:val="0"/>
          <w:divBdr>
            <w:top w:val="none" w:sz="0" w:space="0" w:color="auto"/>
            <w:left w:val="none" w:sz="0" w:space="0" w:color="auto"/>
            <w:bottom w:val="none" w:sz="0" w:space="0" w:color="auto"/>
            <w:right w:val="none" w:sz="0" w:space="0" w:color="auto"/>
          </w:divBdr>
        </w:div>
        <w:div w:id="1428232417">
          <w:marLeft w:val="0"/>
          <w:marRight w:val="0"/>
          <w:marTop w:val="0"/>
          <w:marBottom w:val="0"/>
          <w:divBdr>
            <w:top w:val="none" w:sz="0" w:space="0" w:color="auto"/>
            <w:left w:val="none" w:sz="0" w:space="0" w:color="auto"/>
            <w:bottom w:val="none" w:sz="0" w:space="0" w:color="auto"/>
            <w:right w:val="none" w:sz="0" w:space="0" w:color="auto"/>
          </w:divBdr>
        </w:div>
        <w:div w:id="1447961412">
          <w:marLeft w:val="0"/>
          <w:marRight w:val="0"/>
          <w:marTop w:val="0"/>
          <w:marBottom w:val="0"/>
          <w:divBdr>
            <w:top w:val="none" w:sz="0" w:space="0" w:color="auto"/>
            <w:left w:val="none" w:sz="0" w:space="0" w:color="auto"/>
            <w:bottom w:val="none" w:sz="0" w:space="0" w:color="auto"/>
            <w:right w:val="none" w:sz="0" w:space="0" w:color="auto"/>
          </w:divBdr>
        </w:div>
        <w:div w:id="1454446996">
          <w:marLeft w:val="0"/>
          <w:marRight w:val="0"/>
          <w:marTop w:val="0"/>
          <w:marBottom w:val="0"/>
          <w:divBdr>
            <w:top w:val="none" w:sz="0" w:space="0" w:color="auto"/>
            <w:left w:val="none" w:sz="0" w:space="0" w:color="auto"/>
            <w:bottom w:val="none" w:sz="0" w:space="0" w:color="auto"/>
            <w:right w:val="none" w:sz="0" w:space="0" w:color="auto"/>
          </w:divBdr>
        </w:div>
        <w:div w:id="1522433893">
          <w:marLeft w:val="0"/>
          <w:marRight w:val="0"/>
          <w:marTop w:val="0"/>
          <w:marBottom w:val="0"/>
          <w:divBdr>
            <w:top w:val="none" w:sz="0" w:space="0" w:color="auto"/>
            <w:left w:val="none" w:sz="0" w:space="0" w:color="auto"/>
            <w:bottom w:val="none" w:sz="0" w:space="0" w:color="auto"/>
            <w:right w:val="none" w:sz="0" w:space="0" w:color="auto"/>
          </w:divBdr>
        </w:div>
        <w:div w:id="1557666139">
          <w:marLeft w:val="0"/>
          <w:marRight w:val="0"/>
          <w:marTop w:val="0"/>
          <w:marBottom w:val="0"/>
          <w:divBdr>
            <w:top w:val="none" w:sz="0" w:space="0" w:color="auto"/>
            <w:left w:val="none" w:sz="0" w:space="0" w:color="auto"/>
            <w:bottom w:val="none" w:sz="0" w:space="0" w:color="auto"/>
            <w:right w:val="none" w:sz="0" w:space="0" w:color="auto"/>
          </w:divBdr>
        </w:div>
        <w:div w:id="1568997622">
          <w:marLeft w:val="0"/>
          <w:marRight w:val="0"/>
          <w:marTop w:val="0"/>
          <w:marBottom w:val="0"/>
          <w:divBdr>
            <w:top w:val="none" w:sz="0" w:space="0" w:color="auto"/>
            <w:left w:val="none" w:sz="0" w:space="0" w:color="auto"/>
            <w:bottom w:val="none" w:sz="0" w:space="0" w:color="auto"/>
            <w:right w:val="none" w:sz="0" w:space="0" w:color="auto"/>
          </w:divBdr>
        </w:div>
        <w:div w:id="1593858676">
          <w:marLeft w:val="0"/>
          <w:marRight w:val="0"/>
          <w:marTop w:val="0"/>
          <w:marBottom w:val="0"/>
          <w:divBdr>
            <w:top w:val="none" w:sz="0" w:space="0" w:color="auto"/>
            <w:left w:val="none" w:sz="0" w:space="0" w:color="auto"/>
            <w:bottom w:val="none" w:sz="0" w:space="0" w:color="auto"/>
            <w:right w:val="none" w:sz="0" w:space="0" w:color="auto"/>
          </w:divBdr>
        </w:div>
        <w:div w:id="1631085672">
          <w:marLeft w:val="0"/>
          <w:marRight w:val="0"/>
          <w:marTop w:val="0"/>
          <w:marBottom w:val="0"/>
          <w:divBdr>
            <w:top w:val="none" w:sz="0" w:space="0" w:color="auto"/>
            <w:left w:val="none" w:sz="0" w:space="0" w:color="auto"/>
            <w:bottom w:val="none" w:sz="0" w:space="0" w:color="auto"/>
            <w:right w:val="none" w:sz="0" w:space="0" w:color="auto"/>
          </w:divBdr>
        </w:div>
        <w:div w:id="1655406130">
          <w:marLeft w:val="0"/>
          <w:marRight w:val="0"/>
          <w:marTop w:val="0"/>
          <w:marBottom w:val="0"/>
          <w:divBdr>
            <w:top w:val="none" w:sz="0" w:space="0" w:color="auto"/>
            <w:left w:val="none" w:sz="0" w:space="0" w:color="auto"/>
            <w:bottom w:val="none" w:sz="0" w:space="0" w:color="auto"/>
            <w:right w:val="none" w:sz="0" w:space="0" w:color="auto"/>
          </w:divBdr>
        </w:div>
        <w:div w:id="1666081020">
          <w:marLeft w:val="0"/>
          <w:marRight w:val="0"/>
          <w:marTop w:val="0"/>
          <w:marBottom w:val="0"/>
          <w:divBdr>
            <w:top w:val="none" w:sz="0" w:space="0" w:color="auto"/>
            <w:left w:val="none" w:sz="0" w:space="0" w:color="auto"/>
            <w:bottom w:val="none" w:sz="0" w:space="0" w:color="auto"/>
            <w:right w:val="none" w:sz="0" w:space="0" w:color="auto"/>
          </w:divBdr>
        </w:div>
        <w:div w:id="1674797696">
          <w:marLeft w:val="0"/>
          <w:marRight w:val="0"/>
          <w:marTop w:val="0"/>
          <w:marBottom w:val="0"/>
          <w:divBdr>
            <w:top w:val="none" w:sz="0" w:space="0" w:color="auto"/>
            <w:left w:val="none" w:sz="0" w:space="0" w:color="auto"/>
            <w:bottom w:val="none" w:sz="0" w:space="0" w:color="auto"/>
            <w:right w:val="none" w:sz="0" w:space="0" w:color="auto"/>
          </w:divBdr>
        </w:div>
        <w:div w:id="1740594083">
          <w:marLeft w:val="0"/>
          <w:marRight w:val="0"/>
          <w:marTop w:val="0"/>
          <w:marBottom w:val="0"/>
          <w:divBdr>
            <w:top w:val="none" w:sz="0" w:space="0" w:color="auto"/>
            <w:left w:val="none" w:sz="0" w:space="0" w:color="auto"/>
            <w:bottom w:val="none" w:sz="0" w:space="0" w:color="auto"/>
            <w:right w:val="none" w:sz="0" w:space="0" w:color="auto"/>
          </w:divBdr>
        </w:div>
        <w:div w:id="1754400007">
          <w:marLeft w:val="0"/>
          <w:marRight w:val="0"/>
          <w:marTop w:val="0"/>
          <w:marBottom w:val="0"/>
          <w:divBdr>
            <w:top w:val="none" w:sz="0" w:space="0" w:color="auto"/>
            <w:left w:val="none" w:sz="0" w:space="0" w:color="auto"/>
            <w:bottom w:val="none" w:sz="0" w:space="0" w:color="auto"/>
            <w:right w:val="none" w:sz="0" w:space="0" w:color="auto"/>
          </w:divBdr>
        </w:div>
        <w:div w:id="1776975817">
          <w:marLeft w:val="0"/>
          <w:marRight w:val="0"/>
          <w:marTop w:val="0"/>
          <w:marBottom w:val="0"/>
          <w:divBdr>
            <w:top w:val="none" w:sz="0" w:space="0" w:color="auto"/>
            <w:left w:val="none" w:sz="0" w:space="0" w:color="auto"/>
            <w:bottom w:val="none" w:sz="0" w:space="0" w:color="auto"/>
            <w:right w:val="none" w:sz="0" w:space="0" w:color="auto"/>
          </w:divBdr>
        </w:div>
        <w:div w:id="1784153689">
          <w:marLeft w:val="0"/>
          <w:marRight w:val="0"/>
          <w:marTop w:val="0"/>
          <w:marBottom w:val="0"/>
          <w:divBdr>
            <w:top w:val="none" w:sz="0" w:space="0" w:color="auto"/>
            <w:left w:val="none" w:sz="0" w:space="0" w:color="auto"/>
            <w:bottom w:val="none" w:sz="0" w:space="0" w:color="auto"/>
            <w:right w:val="none" w:sz="0" w:space="0" w:color="auto"/>
          </w:divBdr>
        </w:div>
        <w:div w:id="1800879046">
          <w:marLeft w:val="0"/>
          <w:marRight w:val="0"/>
          <w:marTop w:val="0"/>
          <w:marBottom w:val="0"/>
          <w:divBdr>
            <w:top w:val="none" w:sz="0" w:space="0" w:color="auto"/>
            <w:left w:val="none" w:sz="0" w:space="0" w:color="auto"/>
            <w:bottom w:val="none" w:sz="0" w:space="0" w:color="auto"/>
            <w:right w:val="none" w:sz="0" w:space="0" w:color="auto"/>
          </w:divBdr>
        </w:div>
        <w:div w:id="1841577501">
          <w:marLeft w:val="0"/>
          <w:marRight w:val="0"/>
          <w:marTop w:val="0"/>
          <w:marBottom w:val="0"/>
          <w:divBdr>
            <w:top w:val="none" w:sz="0" w:space="0" w:color="auto"/>
            <w:left w:val="none" w:sz="0" w:space="0" w:color="auto"/>
            <w:bottom w:val="none" w:sz="0" w:space="0" w:color="auto"/>
            <w:right w:val="none" w:sz="0" w:space="0" w:color="auto"/>
          </w:divBdr>
        </w:div>
        <w:div w:id="1845124817">
          <w:marLeft w:val="0"/>
          <w:marRight w:val="0"/>
          <w:marTop w:val="0"/>
          <w:marBottom w:val="0"/>
          <w:divBdr>
            <w:top w:val="none" w:sz="0" w:space="0" w:color="auto"/>
            <w:left w:val="none" w:sz="0" w:space="0" w:color="auto"/>
            <w:bottom w:val="none" w:sz="0" w:space="0" w:color="auto"/>
            <w:right w:val="none" w:sz="0" w:space="0" w:color="auto"/>
          </w:divBdr>
        </w:div>
        <w:div w:id="1872838422">
          <w:marLeft w:val="0"/>
          <w:marRight w:val="0"/>
          <w:marTop w:val="0"/>
          <w:marBottom w:val="0"/>
          <w:divBdr>
            <w:top w:val="none" w:sz="0" w:space="0" w:color="auto"/>
            <w:left w:val="none" w:sz="0" w:space="0" w:color="auto"/>
            <w:bottom w:val="none" w:sz="0" w:space="0" w:color="auto"/>
            <w:right w:val="none" w:sz="0" w:space="0" w:color="auto"/>
          </w:divBdr>
        </w:div>
        <w:div w:id="1886790139">
          <w:marLeft w:val="0"/>
          <w:marRight w:val="0"/>
          <w:marTop w:val="0"/>
          <w:marBottom w:val="0"/>
          <w:divBdr>
            <w:top w:val="none" w:sz="0" w:space="0" w:color="auto"/>
            <w:left w:val="none" w:sz="0" w:space="0" w:color="auto"/>
            <w:bottom w:val="none" w:sz="0" w:space="0" w:color="auto"/>
            <w:right w:val="none" w:sz="0" w:space="0" w:color="auto"/>
          </w:divBdr>
        </w:div>
        <w:div w:id="1887718217">
          <w:marLeft w:val="0"/>
          <w:marRight w:val="0"/>
          <w:marTop w:val="0"/>
          <w:marBottom w:val="0"/>
          <w:divBdr>
            <w:top w:val="none" w:sz="0" w:space="0" w:color="auto"/>
            <w:left w:val="none" w:sz="0" w:space="0" w:color="auto"/>
            <w:bottom w:val="none" w:sz="0" w:space="0" w:color="auto"/>
            <w:right w:val="none" w:sz="0" w:space="0" w:color="auto"/>
          </w:divBdr>
        </w:div>
        <w:div w:id="1926527281">
          <w:marLeft w:val="0"/>
          <w:marRight w:val="0"/>
          <w:marTop w:val="0"/>
          <w:marBottom w:val="0"/>
          <w:divBdr>
            <w:top w:val="none" w:sz="0" w:space="0" w:color="auto"/>
            <w:left w:val="none" w:sz="0" w:space="0" w:color="auto"/>
            <w:bottom w:val="none" w:sz="0" w:space="0" w:color="auto"/>
            <w:right w:val="none" w:sz="0" w:space="0" w:color="auto"/>
          </w:divBdr>
        </w:div>
        <w:div w:id="1941184508">
          <w:marLeft w:val="0"/>
          <w:marRight w:val="0"/>
          <w:marTop w:val="0"/>
          <w:marBottom w:val="0"/>
          <w:divBdr>
            <w:top w:val="none" w:sz="0" w:space="0" w:color="auto"/>
            <w:left w:val="none" w:sz="0" w:space="0" w:color="auto"/>
            <w:bottom w:val="none" w:sz="0" w:space="0" w:color="auto"/>
            <w:right w:val="none" w:sz="0" w:space="0" w:color="auto"/>
          </w:divBdr>
        </w:div>
        <w:div w:id="1984120249">
          <w:marLeft w:val="0"/>
          <w:marRight w:val="0"/>
          <w:marTop w:val="0"/>
          <w:marBottom w:val="0"/>
          <w:divBdr>
            <w:top w:val="none" w:sz="0" w:space="0" w:color="auto"/>
            <w:left w:val="none" w:sz="0" w:space="0" w:color="auto"/>
            <w:bottom w:val="none" w:sz="0" w:space="0" w:color="auto"/>
            <w:right w:val="none" w:sz="0" w:space="0" w:color="auto"/>
          </w:divBdr>
        </w:div>
        <w:div w:id="1990330719">
          <w:marLeft w:val="0"/>
          <w:marRight w:val="0"/>
          <w:marTop w:val="0"/>
          <w:marBottom w:val="0"/>
          <w:divBdr>
            <w:top w:val="none" w:sz="0" w:space="0" w:color="auto"/>
            <w:left w:val="none" w:sz="0" w:space="0" w:color="auto"/>
            <w:bottom w:val="none" w:sz="0" w:space="0" w:color="auto"/>
            <w:right w:val="none" w:sz="0" w:space="0" w:color="auto"/>
          </w:divBdr>
        </w:div>
        <w:div w:id="1994523108">
          <w:marLeft w:val="0"/>
          <w:marRight w:val="0"/>
          <w:marTop w:val="0"/>
          <w:marBottom w:val="0"/>
          <w:divBdr>
            <w:top w:val="none" w:sz="0" w:space="0" w:color="auto"/>
            <w:left w:val="none" w:sz="0" w:space="0" w:color="auto"/>
            <w:bottom w:val="none" w:sz="0" w:space="0" w:color="auto"/>
            <w:right w:val="none" w:sz="0" w:space="0" w:color="auto"/>
          </w:divBdr>
        </w:div>
        <w:div w:id="2002661036">
          <w:marLeft w:val="0"/>
          <w:marRight w:val="0"/>
          <w:marTop w:val="0"/>
          <w:marBottom w:val="0"/>
          <w:divBdr>
            <w:top w:val="none" w:sz="0" w:space="0" w:color="auto"/>
            <w:left w:val="none" w:sz="0" w:space="0" w:color="auto"/>
            <w:bottom w:val="none" w:sz="0" w:space="0" w:color="auto"/>
            <w:right w:val="none" w:sz="0" w:space="0" w:color="auto"/>
          </w:divBdr>
        </w:div>
        <w:div w:id="2016496303">
          <w:marLeft w:val="0"/>
          <w:marRight w:val="0"/>
          <w:marTop w:val="0"/>
          <w:marBottom w:val="0"/>
          <w:divBdr>
            <w:top w:val="none" w:sz="0" w:space="0" w:color="auto"/>
            <w:left w:val="none" w:sz="0" w:space="0" w:color="auto"/>
            <w:bottom w:val="none" w:sz="0" w:space="0" w:color="auto"/>
            <w:right w:val="none" w:sz="0" w:space="0" w:color="auto"/>
          </w:divBdr>
        </w:div>
        <w:div w:id="2085104875">
          <w:marLeft w:val="0"/>
          <w:marRight w:val="0"/>
          <w:marTop w:val="0"/>
          <w:marBottom w:val="0"/>
          <w:divBdr>
            <w:top w:val="none" w:sz="0" w:space="0" w:color="auto"/>
            <w:left w:val="none" w:sz="0" w:space="0" w:color="auto"/>
            <w:bottom w:val="none" w:sz="0" w:space="0" w:color="auto"/>
            <w:right w:val="none" w:sz="0" w:space="0" w:color="auto"/>
          </w:divBdr>
        </w:div>
        <w:div w:id="2087266308">
          <w:marLeft w:val="0"/>
          <w:marRight w:val="0"/>
          <w:marTop w:val="0"/>
          <w:marBottom w:val="0"/>
          <w:divBdr>
            <w:top w:val="none" w:sz="0" w:space="0" w:color="auto"/>
            <w:left w:val="none" w:sz="0" w:space="0" w:color="auto"/>
            <w:bottom w:val="none" w:sz="0" w:space="0" w:color="auto"/>
            <w:right w:val="none" w:sz="0" w:space="0" w:color="auto"/>
          </w:divBdr>
        </w:div>
        <w:div w:id="2090996711">
          <w:marLeft w:val="0"/>
          <w:marRight w:val="0"/>
          <w:marTop w:val="0"/>
          <w:marBottom w:val="0"/>
          <w:divBdr>
            <w:top w:val="none" w:sz="0" w:space="0" w:color="auto"/>
            <w:left w:val="none" w:sz="0" w:space="0" w:color="auto"/>
            <w:bottom w:val="none" w:sz="0" w:space="0" w:color="auto"/>
            <w:right w:val="none" w:sz="0" w:space="0" w:color="auto"/>
          </w:divBdr>
        </w:div>
        <w:div w:id="2100372523">
          <w:marLeft w:val="0"/>
          <w:marRight w:val="0"/>
          <w:marTop w:val="0"/>
          <w:marBottom w:val="0"/>
          <w:divBdr>
            <w:top w:val="none" w:sz="0" w:space="0" w:color="auto"/>
            <w:left w:val="none" w:sz="0" w:space="0" w:color="auto"/>
            <w:bottom w:val="none" w:sz="0" w:space="0" w:color="auto"/>
            <w:right w:val="none" w:sz="0" w:space="0" w:color="auto"/>
          </w:divBdr>
        </w:div>
        <w:div w:id="2100560409">
          <w:marLeft w:val="0"/>
          <w:marRight w:val="0"/>
          <w:marTop w:val="0"/>
          <w:marBottom w:val="0"/>
          <w:divBdr>
            <w:top w:val="none" w:sz="0" w:space="0" w:color="auto"/>
            <w:left w:val="none" w:sz="0" w:space="0" w:color="auto"/>
            <w:bottom w:val="none" w:sz="0" w:space="0" w:color="auto"/>
            <w:right w:val="none" w:sz="0" w:space="0" w:color="auto"/>
          </w:divBdr>
        </w:div>
        <w:div w:id="2102288978">
          <w:marLeft w:val="0"/>
          <w:marRight w:val="0"/>
          <w:marTop w:val="0"/>
          <w:marBottom w:val="0"/>
          <w:divBdr>
            <w:top w:val="none" w:sz="0" w:space="0" w:color="auto"/>
            <w:left w:val="none" w:sz="0" w:space="0" w:color="auto"/>
            <w:bottom w:val="none" w:sz="0" w:space="0" w:color="auto"/>
            <w:right w:val="none" w:sz="0" w:space="0" w:color="auto"/>
          </w:divBdr>
        </w:div>
        <w:div w:id="2128499212">
          <w:marLeft w:val="0"/>
          <w:marRight w:val="0"/>
          <w:marTop w:val="0"/>
          <w:marBottom w:val="0"/>
          <w:divBdr>
            <w:top w:val="none" w:sz="0" w:space="0" w:color="auto"/>
            <w:left w:val="none" w:sz="0" w:space="0" w:color="auto"/>
            <w:bottom w:val="none" w:sz="0" w:space="0" w:color="auto"/>
            <w:right w:val="none" w:sz="0" w:space="0" w:color="auto"/>
          </w:divBdr>
        </w:div>
        <w:div w:id="2133473824">
          <w:marLeft w:val="0"/>
          <w:marRight w:val="0"/>
          <w:marTop w:val="0"/>
          <w:marBottom w:val="0"/>
          <w:divBdr>
            <w:top w:val="none" w:sz="0" w:space="0" w:color="auto"/>
            <w:left w:val="none" w:sz="0" w:space="0" w:color="auto"/>
            <w:bottom w:val="none" w:sz="0" w:space="0" w:color="auto"/>
            <w:right w:val="none" w:sz="0" w:space="0" w:color="auto"/>
          </w:divBdr>
        </w:div>
      </w:divsChild>
    </w:div>
    <w:div w:id="534007686">
      <w:bodyDiv w:val="1"/>
      <w:marLeft w:val="0"/>
      <w:marRight w:val="0"/>
      <w:marTop w:val="0"/>
      <w:marBottom w:val="0"/>
      <w:divBdr>
        <w:top w:val="none" w:sz="0" w:space="0" w:color="auto"/>
        <w:left w:val="none" w:sz="0" w:space="0" w:color="auto"/>
        <w:bottom w:val="none" w:sz="0" w:space="0" w:color="auto"/>
        <w:right w:val="none" w:sz="0" w:space="0" w:color="auto"/>
      </w:divBdr>
    </w:div>
    <w:div w:id="534193580">
      <w:bodyDiv w:val="1"/>
      <w:marLeft w:val="0"/>
      <w:marRight w:val="0"/>
      <w:marTop w:val="0"/>
      <w:marBottom w:val="0"/>
      <w:divBdr>
        <w:top w:val="none" w:sz="0" w:space="0" w:color="auto"/>
        <w:left w:val="none" w:sz="0" w:space="0" w:color="auto"/>
        <w:bottom w:val="none" w:sz="0" w:space="0" w:color="auto"/>
        <w:right w:val="none" w:sz="0" w:space="0" w:color="auto"/>
      </w:divBdr>
    </w:div>
    <w:div w:id="618269416">
      <w:bodyDiv w:val="1"/>
      <w:marLeft w:val="0"/>
      <w:marRight w:val="0"/>
      <w:marTop w:val="0"/>
      <w:marBottom w:val="0"/>
      <w:divBdr>
        <w:top w:val="none" w:sz="0" w:space="0" w:color="auto"/>
        <w:left w:val="none" w:sz="0" w:space="0" w:color="auto"/>
        <w:bottom w:val="none" w:sz="0" w:space="0" w:color="auto"/>
        <w:right w:val="none" w:sz="0" w:space="0" w:color="auto"/>
      </w:divBdr>
    </w:div>
    <w:div w:id="742141832">
      <w:bodyDiv w:val="1"/>
      <w:marLeft w:val="0"/>
      <w:marRight w:val="0"/>
      <w:marTop w:val="0"/>
      <w:marBottom w:val="0"/>
      <w:divBdr>
        <w:top w:val="none" w:sz="0" w:space="0" w:color="auto"/>
        <w:left w:val="none" w:sz="0" w:space="0" w:color="auto"/>
        <w:bottom w:val="none" w:sz="0" w:space="0" w:color="auto"/>
        <w:right w:val="none" w:sz="0" w:space="0" w:color="auto"/>
      </w:divBdr>
      <w:divsChild>
        <w:div w:id="2016179436">
          <w:marLeft w:val="0"/>
          <w:marRight w:val="0"/>
          <w:marTop w:val="0"/>
          <w:marBottom w:val="0"/>
          <w:divBdr>
            <w:top w:val="none" w:sz="0" w:space="0" w:color="auto"/>
            <w:left w:val="none" w:sz="0" w:space="0" w:color="auto"/>
            <w:bottom w:val="none" w:sz="0" w:space="0" w:color="auto"/>
            <w:right w:val="none" w:sz="0" w:space="0" w:color="auto"/>
          </w:divBdr>
          <w:divsChild>
            <w:div w:id="16173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002">
      <w:bodyDiv w:val="1"/>
      <w:marLeft w:val="0"/>
      <w:marRight w:val="0"/>
      <w:marTop w:val="0"/>
      <w:marBottom w:val="0"/>
      <w:divBdr>
        <w:top w:val="none" w:sz="0" w:space="0" w:color="auto"/>
        <w:left w:val="none" w:sz="0" w:space="0" w:color="auto"/>
        <w:bottom w:val="none" w:sz="0" w:space="0" w:color="auto"/>
        <w:right w:val="none" w:sz="0" w:space="0" w:color="auto"/>
      </w:divBdr>
    </w:div>
    <w:div w:id="892472166">
      <w:bodyDiv w:val="1"/>
      <w:marLeft w:val="0"/>
      <w:marRight w:val="0"/>
      <w:marTop w:val="0"/>
      <w:marBottom w:val="0"/>
      <w:divBdr>
        <w:top w:val="none" w:sz="0" w:space="0" w:color="auto"/>
        <w:left w:val="none" w:sz="0" w:space="0" w:color="auto"/>
        <w:bottom w:val="none" w:sz="0" w:space="0" w:color="auto"/>
        <w:right w:val="none" w:sz="0" w:space="0" w:color="auto"/>
      </w:divBdr>
    </w:div>
    <w:div w:id="1015621048">
      <w:bodyDiv w:val="1"/>
      <w:marLeft w:val="0"/>
      <w:marRight w:val="0"/>
      <w:marTop w:val="0"/>
      <w:marBottom w:val="0"/>
      <w:divBdr>
        <w:top w:val="none" w:sz="0" w:space="0" w:color="auto"/>
        <w:left w:val="none" w:sz="0" w:space="0" w:color="auto"/>
        <w:bottom w:val="none" w:sz="0" w:space="0" w:color="auto"/>
        <w:right w:val="none" w:sz="0" w:space="0" w:color="auto"/>
      </w:divBdr>
    </w:div>
    <w:div w:id="1050497282">
      <w:bodyDiv w:val="1"/>
      <w:marLeft w:val="0"/>
      <w:marRight w:val="0"/>
      <w:marTop w:val="0"/>
      <w:marBottom w:val="0"/>
      <w:divBdr>
        <w:top w:val="none" w:sz="0" w:space="0" w:color="auto"/>
        <w:left w:val="none" w:sz="0" w:space="0" w:color="auto"/>
        <w:bottom w:val="none" w:sz="0" w:space="0" w:color="auto"/>
        <w:right w:val="none" w:sz="0" w:space="0" w:color="auto"/>
      </w:divBdr>
    </w:div>
    <w:div w:id="1084841529">
      <w:bodyDiv w:val="1"/>
      <w:marLeft w:val="0"/>
      <w:marRight w:val="0"/>
      <w:marTop w:val="0"/>
      <w:marBottom w:val="0"/>
      <w:divBdr>
        <w:top w:val="none" w:sz="0" w:space="0" w:color="auto"/>
        <w:left w:val="none" w:sz="0" w:space="0" w:color="auto"/>
        <w:bottom w:val="none" w:sz="0" w:space="0" w:color="auto"/>
        <w:right w:val="none" w:sz="0" w:space="0" w:color="auto"/>
      </w:divBdr>
    </w:div>
    <w:div w:id="1105614854">
      <w:bodyDiv w:val="1"/>
      <w:marLeft w:val="0"/>
      <w:marRight w:val="0"/>
      <w:marTop w:val="0"/>
      <w:marBottom w:val="0"/>
      <w:divBdr>
        <w:top w:val="none" w:sz="0" w:space="0" w:color="auto"/>
        <w:left w:val="none" w:sz="0" w:space="0" w:color="auto"/>
        <w:bottom w:val="none" w:sz="0" w:space="0" w:color="auto"/>
        <w:right w:val="none" w:sz="0" w:space="0" w:color="auto"/>
      </w:divBdr>
    </w:div>
    <w:div w:id="1168057841">
      <w:bodyDiv w:val="1"/>
      <w:marLeft w:val="0"/>
      <w:marRight w:val="0"/>
      <w:marTop w:val="0"/>
      <w:marBottom w:val="0"/>
      <w:divBdr>
        <w:top w:val="none" w:sz="0" w:space="0" w:color="auto"/>
        <w:left w:val="none" w:sz="0" w:space="0" w:color="auto"/>
        <w:bottom w:val="none" w:sz="0" w:space="0" w:color="auto"/>
        <w:right w:val="none" w:sz="0" w:space="0" w:color="auto"/>
      </w:divBdr>
    </w:div>
    <w:div w:id="1173031759">
      <w:bodyDiv w:val="1"/>
      <w:marLeft w:val="0"/>
      <w:marRight w:val="0"/>
      <w:marTop w:val="0"/>
      <w:marBottom w:val="0"/>
      <w:divBdr>
        <w:top w:val="none" w:sz="0" w:space="0" w:color="auto"/>
        <w:left w:val="none" w:sz="0" w:space="0" w:color="auto"/>
        <w:bottom w:val="none" w:sz="0" w:space="0" w:color="auto"/>
        <w:right w:val="none" w:sz="0" w:space="0" w:color="auto"/>
      </w:divBdr>
    </w:div>
    <w:div w:id="1388993420">
      <w:bodyDiv w:val="1"/>
      <w:marLeft w:val="0"/>
      <w:marRight w:val="0"/>
      <w:marTop w:val="0"/>
      <w:marBottom w:val="0"/>
      <w:divBdr>
        <w:top w:val="none" w:sz="0" w:space="0" w:color="auto"/>
        <w:left w:val="none" w:sz="0" w:space="0" w:color="auto"/>
        <w:bottom w:val="none" w:sz="0" w:space="0" w:color="auto"/>
        <w:right w:val="none" w:sz="0" w:space="0" w:color="auto"/>
      </w:divBdr>
    </w:div>
    <w:div w:id="1522162698">
      <w:bodyDiv w:val="1"/>
      <w:marLeft w:val="0"/>
      <w:marRight w:val="0"/>
      <w:marTop w:val="0"/>
      <w:marBottom w:val="0"/>
      <w:divBdr>
        <w:top w:val="none" w:sz="0" w:space="0" w:color="auto"/>
        <w:left w:val="none" w:sz="0" w:space="0" w:color="auto"/>
        <w:bottom w:val="none" w:sz="0" w:space="0" w:color="auto"/>
        <w:right w:val="none" w:sz="0" w:space="0" w:color="auto"/>
      </w:divBdr>
    </w:div>
    <w:div w:id="1982493143">
      <w:bodyDiv w:val="1"/>
      <w:marLeft w:val="0"/>
      <w:marRight w:val="0"/>
      <w:marTop w:val="0"/>
      <w:marBottom w:val="0"/>
      <w:divBdr>
        <w:top w:val="none" w:sz="0" w:space="0" w:color="auto"/>
        <w:left w:val="none" w:sz="0" w:space="0" w:color="auto"/>
        <w:bottom w:val="none" w:sz="0" w:space="0" w:color="auto"/>
        <w:right w:val="none" w:sz="0" w:space="0" w:color="auto"/>
      </w:divBdr>
    </w:div>
    <w:div w:id="2015258482">
      <w:bodyDiv w:val="1"/>
      <w:marLeft w:val="0"/>
      <w:marRight w:val="0"/>
      <w:marTop w:val="0"/>
      <w:marBottom w:val="0"/>
      <w:divBdr>
        <w:top w:val="none" w:sz="0" w:space="0" w:color="auto"/>
        <w:left w:val="none" w:sz="0" w:space="0" w:color="auto"/>
        <w:bottom w:val="none" w:sz="0" w:space="0" w:color="auto"/>
        <w:right w:val="none" w:sz="0" w:space="0" w:color="auto"/>
      </w:divBdr>
    </w:div>
    <w:div w:id="211250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7EC3BA-2969-4505-BF6F-7A6C1FFD1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3284</Words>
  <Characters>19707</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ZNAK SPRAWY: 341- 4/2005</vt:lpstr>
    </vt:vector>
  </TitlesOfParts>
  <Company>DOM</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341- 4/2005</dc:title>
  <dc:creator>Chudziątka</dc:creator>
  <cp:lastModifiedBy>Szczepaniak Beata</cp:lastModifiedBy>
  <cp:revision>3</cp:revision>
  <cp:lastPrinted>2021-07-08T10:22:00Z</cp:lastPrinted>
  <dcterms:created xsi:type="dcterms:W3CDTF">2025-10-21T11:08:00Z</dcterms:created>
  <dcterms:modified xsi:type="dcterms:W3CDTF">2025-10-21T11:19:00Z</dcterms:modified>
</cp:coreProperties>
</file>