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41E0" w14:textId="77777777" w:rsidR="00FA3832" w:rsidRDefault="00FE786B">
      <w:pPr>
        <w:pStyle w:val="Nagwek1"/>
      </w:pPr>
      <w:r>
        <w:rPr>
          <w:rFonts w:ascii="Arial" w:hAnsi="Arial"/>
          <w:color w:val="B40000"/>
          <w:sz w:val="52"/>
        </w:rPr>
        <w:t>Informacje o Komendzie – tekst łatwy do czytania (ETR) z ikonami</w:t>
      </w:r>
    </w:p>
    <w:p w14:paraId="02D7F470" w14:textId="77777777" w:rsidR="00FA3832" w:rsidRDefault="00FE786B">
      <w:pPr>
        <w:pStyle w:val="Nagwek2"/>
      </w:pPr>
      <w:r>
        <w:rPr>
          <w:rFonts w:ascii="Arial" w:hAnsi="Arial"/>
          <w:color w:val="B40000"/>
          <w:sz w:val="40"/>
        </w:rPr>
        <w:t xml:space="preserve">Gdzie </w:t>
      </w:r>
      <w:r w:rsidRPr="003C08A8">
        <w:rPr>
          <w:rFonts w:ascii="Arial" w:hAnsi="Arial"/>
          <w:color w:val="B40000"/>
          <w:sz w:val="40"/>
        </w:rPr>
        <w:t>znajduje</w:t>
      </w:r>
      <w:r>
        <w:rPr>
          <w:rFonts w:ascii="Arial" w:hAnsi="Arial"/>
          <w:color w:val="B40000"/>
          <w:sz w:val="40"/>
        </w:rPr>
        <w:t xml:space="preserve"> się Komenda?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19498B18" w14:textId="77777777">
        <w:tc>
          <w:tcPr>
            <w:tcW w:w="2160" w:type="dxa"/>
          </w:tcPr>
          <w:p w14:paraId="31C919CC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3A14D2DD" wp14:editId="26A43BF5">
                  <wp:extent cx="1280160" cy="1280160"/>
                  <wp:effectExtent l="0" t="0" r="0" b="0"/>
                  <wp:docPr id="1" name="Picture 1" descr="ikona przedstawia lokalizację/pinezk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kona przedstawia lokalizację/pinezkę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EF67EE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lokalizacja</w:t>
            </w:r>
          </w:p>
        </w:tc>
        <w:tc>
          <w:tcPr>
            <w:tcW w:w="7200" w:type="dxa"/>
          </w:tcPr>
          <w:p w14:paraId="1D72BE26" w14:textId="77777777" w:rsidR="00FA3832" w:rsidRDefault="00FA3832"/>
          <w:p w14:paraId="55F5837B" w14:textId="79425D0A" w:rsidR="00FA3832" w:rsidRPr="00922598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 xml:space="preserve">Komenda </w:t>
            </w:r>
            <w:r w:rsidR="00D51B2D">
              <w:rPr>
                <w:rFonts w:ascii="Arial" w:hAnsi="Arial"/>
                <w:sz w:val="36"/>
              </w:rPr>
              <w:t>Powiatowa</w:t>
            </w:r>
            <w:r>
              <w:rPr>
                <w:rFonts w:ascii="Arial" w:hAnsi="Arial"/>
                <w:sz w:val="36"/>
              </w:rPr>
              <w:t xml:space="preserve"> Państwowej Straży Pożarnej w </w:t>
            </w:r>
            <w:r w:rsidR="00D51B2D">
              <w:rPr>
                <w:rFonts w:ascii="Arial" w:hAnsi="Arial"/>
                <w:sz w:val="36"/>
              </w:rPr>
              <w:t>Lubaniu</w:t>
            </w:r>
            <w:r>
              <w:rPr>
                <w:rFonts w:ascii="Arial" w:hAnsi="Arial"/>
                <w:sz w:val="36"/>
              </w:rPr>
              <w:t xml:space="preserve"> znajduje się w</w:t>
            </w:r>
            <w:r w:rsidR="00D51B2D">
              <w:rPr>
                <w:rFonts w:ascii="Arial" w:hAnsi="Arial"/>
                <w:sz w:val="36"/>
              </w:rPr>
              <w:t xml:space="preserve"> Lubaniu</w:t>
            </w:r>
            <w:r>
              <w:rPr>
                <w:rFonts w:ascii="Arial" w:hAnsi="Arial"/>
                <w:sz w:val="36"/>
              </w:rPr>
              <w:t>.</w:t>
            </w:r>
          </w:p>
          <w:p w14:paraId="46C1F10E" w14:textId="39A20BA5" w:rsidR="00FA3832" w:rsidRDefault="00FE786B" w:rsidP="00922598">
            <w:pPr>
              <w:pStyle w:val="Listapunktowana"/>
            </w:pPr>
            <w:r w:rsidRPr="00922598">
              <w:rPr>
                <w:rFonts w:ascii="Arial" w:hAnsi="Arial"/>
                <w:sz w:val="36"/>
              </w:rPr>
              <w:t xml:space="preserve">Adres Komendy to: ul. </w:t>
            </w:r>
            <w:r w:rsidR="00D51B2D">
              <w:rPr>
                <w:rFonts w:ascii="Arial" w:hAnsi="Arial"/>
                <w:sz w:val="36"/>
              </w:rPr>
              <w:t>Podwale 7</w:t>
            </w:r>
            <w:r w:rsidR="008339E3">
              <w:rPr>
                <w:rFonts w:ascii="Arial" w:hAnsi="Arial"/>
                <w:sz w:val="36"/>
              </w:rPr>
              <w:t xml:space="preserve">, </w:t>
            </w:r>
            <w:r w:rsidR="008339E3">
              <w:rPr>
                <w:rFonts w:ascii="Arial" w:hAnsi="Arial"/>
                <w:sz w:val="36"/>
              </w:rPr>
              <w:br/>
              <w:t>59-800 Lubań</w:t>
            </w:r>
            <w:r w:rsidRPr="00922598">
              <w:rPr>
                <w:rFonts w:ascii="Arial" w:hAnsi="Arial"/>
                <w:sz w:val="36"/>
              </w:rPr>
              <w:t>.</w:t>
            </w:r>
          </w:p>
        </w:tc>
      </w:tr>
    </w:tbl>
    <w:p w14:paraId="3569C580" w14:textId="77777777" w:rsidR="00FA3832" w:rsidRDefault="00FA3832"/>
    <w:p w14:paraId="35CA98AA" w14:textId="77777777" w:rsidR="00FA3832" w:rsidRDefault="00FE786B">
      <w:pPr>
        <w:pStyle w:val="Nagwek2"/>
      </w:pPr>
      <w:r>
        <w:rPr>
          <w:rFonts w:ascii="Arial" w:hAnsi="Arial"/>
          <w:color w:val="B40000"/>
          <w:sz w:val="40"/>
        </w:rPr>
        <w:t>Kto kieruje Komendą?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3FD3863C" w14:textId="77777777">
        <w:tc>
          <w:tcPr>
            <w:tcW w:w="2160" w:type="dxa"/>
          </w:tcPr>
          <w:p w14:paraId="384F9171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716B4029" wp14:editId="08EF398F">
                  <wp:extent cx="1280160" cy="1280160"/>
                  <wp:effectExtent l="0" t="0" r="0" b="0"/>
                  <wp:docPr id="2" name="Picture 2" descr="Ikona przedstawia osobę/użytkown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kona przedstawia osobę/użytkownika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8B742A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osoba</w:t>
            </w:r>
          </w:p>
        </w:tc>
        <w:tc>
          <w:tcPr>
            <w:tcW w:w="7200" w:type="dxa"/>
          </w:tcPr>
          <w:p w14:paraId="03F4607A" w14:textId="77777777" w:rsidR="00FA3832" w:rsidRDefault="00FA3832"/>
          <w:p w14:paraId="620F3628" w14:textId="0FE58CCE" w:rsidR="004006FD" w:rsidRPr="00E20EE5" w:rsidRDefault="00FE786B" w:rsidP="004006FD">
            <w:pPr>
              <w:pStyle w:val="Listapunktowana"/>
              <w:rPr>
                <w:b/>
                <w:bCs/>
              </w:rPr>
            </w:pPr>
            <w:r>
              <w:rPr>
                <w:rFonts w:ascii="Arial" w:hAnsi="Arial"/>
                <w:sz w:val="36"/>
              </w:rPr>
              <w:t xml:space="preserve">Szefem Komendy jest Komendant </w:t>
            </w:r>
            <w:r w:rsidR="00D51B2D" w:rsidRPr="00E20EE5">
              <w:rPr>
                <w:rFonts w:ascii="Arial" w:hAnsi="Arial"/>
                <w:b/>
                <w:bCs/>
                <w:sz w:val="36"/>
              </w:rPr>
              <w:t>Grzegorz Wypych</w:t>
            </w:r>
          </w:p>
          <w:p w14:paraId="37117464" w14:textId="77777777" w:rsidR="00FA3832" w:rsidRDefault="00FE786B" w:rsidP="00922598">
            <w:pPr>
              <w:pStyle w:val="Listapunktowana"/>
            </w:pPr>
            <w:r w:rsidRPr="00922598">
              <w:rPr>
                <w:rFonts w:ascii="Arial" w:hAnsi="Arial"/>
                <w:sz w:val="36"/>
              </w:rPr>
              <w:t>Komendant nadzoruje pracę całej Komendy.</w:t>
            </w:r>
          </w:p>
          <w:p w14:paraId="33AAF05A" w14:textId="5FFD4561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W pracy pomaga</w:t>
            </w:r>
            <w:r w:rsidR="00E20EE5">
              <w:rPr>
                <w:rFonts w:ascii="Arial" w:hAnsi="Arial"/>
                <w:sz w:val="36"/>
              </w:rPr>
              <w:t xml:space="preserve"> mu zastępca oraz</w:t>
            </w:r>
            <w:r>
              <w:rPr>
                <w:rFonts w:ascii="Arial" w:hAnsi="Arial"/>
                <w:sz w:val="36"/>
              </w:rPr>
              <w:t xml:space="preserve"> pracownicy.</w:t>
            </w:r>
          </w:p>
        </w:tc>
      </w:tr>
    </w:tbl>
    <w:p w14:paraId="30D187F6" w14:textId="77777777" w:rsidR="00FA3832" w:rsidRDefault="00FA3832"/>
    <w:p w14:paraId="7159ABE0" w14:textId="77777777" w:rsidR="00FA3832" w:rsidRDefault="00FE786B">
      <w:pPr>
        <w:pStyle w:val="Nagwek2"/>
      </w:pPr>
      <w:r>
        <w:rPr>
          <w:rFonts w:ascii="Arial" w:hAnsi="Arial"/>
          <w:color w:val="B40000"/>
          <w:sz w:val="40"/>
        </w:rPr>
        <w:lastRenderedPageBreak/>
        <w:t>Na jakim terenie działa Komenda?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660FC9F3" w14:textId="77777777">
        <w:tc>
          <w:tcPr>
            <w:tcW w:w="2160" w:type="dxa"/>
          </w:tcPr>
          <w:p w14:paraId="1823A378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4396863A" wp14:editId="4E0834B2">
                  <wp:extent cx="1280160" cy="1280160"/>
                  <wp:effectExtent l="0" t="0" r="0" b="0"/>
                  <wp:docPr id="3" name="Picture 3" descr="ikona przedstawia mapę/obszar działa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kona przedstawia mapę/obszar działania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42E612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mapa</w:t>
            </w:r>
          </w:p>
        </w:tc>
        <w:tc>
          <w:tcPr>
            <w:tcW w:w="7200" w:type="dxa"/>
          </w:tcPr>
          <w:p w14:paraId="63811236" w14:textId="77777777" w:rsidR="00FA3832" w:rsidRDefault="00FA3832"/>
          <w:p w14:paraId="69A47B01" w14:textId="2533DBB2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 xml:space="preserve">Komenda działa na terenie województwa </w:t>
            </w:r>
            <w:r w:rsidR="00D51B2D">
              <w:rPr>
                <w:rFonts w:ascii="Arial" w:hAnsi="Arial"/>
                <w:sz w:val="36"/>
              </w:rPr>
              <w:t>dolnośląskiego</w:t>
            </w:r>
            <w:r>
              <w:rPr>
                <w:rFonts w:ascii="Arial" w:hAnsi="Arial"/>
                <w:sz w:val="36"/>
              </w:rPr>
              <w:t>.</w:t>
            </w:r>
          </w:p>
        </w:tc>
      </w:tr>
    </w:tbl>
    <w:p w14:paraId="06C36166" w14:textId="77777777" w:rsidR="00FA3832" w:rsidRDefault="00FA3832"/>
    <w:p w14:paraId="107C2BAC" w14:textId="1821E29A" w:rsidR="00FA3832" w:rsidRDefault="00E20EE5">
      <w:pPr>
        <w:pStyle w:val="Nagwek2"/>
      </w:pPr>
      <w:r>
        <w:rPr>
          <w:rFonts w:ascii="Arial" w:hAnsi="Arial"/>
          <w:color w:val="B40000"/>
          <w:sz w:val="40"/>
        </w:rPr>
        <w:t>Czym zajmują się strażacy</w:t>
      </w:r>
      <w:r w:rsidR="00FE786B">
        <w:rPr>
          <w:rFonts w:ascii="Arial" w:hAnsi="Arial"/>
          <w:color w:val="B40000"/>
          <w:sz w:val="40"/>
        </w:rPr>
        <w:t>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6E196027" w14:textId="77777777">
        <w:tc>
          <w:tcPr>
            <w:tcW w:w="2160" w:type="dxa"/>
          </w:tcPr>
          <w:p w14:paraId="06A42002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4F968016" wp14:editId="369CCCCE">
                  <wp:extent cx="1280160" cy="1280160"/>
                  <wp:effectExtent l="0" t="0" r="0" b="0"/>
                  <wp:docPr id="4" name="Picture 4" descr="ikona przedstawia budynek Komendy/Urzą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kona przedstawia budynek Komendy/Urzą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6C9AE1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budynek Komendy</w:t>
            </w:r>
          </w:p>
        </w:tc>
        <w:tc>
          <w:tcPr>
            <w:tcW w:w="7200" w:type="dxa"/>
          </w:tcPr>
          <w:p w14:paraId="1E7EA5BF" w14:textId="77777777" w:rsidR="00FA3832" w:rsidRDefault="00FA3832"/>
          <w:p w14:paraId="3CAF625E" w14:textId="1DF0056A" w:rsidR="00E20EE5" w:rsidRPr="00E20EE5" w:rsidRDefault="00E20EE5" w:rsidP="00E20EE5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ascii="Arial" w:hAnsi="Arial"/>
                <w:sz w:val="36"/>
              </w:rPr>
            </w:pPr>
            <w:r>
              <w:t xml:space="preserve"> </w:t>
            </w:r>
            <w:r w:rsidRPr="00E20EE5">
              <w:rPr>
                <w:rFonts w:ascii="Arial" w:hAnsi="Arial"/>
                <w:sz w:val="36"/>
              </w:rPr>
              <w:t>Strażacy pracują w dzień jak i w nocy:</w:t>
            </w:r>
          </w:p>
          <w:p w14:paraId="2F5D95C1" w14:textId="18A58DEA" w:rsidR="00E20EE5" w:rsidRPr="00E20EE5" w:rsidRDefault="00E20EE5" w:rsidP="00E20EE5">
            <w:pPr>
              <w:pStyle w:val="Listapunktowana"/>
              <w:rPr>
                <w:rFonts w:ascii="Arial" w:hAnsi="Arial"/>
                <w:sz w:val="36"/>
              </w:rPr>
            </w:pPr>
            <w:r w:rsidRPr="00E20EE5">
              <w:rPr>
                <w:rFonts w:ascii="Arial" w:hAnsi="Arial"/>
                <w:sz w:val="36"/>
              </w:rPr>
              <w:t xml:space="preserve"> gasząc pożary</w:t>
            </w:r>
            <w:r w:rsidR="008339E3">
              <w:rPr>
                <w:rFonts w:ascii="Arial" w:hAnsi="Arial"/>
                <w:sz w:val="36"/>
              </w:rPr>
              <w:t>,</w:t>
            </w:r>
          </w:p>
          <w:p w14:paraId="1B179E5B" w14:textId="2241FCBD" w:rsidR="00E20EE5" w:rsidRPr="00E20EE5" w:rsidRDefault="00E20EE5" w:rsidP="00E20EE5">
            <w:pPr>
              <w:pStyle w:val="Listapunktowana"/>
              <w:rPr>
                <w:rFonts w:ascii="Arial" w:hAnsi="Arial"/>
                <w:sz w:val="36"/>
              </w:rPr>
            </w:pPr>
            <w:r w:rsidRPr="00E20EE5">
              <w:rPr>
                <w:rFonts w:ascii="Arial" w:hAnsi="Arial"/>
                <w:sz w:val="36"/>
              </w:rPr>
              <w:t xml:space="preserve"> pomagając osobom które uległy wypadkom</w:t>
            </w:r>
            <w:r>
              <w:rPr>
                <w:rFonts w:ascii="Arial" w:hAnsi="Arial"/>
                <w:sz w:val="36"/>
              </w:rPr>
              <w:t xml:space="preserve"> </w:t>
            </w:r>
            <w:r w:rsidRPr="00E20EE5">
              <w:rPr>
                <w:rFonts w:ascii="Arial" w:hAnsi="Arial"/>
                <w:sz w:val="36"/>
              </w:rPr>
              <w:t>drogowym</w:t>
            </w:r>
            <w:r w:rsidR="008339E3">
              <w:rPr>
                <w:rFonts w:ascii="Arial" w:hAnsi="Arial"/>
                <w:sz w:val="36"/>
              </w:rPr>
              <w:t>,</w:t>
            </w:r>
          </w:p>
          <w:p w14:paraId="7422C55F" w14:textId="58899103" w:rsidR="00E20EE5" w:rsidRPr="00E20EE5" w:rsidRDefault="00E20EE5" w:rsidP="00E20EE5">
            <w:pPr>
              <w:pStyle w:val="Listapunktowana"/>
              <w:rPr>
                <w:rFonts w:ascii="Arial" w:hAnsi="Arial"/>
                <w:sz w:val="36"/>
              </w:rPr>
            </w:pPr>
            <w:r w:rsidRPr="00E20EE5">
              <w:rPr>
                <w:rFonts w:ascii="Arial" w:hAnsi="Arial"/>
                <w:sz w:val="36"/>
              </w:rPr>
              <w:t xml:space="preserve"> ratując i pomagając zwierzętom</w:t>
            </w:r>
            <w:r w:rsidR="008339E3">
              <w:rPr>
                <w:rFonts w:ascii="Arial" w:hAnsi="Arial"/>
                <w:sz w:val="36"/>
              </w:rPr>
              <w:t>,</w:t>
            </w:r>
          </w:p>
          <w:p w14:paraId="74FAD62E" w14:textId="22BCFF40" w:rsidR="00E20EE5" w:rsidRPr="00E20EE5" w:rsidRDefault="00E20EE5" w:rsidP="00E20EE5">
            <w:pPr>
              <w:pStyle w:val="Listapunktowana"/>
              <w:rPr>
                <w:rFonts w:ascii="Arial" w:hAnsi="Arial"/>
                <w:sz w:val="36"/>
              </w:rPr>
            </w:pPr>
            <w:r w:rsidRPr="00E20EE5">
              <w:rPr>
                <w:rFonts w:ascii="Arial" w:hAnsi="Arial"/>
                <w:sz w:val="36"/>
              </w:rPr>
              <w:t xml:space="preserve"> pomagając chronić mienie od nagłych</w:t>
            </w:r>
          </w:p>
          <w:p w14:paraId="55F7888A" w14:textId="77777777" w:rsidR="00E20EE5" w:rsidRPr="00E20EE5" w:rsidRDefault="00E20EE5" w:rsidP="008339E3">
            <w:pPr>
              <w:pStyle w:val="Listapunktowana"/>
              <w:numPr>
                <w:ilvl w:val="0"/>
                <w:numId w:val="0"/>
              </w:numPr>
              <w:ind w:left="360"/>
              <w:rPr>
                <w:rFonts w:ascii="Arial" w:hAnsi="Arial"/>
                <w:sz w:val="36"/>
              </w:rPr>
            </w:pPr>
            <w:r w:rsidRPr="00E20EE5">
              <w:rPr>
                <w:rFonts w:ascii="Arial" w:hAnsi="Arial"/>
                <w:sz w:val="36"/>
              </w:rPr>
              <w:t>nieprzewidzianych zdarzeń pogodowych.</w:t>
            </w:r>
          </w:p>
          <w:p w14:paraId="26517EF6" w14:textId="02E527C4" w:rsidR="00E20EE5" w:rsidRPr="00E20EE5" w:rsidRDefault="00E20EE5" w:rsidP="008339E3">
            <w:pPr>
              <w:pStyle w:val="Listapunktowana"/>
              <w:numPr>
                <w:ilvl w:val="0"/>
                <w:numId w:val="0"/>
              </w:numPr>
              <w:rPr>
                <w:rFonts w:ascii="Arial" w:hAnsi="Arial"/>
                <w:sz w:val="36"/>
              </w:rPr>
            </w:pPr>
            <w:r w:rsidRPr="00E20EE5">
              <w:rPr>
                <w:rFonts w:ascii="Arial" w:hAnsi="Arial"/>
                <w:sz w:val="36"/>
              </w:rPr>
              <w:t>Strażacy kontrolują czy budynki są bezpieczne dla</w:t>
            </w:r>
            <w:r>
              <w:rPr>
                <w:rFonts w:ascii="Arial" w:hAnsi="Arial"/>
                <w:sz w:val="36"/>
              </w:rPr>
              <w:t xml:space="preserve"> </w:t>
            </w:r>
            <w:r w:rsidRPr="00E20EE5">
              <w:rPr>
                <w:rFonts w:ascii="Arial" w:hAnsi="Arial"/>
                <w:sz w:val="36"/>
              </w:rPr>
              <w:t>ludzi:</w:t>
            </w:r>
          </w:p>
          <w:p w14:paraId="1F805CB1" w14:textId="308CFC54" w:rsidR="00E20EE5" w:rsidRPr="00E20EE5" w:rsidRDefault="00E20EE5" w:rsidP="00E20EE5">
            <w:pPr>
              <w:pStyle w:val="Listapunktowana"/>
              <w:rPr>
                <w:rFonts w:ascii="Arial" w:hAnsi="Arial"/>
                <w:sz w:val="36"/>
              </w:rPr>
            </w:pPr>
            <w:r w:rsidRPr="00E20EE5">
              <w:rPr>
                <w:rFonts w:ascii="Arial" w:hAnsi="Arial"/>
                <w:sz w:val="36"/>
              </w:rPr>
              <w:t>czy w budynkach są gaśnice</w:t>
            </w:r>
            <w:r w:rsidR="008339E3">
              <w:rPr>
                <w:rFonts w:ascii="Arial" w:hAnsi="Arial"/>
                <w:sz w:val="36"/>
              </w:rPr>
              <w:t>,</w:t>
            </w:r>
          </w:p>
          <w:p w14:paraId="1A70A40E" w14:textId="6A7B5B38" w:rsidR="00E20EE5" w:rsidRPr="00E20EE5" w:rsidRDefault="00E20EE5" w:rsidP="00E20EE5">
            <w:pPr>
              <w:pStyle w:val="Listapunktowana"/>
              <w:rPr>
                <w:rFonts w:ascii="Arial" w:hAnsi="Arial"/>
                <w:sz w:val="36"/>
              </w:rPr>
            </w:pPr>
            <w:r w:rsidRPr="00E20EE5">
              <w:rPr>
                <w:rFonts w:ascii="Arial" w:hAnsi="Arial"/>
                <w:sz w:val="36"/>
              </w:rPr>
              <w:t xml:space="preserve"> czy klatki schodowe mają odpowiednią</w:t>
            </w:r>
          </w:p>
          <w:p w14:paraId="6E5277F0" w14:textId="2BB8ECFF" w:rsidR="00E20EE5" w:rsidRPr="00E20EE5" w:rsidRDefault="00E20EE5" w:rsidP="00E20EE5">
            <w:pPr>
              <w:pStyle w:val="Listapunktowana"/>
              <w:numPr>
                <w:ilvl w:val="0"/>
                <w:numId w:val="0"/>
              </w:numPr>
              <w:ind w:left="360"/>
              <w:rPr>
                <w:rFonts w:ascii="Arial" w:hAnsi="Arial"/>
                <w:sz w:val="36"/>
              </w:rPr>
            </w:pPr>
            <w:r w:rsidRPr="00E20EE5">
              <w:rPr>
                <w:rFonts w:ascii="Arial" w:hAnsi="Arial"/>
                <w:sz w:val="36"/>
              </w:rPr>
              <w:t>szerokość</w:t>
            </w:r>
            <w:r w:rsidR="008339E3">
              <w:rPr>
                <w:rFonts w:ascii="Arial" w:hAnsi="Arial"/>
                <w:sz w:val="36"/>
              </w:rPr>
              <w:t>,</w:t>
            </w:r>
          </w:p>
          <w:p w14:paraId="2CCCB638" w14:textId="77777777" w:rsidR="00E20EE5" w:rsidRDefault="00E20EE5" w:rsidP="00E20EE5">
            <w:pPr>
              <w:pStyle w:val="Listapunktowana"/>
              <w:rPr>
                <w:rFonts w:ascii="Arial" w:hAnsi="Arial"/>
                <w:sz w:val="36"/>
              </w:rPr>
            </w:pPr>
            <w:r w:rsidRPr="00E20EE5">
              <w:rPr>
                <w:rFonts w:ascii="Arial" w:hAnsi="Arial"/>
                <w:sz w:val="36"/>
              </w:rPr>
              <w:t xml:space="preserve"> czy w razie wybuchu pożaru można </w:t>
            </w:r>
            <w:r>
              <w:rPr>
                <w:rFonts w:ascii="Arial" w:hAnsi="Arial"/>
                <w:sz w:val="36"/>
              </w:rPr>
              <w:br/>
            </w:r>
            <w:r w:rsidRPr="00E20EE5">
              <w:rPr>
                <w:rFonts w:ascii="Arial" w:hAnsi="Arial"/>
                <w:sz w:val="36"/>
              </w:rPr>
              <w:t>z nich szybko</w:t>
            </w:r>
            <w:r>
              <w:rPr>
                <w:rFonts w:ascii="Arial" w:hAnsi="Arial"/>
                <w:sz w:val="36"/>
              </w:rPr>
              <w:t xml:space="preserve"> </w:t>
            </w:r>
            <w:r w:rsidRPr="00E20EE5">
              <w:rPr>
                <w:rFonts w:ascii="Arial" w:hAnsi="Arial"/>
                <w:sz w:val="36"/>
              </w:rPr>
              <w:t>uciec.</w:t>
            </w:r>
          </w:p>
          <w:p w14:paraId="58FE2D9B" w14:textId="77777777" w:rsidR="00E20EE5" w:rsidRDefault="00E20EE5" w:rsidP="00E20EE5">
            <w:pPr>
              <w:pStyle w:val="Listapunktowana"/>
              <w:numPr>
                <w:ilvl w:val="0"/>
                <w:numId w:val="0"/>
              </w:num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br/>
            </w:r>
          </w:p>
          <w:p w14:paraId="35BFD8A8" w14:textId="7DF5C7C8" w:rsidR="00E20EE5" w:rsidRPr="00E20EE5" w:rsidRDefault="00E20EE5" w:rsidP="00E20EE5">
            <w:pPr>
              <w:pStyle w:val="Listapunktowana"/>
              <w:numPr>
                <w:ilvl w:val="0"/>
                <w:numId w:val="0"/>
              </w:num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lastRenderedPageBreak/>
              <w:t>S</w:t>
            </w:r>
            <w:r w:rsidRPr="00E20EE5">
              <w:rPr>
                <w:rFonts w:ascii="Arial" w:hAnsi="Arial"/>
                <w:sz w:val="36"/>
              </w:rPr>
              <w:t>tr</w:t>
            </w:r>
            <w:r w:rsidRPr="00E20EE5">
              <w:rPr>
                <w:rFonts w:ascii="Arial" w:hAnsi="Arial"/>
                <w:sz w:val="36"/>
              </w:rPr>
              <w:t>ażacy robią jeszcze inne rzeczy:</w:t>
            </w:r>
          </w:p>
          <w:p w14:paraId="3095B35F" w14:textId="54D607CF" w:rsidR="00E20EE5" w:rsidRPr="00E20EE5" w:rsidRDefault="00E20EE5" w:rsidP="00E20EE5">
            <w:pPr>
              <w:pStyle w:val="Listapunktowana"/>
              <w:rPr>
                <w:rFonts w:ascii="Arial" w:hAnsi="Arial"/>
                <w:sz w:val="36"/>
              </w:rPr>
            </w:pPr>
            <w:r w:rsidRPr="00E20EE5">
              <w:rPr>
                <w:rFonts w:ascii="Arial" w:hAnsi="Arial"/>
                <w:sz w:val="36"/>
              </w:rPr>
              <w:t>szkolą Strażaków Ochotników oraz osoby</w:t>
            </w:r>
            <w:r>
              <w:rPr>
                <w:rFonts w:ascii="Arial" w:hAnsi="Arial"/>
                <w:sz w:val="36"/>
              </w:rPr>
              <w:t xml:space="preserve"> </w:t>
            </w:r>
            <w:r w:rsidRPr="00E20EE5">
              <w:rPr>
                <w:rFonts w:ascii="Arial" w:hAnsi="Arial"/>
                <w:sz w:val="36"/>
              </w:rPr>
              <w:t>odpowiedzialne za</w:t>
            </w:r>
            <w:r w:rsidR="008339E3">
              <w:rPr>
                <w:rFonts w:ascii="Arial" w:hAnsi="Arial"/>
                <w:sz w:val="36"/>
              </w:rPr>
              <w:t xml:space="preserve"> </w:t>
            </w:r>
            <w:r w:rsidRPr="00E20EE5">
              <w:rPr>
                <w:rFonts w:ascii="Arial" w:hAnsi="Arial"/>
                <w:sz w:val="36"/>
              </w:rPr>
              <w:t>bezpieczeństwo pożarowe w</w:t>
            </w:r>
            <w:r>
              <w:rPr>
                <w:rFonts w:ascii="Arial" w:hAnsi="Arial"/>
                <w:sz w:val="36"/>
              </w:rPr>
              <w:t xml:space="preserve"> </w:t>
            </w:r>
            <w:r w:rsidRPr="00E20EE5">
              <w:rPr>
                <w:rFonts w:ascii="Arial" w:hAnsi="Arial"/>
                <w:sz w:val="36"/>
              </w:rPr>
              <w:t>zakładach pracy</w:t>
            </w:r>
            <w:r w:rsidR="008339E3">
              <w:rPr>
                <w:rFonts w:ascii="Arial" w:hAnsi="Arial"/>
                <w:sz w:val="36"/>
              </w:rPr>
              <w:t>,</w:t>
            </w:r>
          </w:p>
          <w:p w14:paraId="2DEC19A4" w14:textId="31F67B6C" w:rsidR="00E20EE5" w:rsidRPr="00E20EE5" w:rsidRDefault="00E20EE5" w:rsidP="00E20EE5">
            <w:pPr>
              <w:pStyle w:val="Listapunktowana"/>
              <w:rPr>
                <w:rFonts w:ascii="Arial" w:hAnsi="Arial"/>
                <w:sz w:val="36"/>
              </w:rPr>
            </w:pPr>
            <w:r w:rsidRPr="00E20EE5">
              <w:rPr>
                <w:rFonts w:ascii="Arial" w:hAnsi="Arial"/>
                <w:sz w:val="36"/>
              </w:rPr>
              <w:t>sprawdzają sprzęt i wyszkolenie strażaków z</w:t>
            </w:r>
            <w:r>
              <w:rPr>
                <w:rFonts w:ascii="Arial" w:hAnsi="Arial"/>
                <w:sz w:val="36"/>
              </w:rPr>
              <w:t xml:space="preserve"> </w:t>
            </w:r>
            <w:r w:rsidRPr="00E20EE5">
              <w:rPr>
                <w:rFonts w:ascii="Arial" w:hAnsi="Arial"/>
                <w:sz w:val="36"/>
              </w:rPr>
              <w:t>mniejszych jednostek</w:t>
            </w:r>
            <w:r w:rsidR="008339E3">
              <w:rPr>
                <w:rFonts w:ascii="Arial" w:hAnsi="Arial"/>
                <w:sz w:val="36"/>
              </w:rPr>
              <w:t>,</w:t>
            </w:r>
          </w:p>
          <w:p w14:paraId="54FC4CC1" w14:textId="57E9B54D" w:rsidR="00E20EE5" w:rsidRPr="00E20EE5" w:rsidRDefault="00E20EE5" w:rsidP="00E20EE5">
            <w:pPr>
              <w:pStyle w:val="Listapunktowana"/>
              <w:rPr>
                <w:rFonts w:ascii="Arial" w:hAnsi="Arial"/>
                <w:sz w:val="36"/>
              </w:rPr>
            </w:pPr>
            <w:r w:rsidRPr="00E20EE5">
              <w:rPr>
                <w:rFonts w:ascii="Arial" w:hAnsi="Arial"/>
                <w:sz w:val="36"/>
              </w:rPr>
              <w:t>uczą dzieci i młodzież jak bezpiecznie</w:t>
            </w:r>
            <w:r>
              <w:rPr>
                <w:rFonts w:ascii="Arial" w:hAnsi="Arial"/>
                <w:sz w:val="36"/>
              </w:rPr>
              <w:t xml:space="preserve"> </w:t>
            </w:r>
            <w:r w:rsidRPr="00E20EE5">
              <w:rPr>
                <w:rFonts w:ascii="Arial" w:hAnsi="Arial"/>
                <w:sz w:val="36"/>
              </w:rPr>
              <w:t>zachowywać się w różnych sytuacjach np. co</w:t>
            </w:r>
            <w:r>
              <w:rPr>
                <w:rFonts w:ascii="Arial" w:hAnsi="Arial"/>
                <w:sz w:val="36"/>
              </w:rPr>
              <w:t xml:space="preserve"> </w:t>
            </w:r>
            <w:r w:rsidRPr="00E20EE5">
              <w:rPr>
                <w:rFonts w:ascii="Arial" w:hAnsi="Arial"/>
                <w:sz w:val="36"/>
              </w:rPr>
              <w:t>zrobić w czasie burzy lub powodzi</w:t>
            </w:r>
            <w:r w:rsidR="008339E3">
              <w:rPr>
                <w:rFonts w:ascii="Arial" w:hAnsi="Arial"/>
                <w:sz w:val="36"/>
              </w:rPr>
              <w:t>.</w:t>
            </w:r>
          </w:p>
        </w:tc>
      </w:tr>
    </w:tbl>
    <w:p w14:paraId="5E8AA26A" w14:textId="77777777" w:rsidR="00FA3832" w:rsidRDefault="00FA3832"/>
    <w:p w14:paraId="0785AC3B" w14:textId="77777777" w:rsidR="00FA3832" w:rsidRDefault="00FE786B">
      <w:pPr>
        <w:pStyle w:val="Nagwek2"/>
      </w:pPr>
      <w:r>
        <w:rPr>
          <w:rFonts w:ascii="Arial" w:hAnsi="Arial"/>
          <w:color w:val="B40000"/>
          <w:sz w:val="40"/>
        </w:rPr>
        <w:t>Parking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3CAC3741" w14:textId="77777777">
        <w:tc>
          <w:tcPr>
            <w:tcW w:w="2160" w:type="dxa"/>
          </w:tcPr>
          <w:p w14:paraId="2E2D003E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DD6E929" wp14:editId="07FBFF5D">
                  <wp:extent cx="1280160" cy="1280160"/>
                  <wp:effectExtent l="0" t="0" r="0" b="0"/>
                  <wp:docPr id="5" name="Picture 5" descr="ikona przedstawia Pa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kona przedstawia Parki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6F15D4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parking</w:t>
            </w:r>
          </w:p>
        </w:tc>
        <w:tc>
          <w:tcPr>
            <w:tcW w:w="7200" w:type="dxa"/>
          </w:tcPr>
          <w:p w14:paraId="33A52E8C" w14:textId="77777777" w:rsidR="00FA3832" w:rsidRDefault="00FA3832"/>
          <w:p w14:paraId="62F7841A" w14:textId="16D4EED1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Miejsc</w:t>
            </w:r>
            <w:r w:rsidR="007C52C6">
              <w:rPr>
                <w:rFonts w:ascii="Arial" w:hAnsi="Arial"/>
                <w:sz w:val="36"/>
              </w:rPr>
              <w:t>e</w:t>
            </w:r>
            <w:r>
              <w:rPr>
                <w:rFonts w:ascii="Arial" w:hAnsi="Arial"/>
                <w:sz w:val="36"/>
              </w:rPr>
              <w:t xml:space="preserve"> parkingowe dla osób z niepełnosprawnościami </w:t>
            </w:r>
            <w:r w:rsidR="007C52C6">
              <w:rPr>
                <w:rFonts w:ascii="Arial" w:hAnsi="Arial"/>
                <w:sz w:val="36"/>
              </w:rPr>
              <w:t>jest</w:t>
            </w:r>
            <w:r>
              <w:rPr>
                <w:rFonts w:ascii="Arial" w:hAnsi="Arial"/>
                <w:sz w:val="36"/>
              </w:rPr>
              <w:t xml:space="preserve"> przed budynkiem Komendy.</w:t>
            </w:r>
          </w:p>
          <w:p w14:paraId="5DEF3409" w14:textId="5D50E9F6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Miejsc</w:t>
            </w:r>
            <w:r w:rsidR="00D51B2D">
              <w:rPr>
                <w:rFonts w:ascii="Arial" w:hAnsi="Arial"/>
                <w:sz w:val="36"/>
              </w:rPr>
              <w:t>e jest</w:t>
            </w:r>
            <w:r>
              <w:rPr>
                <w:rFonts w:ascii="Arial" w:hAnsi="Arial"/>
                <w:sz w:val="36"/>
              </w:rPr>
              <w:t xml:space="preserve"> oznaczone kopertą.</w:t>
            </w:r>
          </w:p>
        </w:tc>
      </w:tr>
    </w:tbl>
    <w:p w14:paraId="1BE5D0F5" w14:textId="77777777" w:rsidR="00FA3832" w:rsidRDefault="00FE786B">
      <w:pPr>
        <w:pStyle w:val="Nagwek2"/>
      </w:pPr>
      <w:r>
        <w:rPr>
          <w:rFonts w:ascii="Arial" w:hAnsi="Arial"/>
          <w:color w:val="B40000"/>
          <w:sz w:val="40"/>
        </w:rPr>
        <w:t>Jak możesz załatwić sprawę?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5997AFA1" w14:textId="77777777">
        <w:tc>
          <w:tcPr>
            <w:tcW w:w="2160" w:type="dxa"/>
          </w:tcPr>
          <w:p w14:paraId="5A8DF622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05FD4193" wp14:editId="057780CC">
                  <wp:extent cx="1280160" cy="1280160"/>
                  <wp:effectExtent l="0" t="0" r="0" b="0"/>
                  <wp:docPr id="6" name="Picture 6" descr="ikona przedstawia punkt informacyj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kona przedstawia punkt informacyjn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2859DC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punkt informacyjny</w:t>
            </w:r>
          </w:p>
        </w:tc>
        <w:tc>
          <w:tcPr>
            <w:tcW w:w="7200" w:type="dxa"/>
          </w:tcPr>
          <w:p w14:paraId="0E0C08CB" w14:textId="77777777" w:rsidR="00FA3832" w:rsidRDefault="00FA3832"/>
          <w:p w14:paraId="7EBA0C3D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Możesz wysłać pismo pocztą na adres Komendy:</w:t>
            </w:r>
          </w:p>
          <w:p w14:paraId="42747EB7" w14:textId="39CF5F34" w:rsidR="00FA3832" w:rsidRDefault="00FE786B" w:rsidP="008A0352">
            <w:pPr>
              <w:pStyle w:val="Listapunktowana"/>
              <w:numPr>
                <w:ilvl w:val="0"/>
                <w:numId w:val="0"/>
              </w:numPr>
              <w:ind w:left="360"/>
            </w:pPr>
            <w:r>
              <w:rPr>
                <w:rFonts w:ascii="Arial" w:hAnsi="Arial"/>
                <w:sz w:val="36"/>
              </w:rPr>
              <w:t>Komenda</w:t>
            </w:r>
            <w:r w:rsidR="00C70796">
              <w:rPr>
                <w:rFonts w:ascii="Arial" w:hAnsi="Arial"/>
                <w:sz w:val="36"/>
              </w:rPr>
              <w:t xml:space="preserve"> </w:t>
            </w:r>
            <w:r w:rsidR="00D51B2D">
              <w:rPr>
                <w:rFonts w:ascii="Arial" w:hAnsi="Arial"/>
                <w:sz w:val="36"/>
              </w:rPr>
              <w:t>Powiatowa</w:t>
            </w:r>
            <w:r>
              <w:rPr>
                <w:rFonts w:ascii="Arial" w:hAnsi="Arial"/>
                <w:sz w:val="36"/>
              </w:rPr>
              <w:t xml:space="preserve"> PSP w </w:t>
            </w:r>
            <w:r w:rsidR="00D51B2D">
              <w:rPr>
                <w:rFonts w:ascii="Arial" w:hAnsi="Arial"/>
                <w:sz w:val="36"/>
              </w:rPr>
              <w:t>Lubaniu</w:t>
            </w:r>
            <w:r>
              <w:rPr>
                <w:rFonts w:ascii="Arial" w:hAnsi="Arial"/>
                <w:sz w:val="36"/>
              </w:rPr>
              <w:t xml:space="preserve">, </w:t>
            </w:r>
            <w:r w:rsidR="00D51B2D">
              <w:rPr>
                <w:rFonts w:ascii="Arial" w:hAnsi="Arial"/>
                <w:sz w:val="36"/>
              </w:rPr>
              <w:t>59-800 Lubań</w:t>
            </w:r>
            <w:r>
              <w:rPr>
                <w:rFonts w:ascii="Arial" w:hAnsi="Arial"/>
                <w:sz w:val="36"/>
              </w:rPr>
              <w:t xml:space="preserve">, ul. </w:t>
            </w:r>
            <w:r w:rsidR="00D51B2D">
              <w:rPr>
                <w:rFonts w:ascii="Arial" w:hAnsi="Arial"/>
                <w:sz w:val="36"/>
              </w:rPr>
              <w:t>Podwale 7</w:t>
            </w:r>
            <w:r>
              <w:rPr>
                <w:rFonts w:ascii="Arial" w:hAnsi="Arial"/>
                <w:sz w:val="36"/>
              </w:rPr>
              <w:t>.</w:t>
            </w:r>
          </w:p>
          <w:p w14:paraId="0A2E0461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Możesz przynieść pismo do Kancelarii.</w:t>
            </w:r>
          </w:p>
          <w:p w14:paraId="2CA6B033" w14:textId="77777777" w:rsidR="00221559" w:rsidRPr="00221559" w:rsidRDefault="00FE786B">
            <w:pPr>
              <w:pStyle w:val="Listapunktowana"/>
              <w:rPr>
                <w:rFonts w:ascii="Arial" w:hAnsi="Arial" w:cs="Arial"/>
              </w:rPr>
            </w:pPr>
            <w:r>
              <w:rPr>
                <w:rFonts w:ascii="Arial" w:hAnsi="Arial"/>
                <w:sz w:val="36"/>
              </w:rPr>
              <w:t xml:space="preserve">Możesz wysłać e‑mail: </w:t>
            </w:r>
          </w:p>
          <w:p w14:paraId="226AC52C" w14:textId="7CEEFE55" w:rsidR="00FA3832" w:rsidRPr="002F2C1A" w:rsidRDefault="00D51B2D" w:rsidP="00221559">
            <w:pPr>
              <w:pStyle w:val="Listapunktowana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</w:rPr>
            </w:pPr>
            <w:hyperlink r:id="rId14" w:history="1">
              <w:r w:rsidRPr="00DA2031">
                <w:rPr>
                  <w:rStyle w:val="Hipercze"/>
                  <w:rFonts w:ascii="Arial" w:hAnsi="Arial" w:cs="Arial"/>
                  <w:sz w:val="36"/>
                  <w:szCs w:val="36"/>
                </w:rPr>
                <w:t>kpluban@kwpsp.wroc.pl</w:t>
              </w:r>
            </w:hyperlink>
          </w:p>
          <w:p w14:paraId="751AEAD8" w14:textId="51C4588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 xml:space="preserve">Możesz skorzystać z ePUAP. To elektroniczna skrzynka do wysyłania pism przez </w:t>
            </w:r>
            <w:r w:rsidR="003C08A8">
              <w:rPr>
                <w:rFonts w:ascii="Arial" w:hAnsi="Arial"/>
                <w:sz w:val="36"/>
              </w:rPr>
              <w:t>Internet</w:t>
            </w:r>
            <w:r>
              <w:rPr>
                <w:rFonts w:ascii="Arial" w:hAnsi="Arial"/>
                <w:sz w:val="36"/>
              </w:rPr>
              <w:t>.</w:t>
            </w:r>
          </w:p>
          <w:p w14:paraId="50E4FDC3" w14:textId="1390A3D6" w:rsidR="00963026" w:rsidRDefault="00FE786B" w:rsidP="008A0352">
            <w:pPr>
              <w:pStyle w:val="Listapunktowana"/>
              <w:numPr>
                <w:ilvl w:val="0"/>
                <w:numId w:val="0"/>
              </w:numPr>
              <w:ind w:left="360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 xml:space="preserve">Adres ePUAP wygląda tak: </w:t>
            </w:r>
            <w:r w:rsidR="00C70796" w:rsidRPr="00C70796">
              <w:rPr>
                <w:rFonts w:ascii="Arial" w:hAnsi="Arial"/>
                <w:sz w:val="36"/>
              </w:rPr>
              <w:t>/PSPLuban/SkrytkaESP</w:t>
            </w:r>
          </w:p>
          <w:p w14:paraId="1A329E95" w14:textId="064A19F4" w:rsidR="00876B12" w:rsidRPr="008339E3" w:rsidRDefault="00876B12" w:rsidP="00DF3B3B">
            <w:pPr>
              <w:pStyle w:val="Listapunktowana"/>
              <w:numPr>
                <w:ilvl w:val="0"/>
                <w:numId w:val="10"/>
              </w:numPr>
              <w:ind w:left="392"/>
              <w:rPr>
                <w:rFonts w:ascii="Arial" w:hAnsi="Arial"/>
                <w:color w:val="004E9A"/>
                <w:sz w:val="36"/>
              </w:rPr>
            </w:pPr>
            <w:hyperlink r:id="rId15" w:history="1">
              <w:r w:rsidRPr="008339E3">
                <w:rPr>
                  <w:rStyle w:val="Hipercze"/>
                  <w:rFonts w:ascii="Arial" w:hAnsi="Arial" w:cs="Arial"/>
                  <w:color w:val="004E9A"/>
                  <w:sz w:val="36"/>
                  <w:szCs w:val="36"/>
                </w:rPr>
                <w:t>Wejdź na ePUAP - elektroniczną skrzynkę podawczą</w:t>
              </w:r>
            </w:hyperlink>
          </w:p>
          <w:p w14:paraId="5273A094" w14:textId="77777777" w:rsidR="00FA3832" w:rsidRDefault="00FE786B" w:rsidP="008A0352">
            <w:pPr>
              <w:pStyle w:val="Listapunktowana"/>
              <w:numPr>
                <w:ilvl w:val="0"/>
                <w:numId w:val="0"/>
              </w:numPr>
              <w:ind w:left="360"/>
            </w:pPr>
            <w:r>
              <w:rPr>
                <w:rFonts w:ascii="Arial" w:hAnsi="Arial"/>
                <w:sz w:val="36"/>
              </w:rPr>
              <w:t>Nie musisz zapamiętywać tego adresu. W razie potrzeby pomoże Ci pracownik Komendy.</w:t>
            </w:r>
          </w:p>
          <w:p w14:paraId="6F0FFDA8" w14:textId="32F8017C" w:rsidR="00737D98" w:rsidRPr="00737D98" w:rsidRDefault="00FE786B" w:rsidP="00737D98">
            <w:pPr>
              <w:pStyle w:val="Listapunktowana"/>
            </w:pPr>
            <w:r>
              <w:rPr>
                <w:rFonts w:ascii="Arial" w:hAnsi="Arial"/>
                <w:sz w:val="36"/>
              </w:rPr>
              <w:t xml:space="preserve">Możesz skorzystać z e‑Doręczeń. To usługa wysyłania dokumentów urzędowych przez </w:t>
            </w:r>
            <w:r w:rsidR="003C08A8">
              <w:rPr>
                <w:rFonts w:ascii="Arial" w:hAnsi="Arial"/>
                <w:sz w:val="36"/>
              </w:rPr>
              <w:t>Internet</w:t>
            </w:r>
            <w:r>
              <w:rPr>
                <w:rFonts w:ascii="Arial" w:hAnsi="Arial"/>
                <w:sz w:val="36"/>
              </w:rPr>
              <w:t>.</w:t>
            </w:r>
          </w:p>
          <w:p w14:paraId="5CB23C29" w14:textId="6FAEB144" w:rsidR="00FA3832" w:rsidRDefault="00FE786B" w:rsidP="008A0352">
            <w:pPr>
              <w:pStyle w:val="Listapunktowana"/>
              <w:numPr>
                <w:ilvl w:val="0"/>
                <w:numId w:val="0"/>
              </w:numPr>
              <w:ind w:left="360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 xml:space="preserve">Adres e‑Doręczeń Komendy to: </w:t>
            </w:r>
            <w:r w:rsidR="00C70796" w:rsidRPr="00C70796">
              <w:rPr>
                <w:rFonts w:ascii="Arial" w:hAnsi="Arial"/>
                <w:sz w:val="36"/>
              </w:rPr>
              <w:t>AE:PL-14089-97225-AFDBV-25</w:t>
            </w:r>
            <w:r w:rsidR="00C70796">
              <w:rPr>
                <w:rFonts w:ascii="Arial" w:hAnsi="Arial"/>
                <w:sz w:val="36"/>
              </w:rPr>
              <w:t>.</w:t>
            </w:r>
          </w:p>
          <w:p w14:paraId="428A3013" w14:textId="6A31F937" w:rsidR="00876B12" w:rsidRPr="002F2C1A" w:rsidRDefault="00876B12" w:rsidP="00876B12">
            <w:pPr>
              <w:pStyle w:val="Listapunktowana"/>
              <w:numPr>
                <w:ilvl w:val="0"/>
                <w:numId w:val="10"/>
              </w:numPr>
              <w:ind w:left="392"/>
              <w:rPr>
                <w:rFonts w:ascii="Arial" w:hAnsi="Arial"/>
                <w:color w:val="0070C0"/>
                <w:sz w:val="36"/>
              </w:rPr>
            </w:pPr>
            <w:hyperlink r:id="rId16" w:tooltip="Wejdź na usługę e - Doręczenia" w:history="1">
              <w:r w:rsidRPr="002F2C1A">
                <w:rPr>
                  <w:rStyle w:val="Hipercze"/>
                  <w:rFonts w:ascii="Arial" w:hAnsi="Arial"/>
                  <w:color w:val="0070C0"/>
                  <w:sz w:val="36"/>
                </w:rPr>
                <w:t>Wejdź na usługę e-Doręczenia</w:t>
              </w:r>
            </w:hyperlink>
          </w:p>
          <w:p w14:paraId="3CBAE423" w14:textId="1791826C" w:rsidR="00FA3832" w:rsidRDefault="00FE786B" w:rsidP="008A0352">
            <w:pPr>
              <w:pStyle w:val="Listapunktowana"/>
              <w:numPr>
                <w:ilvl w:val="0"/>
                <w:numId w:val="0"/>
              </w:numPr>
              <w:ind w:left="360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 xml:space="preserve">Nie musisz zapamiętywać tego </w:t>
            </w:r>
            <w:r w:rsidR="008A0352">
              <w:rPr>
                <w:rFonts w:ascii="Arial" w:hAnsi="Arial"/>
                <w:sz w:val="36"/>
              </w:rPr>
              <w:t>adresu</w:t>
            </w:r>
            <w:r>
              <w:rPr>
                <w:rFonts w:ascii="Arial" w:hAnsi="Arial"/>
                <w:sz w:val="36"/>
              </w:rPr>
              <w:t>.</w:t>
            </w:r>
          </w:p>
          <w:p w14:paraId="10FFB7DA" w14:textId="36D6092E" w:rsidR="0047202A" w:rsidRDefault="0047202A" w:rsidP="0047202A">
            <w:pPr>
              <w:pStyle w:val="Listapunktowana"/>
              <w:numPr>
                <w:ilvl w:val="0"/>
                <w:numId w:val="0"/>
              </w:numPr>
              <w:ind w:left="360"/>
            </w:pPr>
            <w:r>
              <w:rPr>
                <w:rFonts w:ascii="Arial" w:hAnsi="Arial"/>
                <w:sz w:val="36"/>
              </w:rPr>
              <w:t>W razie potrzeby pomoże Ci pracownik Komendy.</w:t>
            </w:r>
          </w:p>
          <w:p w14:paraId="61ACBF6B" w14:textId="2D114E62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 xml:space="preserve">Możesz zadzwonić: </w:t>
            </w:r>
            <w:r w:rsidR="00C70796">
              <w:rPr>
                <w:rFonts w:ascii="Arial" w:hAnsi="Arial"/>
                <w:sz w:val="36"/>
              </w:rPr>
              <w:t>75</w:t>
            </w:r>
            <w:r w:rsidR="006E6052">
              <w:rPr>
                <w:rFonts w:ascii="Arial" w:hAnsi="Arial"/>
                <w:sz w:val="36"/>
              </w:rPr>
              <w:t> </w:t>
            </w:r>
            <w:r w:rsidR="00C70796">
              <w:rPr>
                <w:rFonts w:ascii="Arial" w:hAnsi="Arial"/>
                <w:sz w:val="36"/>
              </w:rPr>
              <w:t>722</w:t>
            </w:r>
            <w:r w:rsidR="006E6052">
              <w:rPr>
                <w:rFonts w:ascii="Arial" w:hAnsi="Arial"/>
                <w:sz w:val="36"/>
              </w:rPr>
              <w:t xml:space="preserve"> </w:t>
            </w:r>
            <w:r w:rsidR="00C70796">
              <w:rPr>
                <w:rFonts w:ascii="Arial" w:hAnsi="Arial"/>
                <w:sz w:val="36"/>
              </w:rPr>
              <w:t>2031</w:t>
            </w:r>
            <w:r>
              <w:rPr>
                <w:rFonts w:ascii="Arial" w:hAnsi="Arial"/>
                <w:sz w:val="36"/>
              </w:rPr>
              <w:t>.</w:t>
            </w:r>
          </w:p>
          <w:p w14:paraId="3B384603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Możesz przyjść osobiście w godzinach pracy Komendy.</w:t>
            </w:r>
          </w:p>
          <w:p w14:paraId="7EF0090A" w14:textId="59AB8140" w:rsidR="00FA3832" w:rsidRDefault="00FA3832"/>
        </w:tc>
      </w:tr>
    </w:tbl>
    <w:p w14:paraId="2B399C04" w14:textId="77777777" w:rsidR="00FA3832" w:rsidRDefault="00FA3832"/>
    <w:p w14:paraId="5C2307D7" w14:textId="77777777" w:rsidR="00FA3832" w:rsidRDefault="00FE786B">
      <w:pPr>
        <w:pStyle w:val="Nagwek2"/>
      </w:pPr>
      <w:r>
        <w:rPr>
          <w:rFonts w:ascii="Arial" w:hAnsi="Arial"/>
          <w:color w:val="B40000"/>
          <w:sz w:val="40"/>
        </w:rPr>
        <w:lastRenderedPageBreak/>
        <w:t>Godziny pracy Komendy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34E173B2" w14:textId="77777777">
        <w:tc>
          <w:tcPr>
            <w:tcW w:w="2160" w:type="dxa"/>
          </w:tcPr>
          <w:p w14:paraId="46F09A66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4CA168DD" wp14:editId="2287794B">
                  <wp:extent cx="1280160" cy="1280160"/>
                  <wp:effectExtent l="0" t="0" r="0" b="0"/>
                  <wp:docPr id="7" name="Picture 7" descr="ikona przedstawia zegar/godziny pra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kona przedstawia zegar/godziny pracy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6005FC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godziny pracy</w:t>
            </w:r>
          </w:p>
        </w:tc>
        <w:tc>
          <w:tcPr>
            <w:tcW w:w="7200" w:type="dxa"/>
          </w:tcPr>
          <w:p w14:paraId="59D26099" w14:textId="77777777" w:rsidR="00FA3832" w:rsidRDefault="00FA3832"/>
          <w:p w14:paraId="76D0B56E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Poniedziałek: 07:30–15:30</w:t>
            </w:r>
          </w:p>
          <w:p w14:paraId="3FCD33B9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Wtorek: 07:30–15:30</w:t>
            </w:r>
          </w:p>
          <w:p w14:paraId="3E46164D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Środa: 07:30–15:30</w:t>
            </w:r>
          </w:p>
          <w:p w14:paraId="21D25680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Czwartek: 07:30–15:30</w:t>
            </w:r>
          </w:p>
          <w:p w14:paraId="1D4D2DC4" w14:textId="77777777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Piątek: 07:30–15:30</w:t>
            </w:r>
          </w:p>
        </w:tc>
      </w:tr>
    </w:tbl>
    <w:p w14:paraId="4820560B" w14:textId="77777777" w:rsidR="00FA3832" w:rsidRDefault="00FA3832"/>
    <w:p w14:paraId="1B91D0CB" w14:textId="62A59EC2" w:rsidR="00FA3832" w:rsidRDefault="00FE786B">
      <w:pPr>
        <w:pStyle w:val="Nagwek2"/>
      </w:pPr>
      <w:r>
        <w:rPr>
          <w:rFonts w:ascii="Arial" w:hAnsi="Arial"/>
          <w:color w:val="B40000"/>
          <w:sz w:val="40"/>
        </w:rPr>
        <w:t xml:space="preserve">Kontakt do </w:t>
      </w:r>
      <w:r w:rsidR="003C08A8">
        <w:rPr>
          <w:rFonts w:ascii="Arial" w:hAnsi="Arial"/>
          <w:color w:val="B40000"/>
          <w:sz w:val="40"/>
        </w:rPr>
        <w:t>sekcji i samodzielnych stanowisk</w:t>
      </w:r>
      <w:r>
        <w:rPr>
          <w:rFonts w:ascii="Arial" w:hAnsi="Arial"/>
          <w:color w:val="B40000"/>
          <w:sz w:val="40"/>
        </w:rPr>
        <w:t xml:space="preserve"> Komendy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200"/>
      </w:tblGrid>
      <w:tr w:rsidR="00FA3832" w14:paraId="12FC593A" w14:textId="77777777">
        <w:tc>
          <w:tcPr>
            <w:tcW w:w="2160" w:type="dxa"/>
          </w:tcPr>
          <w:p w14:paraId="4403CBB2" w14:textId="77777777" w:rsidR="00FA3832" w:rsidRPr="00214497" w:rsidRDefault="00FE786B">
            <w:pPr>
              <w:rPr>
                <w:rFonts w:ascii="Arial" w:hAnsi="Arial" w:cs="Arial"/>
              </w:rPr>
            </w:pPr>
            <w:r w:rsidRPr="00214497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3AB5762F" wp14:editId="2C8C2993">
                  <wp:extent cx="1280160" cy="1280160"/>
                  <wp:effectExtent l="0" t="0" r="0" b="0"/>
                  <wp:docPr id="8" name="Picture 8" descr="ikona przedstawia 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kona przedstawia telefon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AA3E3C" w14:textId="77777777" w:rsidR="00FA3832" w:rsidRDefault="00FE786B">
            <w:r>
              <w:rPr>
                <w:rFonts w:ascii="Arial" w:hAnsi="Arial"/>
                <w:i/>
                <w:vanish/>
                <w:color w:val="505050"/>
                <w:sz w:val="2"/>
              </w:rPr>
              <w:t>Ikona: telefon kontaktowy</w:t>
            </w:r>
          </w:p>
        </w:tc>
        <w:tc>
          <w:tcPr>
            <w:tcW w:w="7200" w:type="dxa"/>
          </w:tcPr>
          <w:p w14:paraId="7E226414" w14:textId="77777777" w:rsidR="00FA3832" w:rsidRDefault="00FA3832"/>
          <w:p w14:paraId="08663CC5" w14:textId="4A0375AF" w:rsidR="00FA3832" w:rsidRDefault="00FE786B">
            <w:pPr>
              <w:pStyle w:val="Listapunktowana"/>
            </w:pPr>
            <w:r>
              <w:rPr>
                <w:rFonts w:ascii="Arial" w:hAnsi="Arial"/>
                <w:sz w:val="36"/>
              </w:rPr>
              <w:t>Numery telefonów do</w:t>
            </w:r>
            <w:r w:rsidR="003C08A8" w:rsidRPr="003C08A8">
              <w:rPr>
                <w:rFonts w:ascii="Arial" w:hAnsi="Arial"/>
                <w:color w:val="B40000"/>
                <w:sz w:val="40"/>
              </w:rPr>
              <w:t xml:space="preserve"> </w:t>
            </w:r>
            <w:r w:rsidR="003C08A8" w:rsidRPr="003C08A8">
              <w:rPr>
                <w:rFonts w:ascii="Arial" w:hAnsi="Arial"/>
                <w:sz w:val="36"/>
              </w:rPr>
              <w:t xml:space="preserve">sekcji i samodzielnych stanowisk Komendy </w:t>
            </w:r>
            <w:r>
              <w:rPr>
                <w:rFonts w:ascii="Arial" w:hAnsi="Arial"/>
                <w:sz w:val="36"/>
              </w:rPr>
              <w:t>są na stronie internetowej Komendy.</w:t>
            </w:r>
          </w:p>
          <w:p w14:paraId="5535FB73" w14:textId="3BDD275C" w:rsidR="00876B12" w:rsidRPr="002E4D3D" w:rsidRDefault="00876B12" w:rsidP="00737D98">
            <w:pPr>
              <w:pStyle w:val="Listapunktowana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355FF7"/>
                <w:sz w:val="36"/>
                <w:szCs w:val="36"/>
              </w:rPr>
            </w:pPr>
          </w:p>
        </w:tc>
      </w:tr>
    </w:tbl>
    <w:p w14:paraId="75F7AF81" w14:textId="77777777" w:rsidR="00FA3832" w:rsidRDefault="00FA3832"/>
    <w:sectPr w:rsidR="00FA3832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370A" w14:textId="77777777" w:rsidR="00EC67AE" w:rsidRDefault="00EC67AE" w:rsidP="00644735">
      <w:pPr>
        <w:spacing w:after="0" w:line="240" w:lineRule="auto"/>
      </w:pPr>
      <w:r>
        <w:separator/>
      </w:r>
    </w:p>
  </w:endnote>
  <w:endnote w:type="continuationSeparator" w:id="0">
    <w:p w14:paraId="37239ACE" w14:textId="77777777" w:rsidR="00EC67AE" w:rsidRDefault="00EC67AE" w:rsidP="0064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EC0A" w14:textId="77777777" w:rsidR="00EC67AE" w:rsidRDefault="00EC67AE" w:rsidP="00644735">
      <w:pPr>
        <w:spacing w:after="0" w:line="240" w:lineRule="auto"/>
      </w:pPr>
      <w:r>
        <w:separator/>
      </w:r>
    </w:p>
  </w:footnote>
  <w:footnote w:type="continuationSeparator" w:id="0">
    <w:p w14:paraId="195F63E4" w14:textId="77777777" w:rsidR="00EC67AE" w:rsidRDefault="00EC67AE" w:rsidP="00644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5AABA5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E2247B"/>
    <w:multiLevelType w:val="hybridMultilevel"/>
    <w:tmpl w:val="05EA2F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8898175">
    <w:abstractNumId w:val="8"/>
  </w:num>
  <w:num w:numId="2" w16cid:durableId="915358149">
    <w:abstractNumId w:val="6"/>
  </w:num>
  <w:num w:numId="3" w16cid:durableId="249315497">
    <w:abstractNumId w:val="5"/>
  </w:num>
  <w:num w:numId="4" w16cid:durableId="795829513">
    <w:abstractNumId w:val="4"/>
  </w:num>
  <w:num w:numId="5" w16cid:durableId="587425188">
    <w:abstractNumId w:val="7"/>
  </w:num>
  <w:num w:numId="6" w16cid:durableId="1066614218">
    <w:abstractNumId w:val="3"/>
  </w:num>
  <w:num w:numId="7" w16cid:durableId="836387955">
    <w:abstractNumId w:val="2"/>
  </w:num>
  <w:num w:numId="8" w16cid:durableId="957443543">
    <w:abstractNumId w:val="1"/>
  </w:num>
  <w:num w:numId="9" w16cid:durableId="2106656491">
    <w:abstractNumId w:val="0"/>
  </w:num>
  <w:num w:numId="10" w16cid:durableId="1271818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07"/>
    <w:rsid w:val="00012497"/>
    <w:rsid w:val="00034616"/>
    <w:rsid w:val="0006063C"/>
    <w:rsid w:val="000A5DA2"/>
    <w:rsid w:val="00131CDA"/>
    <w:rsid w:val="0015074B"/>
    <w:rsid w:val="001F3C40"/>
    <w:rsid w:val="00214497"/>
    <w:rsid w:val="00221559"/>
    <w:rsid w:val="002833BF"/>
    <w:rsid w:val="0029639D"/>
    <w:rsid w:val="002E4D3D"/>
    <w:rsid w:val="002E5DA7"/>
    <w:rsid w:val="002F2C1A"/>
    <w:rsid w:val="00302265"/>
    <w:rsid w:val="00326F90"/>
    <w:rsid w:val="003C08A8"/>
    <w:rsid w:val="004006FD"/>
    <w:rsid w:val="0047202A"/>
    <w:rsid w:val="004857C4"/>
    <w:rsid w:val="00497021"/>
    <w:rsid w:val="00554CAF"/>
    <w:rsid w:val="005A0C12"/>
    <w:rsid w:val="0061134B"/>
    <w:rsid w:val="00644735"/>
    <w:rsid w:val="006570E4"/>
    <w:rsid w:val="006E6052"/>
    <w:rsid w:val="0070399A"/>
    <w:rsid w:val="00737D98"/>
    <w:rsid w:val="00747F22"/>
    <w:rsid w:val="007648FB"/>
    <w:rsid w:val="00777413"/>
    <w:rsid w:val="007C52C6"/>
    <w:rsid w:val="008339E3"/>
    <w:rsid w:val="00876B12"/>
    <w:rsid w:val="008A0352"/>
    <w:rsid w:val="008F1B01"/>
    <w:rsid w:val="00922598"/>
    <w:rsid w:val="00963026"/>
    <w:rsid w:val="00A03617"/>
    <w:rsid w:val="00A836B3"/>
    <w:rsid w:val="00A96887"/>
    <w:rsid w:val="00AA1D8D"/>
    <w:rsid w:val="00AB2BDC"/>
    <w:rsid w:val="00B148F8"/>
    <w:rsid w:val="00B27FC3"/>
    <w:rsid w:val="00B446FD"/>
    <w:rsid w:val="00B47730"/>
    <w:rsid w:val="00BC7F55"/>
    <w:rsid w:val="00C21832"/>
    <w:rsid w:val="00C70796"/>
    <w:rsid w:val="00CB0664"/>
    <w:rsid w:val="00CD5DC4"/>
    <w:rsid w:val="00D51B2D"/>
    <w:rsid w:val="00D65A2A"/>
    <w:rsid w:val="00DF3B3B"/>
    <w:rsid w:val="00E20EE5"/>
    <w:rsid w:val="00E43E0F"/>
    <w:rsid w:val="00E67500"/>
    <w:rsid w:val="00E85541"/>
    <w:rsid w:val="00E94910"/>
    <w:rsid w:val="00EC1A30"/>
    <w:rsid w:val="00EC2F6D"/>
    <w:rsid w:val="00EC67AE"/>
    <w:rsid w:val="00FA3832"/>
    <w:rsid w:val="00FC693F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552254"/>
  <w14:defaultImageDpi w14:val="330"/>
  <w15:docId w15:val="{B935E9BC-4B2B-42E8-91EB-5A4E09FA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22155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155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E4D3D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1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www.gov.pl/web/e-doreczeni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epuap.gov.pl/wps/portal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pluban@kwpsp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CF8EA7-D052-41DC-BCA5-FA7DAD02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401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Informacje o Komendzie tekst łatwy do czytania (ETR) z ikonami</vt:lpstr>
      <vt:lpstr/>
    </vt:vector>
  </TitlesOfParts>
  <Manager/>
  <Company/>
  <LinksUpToDate>false</LinksUpToDate>
  <CharactersWithSpaces>2805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Komendzie tekst łatwy do czytania (ETR) z ikonami</dc:title>
  <dc:subject/>
  <dc:creator>python-docx</dc:creator>
  <cp:keywords/>
  <dc:description/>
  <cp:lastModifiedBy>Anna Jastrzębska</cp:lastModifiedBy>
  <cp:revision>2</cp:revision>
  <cp:lastPrinted>2026-05-07T05:56:00Z</cp:lastPrinted>
  <dcterms:created xsi:type="dcterms:W3CDTF">2026-06-05T11:37:00Z</dcterms:created>
  <dcterms:modified xsi:type="dcterms:W3CDTF">2026-06-05T11:37:00Z</dcterms:modified>
  <cp:category/>
</cp:coreProperties>
</file>