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C63B" w14:textId="77777777" w:rsidR="00523CCB" w:rsidRDefault="00000000">
      <w:pPr>
        <w:pStyle w:val="Nagwek1"/>
        <w:jc w:val="center"/>
      </w:pPr>
      <w:r>
        <w:t>ZGŁOSZENIE</w:t>
      </w:r>
    </w:p>
    <w:p w14:paraId="46A0AE09" w14:textId="2F85530D" w:rsidR="00523CCB" w:rsidRDefault="00000000">
      <w:pPr>
        <w:jc w:val="center"/>
      </w:pPr>
      <w:r>
        <w:t>(</w:t>
      </w:r>
      <w:proofErr w:type="spellStart"/>
      <w:r>
        <w:t>wzór</w:t>
      </w:r>
      <w:proofErr w:type="spellEnd"/>
      <w:r>
        <w:t xml:space="preserve"> </w:t>
      </w:r>
      <w:proofErr w:type="spellStart"/>
      <w:r>
        <w:t>dla</w:t>
      </w:r>
      <w:proofErr w:type="spellEnd"/>
      <w:r>
        <w:t xml:space="preserve"> </w:t>
      </w:r>
      <w:proofErr w:type="spellStart"/>
      <w:r>
        <w:t>podmiotu</w:t>
      </w:r>
      <w:proofErr w:type="spellEnd"/>
      <w:r>
        <w:t xml:space="preserve">, </w:t>
      </w:r>
      <w:proofErr w:type="spellStart"/>
      <w:r>
        <w:t>którego</w:t>
      </w:r>
      <w:proofErr w:type="spellEnd"/>
      <w:r>
        <w:t xml:space="preserve"> </w:t>
      </w:r>
      <w:proofErr w:type="spellStart"/>
      <w:r>
        <w:t>działalność</w:t>
      </w:r>
      <w:proofErr w:type="spellEnd"/>
      <w:r>
        <w:t xml:space="preserve"> </w:t>
      </w:r>
      <w:proofErr w:type="spellStart"/>
      <w:r>
        <w:t>spowodowała</w:t>
      </w:r>
      <w:proofErr w:type="spellEnd"/>
      <w:r>
        <w:t xml:space="preserve"> </w:t>
      </w:r>
      <w:proofErr w:type="spellStart"/>
      <w:r>
        <w:t>bezpośrednie</w:t>
      </w:r>
      <w:proofErr w:type="spellEnd"/>
      <w:r>
        <w:t xml:space="preserve"> </w:t>
      </w:r>
      <w:proofErr w:type="spellStart"/>
      <w:r>
        <w:t>zagrożenie</w:t>
      </w:r>
      <w:proofErr w:type="spellEnd"/>
      <w:r>
        <w:t xml:space="preserve"> </w:t>
      </w:r>
      <w:proofErr w:type="spellStart"/>
      <w:r>
        <w:t>szkodą</w:t>
      </w:r>
      <w:proofErr w:type="spellEnd"/>
      <w:r>
        <w:t xml:space="preserve"> </w:t>
      </w:r>
      <w:r w:rsidR="007545B4">
        <w:br/>
      </w:r>
      <w:r>
        <w:t xml:space="preserve">w </w:t>
      </w:r>
      <w:proofErr w:type="spellStart"/>
      <w:r>
        <w:t>środowisku</w:t>
      </w:r>
      <w:proofErr w:type="spellEnd"/>
      <w:r>
        <w:t xml:space="preserve"> </w:t>
      </w:r>
      <w:proofErr w:type="spellStart"/>
      <w:r>
        <w:t>lub</w:t>
      </w:r>
      <w:proofErr w:type="spellEnd"/>
      <w:r>
        <w:t xml:space="preserve"> </w:t>
      </w:r>
      <w:proofErr w:type="spellStart"/>
      <w:r>
        <w:t>szkodę</w:t>
      </w:r>
      <w:proofErr w:type="spellEnd"/>
      <w:r>
        <w:t xml:space="preserve"> w </w:t>
      </w:r>
      <w:proofErr w:type="spellStart"/>
      <w:r>
        <w:t>środowisku</w:t>
      </w:r>
      <w:proofErr w:type="spellEnd"/>
      <w:r>
        <w:t>)</w:t>
      </w:r>
    </w:p>
    <w:p w14:paraId="1D4158A0" w14:textId="28CFE4A7" w:rsidR="00523CCB" w:rsidRDefault="00000000">
      <w:r>
        <w:t xml:space="preserve">Zgodnie z art. 11 ust. 1 ustawy z dnia 13 kwietnia 2007 r. o </w:t>
      </w:r>
      <w:proofErr w:type="spellStart"/>
      <w:r>
        <w:t>zapobieganiu</w:t>
      </w:r>
      <w:proofErr w:type="spellEnd"/>
      <w:r>
        <w:t xml:space="preserve"> </w:t>
      </w:r>
      <w:proofErr w:type="spellStart"/>
      <w:r>
        <w:t>szkodom</w:t>
      </w:r>
      <w:proofErr w:type="spellEnd"/>
      <w:r>
        <w:t xml:space="preserve"> </w:t>
      </w:r>
      <w:r w:rsidR="007545B4">
        <w:br/>
      </w:r>
      <w:r>
        <w:t xml:space="preserve">w </w:t>
      </w:r>
      <w:proofErr w:type="spellStart"/>
      <w:r>
        <w:t>środowisku</w:t>
      </w:r>
      <w:proofErr w:type="spellEnd"/>
      <w:r>
        <w:t xml:space="preserve"> </w:t>
      </w:r>
      <w:proofErr w:type="spellStart"/>
      <w:r>
        <w:t>i</w:t>
      </w:r>
      <w:proofErr w:type="spellEnd"/>
      <w:r>
        <w:t xml:space="preserve"> ich </w:t>
      </w:r>
      <w:proofErr w:type="spellStart"/>
      <w:r>
        <w:t>naprawie</w:t>
      </w:r>
      <w:proofErr w:type="spellEnd"/>
      <w:r>
        <w:t xml:space="preserve"> </w:t>
      </w:r>
      <w:proofErr w:type="spellStart"/>
      <w:r>
        <w:t>zgłaszam</w:t>
      </w:r>
      <w:proofErr w:type="spellEnd"/>
      <w:r>
        <w:t>:</w:t>
      </w:r>
    </w:p>
    <w:p w14:paraId="6EF1C54B" w14:textId="77777777" w:rsidR="00523CCB" w:rsidRDefault="00000000">
      <w:r>
        <w:t>☐ bezpośrednie zagrożenie szkodą w środowisku</w:t>
      </w:r>
    </w:p>
    <w:p w14:paraId="4C2ABFE9" w14:textId="77777777" w:rsidR="00523CCB" w:rsidRDefault="00000000">
      <w:r>
        <w:t>☐ szkodę w środowisku</w:t>
      </w:r>
    </w:p>
    <w:p w14:paraId="1F113C9E" w14:textId="77777777" w:rsidR="00523CCB" w:rsidRDefault="00000000">
      <w:r>
        <w:br/>
        <w:t>Dotyczy szkody w:</w:t>
      </w:r>
    </w:p>
    <w:p w14:paraId="734F2D3F" w14:textId="77777777" w:rsidR="00523CCB" w:rsidRDefault="00000000">
      <w:r>
        <w:t>☐ wodach</w:t>
      </w:r>
    </w:p>
    <w:p w14:paraId="3F87BE67" w14:textId="77777777" w:rsidR="00523CCB" w:rsidRDefault="00000000">
      <w:r>
        <w:t>☐ powierzchni ziemi</w:t>
      </w:r>
    </w:p>
    <w:p w14:paraId="55A03A47" w14:textId="77777777" w:rsidR="00523CCB" w:rsidRDefault="00000000">
      <w:r>
        <w:t>☐ gatunkach chronionych</w:t>
      </w:r>
    </w:p>
    <w:p w14:paraId="7EE88CDB" w14:textId="77777777" w:rsidR="00523CCB" w:rsidRDefault="00000000">
      <w:r>
        <w:t>☐ chronionych siedliskach przyrodniczych</w:t>
      </w:r>
    </w:p>
    <w:p w14:paraId="3A70B04F" w14:textId="77777777" w:rsidR="00523CCB" w:rsidRDefault="00000000">
      <w:r>
        <w:br/>
        <w:t>I. Dane podmiotu zgłaszającego</w:t>
      </w:r>
    </w:p>
    <w:p w14:paraId="10289F31" w14:textId="3F42EAF7" w:rsidR="00523CCB" w:rsidRDefault="00000000">
      <w:r>
        <w:t xml:space="preserve">Nazwa / imię i nazwisko: </w:t>
      </w:r>
      <w:r w:rsidR="00E90AB1">
        <w:t>............................................................................................</w:t>
      </w:r>
    </w:p>
    <w:p w14:paraId="016FE223" w14:textId="5A34AB97" w:rsidR="00523CCB" w:rsidRDefault="00000000">
      <w:r>
        <w:t xml:space="preserve">Adres </w:t>
      </w:r>
      <w:proofErr w:type="spellStart"/>
      <w:r>
        <w:t>siedziby</w:t>
      </w:r>
      <w:proofErr w:type="spellEnd"/>
      <w:r>
        <w:t xml:space="preserve"> / </w:t>
      </w:r>
      <w:proofErr w:type="spellStart"/>
      <w:r>
        <w:t>zamieszkania</w:t>
      </w:r>
      <w:proofErr w:type="spellEnd"/>
      <w:r>
        <w:t xml:space="preserve">: </w:t>
      </w:r>
      <w:r w:rsidR="00E90AB1">
        <w:t>……</w:t>
      </w:r>
      <w:r>
        <w:t>........................................................................</w:t>
      </w:r>
    </w:p>
    <w:p w14:paraId="3C430932" w14:textId="77777777" w:rsidR="00523CCB" w:rsidRDefault="00000000">
      <w:r>
        <w:br/>
        <w:t>II. Przedmiot działalności gospodarczej (PKD – jeżeli dotyczy)</w:t>
      </w:r>
    </w:p>
    <w:p w14:paraId="6FF63D88" w14:textId="77777777" w:rsidR="00CC719A" w:rsidRDefault="00CC719A" w:rsidP="00CC719A">
      <w:r>
        <w:t>........................................................................................................................................................................................</w:t>
      </w:r>
    </w:p>
    <w:p w14:paraId="0E98FE57" w14:textId="77777777" w:rsidR="00CC719A" w:rsidRDefault="00CC719A" w:rsidP="00CC719A">
      <w:r>
        <w:t>........................................................................................................................................................................................</w:t>
      </w:r>
    </w:p>
    <w:p w14:paraId="628DF4CA" w14:textId="77777777" w:rsidR="00CC719A" w:rsidRDefault="00CC719A" w:rsidP="00CC719A">
      <w:r>
        <w:t>........................................................................................................................................................................................</w:t>
      </w:r>
    </w:p>
    <w:p w14:paraId="62925C07" w14:textId="77777777" w:rsidR="00523CCB" w:rsidRDefault="00000000">
      <w:r>
        <w:br/>
        <w:t>III. Opis zdarzenia</w:t>
      </w:r>
    </w:p>
    <w:p w14:paraId="23E168CA" w14:textId="45A6EAAA" w:rsidR="00523CCB" w:rsidRDefault="00000000">
      <w:r>
        <w:t xml:space="preserve">Rodzaj, </w:t>
      </w:r>
      <w:proofErr w:type="spellStart"/>
      <w:r>
        <w:t>miejsce</w:t>
      </w:r>
      <w:proofErr w:type="spellEnd"/>
      <w:r>
        <w:t xml:space="preserve"> </w:t>
      </w:r>
      <w:proofErr w:type="spellStart"/>
      <w:r>
        <w:t>oraz</w:t>
      </w:r>
      <w:proofErr w:type="spellEnd"/>
      <w:r>
        <w:t xml:space="preserve"> data </w:t>
      </w:r>
      <w:proofErr w:type="spellStart"/>
      <w:r>
        <w:t>wystąpienia</w:t>
      </w:r>
      <w:proofErr w:type="spellEnd"/>
      <w:r>
        <w:t xml:space="preserve"> </w:t>
      </w:r>
      <w:proofErr w:type="spellStart"/>
      <w:r>
        <w:t>bezpośredniego</w:t>
      </w:r>
      <w:proofErr w:type="spellEnd"/>
      <w:r>
        <w:t xml:space="preserve"> </w:t>
      </w:r>
      <w:proofErr w:type="spellStart"/>
      <w:r>
        <w:t>zagrożenia</w:t>
      </w:r>
      <w:proofErr w:type="spellEnd"/>
      <w:r>
        <w:t xml:space="preserve"> </w:t>
      </w:r>
      <w:proofErr w:type="spellStart"/>
      <w:r>
        <w:t>szkodą</w:t>
      </w:r>
      <w:proofErr w:type="spellEnd"/>
      <w:r>
        <w:t xml:space="preserve"> </w:t>
      </w:r>
      <w:proofErr w:type="spellStart"/>
      <w:r>
        <w:t>lub</w:t>
      </w:r>
      <w:proofErr w:type="spellEnd"/>
      <w:r>
        <w:t xml:space="preserve"> </w:t>
      </w:r>
      <w:proofErr w:type="spellStart"/>
      <w:r>
        <w:t>szkody</w:t>
      </w:r>
      <w:proofErr w:type="spellEnd"/>
      <w:r>
        <w:t xml:space="preserve"> </w:t>
      </w:r>
      <w:r w:rsidR="007545B4">
        <w:br/>
      </w:r>
      <w:r>
        <w:t xml:space="preserve">w </w:t>
      </w:r>
      <w:proofErr w:type="spellStart"/>
      <w:r>
        <w:t>środowisku</w:t>
      </w:r>
      <w:proofErr w:type="spellEnd"/>
      <w:r>
        <w:t>:</w:t>
      </w:r>
    </w:p>
    <w:p w14:paraId="197DC49C" w14:textId="0C25702C" w:rsidR="00523CCB" w:rsidRDefault="00000000">
      <w:r>
        <w:lastRenderedPageBreak/>
        <w:t>................................................................................................................</w:t>
      </w:r>
      <w:r w:rsidR="00CC719A">
        <w:t>........................................................................</w:t>
      </w:r>
    </w:p>
    <w:p w14:paraId="243C3871" w14:textId="77777777" w:rsidR="00CC719A" w:rsidRDefault="00CC719A" w:rsidP="00CC719A">
      <w:r>
        <w:t>........................................................................................................................................................................................</w:t>
      </w:r>
    </w:p>
    <w:p w14:paraId="71F533F9" w14:textId="77777777" w:rsidR="00CC719A" w:rsidRDefault="00CC719A" w:rsidP="00CC719A">
      <w:r>
        <w:t>........................................................................................................................................................................................</w:t>
      </w:r>
    </w:p>
    <w:p w14:paraId="65CE7DE8" w14:textId="77777777" w:rsidR="00CC719A" w:rsidRDefault="00CC719A" w:rsidP="00CC719A">
      <w:r>
        <w:t>........................................................................................................................................................................................</w:t>
      </w:r>
    </w:p>
    <w:p w14:paraId="064E79FB" w14:textId="77777777" w:rsidR="00CC719A" w:rsidRDefault="00CC719A" w:rsidP="00CC719A">
      <w:r>
        <w:t>........................................................................................................................................................................................</w:t>
      </w:r>
    </w:p>
    <w:p w14:paraId="3EB6D92E" w14:textId="77777777" w:rsidR="00523CCB" w:rsidRDefault="00000000">
      <w:r>
        <w:br/>
        <w:t>IV. Podjęte działania zapobiegawcze lub naprawcze</w:t>
      </w:r>
    </w:p>
    <w:p w14:paraId="20FBFB50" w14:textId="0FE6DAA3" w:rsidR="00CC719A" w:rsidRDefault="00CC719A" w:rsidP="00CC719A">
      <w:r>
        <w:t>........................................................................................................................................................................................</w:t>
      </w:r>
    </w:p>
    <w:p w14:paraId="6C2820F1" w14:textId="77777777" w:rsidR="00CC719A" w:rsidRDefault="00CC719A" w:rsidP="00CC719A">
      <w:r>
        <w:t>........................................................................................................................................................................................</w:t>
      </w:r>
    </w:p>
    <w:p w14:paraId="2070BE41" w14:textId="77777777" w:rsidR="00CC719A" w:rsidRDefault="00CC719A" w:rsidP="00CC719A">
      <w:r>
        <w:t>........................................................................................................................................................................................</w:t>
      </w:r>
    </w:p>
    <w:p w14:paraId="04F24519" w14:textId="77777777" w:rsidR="00CC719A" w:rsidRDefault="00CC719A" w:rsidP="00CC719A">
      <w:r>
        <w:t>........................................................................................................................................................................................</w:t>
      </w:r>
    </w:p>
    <w:p w14:paraId="733C70D6" w14:textId="77777777" w:rsidR="00CC719A" w:rsidRDefault="00CC719A" w:rsidP="00CC719A">
      <w:r>
        <w:t>........................................................................................................................................................................................</w:t>
      </w:r>
    </w:p>
    <w:p w14:paraId="787A3DE9" w14:textId="77777777" w:rsidR="00523CCB" w:rsidRDefault="00000000">
      <w:r>
        <w:br/>
        <w:t>Załączniki (jeżeli dotyczy):</w:t>
      </w:r>
    </w:p>
    <w:p w14:paraId="04A5FFFF" w14:textId="77777777" w:rsidR="00523CCB" w:rsidRDefault="00000000">
      <w:r>
        <w:t>☐ dokumentacja fotograficzna</w:t>
      </w:r>
    </w:p>
    <w:p w14:paraId="6F5A7FEC" w14:textId="77777777" w:rsidR="00523CCB" w:rsidRDefault="00000000">
      <w:r>
        <w:t>☐ mapa lokalizacji</w:t>
      </w:r>
    </w:p>
    <w:p w14:paraId="7DEA79F7" w14:textId="77777777" w:rsidR="00523CCB" w:rsidRDefault="00000000">
      <w:r>
        <w:t>☐ wyniki badań gleby lub wody</w:t>
      </w:r>
    </w:p>
    <w:p w14:paraId="2755F50A" w14:textId="2DA3FFFF" w:rsidR="00523CCB" w:rsidRDefault="00000000">
      <w:r>
        <w:t>☐ inne dokumenty ................................................</w:t>
      </w:r>
      <w:r w:rsidR="003D2FAF">
        <w:t>................................................</w:t>
      </w:r>
    </w:p>
    <w:p w14:paraId="3BCA8FD7" w14:textId="17B6400A" w:rsidR="00E07B49" w:rsidRDefault="00E07B49" w:rsidP="00096584">
      <w:pPr>
        <w:jc w:val="both"/>
      </w:pPr>
      <w:proofErr w:type="spellStart"/>
      <w:r w:rsidRPr="00E07B49">
        <w:t>Dokumentacja</w:t>
      </w:r>
      <w:proofErr w:type="spellEnd"/>
      <w:r w:rsidRPr="00E07B49">
        <w:t xml:space="preserve"> </w:t>
      </w:r>
      <w:proofErr w:type="spellStart"/>
      <w:r w:rsidRPr="00E07B49">
        <w:t>potwierdzająca</w:t>
      </w:r>
      <w:proofErr w:type="spellEnd"/>
      <w:r w:rsidRPr="00E07B49">
        <w:t xml:space="preserve"> </w:t>
      </w:r>
      <w:proofErr w:type="spellStart"/>
      <w:r w:rsidRPr="00E07B49">
        <w:t>wystąpienie</w:t>
      </w:r>
      <w:proofErr w:type="spellEnd"/>
      <w:r w:rsidRPr="00E07B49">
        <w:t xml:space="preserve"> </w:t>
      </w:r>
      <w:proofErr w:type="spellStart"/>
      <w:r w:rsidRPr="00E07B49">
        <w:t>bezpośredniego</w:t>
      </w:r>
      <w:proofErr w:type="spellEnd"/>
      <w:r w:rsidRPr="00E07B49">
        <w:t xml:space="preserve"> </w:t>
      </w:r>
      <w:proofErr w:type="spellStart"/>
      <w:r w:rsidRPr="00E07B49">
        <w:t>zagrożenia</w:t>
      </w:r>
      <w:proofErr w:type="spellEnd"/>
      <w:r w:rsidRPr="00E07B49">
        <w:t xml:space="preserve"> </w:t>
      </w:r>
      <w:proofErr w:type="spellStart"/>
      <w:r w:rsidRPr="00E07B49">
        <w:t>szkodą</w:t>
      </w:r>
      <w:proofErr w:type="spellEnd"/>
      <w:r w:rsidRPr="00E07B49">
        <w:t xml:space="preserve"> </w:t>
      </w:r>
      <w:r w:rsidR="00096584">
        <w:br/>
      </w:r>
      <w:r w:rsidRPr="00E07B49">
        <w:t xml:space="preserve">w </w:t>
      </w:r>
      <w:proofErr w:type="spellStart"/>
      <w:r w:rsidRPr="00E07B49">
        <w:t>środowisku</w:t>
      </w:r>
      <w:proofErr w:type="spellEnd"/>
      <w:r w:rsidRPr="00E07B49">
        <w:t xml:space="preserve"> </w:t>
      </w:r>
      <w:proofErr w:type="spellStart"/>
      <w:r w:rsidRPr="00E07B49">
        <w:t>lub</w:t>
      </w:r>
      <w:proofErr w:type="spellEnd"/>
      <w:r w:rsidRPr="00E07B49">
        <w:t>/</w:t>
      </w:r>
      <w:proofErr w:type="spellStart"/>
      <w:r w:rsidRPr="00E07B49">
        <w:t>i</w:t>
      </w:r>
      <w:proofErr w:type="spellEnd"/>
      <w:r w:rsidRPr="00E07B49">
        <w:t xml:space="preserve"> </w:t>
      </w:r>
      <w:proofErr w:type="spellStart"/>
      <w:r w:rsidRPr="00E07B49">
        <w:t>szkody</w:t>
      </w:r>
      <w:proofErr w:type="spellEnd"/>
      <w:r w:rsidRPr="00E07B49">
        <w:t xml:space="preserve"> w </w:t>
      </w:r>
      <w:proofErr w:type="spellStart"/>
      <w:r w:rsidRPr="00E07B49">
        <w:t>środowisku</w:t>
      </w:r>
      <w:proofErr w:type="spellEnd"/>
      <w:r w:rsidRPr="00E07B49">
        <w:t xml:space="preserve">, </w:t>
      </w:r>
      <w:proofErr w:type="spellStart"/>
      <w:r w:rsidRPr="00E07B49">
        <w:t>dokumentacja</w:t>
      </w:r>
      <w:proofErr w:type="spellEnd"/>
      <w:r w:rsidRPr="00E07B49">
        <w:t xml:space="preserve"> </w:t>
      </w:r>
      <w:proofErr w:type="spellStart"/>
      <w:r w:rsidRPr="00E07B49">
        <w:t>fotograficzna</w:t>
      </w:r>
      <w:proofErr w:type="spellEnd"/>
      <w:r w:rsidRPr="00E07B49">
        <w:t xml:space="preserve">, </w:t>
      </w:r>
      <w:proofErr w:type="spellStart"/>
      <w:r w:rsidRPr="00E07B49">
        <w:t>mapka</w:t>
      </w:r>
      <w:proofErr w:type="spellEnd"/>
      <w:r w:rsidRPr="00E07B49">
        <w:t xml:space="preserve"> z </w:t>
      </w:r>
      <w:proofErr w:type="spellStart"/>
      <w:r w:rsidRPr="00E07B49">
        <w:t>naniesionym</w:t>
      </w:r>
      <w:proofErr w:type="spellEnd"/>
      <w:r w:rsidRPr="00E07B49">
        <w:t xml:space="preserve"> </w:t>
      </w:r>
      <w:proofErr w:type="spellStart"/>
      <w:r w:rsidRPr="00E07B49">
        <w:t>obszarem</w:t>
      </w:r>
      <w:proofErr w:type="spellEnd"/>
      <w:r w:rsidRPr="00E07B49">
        <w:t xml:space="preserve"> </w:t>
      </w:r>
      <w:proofErr w:type="spellStart"/>
      <w:r w:rsidRPr="00E07B49">
        <w:t>zdarzenia</w:t>
      </w:r>
      <w:proofErr w:type="spellEnd"/>
      <w:r w:rsidRPr="00E07B49">
        <w:t xml:space="preserve"> (</w:t>
      </w:r>
      <w:proofErr w:type="spellStart"/>
      <w:r w:rsidRPr="00E07B49">
        <w:t>fakultatywnie</w:t>
      </w:r>
      <w:proofErr w:type="spellEnd"/>
      <w:r w:rsidRPr="00E07B49">
        <w:t xml:space="preserve"> z </w:t>
      </w:r>
      <w:proofErr w:type="spellStart"/>
      <w:r w:rsidRPr="00E07B49">
        <w:t>naniesionymi</w:t>
      </w:r>
      <w:proofErr w:type="spellEnd"/>
      <w:r w:rsidRPr="00E07B49">
        <w:t xml:space="preserve"> </w:t>
      </w:r>
      <w:proofErr w:type="spellStart"/>
      <w:r w:rsidRPr="00E07B49">
        <w:t>numerami</w:t>
      </w:r>
      <w:proofErr w:type="spellEnd"/>
      <w:r w:rsidRPr="00E07B49">
        <w:t xml:space="preserve"> </w:t>
      </w:r>
      <w:proofErr w:type="spellStart"/>
      <w:r w:rsidRPr="00E07B49">
        <w:t>działek</w:t>
      </w:r>
      <w:proofErr w:type="spellEnd"/>
      <w:r w:rsidRPr="00E07B49">
        <w:t xml:space="preserve"> – np. ze </w:t>
      </w:r>
      <w:proofErr w:type="spellStart"/>
      <w:r w:rsidRPr="00E07B49">
        <w:t>strony</w:t>
      </w:r>
      <w:proofErr w:type="spellEnd"/>
      <w:r w:rsidRPr="00E07B49">
        <w:t xml:space="preserve"> www.geoportal.gov.pl); w </w:t>
      </w:r>
      <w:proofErr w:type="spellStart"/>
      <w:r w:rsidRPr="00E07B49">
        <w:t>przypadku</w:t>
      </w:r>
      <w:proofErr w:type="spellEnd"/>
      <w:r w:rsidRPr="00E07B49">
        <w:t xml:space="preserve"> </w:t>
      </w:r>
      <w:proofErr w:type="spellStart"/>
      <w:r w:rsidRPr="00E07B49">
        <w:t>szkody</w:t>
      </w:r>
      <w:proofErr w:type="spellEnd"/>
      <w:r w:rsidRPr="00E07B49">
        <w:t xml:space="preserve"> w </w:t>
      </w:r>
      <w:proofErr w:type="spellStart"/>
      <w:r w:rsidRPr="00E07B49">
        <w:t>powierzchni</w:t>
      </w:r>
      <w:proofErr w:type="spellEnd"/>
      <w:r w:rsidRPr="00E07B49">
        <w:t xml:space="preserve"> </w:t>
      </w:r>
      <w:proofErr w:type="spellStart"/>
      <w:r w:rsidRPr="00E07B49">
        <w:t>ziemi</w:t>
      </w:r>
      <w:proofErr w:type="spellEnd"/>
      <w:r w:rsidRPr="00E07B49">
        <w:t xml:space="preserve"> - </w:t>
      </w:r>
      <w:proofErr w:type="spellStart"/>
      <w:r w:rsidRPr="00E07B49">
        <w:t>wyniki</w:t>
      </w:r>
      <w:proofErr w:type="spellEnd"/>
      <w:r w:rsidRPr="00E07B49">
        <w:t xml:space="preserve"> </w:t>
      </w:r>
      <w:proofErr w:type="spellStart"/>
      <w:r w:rsidRPr="00E07B49">
        <w:t>badań</w:t>
      </w:r>
      <w:proofErr w:type="spellEnd"/>
      <w:r w:rsidRPr="00E07B49">
        <w:t xml:space="preserve"> </w:t>
      </w:r>
      <w:proofErr w:type="spellStart"/>
      <w:r w:rsidRPr="00E07B49">
        <w:t>zanieczyszczenia</w:t>
      </w:r>
      <w:proofErr w:type="spellEnd"/>
      <w:r w:rsidRPr="00E07B49">
        <w:t xml:space="preserve"> </w:t>
      </w:r>
      <w:proofErr w:type="spellStart"/>
      <w:r w:rsidRPr="00E07B49">
        <w:t>gleby</w:t>
      </w:r>
      <w:proofErr w:type="spellEnd"/>
      <w:r w:rsidRPr="00E07B49">
        <w:t xml:space="preserve"> </w:t>
      </w:r>
      <w:proofErr w:type="spellStart"/>
      <w:r w:rsidRPr="00E07B49">
        <w:t>i</w:t>
      </w:r>
      <w:proofErr w:type="spellEnd"/>
      <w:r w:rsidRPr="00E07B49">
        <w:t xml:space="preserve"> </w:t>
      </w:r>
      <w:proofErr w:type="spellStart"/>
      <w:r w:rsidRPr="00E07B49">
        <w:t>ziemi</w:t>
      </w:r>
      <w:proofErr w:type="spellEnd"/>
      <w:r w:rsidRPr="00E07B49">
        <w:t xml:space="preserve">, </w:t>
      </w:r>
      <w:proofErr w:type="spellStart"/>
      <w:r w:rsidRPr="00E07B49">
        <w:t>wykonanych</w:t>
      </w:r>
      <w:proofErr w:type="spellEnd"/>
      <w:r w:rsidRPr="00E07B49">
        <w:t xml:space="preserve"> </w:t>
      </w:r>
      <w:proofErr w:type="spellStart"/>
      <w:r w:rsidRPr="00E07B49">
        <w:t>przez</w:t>
      </w:r>
      <w:proofErr w:type="spellEnd"/>
      <w:r w:rsidRPr="00E07B49">
        <w:t xml:space="preserve"> </w:t>
      </w:r>
      <w:proofErr w:type="spellStart"/>
      <w:r w:rsidRPr="00E07B49">
        <w:t>laboratorium</w:t>
      </w:r>
      <w:proofErr w:type="spellEnd"/>
      <w:r w:rsidRPr="00E07B49">
        <w:t xml:space="preserve">, o </w:t>
      </w:r>
      <w:proofErr w:type="spellStart"/>
      <w:r w:rsidRPr="00E07B49">
        <w:t>którym</w:t>
      </w:r>
      <w:proofErr w:type="spellEnd"/>
      <w:r w:rsidRPr="00E07B49">
        <w:t xml:space="preserve"> </w:t>
      </w:r>
      <w:proofErr w:type="spellStart"/>
      <w:r w:rsidRPr="00E07B49">
        <w:t>mowa</w:t>
      </w:r>
      <w:proofErr w:type="spellEnd"/>
      <w:r w:rsidRPr="00E07B49">
        <w:t xml:space="preserve"> </w:t>
      </w:r>
      <w:proofErr w:type="spellStart"/>
      <w:r w:rsidRPr="00E07B49">
        <w:t>w art</w:t>
      </w:r>
      <w:proofErr w:type="spellEnd"/>
      <w:r w:rsidRPr="00E07B49">
        <w:t xml:space="preserve">. 147a </w:t>
      </w:r>
      <w:proofErr w:type="spellStart"/>
      <w:r w:rsidRPr="00E07B49">
        <w:t>ust</w:t>
      </w:r>
      <w:proofErr w:type="spellEnd"/>
      <w:r w:rsidRPr="00E07B49">
        <w:t xml:space="preserve">. 1 pkt 1 </w:t>
      </w:r>
      <w:proofErr w:type="spellStart"/>
      <w:r w:rsidRPr="00E07B49">
        <w:t>lub</w:t>
      </w:r>
      <w:proofErr w:type="spellEnd"/>
      <w:r w:rsidRPr="00E07B49">
        <w:t xml:space="preserve"> </w:t>
      </w:r>
      <w:proofErr w:type="spellStart"/>
      <w:r w:rsidRPr="00E07B49">
        <w:t>ust</w:t>
      </w:r>
      <w:proofErr w:type="spellEnd"/>
      <w:r w:rsidRPr="00E07B49">
        <w:t xml:space="preserve">. 1a </w:t>
      </w:r>
      <w:proofErr w:type="spellStart"/>
      <w:r w:rsidRPr="00E07B49">
        <w:t>ustawy</w:t>
      </w:r>
      <w:proofErr w:type="spellEnd"/>
      <w:r w:rsidRPr="00E07B49">
        <w:t xml:space="preserve"> z </w:t>
      </w:r>
      <w:proofErr w:type="spellStart"/>
      <w:r w:rsidRPr="00E07B49">
        <w:t>dnia</w:t>
      </w:r>
      <w:proofErr w:type="spellEnd"/>
      <w:r w:rsidRPr="00E07B49">
        <w:t xml:space="preserve"> 27 </w:t>
      </w:r>
      <w:proofErr w:type="spellStart"/>
      <w:r w:rsidRPr="00E07B49">
        <w:t>kwietnia</w:t>
      </w:r>
      <w:proofErr w:type="spellEnd"/>
      <w:r w:rsidRPr="00E07B49">
        <w:t xml:space="preserve"> 2001 r. - </w:t>
      </w:r>
      <w:proofErr w:type="spellStart"/>
      <w:r w:rsidRPr="00E07B49">
        <w:t>Prawo</w:t>
      </w:r>
      <w:proofErr w:type="spellEnd"/>
      <w:r w:rsidRPr="00E07B49">
        <w:t xml:space="preserve"> </w:t>
      </w:r>
      <w:proofErr w:type="spellStart"/>
      <w:r w:rsidRPr="00E07B49">
        <w:t>ochrony</w:t>
      </w:r>
      <w:proofErr w:type="spellEnd"/>
      <w:r w:rsidRPr="00E07B49">
        <w:t xml:space="preserve"> </w:t>
      </w:r>
      <w:proofErr w:type="spellStart"/>
      <w:r w:rsidRPr="00E07B49">
        <w:t>środowiska</w:t>
      </w:r>
      <w:proofErr w:type="spellEnd"/>
    </w:p>
    <w:p w14:paraId="27A6414C" w14:textId="517FB350" w:rsidR="00523CCB" w:rsidRDefault="00000000">
      <w:r>
        <w:br/>
        <w:t xml:space="preserve">Miejscowość i data: </w:t>
      </w:r>
      <w:r w:rsidR="003D2FAF">
        <w:t xml:space="preserve">   ............................................................................................</w:t>
      </w:r>
    </w:p>
    <w:p w14:paraId="6918EF9D" w14:textId="0FF26886" w:rsidR="00523CCB" w:rsidRDefault="00000000">
      <w:r>
        <w:t xml:space="preserve">Podpis zgłaszającego: </w:t>
      </w:r>
      <w:r w:rsidR="003D2FAF">
        <w:t>............................................................................................</w:t>
      </w:r>
      <w:r>
        <w:br w:type="page"/>
      </w:r>
    </w:p>
    <w:p w14:paraId="7CAD43D5" w14:textId="77777777" w:rsidR="00523CCB" w:rsidRDefault="00000000">
      <w:pPr>
        <w:pStyle w:val="Nagwek2"/>
      </w:pPr>
      <w:r>
        <w:lastRenderedPageBreak/>
        <w:t>Informacja o przetwarzaniu danych osobowych (RODO)</w:t>
      </w:r>
    </w:p>
    <w:p w14:paraId="4ACF03BF" w14:textId="77777777" w:rsidR="00627237" w:rsidRDefault="00000000" w:rsidP="00627237">
      <w:pPr>
        <w:jc w:val="both"/>
        <w:rPr>
          <w:sz w:val="18"/>
          <w:szCs w:val="18"/>
        </w:rPr>
      </w:pPr>
      <w:proofErr w:type="spellStart"/>
      <w:r w:rsidRPr="00627237">
        <w:rPr>
          <w:sz w:val="18"/>
          <w:szCs w:val="18"/>
        </w:rPr>
        <w:t>Administratorem</w:t>
      </w:r>
      <w:proofErr w:type="spellEnd"/>
      <w:r w:rsidRPr="00627237">
        <w:rPr>
          <w:sz w:val="18"/>
          <w:szCs w:val="18"/>
        </w:rPr>
        <w:t xml:space="preserve"> </w:t>
      </w:r>
      <w:proofErr w:type="spellStart"/>
      <w:r w:rsidRPr="00627237">
        <w:rPr>
          <w:sz w:val="18"/>
          <w:szCs w:val="18"/>
        </w:rPr>
        <w:t>danych</w:t>
      </w:r>
      <w:proofErr w:type="spellEnd"/>
      <w:r w:rsidRPr="00627237">
        <w:rPr>
          <w:sz w:val="18"/>
          <w:szCs w:val="18"/>
        </w:rPr>
        <w:t xml:space="preserve"> </w:t>
      </w:r>
      <w:proofErr w:type="spellStart"/>
      <w:r w:rsidRPr="00627237">
        <w:rPr>
          <w:sz w:val="18"/>
          <w:szCs w:val="18"/>
        </w:rPr>
        <w:t>osobowych</w:t>
      </w:r>
      <w:proofErr w:type="spellEnd"/>
      <w:r w:rsidRPr="00627237">
        <w:rPr>
          <w:sz w:val="18"/>
          <w:szCs w:val="18"/>
        </w:rPr>
        <w:t xml:space="preserve"> </w:t>
      </w:r>
      <w:proofErr w:type="spellStart"/>
      <w:r w:rsidRPr="00627237">
        <w:rPr>
          <w:sz w:val="18"/>
          <w:szCs w:val="18"/>
        </w:rPr>
        <w:t>przetwarzanych</w:t>
      </w:r>
      <w:proofErr w:type="spellEnd"/>
      <w:r w:rsidRPr="00627237">
        <w:rPr>
          <w:sz w:val="18"/>
          <w:szCs w:val="18"/>
        </w:rPr>
        <w:t xml:space="preserve"> w zakresie niezbędnym dla przeprowadzenia postępowania dotyczącego wydawania decyzji o środowiskowych uwarunkowaniach, opinii w sprawie konieczności przeprowadzenia oceny oddziaływania na środowisko, uzgodnienia warunków realizacji przedsięwzięcia i strategicznych ocen jest Regionalna Dyrekcja Ochrony Środowiska w Gdańsku, ul. </w:t>
      </w:r>
      <w:proofErr w:type="spellStart"/>
      <w:r w:rsidRPr="00627237">
        <w:rPr>
          <w:sz w:val="18"/>
          <w:szCs w:val="18"/>
        </w:rPr>
        <w:t>Chmielna</w:t>
      </w:r>
      <w:proofErr w:type="spellEnd"/>
      <w:r w:rsidRPr="00627237">
        <w:rPr>
          <w:sz w:val="18"/>
          <w:szCs w:val="18"/>
        </w:rPr>
        <w:t xml:space="preserve"> 54/57, 80-748 </w:t>
      </w:r>
      <w:proofErr w:type="spellStart"/>
      <w:r w:rsidRPr="00627237">
        <w:rPr>
          <w:sz w:val="18"/>
          <w:szCs w:val="18"/>
        </w:rPr>
        <w:t>Gdańsk</w:t>
      </w:r>
      <w:proofErr w:type="spellEnd"/>
      <w:r w:rsidRPr="00627237">
        <w:rPr>
          <w:sz w:val="18"/>
          <w:szCs w:val="18"/>
        </w:rPr>
        <w:t>.</w:t>
      </w:r>
    </w:p>
    <w:p w14:paraId="701CCB0D" w14:textId="77777777" w:rsidR="00627237" w:rsidRDefault="00000000" w:rsidP="00627237">
      <w:pPr>
        <w:jc w:val="both"/>
        <w:rPr>
          <w:sz w:val="18"/>
          <w:szCs w:val="18"/>
        </w:rPr>
      </w:pPr>
      <w:r w:rsidRPr="00627237">
        <w:rPr>
          <w:sz w:val="18"/>
          <w:szCs w:val="18"/>
        </w:rPr>
        <w:t xml:space="preserve">W </w:t>
      </w:r>
      <w:proofErr w:type="spellStart"/>
      <w:r w:rsidRPr="00627237">
        <w:rPr>
          <w:sz w:val="18"/>
          <w:szCs w:val="18"/>
        </w:rPr>
        <w:t>sprawach</w:t>
      </w:r>
      <w:proofErr w:type="spellEnd"/>
      <w:r w:rsidRPr="00627237">
        <w:rPr>
          <w:sz w:val="18"/>
          <w:szCs w:val="18"/>
        </w:rPr>
        <w:t xml:space="preserve"> </w:t>
      </w:r>
      <w:proofErr w:type="spellStart"/>
      <w:r w:rsidRPr="00627237">
        <w:rPr>
          <w:sz w:val="18"/>
          <w:szCs w:val="18"/>
        </w:rPr>
        <w:t>związanych</w:t>
      </w:r>
      <w:proofErr w:type="spellEnd"/>
      <w:r w:rsidRPr="00627237">
        <w:rPr>
          <w:sz w:val="18"/>
          <w:szCs w:val="18"/>
        </w:rPr>
        <w:t xml:space="preserve"> z </w:t>
      </w:r>
      <w:proofErr w:type="spellStart"/>
      <w:r w:rsidRPr="00627237">
        <w:rPr>
          <w:sz w:val="18"/>
          <w:szCs w:val="18"/>
        </w:rPr>
        <w:t>ochroną</w:t>
      </w:r>
      <w:proofErr w:type="spellEnd"/>
      <w:r w:rsidRPr="00627237">
        <w:rPr>
          <w:sz w:val="18"/>
          <w:szCs w:val="18"/>
        </w:rPr>
        <w:t xml:space="preserve"> danych osobowych należy kontaktować się przez e-mail: iod@gdansk.rdos.gov.pl.</w:t>
      </w:r>
      <w:r w:rsidRPr="00627237">
        <w:rPr>
          <w:sz w:val="18"/>
          <w:szCs w:val="18"/>
        </w:rPr>
        <w:br/>
      </w:r>
      <w:r w:rsidRPr="00627237">
        <w:rPr>
          <w:sz w:val="18"/>
          <w:szCs w:val="18"/>
        </w:rPr>
        <w:br/>
      </w:r>
      <w:proofErr w:type="spellStart"/>
      <w:r w:rsidRPr="00627237">
        <w:rPr>
          <w:sz w:val="18"/>
          <w:szCs w:val="18"/>
        </w:rPr>
        <w:t>Podstawa</w:t>
      </w:r>
      <w:proofErr w:type="spellEnd"/>
      <w:r w:rsidRPr="00627237">
        <w:rPr>
          <w:sz w:val="18"/>
          <w:szCs w:val="18"/>
        </w:rPr>
        <w:t xml:space="preserve"> </w:t>
      </w:r>
      <w:proofErr w:type="spellStart"/>
      <w:r w:rsidRPr="00627237">
        <w:rPr>
          <w:sz w:val="18"/>
          <w:szCs w:val="18"/>
        </w:rPr>
        <w:t>i</w:t>
      </w:r>
      <w:proofErr w:type="spellEnd"/>
      <w:r w:rsidRPr="00627237">
        <w:rPr>
          <w:sz w:val="18"/>
          <w:szCs w:val="18"/>
        </w:rPr>
        <w:t xml:space="preserve"> cel </w:t>
      </w:r>
      <w:proofErr w:type="spellStart"/>
      <w:r w:rsidRPr="00627237">
        <w:rPr>
          <w:sz w:val="18"/>
          <w:szCs w:val="18"/>
        </w:rPr>
        <w:t>przetwarzania</w:t>
      </w:r>
      <w:proofErr w:type="spellEnd"/>
      <w:r w:rsidRPr="00627237">
        <w:rPr>
          <w:sz w:val="18"/>
          <w:szCs w:val="18"/>
        </w:rPr>
        <w:t xml:space="preserve"> </w:t>
      </w:r>
      <w:proofErr w:type="spellStart"/>
      <w:r w:rsidRPr="00627237">
        <w:rPr>
          <w:sz w:val="18"/>
          <w:szCs w:val="18"/>
        </w:rPr>
        <w:t>danychRozporządzenie</w:t>
      </w:r>
      <w:proofErr w:type="spellEnd"/>
      <w:r w:rsidRPr="00627237">
        <w:rPr>
          <w:sz w:val="18"/>
          <w:szCs w:val="18"/>
        </w:rPr>
        <w:t xml:space="preserve"> </w:t>
      </w:r>
      <w:proofErr w:type="spellStart"/>
      <w:r w:rsidRPr="00627237">
        <w:rPr>
          <w:sz w:val="18"/>
          <w:szCs w:val="18"/>
        </w:rPr>
        <w:t>Parlamentu</w:t>
      </w:r>
      <w:proofErr w:type="spellEnd"/>
      <w:r w:rsidRPr="00627237">
        <w:rPr>
          <w:sz w:val="18"/>
          <w:szCs w:val="18"/>
        </w:rPr>
        <w:t xml:space="preserve"> </w:t>
      </w:r>
      <w:proofErr w:type="spellStart"/>
      <w:r w:rsidRPr="00627237">
        <w:rPr>
          <w:sz w:val="18"/>
          <w:szCs w:val="18"/>
        </w:rPr>
        <w:t>Europejskiego</w:t>
      </w:r>
      <w:proofErr w:type="spellEnd"/>
      <w:r w:rsidRPr="00627237">
        <w:rPr>
          <w:sz w:val="18"/>
          <w:szCs w:val="18"/>
        </w:rPr>
        <w:t xml:space="preserve"> </w:t>
      </w:r>
      <w:proofErr w:type="spellStart"/>
      <w:r w:rsidRPr="00627237">
        <w:rPr>
          <w:sz w:val="18"/>
          <w:szCs w:val="18"/>
        </w:rPr>
        <w:t>i</w:t>
      </w:r>
      <w:proofErr w:type="spellEnd"/>
      <w:r w:rsidRPr="00627237">
        <w:rPr>
          <w:sz w:val="18"/>
          <w:szCs w:val="18"/>
        </w:rPr>
        <w:t xml:space="preserve"> Rady (UE) 2016/679 z dnia 27 kwietnia 2016 r. w </w:t>
      </w:r>
      <w:proofErr w:type="spellStart"/>
      <w:r w:rsidRPr="00627237">
        <w:rPr>
          <w:sz w:val="18"/>
          <w:szCs w:val="18"/>
        </w:rPr>
        <w:t>sprawie</w:t>
      </w:r>
      <w:proofErr w:type="spellEnd"/>
      <w:r w:rsidRPr="00627237">
        <w:rPr>
          <w:sz w:val="18"/>
          <w:szCs w:val="18"/>
        </w:rPr>
        <w:t xml:space="preserve"> </w:t>
      </w:r>
      <w:proofErr w:type="spellStart"/>
      <w:r w:rsidRPr="00627237">
        <w:rPr>
          <w:sz w:val="18"/>
          <w:szCs w:val="18"/>
        </w:rPr>
        <w:t>ochrony</w:t>
      </w:r>
      <w:proofErr w:type="spellEnd"/>
      <w:r w:rsidRPr="00627237">
        <w:rPr>
          <w:sz w:val="18"/>
          <w:szCs w:val="18"/>
        </w:rPr>
        <w:t xml:space="preserve"> </w:t>
      </w:r>
      <w:proofErr w:type="spellStart"/>
      <w:r w:rsidRPr="00627237">
        <w:rPr>
          <w:sz w:val="18"/>
          <w:szCs w:val="18"/>
        </w:rPr>
        <w:t>osób</w:t>
      </w:r>
      <w:proofErr w:type="spellEnd"/>
      <w:r w:rsidRPr="00627237">
        <w:rPr>
          <w:sz w:val="18"/>
          <w:szCs w:val="18"/>
        </w:rPr>
        <w:t xml:space="preserve"> </w:t>
      </w:r>
      <w:proofErr w:type="spellStart"/>
      <w:r w:rsidRPr="00627237">
        <w:rPr>
          <w:sz w:val="18"/>
          <w:szCs w:val="18"/>
        </w:rPr>
        <w:t>fizycznych</w:t>
      </w:r>
      <w:proofErr w:type="spellEnd"/>
      <w:r w:rsidRPr="00627237">
        <w:rPr>
          <w:sz w:val="18"/>
          <w:szCs w:val="18"/>
        </w:rPr>
        <w:t xml:space="preserve"> w </w:t>
      </w:r>
      <w:proofErr w:type="spellStart"/>
      <w:r w:rsidRPr="00627237">
        <w:rPr>
          <w:sz w:val="18"/>
          <w:szCs w:val="18"/>
        </w:rPr>
        <w:t>związku</w:t>
      </w:r>
      <w:proofErr w:type="spellEnd"/>
      <w:r w:rsidRPr="00627237">
        <w:rPr>
          <w:sz w:val="18"/>
          <w:szCs w:val="18"/>
        </w:rPr>
        <w:t xml:space="preserve"> z </w:t>
      </w:r>
      <w:proofErr w:type="spellStart"/>
      <w:r w:rsidRPr="00627237">
        <w:rPr>
          <w:sz w:val="18"/>
          <w:szCs w:val="18"/>
        </w:rPr>
        <w:t>przetwarzaniem</w:t>
      </w:r>
      <w:proofErr w:type="spellEnd"/>
      <w:r w:rsidRPr="00627237">
        <w:rPr>
          <w:sz w:val="18"/>
          <w:szCs w:val="18"/>
        </w:rPr>
        <w:t xml:space="preserve"> </w:t>
      </w:r>
      <w:proofErr w:type="spellStart"/>
      <w:r w:rsidRPr="00627237">
        <w:rPr>
          <w:sz w:val="18"/>
          <w:szCs w:val="18"/>
        </w:rPr>
        <w:t>danych</w:t>
      </w:r>
      <w:proofErr w:type="spellEnd"/>
      <w:r w:rsidRPr="00627237">
        <w:rPr>
          <w:sz w:val="18"/>
          <w:szCs w:val="18"/>
        </w:rPr>
        <w:t xml:space="preserve"> </w:t>
      </w:r>
      <w:proofErr w:type="spellStart"/>
      <w:r w:rsidRPr="00627237">
        <w:rPr>
          <w:sz w:val="18"/>
          <w:szCs w:val="18"/>
        </w:rPr>
        <w:t>osobowych</w:t>
      </w:r>
      <w:proofErr w:type="spellEnd"/>
      <w:r w:rsidRPr="00627237">
        <w:rPr>
          <w:sz w:val="18"/>
          <w:szCs w:val="18"/>
        </w:rPr>
        <w:t xml:space="preserve"> </w:t>
      </w:r>
      <w:r w:rsidR="00627237">
        <w:rPr>
          <w:sz w:val="18"/>
          <w:szCs w:val="18"/>
        </w:rPr>
        <w:br/>
      </w:r>
      <w:proofErr w:type="spellStart"/>
      <w:r w:rsidRPr="00627237">
        <w:rPr>
          <w:sz w:val="18"/>
          <w:szCs w:val="18"/>
        </w:rPr>
        <w:t>i</w:t>
      </w:r>
      <w:proofErr w:type="spellEnd"/>
      <w:r w:rsidRPr="00627237">
        <w:rPr>
          <w:sz w:val="18"/>
          <w:szCs w:val="18"/>
        </w:rPr>
        <w:t xml:space="preserve"> w </w:t>
      </w:r>
      <w:proofErr w:type="spellStart"/>
      <w:r w:rsidRPr="00627237">
        <w:rPr>
          <w:sz w:val="18"/>
          <w:szCs w:val="18"/>
        </w:rPr>
        <w:t>sprawie</w:t>
      </w:r>
      <w:proofErr w:type="spellEnd"/>
      <w:r w:rsidRPr="00627237">
        <w:rPr>
          <w:sz w:val="18"/>
          <w:szCs w:val="18"/>
        </w:rPr>
        <w:t xml:space="preserve"> </w:t>
      </w:r>
      <w:proofErr w:type="spellStart"/>
      <w:r w:rsidRPr="00627237">
        <w:rPr>
          <w:sz w:val="18"/>
          <w:szCs w:val="18"/>
        </w:rPr>
        <w:t>swobodnego</w:t>
      </w:r>
      <w:proofErr w:type="spellEnd"/>
      <w:r w:rsidRPr="00627237">
        <w:rPr>
          <w:sz w:val="18"/>
          <w:szCs w:val="18"/>
        </w:rPr>
        <w:t xml:space="preserve"> </w:t>
      </w:r>
      <w:proofErr w:type="spellStart"/>
      <w:r w:rsidRPr="00627237">
        <w:rPr>
          <w:sz w:val="18"/>
          <w:szCs w:val="18"/>
        </w:rPr>
        <w:t>przepływu</w:t>
      </w:r>
      <w:proofErr w:type="spellEnd"/>
      <w:r w:rsidRPr="00627237">
        <w:rPr>
          <w:sz w:val="18"/>
          <w:szCs w:val="18"/>
        </w:rPr>
        <w:t xml:space="preserve"> </w:t>
      </w:r>
      <w:proofErr w:type="spellStart"/>
      <w:r w:rsidRPr="00627237">
        <w:rPr>
          <w:sz w:val="18"/>
          <w:szCs w:val="18"/>
        </w:rPr>
        <w:t>takich</w:t>
      </w:r>
      <w:proofErr w:type="spellEnd"/>
      <w:r w:rsidRPr="00627237">
        <w:rPr>
          <w:sz w:val="18"/>
          <w:szCs w:val="18"/>
        </w:rPr>
        <w:t xml:space="preserve"> </w:t>
      </w:r>
      <w:proofErr w:type="spellStart"/>
      <w:r w:rsidRPr="00627237">
        <w:rPr>
          <w:sz w:val="18"/>
          <w:szCs w:val="18"/>
        </w:rPr>
        <w:t>danych</w:t>
      </w:r>
      <w:proofErr w:type="spellEnd"/>
      <w:r w:rsidRPr="00627237">
        <w:rPr>
          <w:sz w:val="18"/>
          <w:szCs w:val="18"/>
        </w:rPr>
        <w:t xml:space="preserve"> oraz uchylenia dyrektywy 95/46/WE (ogólne rozporządzenie o ochronie danych), wynikających z art. 6 RODO ust. 1 lit. c, w zw. z Ustawą z dnia 3 października 2008 r. o </w:t>
      </w:r>
      <w:proofErr w:type="spellStart"/>
      <w:r w:rsidRPr="00627237">
        <w:rPr>
          <w:sz w:val="18"/>
          <w:szCs w:val="18"/>
        </w:rPr>
        <w:t>udostępnianiu</w:t>
      </w:r>
      <w:proofErr w:type="spellEnd"/>
      <w:r w:rsidRPr="00627237">
        <w:rPr>
          <w:sz w:val="18"/>
          <w:szCs w:val="18"/>
        </w:rPr>
        <w:t xml:space="preserve"> </w:t>
      </w:r>
      <w:proofErr w:type="spellStart"/>
      <w:r w:rsidRPr="00627237">
        <w:rPr>
          <w:sz w:val="18"/>
          <w:szCs w:val="18"/>
        </w:rPr>
        <w:t>informacji</w:t>
      </w:r>
      <w:proofErr w:type="spellEnd"/>
      <w:r w:rsidRPr="00627237">
        <w:rPr>
          <w:sz w:val="18"/>
          <w:szCs w:val="18"/>
        </w:rPr>
        <w:t xml:space="preserve"> o </w:t>
      </w:r>
      <w:proofErr w:type="spellStart"/>
      <w:r w:rsidRPr="00627237">
        <w:rPr>
          <w:sz w:val="18"/>
          <w:szCs w:val="18"/>
        </w:rPr>
        <w:t>środowisku</w:t>
      </w:r>
      <w:proofErr w:type="spellEnd"/>
      <w:r w:rsidRPr="00627237">
        <w:rPr>
          <w:sz w:val="18"/>
          <w:szCs w:val="18"/>
        </w:rPr>
        <w:t xml:space="preserve"> </w:t>
      </w:r>
      <w:proofErr w:type="spellStart"/>
      <w:r w:rsidRPr="00627237">
        <w:rPr>
          <w:sz w:val="18"/>
          <w:szCs w:val="18"/>
        </w:rPr>
        <w:t>i</w:t>
      </w:r>
      <w:proofErr w:type="spellEnd"/>
      <w:r w:rsidRPr="00627237">
        <w:rPr>
          <w:sz w:val="18"/>
          <w:szCs w:val="18"/>
        </w:rPr>
        <w:t xml:space="preserve"> </w:t>
      </w:r>
      <w:proofErr w:type="spellStart"/>
      <w:r w:rsidRPr="00627237">
        <w:rPr>
          <w:sz w:val="18"/>
          <w:szCs w:val="18"/>
        </w:rPr>
        <w:t>jego</w:t>
      </w:r>
      <w:proofErr w:type="spellEnd"/>
      <w:r w:rsidRPr="00627237">
        <w:rPr>
          <w:sz w:val="18"/>
          <w:szCs w:val="18"/>
        </w:rPr>
        <w:t xml:space="preserve"> </w:t>
      </w:r>
      <w:proofErr w:type="spellStart"/>
      <w:r w:rsidRPr="00627237">
        <w:rPr>
          <w:sz w:val="18"/>
          <w:szCs w:val="18"/>
        </w:rPr>
        <w:t>ochronie</w:t>
      </w:r>
      <w:proofErr w:type="spellEnd"/>
      <w:r w:rsidRPr="00627237">
        <w:rPr>
          <w:sz w:val="18"/>
          <w:szCs w:val="18"/>
        </w:rPr>
        <w:t xml:space="preserve">, </w:t>
      </w:r>
      <w:proofErr w:type="spellStart"/>
      <w:r w:rsidRPr="00627237">
        <w:rPr>
          <w:sz w:val="18"/>
          <w:szCs w:val="18"/>
        </w:rPr>
        <w:t>udziale</w:t>
      </w:r>
      <w:proofErr w:type="spellEnd"/>
      <w:r w:rsidRPr="00627237">
        <w:rPr>
          <w:sz w:val="18"/>
          <w:szCs w:val="18"/>
        </w:rPr>
        <w:t xml:space="preserve"> </w:t>
      </w:r>
      <w:proofErr w:type="spellStart"/>
      <w:r w:rsidRPr="00627237">
        <w:rPr>
          <w:sz w:val="18"/>
          <w:szCs w:val="18"/>
        </w:rPr>
        <w:t>społeczeństwa</w:t>
      </w:r>
      <w:proofErr w:type="spellEnd"/>
      <w:r w:rsidRPr="00627237">
        <w:rPr>
          <w:sz w:val="18"/>
          <w:szCs w:val="18"/>
        </w:rPr>
        <w:t xml:space="preserve"> </w:t>
      </w:r>
      <w:r w:rsidR="00627237">
        <w:rPr>
          <w:sz w:val="18"/>
          <w:szCs w:val="18"/>
        </w:rPr>
        <w:br/>
      </w:r>
      <w:r w:rsidRPr="00627237">
        <w:rPr>
          <w:sz w:val="18"/>
          <w:szCs w:val="18"/>
        </w:rPr>
        <w:t xml:space="preserve">w </w:t>
      </w:r>
      <w:proofErr w:type="spellStart"/>
      <w:r w:rsidRPr="00627237">
        <w:rPr>
          <w:sz w:val="18"/>
          <w:szCs w:val="18"/>
        </w:rPr>
        <w:t>ochronie</w:t>
      </w:r>
      <w:proofErr w:type="spellEnd"/>
      <w:r w:rsidRPr="00627237">
        <w:rPr>
          <w:sz w:val="18"/>
          <w:szCs w:val="18"/>
        </w:rPr>
        <w:t xml:space="preserve"> </w:t>
      </w:r>
      <w:proofErr w:type="spellStart"/>
      <w:r w:rsidRPr="00627237">
        <w:rPr>
          <w:sz w:val="18"/>
          <w:szCs w:val="18"/>
        </w:rPr>
        <w:t>środowiska</w:t>
      </w:r>
      <w:proofErr w:type="spellEnd"/>
      <w:r w:rsidRPr="00627237">
        <w:rPr>
          <w:sz w:val="18"/>
          <w:szCs w:val="18"/>
        </w:rPr>
        <w:t xml:space="preserve"> </w:t>
      </w:r>
      <w:proofErr w:type="spellStart"/>
      <w:r w:rsidRPr="00627237">
        <w:rPr>
          <w:sz w:val="18"/>
          <w:szCs w:val="18"/>
        </w:rPr>
        <w:t>oraz</w:t>
      </w:r>
      <w:proofErr w:type="spellEnd"/>
      <w:r w:rsidRPr="00627237">
        <w:rPr>
          <w:sz w:val="18"/>
          <w:szCs w:val="18"/>
        </w:rPr>
        <w:t xml:space="preserve"> o </w:t>
      </w:r>
      <w:proofErr w:type="spellStart"/>
      <w:r w:rsidRPr="00627237">
        <w:rPr>
          <w:sz w:val="18"/>
          <w:szCs w:val="18"/>
        </w:rPr>
        <w:t>ocenach</w:t>
      </w:r>
      <w:proofErr w:type="spellEnd"/>
      <w:r w:rsidRPr="00627237">
        <w:rPr>
          <w:sz w:val="18"/>
          <w:szCs w:val="18"/>
        </w:rPr>
        <w:t xml:space="preserve"> </w:t>
      </w:r>
      <w:proofErr w:type="spellStart"/>
      <w:r w:rsidRPr="00627237">
        <w:rPr>
          <w:sz w:val="18"/>
          <w:szCs w:val="18"/>
        </w:rPr>
        <w:t>oddziaływania</w:t>
      </w:r>
      <w:proofErr w:type="spellEnd"/>
      <w:r w:rsidRPr="00627237">
        <w:rPr>
          <w:sz w:val="18"/>
          <w:szCs w:val="18"/>
        </w:rPr>
        <w:t xml:space="preserve"> </w:t>
      </w:r>
      <w:proofErr w:type="spellStart"/>
      <w:r w:rsidRPr="00627237">
        <w:rPr>
          <w:sz w:val="18"/>
          <w:szCs w:val="18"/>
        </w:rPr>
        <w:t>na</w:t>
      </w:r>
      <w:proofErr w:type="spellEnd"/>
      <w:r w:rsidRPr="00627237">
        <w:rPr>
          <w:sz w:val="18"/>
          <w:szCs w:val="18"/>
        </w:rPr>
        <w:t xml:space="preserve"> </w:t>
      </w:r>
      <w:proofErr w:type="spellStart"/>
      <w:r w:rsidRPr="00627237">
        <w:rPr>
          <w:sz w:val="18"/>
          <w:szCs w:val="18"/>
        </w:rPr>
        <w:t>środowisko</w:t>
      </w:r>
      <w:proofErr w:type="spellEnd"/>
      <w:r w:rsidRPr="00627237">
        <w:rPr>
          <w:sz w:val="18"/>
          <w:szCs w:val="18"/>
        </w:rPr>
        <w:t xml:space="preserve"> (t. j. Dz. U. z 2024 r. poz. 1112) — dalej ustawa o ooś, oraz art. 155 ustawy z dnia 14 czerwca 1960 r. Kodeks postępowania administracyjnego (t. j. Dz. U. z 2024 r. poz. 572) - dalej k.p.a. Państwa dane osobowe przetwarzane </w:t>
      </w:r>
      <w:proofErr w:type="spellStart"/>
      <w:r w:rsidRPr="00627237">
        <w:rPr>
          <w:sz w:val="18"/>
          <w:szCs w:val="18"/>
        </w:rPr>
        <w:t>będą</w:t>
      </w:r>
      <w:proofErr w:type="spellEnd"/>
      <w:r w:rsidRPr="00627237">
        <w:rPr>
          <w:sz w:val="18"/>
          <w:szCs w:val="18"/>
        </w:rPr>
        <w:t xml:space="preserve"> </w:t>
      </w:r>
      <w:proofErr w:type="spellStart"/>
      <w:r w:rsidRPr="00627237">
        <w:rPr>
          <w:sz w:val="18"/>
          <w:szCs w:val="18"/>
        </w:rPr>
        <w:t>wyłącznie</w:t>
      </w:r>
      <w:proofErr w:type="spellEnd"/>
      <w:r w:rsidRPr="00627237">
        <w:rPr>
          <w:sz w:val="18"/>
          <w:szCs w:val="18"/>
        </w:rPr>
        <w:t xml:space="preserve"> w </w:t>
      </w:r>
      <w:proofErr w:type="spellStart"/>
      <w:r w:rsidRPr="00627237">
        <w:rPr>
          <w:sz w:val="18"/>
          <w:szCs w:val="18"/>
        </w:rPr>
        <w:t>celu</w:t>
      </w:r>
      <w:proofErr w:type="spellEnd"/>
      <w:r w:rsidRPr="00627237">
        <w:rPr>
          <w:sz w:val="18"/>
          <w:szCs w:val="18"/>
        </w:rPr>
        <w:t xml:space="preserve"> </w:t>
      </w:r>
      <w:proofErr w:type="spellStart"/>
      <w:r w:rsidRPr="00627237">
        <w:rPr>
          <w:sz w:val="18"/>
          <w:szCs w:val="18"/>
        </w:rPr>
        <w:t>przeprowadzenia</w:t>
      </w:r>
      <w:proofErr w:type="spellEnd"/>
      <w:r w:rsidRPr="00627237">
        <w:rPr>
          <w:sz w:val="18"/>
          <w:szCs w:val="18"/>
        </w:rPr>
        <w:t xml:space="preserve"> </w:t>
      </w:r>
      <w:proofErr w:type="spellStart"/>
      <w:r w:rsidRPr="00627237">
        <w:rPr>
          <w:sz w:val="18"/>
          <w:szCs w:val="18"/>
        </w:rPr>
        <w:t>postępowania</w:t>
      </w:r>
      <w:proofErr w:type="spellEnd"/>
      <w:r w:rsidRPr="00627237">
        <w:rPr>
          <w:sz w:val="18"/>
          <w:szCs w:val="18"/>
        </w:rPr>
        <w:t>.</w:t>
      </w:r>
    </w:p>
    <w:p w14:paraId="0EA9F744" w14:textId="77777777" w:rsidR="00EF7AC3" w:rsidRDefault="00000000" w:rsidP="00627237">
      <w:pPr>
        <w:jc w:val="both"/>
        <w:rPr>
          <w:sz w:val="18"/>
          <w:szCs w:val="18"/>
        </w:rPr>
      </w:pPr>
      <w:proofErr w:type="spellStart"/>
      <w:r w:rsidRPr="00627237">
        <w:rPr>
          <w:sz w:val="18"/>
          <w:szCs w:val="18"/>
        </w:rPr>
        <w:t>Przekazywanie</w:t>
      </w:r>
      <w:proofErr w:type="spellEnd"/>
      <w:r w:rsidRPr="00627237">
        <w:rPr>
          <w:sz w:val="18"/>
          <w:szCs w:val="18"/>
        </w:rPr>
        <w:t xml:space="preserve"> </w:t>
      </w:r>
      <w:proofErr w:type="spellStart"/>
      <w:r w:rsidRPr="00627237">
        <w:rPr>
          <w:sz w:val="18"/>
          <w:szCs w:val="18"/>
        </w:rPr>
        <w:t>danych</w:t>
      </w:r>
      <w:proofErr w:type="spellEnd"/>
      <w:r w:rsidRPr="00627237">
        <w:rPr>
          <w:sz w:val="18"/>
          <w:szCs w:val="18"/>
        </w:rPr>
        <w:t xml:space="preserve">. Dane </w:t>
      </w:r>
      <w:proofErr w:type="spellStart"/>
      <w:r w:rsidRPr="00627237">
        <w:rPr>
          <w:sz w:val="18"/>
          <w:szCs w:val="18"/>
        </w:rPr>
        <w:t>osobowe</w:t>
      </w:r>
      <w:proofErr w:type="spellEnd"/>
      <w:r w:rsidRPr="00627237">
        <w:rPr>
          <w:sz w:val="18"/>
          <w:szCs w:val="18"/>
        </w:rPr>
        <w:t xml:space="preserve"> </w:t>
      </w:r>
      <w:proofErr w:type="spellStart"/>
      <w:r w:rsidRPr="00627237">
        <w:rPr>
          <w:sz w:val="18"/>
          <w:szCs w:val="18"/>
        </w:rPr>
        <w:t>mogą</w:t>
      </w:r>
      <w:proofErr w:type="spellEnd"/>
      <w:r w:rsidRPr="00627237">
        <w:rPr>
          <w:sz w:val="18"/>
          <w:szCs w:val="18"/>
        </w:rPr>
        <w:t xml:space="preserve"> </w:t>
      </w:r>
      <w:proofErr w:type="spellStart"/>
      <w:r w:rsidRPr="00627237">
        <w:rPr>
          <w:sz w:val="18"/>
          <w:szCs w:val="18"/>
        </w:rPr>
        <w:t>być</w:t>
      </w:r>
      <w:proofErr w:type="spellEnd"/>
      <w:r w:rsidRPr="00627237">
        <w:rPr>
          <w:sz w:val="18"/>
          <w:szCs w:val="18"/>
        </w:rPr>
        <w:t xml:space="preserve"> </w:t>
      </w:r>
      <w:proofErr w:type="spellStart"/>
      <w:r w:rsidRPr="00627237">
        <w:rPr>
          <w:sz w:val="18"/>
          <w:szCs w:val="18"/>
        </w:rPr>
        <w:t>przekazywane</w:t>
      </w:r>
      <w:proofErr w:type="spellEnd"/>
      <w:r w:rsidRPr="00627237">
        <w:rPr>
          <w:sz w:val="18"/>
          <w:szCs w:val="18"/>
        </w:rPr>
        <w:t>:</w:t>
      </w:r>
      <w:r w:rsidR="00627237">
        <w:rPr>
          <w:sz w:val="18"/>
          <w:szCs w:val="18"/>
        </w:rPr>
        <w:t xml:space="preserve"> </w:t>
      </w:r>
      <w:proofErr w:type="spellStart"/>
      <w:r w:rsidRPr="00627237">
        <w:rPr>
          <w:sz w:val="18"/>
          <w:szCs w:val="18"/>
        </w:rPr>
        <w:t>Podmiotom</w:t>
      </w:r>
      <w:proofErr w:type="spellEnd"/>
      <w:r w:rsidRPr="00627237">
        <w:rPr>
          <w:sz w:val="18"/>
          <w:szCs w:val="18"/>
        </w:rPr>
        <w:t xml:space="preserve"> </w:t>
      </w:r>
      <w:proofErr w:type="spellStart"/>
      <w:r w:rsidRPr="00627237">
        <w:rPr>
          <w:sz w:val="18"/>
          <w:szCs w:val="18"/>
        </w:rPr>
        <w:t>uprawnionym</w:t>
      </w:r>
      <w:proofErr w:type="spellEnd"/>
      <w:r w:rsidRPr="00627237">
        <w:rPr>
          <w:sz w:val="18"/>
          <w:szCs w:val="18"/>
        </w:rPr>
        <w:t xml:space="preserve"> </w:t>
      </w:r>
      <w:proofErr w:type="spellStart"/>
      <w:r w:rsidRPr="00627237">
        <w:rPr>
          <w:sz w:val="18"/>
          <w:szCs w:val="18"/>
        </w:rPr>
        <w:t>na</w:t>
      </w:r>
      <w:proofErr w:type="spellEnd"/>
      <w:r w:rsidRPr="00627237">
        <w:rPr>
          <w:sz w:val="18"/>
          <w:szCs w:val="18"/>
        </w:rPr>
        <w:t xml:space="preserve"> </w:t>
      </w:r>
      <w:proofErr w:type="spellStart"/>
      <w:r w:rsidRPr="00627237">
        <w:rPr>
          <w:sz w:val="18"/>
          <w:szCs w:val="18"/>
        </w:rPr>
        <w:t>podstawie</w:t>
      </w:r>
      <w:proofErr w:type="spellEnd"/>
      <w:r w:rsidRPr="00627237">
        <w:rPr>
          <w:sz w:val="18"/>
          <w:szCs w:val="18"/>
        </w:rPr>
        <w:t xml:space="preserve"> </w:t>
      </w:r>
      <w:proofErr w:type="spellStart"/>
      <w:r w:rsidRPr="00627237">
        <w:rPr>
          <w:sz w:val="18"/>
          <w:szCs w:val="18"/>
        </w:rPr>
        <w:t>przepisów</w:t>
      </w:r>
      <w:proofErr w:type="spellEnd"/>
      <w:r w:rsidRPr="00627237">
        <w:rPr>
          <w:sz w:val="18"/>
          <w:szCs w:val="18"/>
        </w:rPr>
        <w:t xml:space="preserve"> </w:t>
      </w:r>
      <w:proofErr w:type="spellStart"/>
      <w:r w:rsidRPr="00627237">
        <w:rPr>
          <w:sz w:val="18"/>
          <w:szCs w:val="18"/>
        </w:rPr>
        <w:t>prawa</w:t>
      </w:r>
      <w:proofErr w:type="spellEnd"/>
      <w:r w:rsidRPr="00627237">
        <w:rPr>
          <w:sz w:val="18"/>
          <w:szCs w:val="18"/>
        </w:rPr>
        <w:t xml:space="preserve">, </w:t>
      </w:r>
      <w:proofErr w:type="spellStart"/>
      <w:r w:rsidRPr="00627237">
        <w:rPr>
          <w:sz w:val="18"/>
          <w:szCs w:val="18"/>
        </w:rPr>
        <w:t>podmiotom</w:t>
      </w:r>
      <w:proofErr w:type="spellEnd"/>
      <w:r w:rsidRPr="00627237">
        <w:rPr>
          <w:sz w:val="18"/>
          <w:szCs w:val="18"/>
        </w:rPr>
        <w:t xml:space="preserve"> </w:t>
      </w:r>
      <w:proofErr w:type="spellStart"/>
      <w:r w:rsidRPr="00627237">
        <w:rPr>
          <w:sz w:val="18"/>
          <w:szCs w:val="18"/>
        </w:rPr>
        <w:t>współpracującym</w:t>
      </w:r>
      <w:proofErr w:type="spellEnd"/>
      <w:r w:rsidRPr="00627237">
        <w:rPr>
          <w:sz w:val="18"/>
          <w:szCs w:val="18"/>
        </w:rPr>
        <w:t xml:space="preserve"> z Regionalną Dyrekcją Ochrony Środowiska w Gdańsku w zakresie realizacji niezbędnych zadań w ramach przedmiotowego postępowania oraz podmiotom dostarczającym rozwiązania techniczne i organizacyjne. W szczególności usługi: teleinformatyczne, prawne, doradcze, kurierskie, pocztowe, związane z utylizacją dokumentacji oraz innych nośników zawierających dane osobowe.</w:t>
      </w:r>
      <w:r w:rsidRPr="00627237">
        <w:rPr>
          <w:sz w:val="18"/>
          <w:szCs w:val="18"/>
        </w:rPr>
        <w:br/>
      </w:r>
      <w:r w:rsidRPr="00627237">
        <w:rPr>
          <w:sz w:val="18"/>
          <w:szCs w:val="18"/>
        </w:rPr>
        <w:br/>
      </w:r>
      <w:proofErr w:type="spellStart"/>
      <w:r w:rsidRPr="00627237">
        <w:rPr>
          <w:sz w:val="18"/>
          <w:szCs w:val="18"/>
        </w:rPr>
        <w:t>Zakres</w:t>
      </w:r>
      <w:proofErr w:type="spellEnd"/>
      <w:r w:rsidRPr="00627237">
        <w:rPr>
          <w:sz w:val="18"/>
          <w:szCs w:val="18"/>
        </w:rPr>
        <w:t xml:space="preserve"> </w:t>
      </w:r>
      <w:proofErr w:type="spellStart"/>
      <w:r w:rsidRPr="00627237">
        <w:rPr>
          <w:sz w:val="18"/>
          <w:szCs w:val="18"/>
        </w:rPr>
        <w:t>przetwarzanych</w:t>
      </w:r>
      <w:proofErr w:type="spellEnd"/>
      <w:r w:rsidRPr="00627237">
        <w:rPr>
          <w:sz w:val="18"/>
          <w:szCs w:val="18"/>
        </w:rPr>
        <w:t xml:space="preserve"> </w:t>
      </w:r>
      <w:proofErr w:type="spellStart"/>
      <w:r w:rsidRPr="00627237">
        <w:rPr>
          <w:sz w:val="18"/>
          <w:szCs w:val="18"/>
        </w:rPr>
        <w:t>danych</w:t>
      </w:r>
      <w:proofErr w:type="spellEnd"/>
      <w:r w:rsidR="00EF7AC3">
        <w:rPr>
          <w:sz w:val="18"/>
          <w:szCs w:val="18"/>
        </w:rPr>
        <w:t xml:space="preserve"> </w:t>
      </w:r>
      <w:proofErr w:type="spellStart"/>
      <w:r w:rsidRPr="00627237">
        <w:rPr>
          <w:sz w:val="18"/>
          <w:szCs w:val="18"/>
        </w:rPr>
        <w:t>Regionalna</w:t>
      </w:r>
      <w:proofErr w:type="spellEnd"/>
      <w:r w:rsidRPr="00627237">
        <w:rPr>
          <w:sz w:val="18"/>
          <w:szCs w:val="18"/>
        </w:rPr>
        <w:t xml:space="preserve"> </w:t>
      </w:r>
      <w:proofErr w:type="spellStart"/>
      <w:r w:rsidRPr="00627237">
        <w:rPr>
          <w:sz w:val="18"/>
          <w:szCs w:val="18"/>
        </w:rPr>
        <w:t>Dyrekcja</w:t>
      </w:r>
      <w:proofErr w:type="spellEnd"/>
      <w:r w:rsidRPr="00627237">
        <w:rPr>
          <w:sz w:val="18"/>
          <w:szCs w:val="18"/>
        </w:rPr>
        <w:t xml:space="preserve"> </w:t>
      </w:r>
      <w:proofErr w:type="spellStart"/>
      <w:r w:rsidRPr="00627237">
        <w:rPr>
          <w:sz w:val="18"/>
          <w:szCs w:val="18"/>
        </w:rPr>
        <w:t>Ochrony</w:t>
      </w:r>
      <w:proofErr w:type="spellEnd"/>
      <w:r w:rsidRPr="00627237">
        <w:rPr>
          <w:sz w:val="18"/>
          <w:szCs w:val="18"/>
        </w:rPr>
        <w:t xml:space="preserve"> </w:t>
      </w:r>
      <w:proofErr w:type="spellStart"/>
      <w:r w:rsidRPr="00627237">
        <w:rPr>
          <w:sz w:val="18"/>
          <w:szCs w:val="18"/>
        </w:rPr>
        <w:t>Środowiska</w:t>
      </w:r>
      <w:proofErr w:type="spellEnd"/>
      <w:r w:rsidRPr="00627237">
        <w:rPr>
          <w:sz w:val="18"/>
          <w:szCs w:val="18"/>
        </w:rPr>
        <w:t xml:space="preserve"> w Gdańsku będzie przetwarzać Państwa dane osobowe wyłącznie w celu związanym z realizacją postępowania oraz realizując obowiązki prawne nałożone na administratora. W szczególności imiona, nazwisko, nr telefonu, adres zamieszkania, dane kontaktowe. Dane osobowe będą przechowywane przez okres pięciu lat od zakończenia postępowania. </w:t>
      </w:r>
      <w:r w:rsidR="00EF7AC3">
        <w:rPr>
          <w:sz w:val="18"/>
          <w:szCs w:val="18"/>
        </w:rPr>
        <w:br/>
      </w:r>
      <w:r w:rsidRPr="00627237">
        <w:rPr>
          <w:sz w:val="18"/>
          <w:szCs w:val="18"/>
        </w:rPr>
        <w:t xml:space="preserve">Z </w:t>
      </w:r>
      <w:proofErr w:type="spellStart"/>
      <w:r w:rsidRPr="00627237">
        <w:rPr>
          <w:sz w:val="18"/>
          <w:szCs w:val="18"/>
        </w:rPr>
        <w:t>zastrzeżeniem</w:t>
      </w:r>
      <w:proofErr w:type="spellEnd"/>
      <w:r w:rsidRPr="00627237">
        <w:rPr>
          <w:sz w:val="18"/>
          <w:szCs w:val="18"/>
        </w:rPr>
        <w:t xml:space="preserve"> </w:t>
      </w:r>
      <w:proofErr w:type="spellStart"/>
      <w:r w:rsidRPr="00627237">
        <w:rPr>
          <w:sz w:val="18"/>
          <w:szCs w:val="18"/>
        </w:rPr>
        <w:t>tego</w:t>
      </w:r>
      <w:proofErr w:type="spellEnd"/>
      <w:r w:rsidRPr="00627237">
        <w:rPr>
          <w:sz w:val="18"/>
          <w:szCs w:val="18"/>
        </w:rPr>
        <w:t xml:space="preserve"> </w:t>
      </w:r>
      <w:proofErr w:type="spellStart"/>
      <w:r w:rsidRPr="00627237">
        <w:rPr>
          <w:sz w:val="18"/>
          <w:szCs w:val="18"/>
        </w:rPr>
        <w:t>terminu</w:t>
      </w:r>
      <w:proofErr w:type="spellEnd"/>
      <w:r w:rsidRPr="00627237">
        <w:rPr>
          <w:sz w:val="18"/>
          <w:szCs w:val="18"/>
        </w:rPr>
        <w:t xml:space="preserve">, </w:t>
      </w:r>
      <w:proofErr w:type="spellStart"/>
      <w:r w:rsidRPr="00627237">
        <w:rPr>
          <w:sz w:val="18"/>
          <w:szCs w:val="18"/>
        </w:rPr>
        <w:t>jeżeli</w:t>
      </w:r>
      <w:proofErr w:type="spellEnd"/>
      <w:r w:rsidRPr="00627237">
        <w:rPr>
          <w:sz w:val="18"/>
          <w:szCs w:val="18"/>
        </w:rPr>
        <w:t xml:space="preserve"> celem przetwarzania danych jest dochodzenie roszczeń, to przetwarzamy dane — w tym celu — przez okres przedawnienia roszczeń wynikający z przepisów ustawy Kodeks cywilny. Po upływie wyżej wymienionych okresów dane osobowe są usuwane lub poddawane anonimizacji.</w:t>
      </w:r>
      <w:r w:rsidRPr="00627237">
        <w:rPr>
          <w:sz w:val="18"/>
          <w:szCs w:val="18"/>
        </w:rPr>
        <w:br/>
      </w:r>
      <w:r w:rsidRPr="00627237">
        <w:rPr>
          <w:sz w:val="18"/>
          <w:szCs w:val="18"/>
        </w:rPr>
        <w:br/>
      </w:r>
      <w:proofErr w:type="spellStart"/>
      <w:r w:rsidRPr="00627237">
        <w:rPr>
          <w:sz w:val="18"/>
          <w:szCs w:val="18"/>
        </w:rPr>
        <w:t>Przekazywanie</w:t>
      </w:r>
      <w:proofErr w:type="spellEnd"/>
      <w:r w:rsidRPr="00627237">
        <w:rPr>
          <w:sz w:val="18"/>
          <w:szCs w:val="18"/>
        </w:rPr>
        <w:t xml:space="preserve"> </w:t>
      </w:r>
      <w:proofErr w:type="spellStart"/>
      <w:r w:rsidRPr="00627237">
        <w:rPr>
          <w:sz w:val="18"/>
          <w:szCs w:val="18"/>
        </w:rPr>
        <w:t>danych</w:t>
      </w:r>
      <w:proofErr w:type="spellEnd"/>
      <w:r w:rsidRPr="00627237">
        <w:rPr>
          <w:sz w:val="18"/>
          <w:szCs w:val="18"/>
        </w:rPr>
        <w:t xml:space="preserve"> </w:t>
      </w:r>
      <w:proofErr w:type="spellStart"/>
      <w:r w:rsidRPr="00627237">
        <w:rPr>
          <w:sz w:val="18"/>
          <w:szCs w:val="18"/>
        </w:rPr>
        <w:t>poza</w:t>
      </w:r>
      <w:proofErr w:type="spellEnd"/>
      <w:r w:rsidRPr="00627237">
        <w:rPr>
          <w:sz w:val="18"/>
          <w:szCs w:val="18"/>
        </w:rPr>
        <w:t xml:space="preserve"> </w:t>
      </w:r>
      <w:proofErr w:type="spellStart"/>
      <w:r w:rsidRPr="00627237">
        <w:rPr>
          <w:sz w:val="18"/>
          <w:szCs w:val="18"/>
        </w:rPr>
        <w:t>Unię</w:t>
      </w:r>
      <w:proofErr w:type="spellEnd"/>
      <w:r w:rsidRPr="00627237">
        <w:rPr>
          <w:sz w:val="18"/>
          <w:szCs w:val="18"/>
        </w:rPr>
        <w:t xml:space="preserve"> </w:t>
      </w:r>
      <w:proofErr w:type="spellStart"/>
      <w:r w:rsidRPr="00627237">
        <w:rPr>
          <w:sz w:val="18"/>
          <w:szCs w:val="18"/>
        </w:rPr>
        <w:t>Europejską</w:t>
      </w:r>
      <w:proofErr w:type="spellEnd"/>
      <w:r w:rsidR="00EF7AC3">
        <w:rPr>
          <w:sz w:val="18"/>
          <w:szCs w:val="18"/>
        </w:rPr>
        <w:t xml:space="preserve"> </w:t>
      </w:r>
      <w:proofErr w:type="spellStart"/>
      <w:r w:rsidRPr="00627237">
        <w:rPr>
          <w:sz w:val="18"/>
          <w:szCs w:val="18"/>
        </w:rPr>
        <w:t>Regionalna</w:t>
      </w:r>
      <w:proofErr w:type="spellEnd"/>
      <w:r w:rsidRPr="00627237">
        <w:rPr>
          <w:sz w:val="18"/>
          <w:szCs w:val="18"/>
        </w:rPr>
        <w:t xml:space="preserve"> </w:t>
      </w:r>
      <w:proofErr w:type="spellStart"/>
      <w:r w:rsidRPr="00627237">
        <w:rPr>
          <w:sz w:val="18"/>
          <w:szCs w:val="18"/>
        </w:rPr>
        <w:t>Dyrekcja</w:t>
      </w:r>
      <w:proofErr w:type="spellEnd"/>
      <w:r w:rsidRPr="00627237">
        <w:rPr>
          <w:sz w:val="18"/>
          <w:szCs w:val="18"/>
        </w:rPr>
        <w:t xml:space="preserve"> </w:t>
      </w:r>
      <w:proofErr w:type="spellStart"/>
      <w:r w:rsidRPr="00627237">
        <w:rPr>
          <w:sz w:val="18"/>
          <w:szCs w:val="18"/>
        </w:rPr>
        <w:t>Ochrony</w:t>
      </w:r>
      <w:proofErr w:type="spellEnd"/>
      <w:r w:rsidRPr="00627237">
        <w:rPr>
          <w:sz w:val="18"/>
          <w:szCs w:val="18"/>
        </w:rPr>
        <w:t xml:space="preserve"> </w:t>
      </w:r>
      <w:proofErr w:type="spellStart"/>
      <w:r w:rsidRPr="00627237">
        <w:rPr>
          <w:sz w:val="18"/>
          <w:szCs w:val="18"/>
        </w:rPr>
        <w:t>Środowiska</w:t>
      </w:r>
      <w:proofErr w:type="spellEnd"/>
      <w:r w:rsidRPr="00627237">
        <w:rPr>
          <w:sz w:val="18"/>
          <w:szCs w:val="18"/>
        </w:rPr>
        <w:t xml:space="preserve"> w Gdańsku </w:t>
      </w:r>
      <w:proofErr w:type="spellStart"/>
      <w:r w:rsidRPr="00627237">
        <w:rPr>
          <w:sz w:val="18"/>
          <w:szCs w:val="18"/>
        </w:rPr>
        <w:t>nie</w:t>
      </w:r>
      <w:proofErr w:type="spellEnd"/>
      <w:r w:rsidRPr="00627237">
        <w:rPr>
          <w:sz w:val="18"/>
          <w:szCs w:val="18"/>
        </w:rPr>
        <w:t xml:space="preserve"> </w:t>
      </w:r>
      <w:proofErr w:type="spellStart"/>
      <w:r w:rsidRPr="00627237">
        <w:rPr>
          <w:sz w:val="18"/>
          <w:szCs w:val="18"/>
        </w:rPr>
        <w:t>przekazuje</w:t>
      </w:r>
      <w:proofErr w:type="spellEnd"/>
      <w:r w:rsidRPr="00627237">
        <w:rPr>
          <w:sz w:val="18"/>
          <w:szCs w:val="18"/>
        </w:rPr>
        <w:t xml:space="preserve"> </w:t>
      </w:r>
      <w:proofErr w:type="spellStart"/>
      <w:r w:rsidRPr="00627237">
        <w:rPr>
          <w:sz w:val="18"/>
          <w:szCs w:val="18"/>
        </w:rPr>
        <w:t>danych</w:t>
      </w:r>
      <w:proofErr w:type="spellEnd"/>
      <w:r w:rsidRPr="00627237">
        <w:rPr>
          <w:sz w:val="18"/>
          <w:szCs w:val="18"/>
        </w:rPr>
        <w:t xml:space="preserve"> </w:t>
      </w:r>
      <w:proofErr w:type="spellStart"/>
      <w:r w:rsidRPr="00627237">
        <w:rPr>
          <w:sz w:val="18"/>
          <w:szCs w:val="18"/>
        </w:rPr>
        <w:t>poza</w:t>
      </w:r>
      <w:proofErr w:type="spellEnd"/>
      <w:r w:rsidRPr="00627237">
        <w:rPr>
          <w:sz w:val="18"/>
          <w:szCs w:val="18"/>
        </w:rPr>
        <w:t xml:space="preserve"> </w:t>
      </w:r>
      <w:proofErr w:type="spellStart"/>
      <w:r w:rsidRPr="00627237">
        <w:rPr>
          <w:sz w:val="18"/>
          <w:szCs w:val="18"/>
        </w:rPr>
        <w:t>granice</w:t>
      </w:r>
      <w:proofErr w:type="spellEnd"/>
      <w:r w:rsidRPr="00627237">
        <w:rPr>
          <w:sz w:val="18"/>
          <w:szCs w:val="18"/>
        </w:rPr>
        <w:t xml:space="preserve"> </w:t>
      </w:r>
      <w:proofErr w:type="spellStart"/>
      <w:r w:rsidRPr="00627237">
        <w:rPr>
          <w:sz w:val="18"/>
          <w:szCs w:val="18"/>
        </w:rPr>
        <w:t>Unii</w:t>
      </w:r>
      <w:proofErr w:type="spellEnd"/>
      <w:r w:rsidRPr="00627237">
        <w:rPr>
          <w:sz w:val="18"/>
          <w:szCs w:val="18"/>
        </w:rPr>
        <w:t xml:space="preserve"> </w:t>
      </w:r>
      <w:proofErr w:type="spellStart"/>
      <w:r w:rsidRPr="00627237">
        <w:rPr>
          <w:sz w:val="18"/>
          <w:szCs w:val="18"/>
        </w:rPr>
        <w:t>Europejskiej</w:t>
      </w:r>
      <w:proofErr w:type="spellEnd"/>
      <w:r w:rsidRPr="00627237">
        <w:rPr>
          <w:sz w:val="18"/>
          <w:szCs w:val="18"/>
        </w:rPr>
        <w:t>.</w:t>
      </w:r>
    </w:p>
    <w:p w14:paraId="5CB04298" w14:textId="77777777" w:rsidR="00EF7AC3" w:rsidRDefault="00000000" w:rsidP="00627237">
      <w:pPr>
        <w:jc w:val="both"/>
        <w:rPr>
          <w:sz w:val="18"/>
          <w:szCs w:val="18"/>
        </w:rPr>
      </w:pPr>
      <w:proofErr w:type="spellStart"/>
      <w:r w:rsidRPr="00627237">
        <w:rPr>
          <w:sz w:val="18"/>
          <w:szCs w:val="18"/>
        </w:rPr>
        <w:t>Profilowanie</w:t>
      </w:r>
      <w:proofErr w:type="spellEnd"/>
      <w:r w:rsidRPr="00627237">
        <w:rPr>
          <w:sz w:val="18"/>
          <w:szCs w:val="18"/>
        </w:rPr>
        <w:br/>
      </w:r>
      <w:proofErr w:type="spellStart"/>
      <w:r w:rsidRPr="00627237">
        <w:rPr>
          <w:sz w:val="18"/>
          <w:szCs w:val="18"/>
        </w:rPr>
        <w:t>Regionalna</w:t>
      </w:r>
      <w:proofErr w:type="spellEnd"/>
      <w:r w:rsidRPr="00627237">
        <w:rPr>
          <w:sz w:val="18"/>
          <w:szCs w:val="18"/>
        </w:rPr>
        <w:t xml:space="preserve"> </w:t>
      </w:r>
      <w:proofErr w:type="spellStart"/>
      <w:r w:rsidRPr="00627237">
        <w:rPr>
          <w:sz w:val="18"/>
          <w:szCs w:val="18"/>
        </w:rPr>
        <w:t>Dyrekcja</w:t>
      </w:r>
      <w:proofErr w:type="spellEnd"/>
      <w:r w:rsidRPr="00627237">
        <w:rPr>
          <w:sz w:val="18"/>
          <w:szCs w:val="18"/>
        </w:rPr>
        <w:t xml:space="preserve"> </w:t>
      </w:r>
      <w:proofErr w:type="spellStart"/>
      <w:r w:rsidRPr="00627237">
        <w:rPr>
          <w:sz w:val="18"/>
          <w:szCs w:val="18"/>
        </w:rPr>
        <w:t>Ochrony</w:t>
      </w:r>
      <w:proofErr w:type="spellEnd"/>
      <w:r w:rsidRPr="00627237">
        <w:rPr>
          <w:sz w:val="18"/>
          <w:szCs w:val="18"/>
        </w:rPr>
        <w:t xml:space="preserve"> Środowiska w Gdańsku nie stosuje narzędzi zautomatyzowanego przetwarzania danych, w tym służących do tzw. </w:t>
      </w:r>
      <w:proofErr w:type="spellStart"/>
      <w:r w:rsidRPr="00627237">
        <w:rPr>
          <w:sz w:val="18"/>
          <w:szCs w:val="18"/>
        </w:rPr>
        <w:t>profilowania</w:t>
      </w:r>
      <w:proofErr w:type="spellEnd"/>
      <w:r w:rsidRPr="00627237">
        <w:rPr>
          <w:sz w:val="18"/>
          <w:szCs w:val="18"/>
        </w:rPr>
        <w:t>.</w:t>
      </w:r>
    </w:p>
    <w:p w14:paraId="3B627E2D" w14:textId="77777777" w:rsidR="00EF7AC3" w:rsidRDefault="00000000" w:rsidP="00627237">
      <w:pPr>
        <w:jc w:val="both"/>
        <w:rPr>
          <w:sz w:val="18"/>
          <w:szCs w:val="18"/>
        </w:rPr>
      </w:pPr>
      <w:proofErr w:type="spellStart"/>
      <w:r w:rsidRPr="00627237">
        <w:rPr>
          <w:sz w:val="18"/>
          <w:szCs w:val="18"/>
        </w:rPr>
        <w:t>Uprawnienia</w:t>
      </w:r>
      <w:proofErr w:type="spellEnd"/>
      <w:r w:rsidRPr="00627237">
        <w:rPr>
          <w:sz w:val="18"/>
          <w:szCs w:val="18"/>
        </w:rPr>
        <w:t xml:space="preserve"> </w:t>
      </w:r>
      <w:proofErr w:type="spellStart"/>
      <w:r w:rsidRPr="00627237">
        <w:rPr>
          <w:sz w:val="18"/>
          <w:szCs w:val="18"/>
        </w:rPr>
        <w:t>osób</w:t>
      </w:r>
      <w:proofErr w:type="spellEnd"/>
      <w:r w:rsidRPr="00627237">
        <w:rPr>
          <w:sz w:val="18"/>
          <w:szCs w:val="18"/>
        </w:rPr>
        <w:t xml:space="preserve">, </w:t>
      </w:r>
      <w:proofErr w:type="spellStart"/>
      <w:r w:rsidRPr="00627237">
        <w:rPr>
          <w:sz w:val="18"/>
          <w:szCs w:val="18"/>
        </w:rPr>
        <w:t>których</w:t>
      </w:r>
      <w:proofErr w:type="spellEnd"/>
      <w:r w:rsidRPr="00627237">
        <w:rPr>
          <w:sz w:val="18"/>
          <w:szCs w:val="18"/>
        </w:rPr>
        <w:t xml:space="preserve"> </w:t>
      </w:r>
      <w:proofErr w:type="spellStart"/>
      <w:r w:rsidRPr="00627237">
        <w:rPr>
          <w:sz w:val="18"/>
          <w:szCs w:val="18"/>
        </w:rPr>
        <w:t>dane</w:t>
      </w:r>
      <w:proofErr w:type="spellEnd"/>
      <w:r w:rsidRPr="00627237">
        <w:rPr>
          <w:sz w:val="18"/>
          <w:szCs w:val="18"/>
        </w:rPr>
        <w:t xml:space="preserve"> </w:t>
      </w:r>
      <w:proofErr w:type="spellStart"/>
      <w:r w:rsidRPr="00627237">
        <w:rPr>
          <w:sz w:val="18"/>
          <w:szCs w:val="18"/>
        </w:rPr>
        <w:t>są</w:t>
      </w:r>
      <w:proofErr w:type="spellEnd"/>
      <w:r w:rsidRPr="00627237">
        <w:rPr>
          <w:sz w:val="18"/>
          <w:szCs w:val="18"/>
        </w:rPr>
        <w:t xml:space="preserve"> </w:t>
      </w:r>
      <w:proofErr w:type="spellStart"/>
      <w:r w:rsidRPr="00627237">
        <w:rPr>
          <w:sz w:val="18"/>
          <w:szCs w:val="18"/>
        </w:rPr>
        <w:t>przetwarzane</w:t>
      </w:r>
      <w:proofErr w:type="spellEnd"/>
      <w:r w:rsidR="00EF7AC3">
        <w:rPr>
          <w:sz w:val="18"/>
          <w:szCs w:val="18"/>
        </w:rPr>
        <w:t xml:space="preserve"> </w:t>
      </w:r>
    </w:p>
    <w:p w14:paraId="1E102E81" w14:textId="479BA3B2" w:rsidR="00523CCB" w:rsidRPr="00627237" w:rsidRDefault="00000000" w:rsidP="00627237">
      <w:pPr>
        <w:jc w:val="both"/>
        <w:rPr>
          <w:sz w:val="18"/>
          <w:szCs w:val="18"/>
        </w:rPr>
      </w:pPr>
      <w:proofErr w:type="spellStart"/>
      <w:r w:rsidRPr="00627237">
        <w:rPr>
          <w:sz w:val="18"/>
          <w:szCs w:val="18"/>
        </w:rPr>
        <w:t>Każdej</w:t>
      </w:r>
      <w:proofErr w:type="spellEnd"/>
      <w:r w:rsidRPr="00627237">
        <w:rPr>
          <w:sz w:val="18"/>
          <w:szCs w:val="18"/>
        </w:rPr>
        <w:t xml:space="preserve"> </w:t>
      </w:r>
      <w:proofErr w:type="spellStart"/>
      <w:r w:rsidRPr="00627237">
        <w:rPr>
          <w:sz w:val="18"/>
          <w:szCs w:val="18"/>
        </w:rPr>
        <w:t>osobie</w:t>
      </w:r>
      <w:proofErr w:type="spellEnd"/>
      <w:r w:rsidRPr="00627237">
        <w:rPr>
          <w:sz w:val="18"/>
          <w:szCs w:val="18"/>
        </w:rPr>
        <w:t xml:space="preserve">, </w:t>
      </w:r>
      <w:proofErr w:type="spellStart"/>
      <w:r w:rsidRPr="00627237">
        <w:rPr>
          <w:sz w:val="18"/>
          <w:szCs w:val="18"/>
        </w:rPr>
        <w:t>której</w:t>
      </w:r>
      <w:proofErr w:type="spellEnd"/>
      <w:r w:rsidRPr="00627237">
        <w:rPr>
          <w:sz w:val="18"/>
          <w:szCs w:val="18"/>
        </w:rPr>
        <w:t xml:space="preserve"> </w:t>
      </w:r>
      <w:proofErr w:type="spellStart"/>
      <w:r w:rsidRPr="00627237">
        <w:rPr>
          <w:sz w:val="18"/>
          <w:szCs w:val="18"/>
        </w:rPr>
        <w:t>dane</w:t>
      </w:r>
      <w:proofErr w:type="spellEnd"/>
      <w:r w:rsidRPr="00627237">
        <w:rPr>
          <w:sz w:val="18"/>
          <w:szCs w:val="18"/>
        </w:rPr>
        <w:t xml:space="preserve"> </w:t>
      </w:r>
      <w:proofErr w:type="spellStart"/>
      <w:r w:rsidRPr="00627237">
        <w:rPr>
          <w:sz w:val="18"/>
          <w:szCs w:val="18"/>
        </w:rPr>
        <w:t>dotyczą</w:t>
      </w:r>
      <w:proofErr w:type="spellEnd"/>
      <w:r w:rsidRPr="00627237">
        <w:rPr>
          <w:sz w:val="18"/>
          <w:szCs w:val="18"/>
        </w:rPr>
        <w:t xml:space="preserve">, </w:t>
      </w:r>
      <w:proofErr w:type="spellStart"/>
      <w:r w:rsidRPr="00627237">
        <w:rPr>
          <w:sz w:val="18"/>
          <w:szCs w:val="18"/>
        </w:rPr>
        <w:t>przysługuje</w:t>
      </w:r>
      <w:proofErr w:type="spellEnd"/>
      <w:r w:rsidRPr="00627237">
        <w:rPr>
          <w:sz w:val="18"/>
          <w:szCs w:val="18"/>
        </w:rPr>
        <w:t xml:space="preserve"> </w:t>
      </w:r>
      <w:proofErr w:type="spellStart"/>
      <w:r w:rsidRPr="00627237">
        <w:rPr>
          <w:sz w:val="18"/>
          <w:szCs w:val="18"/>
        </w:rPr>
        <w:t>prawo</w:t>
      </w:r>
      <w:proofErr w:type="spellEnd"/>
      <w:r w:rsidRPr="00627237">
        <w:rPr>
          <w:sz w:val="18"/>
          <w:szCs w:val="18"/>
        </w:rPr>
        <w:t xml:space="preserve"> </w:t>
      </w:r>
      <w:proofErr w:type="spellStart"/>
      <w:r w:rsidRPr="00627237">
        <w:rPr>
          <w:sz w:val="18"/>
          <w:szCs w:val="18"/>
        </w:rPr>
        <w:t>dostępu</w:t>
      </w:r>
      <w:proofErr w:type="spellEnd"/>
      <w:r w:rsidRPr="00627237">
        <w:rPr>
          <w:sz w:val="18"/>
          <w:szCs w:val="18"/>
        </w:rPr>
        <w:t xml:space="preserve"> do treści swoich danych, ich sprostowania, żądania ich usunięcia lub ograniczenia ich przetwarzania. Można także skorzystać z uprawnienia do wniesienia sprzeciwu wobec ich przetwarzania oraz prawa do przenoszenia danych do innego administratora danych. Zleceniobiorcy przysługuje prawo wniesienia skargi do Organu Nadzorczego (PUODO), gdy uzna, że ich przetwarzanie narusza unijne Rozporządzenie Parlamentu Europejskiego i Rady (UE) 2016/679.</w:t>
      </w:r>
    </w:p>
    <w:sectPr w:rsidR="00523CCB" w:rsidRPr="0062723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D09D" w14:textId="77777777" w:rsidR="00F63436" w:rsidRDefault="00F63436">
      <w:pPr>
        <w:spacing w:after="0" w:line="240" w:lineRule="auto"/>
      </w:pPr>
      <w:r>
        <w:separator/>
      </w:r>
    </w:p>
  </w:endnote>
  <w:endnote w:type="continuationSeparator" w:id="0">
    <w:p w14:paraId="7FF7C09F" w14:textId="77777777" w:rsidR="00F63436" w:rsidRDefault="00F6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6C7A" w14:textId="77777777" w:rsidR="00F63436" w:rsidRDefault="00F63436">
      <w:pPr>
        <w:spacing w:after="0" w:line="240" w:lineRule="auto"/>
      </w:pPr>
      <w:r>
        <w:separator/>
      </w:r>
    </w:p>
  </w:footnote>
  <w:footnote w:type="continuationSeparator" w:id="0">
    <w:p w14:paraId="41BEE16D" w14:textId="77777777" w:rsidR="00F63436" w:rsidRDefault="00F6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8770" w14:textId="7992D335" w:rsidR="00523CCB" w:rsidRDefault="00523CCB" w:rsidP="00CC719A">
    <w:pPr>
      <w:pStyle w:val="Nagwek"/>
      <w:jc w:val="center"/>
    </w:pPr>
  </w:p>
  <w:p w14:paraId="4858B5C5" w14:textId="77777777" w:rsidR="00523CCB" w:rsidRDefault="00000000" w:rsidP="00CC719A">
    <w:pPr>
      <w:jc w:val="center"/>
    </w:pPr>
    <w:proofErr w:type="spellStart"/>
    <w:r>
      <w:t>Regionalna</w:t>
    </w:r>
    <w:proofErr w:type="spellEnd"/>
    <w:r>
      <w:t xml:space="preserve"> </w:t>
    </w:r>
    <w:proofErr w:type="spellStart"/>
    <w:r>
      <w:t>Dyrekcja</w:t>
    </w:r>
    <w:proofErr w:type="spellEnd"/>
    <w:r>
      <w:t xml:space="preserve"> </w:t>
    </w:r>
    <w:proofErr w:type="spellStart"/>
    <w:r>
      <w:t>Ochrony</w:t>
    </w:r>
    <w:proofErr w:type="spellEnd"/>
    <w:r>
      <w:t xml:space="preserve"> </w:t>
    </w:r>
    <w:proofErr w:type="spellStart"/>
    <w:r>
      <w:t>Środowiska</w:t>
    </w:r>
    <w:proofErr w:type="spellEnd"/>
    <w:r>
      <w:t xml:space="preserve"> w </w:t>
    </w:r>
    <w:proofErr w:type="spellStart"/>
    <w:r>
      <w:t>Gdańsku</w:t>
    </w:r>
    <w:proofErr w:type="spellEnd"/>
    <w:r>
      <w:br/>
      <w:t xml:space="preserve">ul. </w:t>
    </w:r>
    <w:proofErr w:type="spellStart"/>
    <w:r>
      <w:t>Chmielna</w:t>
    </w:r>
    <w:proofErr w:type="spellEnd"/>
    <w:r>
      <w:t xml:space="preserve"> 54/57, 80-748 </w:t>
    </w:r>
    <w:proofErr w:type="spellStart"/>
    <w:r>
      <w:t>Gdańsk</w:t>
    </w:r>
    <w:proofErr w:type="spellEnd"/>
    <w:r>
      <w:br/>
      <w:t>tel. 58 68 36 800 | e-mail: sekretariat@gdansk.rdos.gov.pl</w:t>
    </w:r>
    <w:r>
      <w:br/>
      <w:t>www.gov.pl/web/rdos-gdansk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34300450">
    <w:abstractNumId w:val="8"/>
  </w:num>
  <w:num w:numId="2" w16cid:durableId="108280027">
    <w:abstractNumId w:val="6"/>
  </w:num>
  <w:num w:numId="3" w16cid:durableId="2132236486">
    <w:abstractNumId w:val="5"/>
  </w:num>
  <w:num w:numId="4" w16cid:durableId="1339692767">
    <w:abstractNumId w:val="4"/>
  </w:num>
  <w:num w:numId="5" w16cid:durableId="1792744061">
    <w:abstractNumId w:val="7"/>
  </w:num>
  <w:num w:numId="6" w16cid:durableId="77675005">
    <w:abstractNumId w:val="3"/>
  </w:num>
  <w:num w:numId="7" w16cid:durableId="919023972">
    <w:abstractNumId w:val="2"/>
  </w:num>
  <w:num w:numId="8" w16cid:durableId="818110255">
    <w:abstractNumId w:val="1"/>
  </w:num>
  <w:num w:numId="9" w16cid:durableId="85002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584"/>
    <w:rsid w:val="0015074B"/>
    <w:rsid w:val="00214C48"/>
    <w:rsid w:val="0029639D"/>
    <w:rsid w:val="00326F90"/>
    <w:rsid w:val="003D2FAF"/>
    <w:rsid w:val="003D3307"/>
    <w:rsid w:val="003D4551"/>
    <w:rsid w:val="00523CCB"/>
    <w:rsid w:val="00627237"/>
    <w:rsid w:val="006A6230"/>
    <w:rsid w:val="007545B4"/>
    <w:rsid w:val="00801AE2"/>
    <w:rsid w:val="00AA1D8D"/>
    <w:rsid w:val="00AA32D1"/>
    <w:rsid w:val="00B47730"/>
    <w:rsid w:val="00CB0664"/>
    <w:rsid w:val="00CC719A"/>
    <w:rsid w:val="00DA62C8"/>
    <w:rsid w:val="00E07B49"/>
    <w:rsid w:val="00E90AB1"/>
    <w:rsid w:val="00EF7AC3"/>
    <w:rsid w:val="00F634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D7E54"/>
  <w14:defaultImageDpi w14:val="300"/>
  <w15:docId w15:val="{76E3948A-221E-4779-A3A9-E717ABBA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Agnieszka Ossowska</cp:lastModifiedBy>
  <cp:revision>5</cp:revision>
  <dcterms:created xsi:type="dcterms:W3CDTF">2026-02-27T09:07:00Z</dcterms:created>
  <dcterms:modified xsi:type="dcterms:W3CDTF">2026-02-27T09:17:00Z</dcterms:modified>
  <cp:category/>
</cp:coreProperties>
</file>