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846D85" w:rsidRPr="00743A0A" w14:paraId="249D8D80" w14:textId="77777777" w:rsidTr="00D20706">
        <w:trPr>
          <w:trHeight w:val="480"/>
        </w:trPr>
        <w:tc>
          <w:tcPr>
            <w:tcW w:w="9498" w:type="dxa"/>
            <w:tcBorders>
              <w:top w:val="single" w:sz="4" w:space="0" w:color="auto"/>
            </w:tcBorders>
            <w:shd w:val="clear" w:color="auto" w:fill="D9D9D9"/>
            <w:vAlign w:val="center"/>
          </w:tcPr>
          <w:p w14:paraId="30255E40" w14:textId="74D3DD08" w:rsidR="00846D85" w:rsidRPr="00743A0A" w:rsidRDefault="00846D85" w:rsidP="00F33AFB">
            <w:pPr>
              <w:pStyle w:val="Tekstprzypisudolnego"/>
              <w:spacing w:after="40"/>
              <w:jc w:val="center"/>
              <w:rPr>
                <w:rFonts w:ascii="Times New Roman" w:hAnsi="Times New Roman"/>
                <w:b/>
                <w:sz w:val="24"/>
              </w:rPr>
            </w:pPr>
            <w:bookmarkStart w:id="0" w:name="_Hlk48309449"/>
            <w:r w:rsidRPr="00743A0A">
              <w:rPr>
                <w:rFonts w:ascii="Times New Roman" w:hAnsi="Times New Roman"/>
                <w:b/>
                <w:sz w:val="24"/>
              </w:rPr>
              <w:t xml:space="preserve">Oświadczenie dotyczące spełniania warunków udziału w </w:t>
            </w:r>
            <w:r w:rsidR="00F33AFB">
              <w:rPr>
                <w:rFonts w:ascii="Times New Roman" w:hAnsi="Times New Roman"/>
                <w:b/>
                <w:sz w:val="24"/>
              </w:rPr>
              <w:t>postępowaniu</w:t>
            </w:r>
          </w:p>
        </w:tc>
      </w:tr>
    </w:tbl>
    <w:p w14:paraId="4DB4413A" w14:textId="77777777" w:rsidR="00570291" w:rsidRPr="00743A0A" w:rsidRDefault="00570291" w:rsidP="00C310A4">
      <w:pPr>
        <w:spacing w:line="276" w:lineRule="auto"/>
        <w:jc w:val="center"/>
        <w:rPr>
          <w:b/>
          <w:noProof/>
        </w:rPr>
      </w:pPr>
    </w:p>
    <w:p w14:paraId="3445F5F6" w14:textId="50AF548B" w:rsidR="00C310A4" w:rsidRPr="00743A0A" w:rsidRDefault="00C310A4" w:rsidP="001C7BED">
      <w:pPr>
        <w:spacing w:line="276" w:lineRule="auto"/>
        <w:ind w:left="4820"/>
        <w:jc w:val="both"/>
        <w:rPr>
          <w:rFonts w:eastAsia="Calibri"/>
          <w:b/>
          <w:lang w:eastAsia="en-US"/>
        </w:rPr>
      </w:pPr>
      <w:r w:rsidRPr="00743A0A">
        <w:rPr>
          <w:rFonts w:eastAsia="Calibri"/>
          <w:b/>
          <w:lang w:eastAsia="en-US"/>
        </w:rPr>
        <w:t>Zamawiający:</w:t>
      </w:r>
    </w:p>
    <w:p w14:paraId="7AF99F1A" w14:textId="77777777" w:rsidR="00C310A4" w:rsidRPr="00743A0A" w:rsidRDefault="00C310A4" w:rsidP="001C7BED">
      <w:pPr>
        <w:spacing w:line="276" w:lineRule="auto"/>
        <w:ind w:left="4820"/>
        <w:jc w:val="both"/>
        <w:rPr>
          <w:rFonts w:eastAsia="Calibri"/>
          <w:b/>
          <w:lang w:eastAsia="en-US"/>
        </w:rPr>
      </w:pPr>
      <w:r w:rsidRPr="00743A0A">
        <w:rPr>
          <w:rFonts w:eastAsia="Calibri"/>
          <w:b/>
          <w:lang w:eastAsia="en-US"/>
        </w:rPr>
        <w:t>Regionalna Dyrekcja Ochrony Środowiska</w:t>
      </w:r>
    </w:p>
    <w:p w14:paraId="5559A640" w14:textId="77777777" w:rsidR="00C310A4" w:rsidRPr="00743A0A" w:rsidRDefault="00C310A4" w:rsidP="001C7BED">
      <w:pPr>
        <w:spacing w:line="276" w:lineRule="auto"/>
        <w:ind w:left="4820"/>
        <w:jc w:val="both"/>
        <w:rPr>
          <w:rFonts w:eastAsia="Calibri"/>
          <w:b/>
          <w:lang w:eastAsia="en-US"/>
        </w:rPr>
      </w:pPr>
      <w:r w:rsidRPr="00743A0A">
        <w:rPr>
          <w:rFonts w:eastAsia="Calibri"/>
          <w:b/>
          <w:lang w:eastAsia="en-US"/>
        </w:rPr>
        <w:t>w Warszawie</w:t>
      </w:r>
    </w:p>
    <w:p w14:paraId="6B4BBE30" w14:textId="77777777" w:rsidR="00C310A4" w:rsidRPr="00743A0A" w:rsidRDefault="00C310A4" w:rsidP="001C7BED">
      <w:pPr>
        <w:spacing w:line="276" w:lineRule="auto"/>
        <w:ind w:left="4820"/>
        <w:jc w:val="both"/>
        <w:rPr>
          <w:rFonts w:eastAsia="Calibri"/>
          <w:b/>
          <w:lang w:eastAsia="en-US"/>
        </w:rPr>
      </w:pPr>
      <w:r w:rsidRPr="00743A0A">
        <w:rPr>
          <w:rFonts w:eastAsia="Calibri"/>
          <w:b/>
          <w:lang w:eastAsia="en-US"/>
        </w:rPr>
        <w:t>ul. Henryka Sienkiewicza 3,</w:t>
      </w:r>
    </w:p>
    <w:p w14:paraId="53CC2894" w14:textId="77777777" w:rsidR="00C310A4" w:rsidRPr="00743A0A" w:rsidRDefault="00C310A4" w:rsidP="001C7BED">
      <w:pPr>
        <w:spacing w:line="276" w:lineRule="auto"/>
        <w:ind w:left="4820"/>
        <w:jc w:val="both"/>
        <w:rPr>
          <w:rFonts w:eastAsia="Calibri"/>
          <w:lang w:eastAsia="en-US"/>
        </w:rPr>
      </w:pPr>
      <w:r w:rsidRPr="00743A0A">
        <w:rPr>
          <w:rFonts w:eastAsia="Calibri"/>
          <w:b/>
          <w:lang w:eastAsia="en-US"/>
        </w:rPr>
        <w:t>00-015 Warszawa</w:t>
      </w:r>
    </w:p>
    <w:p w14:paraId="5A3D9A65" w14:textId="77777777" w:rsidR="00C310A4" w:rsidRPr="00743A0A" w:rsidRDefault="00C310A4" w:rsidP="00C310A4">
      <w:pPr>
        <w:tabs>
          <w:tab w:val="left" w:pos="5529"/>
        </w:tabs>
        <w:spacing w:line="276" w:lineRule="auto"/>
        <w:rPr>
          <w:rFonts w:eastAsia="Calibri"/>
          <w:b/>
          <w:lang w:eastAsia="en-US"/>
        </w:rPr>
      </w:pPr>
      <w:r w:rsidRPr="00743A0A">
        <w:rPr>
          <w:rFonts w:eastAsia="Calibri"/>
          <w:b/>
          <w:lang w:eastAsia="en-US"/>
        </w:rPr>
        <w:t xml:space="preserve"> Wykonawca:</w:t>
      </w:r>
    </w:p>
    <w:p w14:paraId="0858EC5C" w14:textId="77777777" w:rsidR="00C310A4" w:rsidRPr="00743A0A" w:rsidRDefault="00C310A4" w:rsidP="00C310A4">
      <w:pPr>
        <w:spacing w:line="276" w:lineRule="auto"/>
        <w:ind w:right="5954"/>
        <w:rPr>
          <w:rFonts w:eastAsia="Calibri"/>
          <w:lang w:eastAsia="en-US"/>
        </w:rPr>
      </w:pPr>
      <w:r w:rsidRPr="00743A0A">
        <w:rPr>
          <w:rFonts w:eastAsia="Calibri"/>
          <w:lang w:eastAsia="en-US"/>
        </w:rPr>
        <w:t>…………………………………………………………………………</w:t>
      </w:r>
    </w:p>
    <w:p w14:paraId="56704CD4" w14:textId="77777777" w:rsidR="00C310A4" w:rsidRPr="00743A0A" w:rsidRDefault="00C310A4" w:rsidP="00C310A4">
      <w:pPr>
        <w:spacing w:line="276" w:lineRule="auto"/>
        <w:ind w:right="5953"/>
        <w:rPr>
          <w:rFonts w:eastAsia="Calibri"/>
          <w:i/>
          <w:lang w:eastAsia="en-US"/>
        </w:rPr>
      </w:pPr>
      <w:r w:rsidRPr="00743A0A">
        <w:rPr>
          <w:rFonts w:eastAsia="Calibri"/>
          <w:i/>
          <w:lang w:eastAsia="en-US"/>
        </w:rPr>
        <w:t>(pełna nazwa/firma, adres, w zależności od podmiotu: NIP/PESEL, KRS/</w:t>
      </w:r>
      <w:proofErr w:type="spellStart"/>
      <w:r w:rsidRPr="00743A0A">
        <w:rPr>
          <w:rFonts w:eastAsia="Calibri"/>
          <w:i/>
          <w:lang w:eastAsia="en-US"/>
        </w:rPr>
        <w:t>CEiDG</w:t>
      </w:r>
      <w:proofErr w:type="spellEnd"/>
      <w:r w:rsidRPr="00743A0A">
        <w:rPr>
          <w:rFonts w:eastAsia="Calibri"/>
          <w:i/>
          <w:lang w:eastAsia="en-US"/>
        </w:rPr>
        <w:t>)</w:t>
      </w:r>
    </w:p>
    <w:p w14:paraId="2D403ED4" w14:textId="77777777" w:rsidR="00C310A4" w:rsidRPr="00743A0A" w:rsidRDefault="00C310A4" w:rsidP="00C310A4">
      <w:pPr>
        <w:spacing w:line="276" w:lineRule="auto"/>
        <w:rPr>
          <w:rFonts w:eastAsia="Calibri"/>
          <w:u w:val="single"/>
          <w:lang w:eastAsia="en-US"/>
        </w:rPr>
      </w:pPr>
      <w:r w:rsidRPr="00743A0A">
        <w:rPr>
          <w:rFonts w:eastAsia="Calibri"/>
          <w:u w:val="single"/>
          <w:lang w:eastAsia="en-US"/>
        </w:rPr>
        <w:t>reprezentowany przez:</w:t>
      </w:r>
    </w:p>
    <w:p w14:paraId="14B70E61" w14:textId="77777777" w:rsidR="00C310A4" w:rsidRPr="00743A0A" w:rsidRDefault="00C310A4" w:rsidP="00C310A4">
      <w:pPr>
        <w:spacing w:line="276" w:lineRule="auto"/>
        <w:ind w:right="5243"/>
        <w:rPr>
          <w:rFonts w:eastAsia="Calibri"/>
          <w:lang w:eastAsia="en-US"/>
        </w:rPr>
      </w:pPr>
      <w:r w:rsidRPr="00743A0A">
        <w:rPr>
          <w:rFonts w:eastAsia="Calibri"/>
          <w:lang w:eastAsia="en-US"/>
        </w:rPr>
        <w:t>…………………………………………………………………………………………</w:t>
      </w:r>
    </w:p>
    <w:p w14:paraId="4DAF5E07" w14:textId="77777777" w:rsidR="00C310A4" w:rsidRPr="00743A0A" w:rsidRDefault="00C310A4" w:rsidP="00C310A4">
      <w:pPr>
        <w:spacing w:line="276" w:lineRule="auto"/>
        <w:ind w:right="4818"/>
        <w:rPr>
          <w:rFonts w:eastAsia="Calibri"/>
          <w:i/>
          <w:lang w:eastAsia="en-US"/>
        </w:rPr>
      </w:pPr>
      <w:r w:rsidRPr="00743A0A">
        <w:rPr>
          <w:rFonts w:eastAsia="Calibri"/>
          <w:i/>
          <w:lang w:eastAsia="en-US"/>
        </w:rPr>
        <w:t>(imię, nazwisko, stanowisko/podstawa do reprezentacji)</w:t>
      </w:r>
    </w:p>
    <w:p w14:paraId="5BB7149F" w14:textId="77777777" w:rsidR="00C310A4" w:rsidRPr="00743A0A" w:rsidRDefault="00C310A4" w:rsidP="00C310A4">
      <w:pPr>
        <w:spacing w:line="276" w:lineRule="auto"/>
        <w:rPr>
          <w:rFonts w:eastAsia="Calibri"/>
          <w:lang w:eastAsia="en-US"/>
        </w:rPr>
      </w:pPr>
    </w:p>
    <w:p w14:paraId="199F0F0D" w14:textId="77777777" w:rsidR="00C310A4" w:rsidRPr="00743A0A" w:rsidRDefault="00C310A4" w:rsidP="00C310A4">
      <w:pPr>
        <w:spacing w:line="276" w:lineRule="auto"/>
        <w:jc w:val="center"/>
        <w:rPr>
          <w:rFonts w:eastAsia="Calibri"/>
          <w:b/>
          <w:u w:val="single"/>
          <w:lang w:eastAsia="en-US"/>
        </w:rPr>
      </w:pPr>
      <w:r w:rsidRPr="00743A0A">
        <w:rPr>
          <w:rFonts w:eastAsia="Calibri"/>
          <w:b/>
          <w:u w:val="single"/>
          <w:lang w:eastAsia="en-US"/>
        </w:rPr>
        <w:t xml:space="preserve">OŚWIADCZENIE </w:t>
      </w:r>
    </w:p>
    <w:p w14:paraId="06111FCC" w14:textId="77777777" w:rsidR="00C310A4" w:rsidRPr="00743A0A" w:rsidRDefault="00C310A4" w:rsidP="00C310A4">
      <w:pPr>
        <w:spacing w:line="276" w:lineRule="auto"/>
        <w:jc w:val="center"/>
        <w:rPr>
          <w:rFonts w:eastAsia="Calibri"/>
          <w:b/>
          <w:u w:val="single"/>
          <w:lang w:eastAsia="en-US"/>
        </w:rPr>
      </w:pPr>
      <w:r w:rsidRPr="00743A0A">
        <w:rPr>
          <w:rFonts w:eastAsia="Calibri"/>
          <w:b/>
          <w:u w:val="single"/>
          <w:lang w:eastAsia="en-US"/>
        </w:rPr>
        <w:t>DOTYCZĄCE SPEŁNIANIA WARUNKÓW UDZIAŁU W POSTĘPOWANIU</w:t>
      </w:r>
    </w:p>
    <w:p w14:paraId="59FD7FD1" w14:textId="33397E10" w:rsidR="00C310A4" w:rsidRPr="00743A0A" w:rsidRDefault="00C310A4" w:rsidP="00C310A4">
      <w:pPr>
        <w:spacing w:line="276" w:lineRule="auto"/>
        <w:jc w:val="center"/>
        <w:rPr>
          <w:rFonts w:eastAsia="Calibri"/>
          <w:b/>
          <w:lang w:eastAsia="en-US"/>
        </w:rPr>
      </w:pPr>
      <w:r w:rsidRPr="00743A0A">
        <w:rPr>
          <w:rFonts w:eastAsia="Calibri"/>
          <w:b/>
          <w:lang w:eastAsia="en-US"/>
        </w:rPr>
        <w:t xml:space="preserve">składane na podstawie art. 125 ustawy z dnia 11 września 2019 r. Prawo Zamówień Publicznych (dalej jako: ustawa </w:t>
      </w:r>
      <w:proofErr w:type="spellStart"/>
      <w:r w:rsidRPr="00743A0A">
        <w:rPr>
          <w:rFonts w:eastAsia="Calibri"/>
          <w:b/>
          <w:lang w:eastAsia="en-US"/>
        </w:rPr>
        <w:t>P</w:t>
      </w:r>
      <w:r w:rsidR="00570291" w:rsidRPr="00743A0A">
        <w:rPr>
          <w:rFonts w:eastAsia="Calibri"/>
          <w:b/>
          <w:lang w:eastAsia="en-US"/>
        </w:rPr>
        <w:t>zp</w:t>
      </w:r>
      <w:proofErr w:type="spellEnd"/>
      <w:r w:rsidRPr="00743A0A">
        <w:rPr>
          <w:rFonts w:eastAsia="Calibri"/>
          <w:b/>
          <w:lang w:eastAsia="en-US"/>
        </w:rPr>
        <w:t>),</w:t>
      </w:r>
    </w:p>
    <w:p w14:paraId="6D1D634B" w14:textId="77777777" w:rsidR="00C310A4" w:rsidRPr="00743A0A" w:rsidRDefault="00C310A4" w:rsidP="00C310A4">
      <w:pPr>
        <w:spacing w:line="276" w:lineRule="auto"/>
        <w:jc w:val="center"/>
        <w:rPr>
          <w:rFonts w:eastAsia="Calibri"/>
          <w:lang w:eastAsia="en-US"/>
        </w:rPr>
      </w:pPr>
    </w:p>
    <w:p w14:paraId="1B772371" w14:textId="72894E6E" w:rsidR="00C310A4" w:rsidRPr="00743A0A" w:rsidRDefault="00C310A4" w:rsidP="00C310A4">
      <w:pPr>
        <w:spacing w:line="276" w:lineRule="auto"/>
        <w:ind w:firstLine="709"/>
        <w:jc w:val="both"/>
        <w:rPr>
          <w:rFonts w:eastAsia="Calibri"/>
          <w:lang w:eastAsia="en-US"/>
        </w:rPr>
      </w:pPr>
      <w:r w:rsidRPr="00743A0A">
        <w:rPr>
          <w:rFonts w:eastAsia="Calibri"/>
          <w:lang w:eastAsia="en-US"/>
        </w:rPr>
        <w:t xml:space="preserve">Na potrzeby postępowania o udzielenie zamówienia publicznego pn. </w:t>
      </w:r>
      <w:r w:rsidRPr="00743A0A">
        <w:rPr>
          <w:rFonts w:eastAsia="Calibri"/>
          <w:b/>
          <w:lang w:eastAsia="en-US"/>
        </w:rPr>
        <w:t>„</w:t>
      </w:r>
      <w:r w:rsidR="005D4236" w:rsidRPr="00743A0A">
        <w:rPr>
          <w:rFonts w:eastAsia="Calibri"/>
          <w:b/>
          <w:bCs/>
          <w:i/>
          <w:lang w:eastAsia="en-US"/>
        </w:rPr>
        <w:t>Modernizacja serwerowni</w:t>
      </w:r>
      <w:r w:rsidR="006F6AD4" w:rsidRPr="00743A0A">
        <w:rPr>
          <w:rFonts w:eastAsia="Calibri"/>
          <w:b/>
          <w:bCs/>
          <w:i/>
          <w:lang w:eastAsia="en-US"/>
        </w:rPr>
        <w:t xml:space="preserve"> dla Regionalnej Dyrekcji Ochrony Środowiska w Warszawie</w:t>
      </w:r>
      <w:r w:rsidRPr="00743A0A">
        <w:rPr>
          <w:rFonts w:eastAsia="Calibri"/>
          <w:b/>
          <w:bCs/>
          <w:i/>
          <w:lang w:eastAsia="en-US"/>
        </w:rPr>
        <w:t>”</w:t>
      </w:r>
      <w:r w:rsidRPr="00743A0A">
        <w:rPr>
          <w:rFonts w:eastAsia="Calibri"/>
          <w:i/>
          <w:lang w:eastAsia="en-US"/>
        </w:rPr>
        <w:t xml:space="preserve">, </w:t>
      </w:r>
      <w:r w:rsidRPr="00743A0A">
        <w:rPr>
          <w:rFonts w:eastAsia="Calibri"/>
          <w:lang w:eastAsia="en-US"/>
        </w:rPr>
        <w:t>oświadczam co następuje:</w:t>
      </w:r>
    </w:p>
    <w:p w14:paraId="44976ECE" w14:textId="77777777" w:rsidR="00C310A4" w:rsidRPr="00743A0A" w:rsidRDefault="00C310A4" w:rsidP="00C310A4">
      <w:pPr>
        <w:spacing w:line="276" w:lineRule="auto"/>
        <w:jc w:val="both"/>
        <w:rPr>
          <w:rFonts w:eastAsia="Calibri"/>
          <w:b/>
          <w:lang w:eastAsia="en-US"/>
        </w:rPr>
      </w:pPr>
    </w:p>
    <w:p w14:paraId="0082BCFE" w14:textId="77777777" w:rsidR="00C310A4" w:rsidRPr="00743A0A" w:rsidRDefault="00C310A4" w:rsidP="00C310A4">
      <w:pPr>
        <w:spacing w:line="276" w:lineRule="auto"/>
        <w:jc w:val="both"/>
        <w:rPr>
          <w:rFonts w:eastAsia="Calibri"/>
          <w:lang w:eastAsia="en-US"/>
        </w:rPr>
      </w:pPr>
      <w:r w:rsidRPr="00743A0A">
        <w:rPr>
          <w:rFonts w:eastAsia="Calibri"/>
          <w:b/>
          <w:lang w:eastAsia="en-US"/>
        </w:rPr>
        <w:t>INFORMACJA DOTYCZĄCA WYKONAWCY:</w:t>
      </w:r>
    </w:p>
    <w:p w14:paraId="3298FBD2" w14:textId="77777777" w:rsidR="00C310A4" w:rsidRPr="00743A0A" w:rsidRDefault="00C310A4" w:rsidP="00C310A4">
      <w:pPr>
        <w:spacing w:line="276" w:lineRule="auto"/>
        <w:jc w:val="both"/>
        <w:rPr>
          <w:rFonts w:eastAsia="Calibri"/>
          <w:lang w:eastAsia="en-US"/>
        </w:rPr>
      </w:pPr>
    </w:p>
    <w:p w14:paraId="32016CD3" w14:textId="77777777" w:rsidR="00C310A4" w:rsidRPr="00743A0A" w:rsidRDefault="00C310A4" w:rsidP="00C310A4">
      <w:pPr>
        <w:spacing w:line="276" w:lineRule="auto"/>
        <w:jc w:val="both"/>
        <w:rPr>
          <w:rFonts w:eastAsia="Calibri"/>
          <w:lang w:eastAsia="en-US"/>
        </w:rPr>
      </w:pPr>
      <w:r w:rsidRPr="00743A0A">
        <w:rPr>
          <w:rFonts w:eastAsia="Calibri"/>
          <w:lang w:eastAsia="en-US"/>
        </w:rPr>
        <w:t>Oświadczam, że spełniam warunki udziału w postępowaniu określone przez Zamawiającego w pkt 4 SWZ -</w:t>
      </w:r>
      <w:r w:rsidRPr="00743A0A">
        <w:t xml:space="preserve"> </w:t>
      </w:r>
      <w:r w:rsidRPr="00743A0A">
        <w:rPr>
          <w:rFonts w:eastAsia="Calibri"/>
          <w:lang w:eastAsia="en-US"/>
        </w:rPr>
        <w:t>WARUNKI UDZIAŁU w POSTĘPOWANIU.</w:t>
      </w:r>
    </w:p>
    <w:p w14:paraId="7BB8AF35" w14:textId="77777777" w:rsidR="00C310A4" w:rsidRPr="00743A0A" w:rsidRDefault="00C310A4" w:rsidP="00C310A4">
      <w:pPr>
        <w:spacing w:line="276" w:lineRule="auto"/>
        <w:jc w:val="both"/>
        <w:rPr>
          <w:rFonts w:eastAsia="Calibri"/>
          <w:lang w:eastAsia="en-US"/>
        </w:rPr>
      </w:pPr>
    </w:p>
    <w:p w14:paraId="7726708F" w14:textId="77777777" w:rsidR="00C310A4" w:rsidRPr="00743A0A" w:rsidRDefault="00C310A4" w:rsidP="00C310A4">
      <w:pPr>
        <w:spacing w:line="276" w:lineRule="auto"/>
        <w:jc w:val="both"/>
        <w:rPr>
          <w:rFonts w:eastAsia="Calibri"/>
          <w:b/>
          <w:lang w:eastAsia="en-US"/>
        </w:rPr>
      </w:pPr>
    </w:p>
    <w:p w14:paraId="18B9208D" w14:textId="77777777" w:rsidR="00C310A4" w:rsidRPr="00743A0A" w:rsidRDefault="00C310A4" w:rsidP="00C310A4">
      <w:pPr>
        <w:spacing w:line="276" w:lineRule="auto"/>
        <w:jc w:val="both"/>
        <w:rPr>
          <w:rFonts w:eastAsia="Calibri"/>
          <w:lang w:eastAsia="en-US"/>
        </w:rPr>
      </w:pPr>
      <w:r w:rsidRPr="00743A0A">
        <w:rPr>
          <w:rFonts w:eastAsia="Calibri"/>
          <w:b/>
          <w:lang w:eastAsia="en-US"/>
        </w:rPr>
        <w:t>INFORMACJA W ZWIĄZKU Z POLEGANIEM NA ZASOBACH INNYCH PODMIOTÓW</w:t>
      </w:r>
      <w:r w:rsidRPr="00743A0A">
        <w:rPr>
          <w:rFonts w:eastAsia="Calibri"/>
          <w:lang w:eastAsia="en-US"/>
        </w:rPr>
        <w:t>:</w:t>
      </w:r>
    </w:p>
    <w:p w14:paraId="11228BC8" w14:textId="77777777" w:rsidR="00C310A4" w:rsidRPr="00743A0A" w:rsidRDefault="00C310A4" w:rsidP="00C310A4">
      <w:pPr>
        <w:spacing w:line="276" w:lineRule="auto"/>
        <w:jc w:val="both"/>
        <w:rPr>
          <w:rFonts w:eastAsia="Calibri"/>
          <w:lang w:eastAsia="en-US"/>
        </w:rPr>
      </w:pPr>
    </w:p>
    <w:p w14:paraId="755920DD" w14:textId="38FEDFE3" w:rsidR="00C310A4" w:rsidRPr="00743A0A" w:rsidRDefault="00C310A4" w:rsidP="00C310A4">
      <w:pPr>
        <w:spacing w:line="276" w:lineRule="auto"/>
        <w:jc w:val="both"/>
        <w:rPr>
          <w:rFonts w:eastAsia="Calibri"/>
          <w:lang w:eastAsia="en-US"/>
        </w:rPr>
      </w:pPr>
      <w:r w:rsidRPr="00743A0A">
        <w:rPr>
          <w:rFonts w:eastAsia="Calibri"/>
          <w:lang w:eastAsia="en-US"/>
        </w:rPr>
        <w:t>Oświadczam, że w celu wykazania spełniania warunków udziału w postępowaniu, określonych przez zamawiającego w pkt 4 SWZ - WARUNKI UDZIAŁU w POSTĘPOWANIU</w:t>
      </w:r>
      <w:r w:rsidRPr="00743A0A" w:rsidDel="00715DF9">
        <w:rPr>
          <w:rFonts w:eastAsia="Calibri"/>
          <w:lang w:eastAsia="en-US"/>
        </w:rPr>
        <w:t xml:space="preserve"> </w:t>
      </w:r>
      <w:r w:rsidRPr="00743A0A">
        <w:rPr>
          <w:rFonts w:eastAsia="Calibri"/>
          <w:lang w:eastAsia="en-US"/>
        </w:rPr>
        <w:t>polegam na zasobach następującego/</w:t>
      </w:r>
      <w:proofErr w:type="spellStart"/>
      <w:r w:rsidRPr="00743A0A">
        <w:rPr>
          <w:rFonts w:eastAsia="Calibri"/>
          <w:lang w:eastAsia="en-US"/>
        </w:rPr>
        <w:t>ych</w:t>
      </w:r>
      <w:proofErr w:type="spellEnd"/>
      <w:r w:rsidRPr="00743A0A">
        <w:rPr>
          <w:rFonts w:eastAsia="Calibri"/>
          <w:lang w:eastAsia="en-US"/>
        </w:rPr>
        <w:t xml:space="preserve"> podmiotu/ów: …………………………………………, w następującym zakresie: ……………………………………………………………………………………………</w:t>
      </w:r>
    </w:p>
    <w:p w14:paraId="774EBABD" w14:textId="77777777" w:rsidR="00C310A4" w:rsidRPr="00743A0A" w:rsidRDefault="00C310A4" w:rsidP="00C310A4">
      <w:pPr>
        <w:spacing w:line="276" w:lineRule="auto"/>
        <w:ind w:firstLine="709"/>
        <w:jc w:val="both"/>
        <w:rPr>
          <w:rFonts w:eastAsia="Calibri"/>
          <w:i/>
          <w:lang w:eastAsia="en-US"/>
        </w:rPr>
      </w:pPr>
      <w:r w:rsidRPr="00743A0A">
        <w:rPr>
          <w:rFonts w:eastAsia="Calibri"/>
          <w:i/>
          <w:lang w:eastAsia="en-US"/>
        </w:rPr>
        <w:t xml:space="preserve">(wskazać podmiot i określić odpowiedni zakres dla wskazanego podmiotu). </w:t>
      </w:r>
    </w:p>
    <w:p w14:paraId="225ED9A0" w14:textId="13D100AD" w:rsidR="00C310A4" w:rsidRPr="00743A0A" w:rsidRDefault="00C310A4" w:rsidP="00C310A4">
      <w:pPr>
        <w:spacing w:line="276" w:lineRule="auto"/>
        <w:jc w:val="both"/>
        <w:rPr>
          <w:rFonts w:eastAsia="Calibri"/>
          <w:lang w:eastAsia="en-US"/>
        </w:rPr>
      </w:pPr>
    </w:p>
    <w:p w14:paraId="5413A258" w14:textId="4FB8ECAC" w:rsidR="006571B1" w:rsidRPr="00743A0A" w:rsidRDefault="006571B1" w:rsidP="00C310A4">
      <w:pPr>
        <w:spacing w:line="276" w:lineRule="auto"/>
        <w:jc w:val="both"/>
        <w:rPr>
          <w:rFonts w:eastAsia="Calibri"/>
          <w:lang w:eastAsia="en-US"/>
        </w:rPr>
      </w:pPr>
    </w:p>
    <w:p w14:paraId="045C7235" w14:textId="31EB94F4" w:rsidR="006571B1" w:rsidRPr="00743A0A" w:rsidRDefault="006571B1" w:rsidP="00C310A4">
      <w:pPr>
        <w:spacing w:line="276" w:lineRule="auto"/>
        <w:jc w:val="both"/>
        <w:rPr>
          <w:rFonts w:eastAsia="Calibri"/>
          <w:lang w:eastAsia="en-US"/>
        </w:rPr>
      </w:pPr>
    </w:p>
    <w:p w14:paraId="35BE336D" w14:textId="77777777" w:rsidR="006571B1" w:rsidRPr="00743A0A" w:rsidRDefault="006571B1" w:rsidP="00C310A4">
      <w:pPr>
        <w:spacing w:line="276" w:lineRule="auto"/>
        <w:jc w:val="both"/>
        <w:rPr>
          <w:rFonts w:eastAsia="Calibri"/>
          <w:lang w:eastAsia="en-US"/>
        </w:rPr>
      </w:pPr>
    </w:p>
    <w:p w14:paraId="2BCF976F" w14:textId="77777777" w:rsidR="00C310A4" w:rsidRPr="00743A0A" w:rsidRDefault="00C310A4" w:rsidP="00C310A4">
      <w:pPr>
        <w:spacing w:line="276" w:lineRule="auto"/>
        <w:jc w:val="both"/>
        <w:rPr>
          <w:rFonts w:eastAsia="Calibri"/>
          <w:b/>
          <w:lang w:eastAsia="en-US"/>
        </w:rPr>
      </w:pPr>
      <w:r w:rsidRPr="00743A0A">
        <w:rPr>
          <w:rFonts w:eastAsia="Calibri"/>
          <w:b/>
          <w:lang w:eastAsia="en-US"/>
        </w:rPr>
        <w:t>OŚWIADCZENIE DOTYCZĄCE PODANYCH INFORMACJI:</w:t>
      </w:r>
    </w:p>
    <w:p w14:paraId="55F13BAA" w14:textId="77777777" w:rsidR="00C310A4" w:rsidRPr="00743A0A" w:rsidRDefault="00C310A4" w:rsidP="00C310A4">
      <w:pPr>
        <w:spacing w:line="276" w:lineRule="auto"/>
        <w:jc w:val="both"/>
        <w:rPr>
          <w:rFonts w:eastAsia="Calibri"/>
          <w:lang w:eastAsia="en-US"/>
        </w:rPr>
      </w:pPr>
    </w:p>
    <w:p w14:paraId="228AC765" w14:textId="77777777" w:rsidR="00C310A4" w:rsidRPr="00743A0A" w:rsidRDefault="00C310A4" w:rsidP="00C310A4">
      <w:pPr>
        <w:spacing w:line="276" w:lineRule="auto"/>
        <w:jc w:val="both"/>
        <w:rPr>
          <w:rFonts w:eastAsia="Calibri"/>
          <w:lang w:eastAsia="en-US"/>
        </w:rPr>
      </w:pPr>
      <w:r w:rsidRPr="00743A0A">
        <w:rPr>
          <w:rFonts w:eastAsia="Calibri"/>
          <w:lang w:eastAsia="en-US"/>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411030FA" w14:textId="77777777" w:rsidR="00C310A4" w:rsidRPr="00743A0A" w:rsidRDefault="00C310A4" w:rsidP="00C310A4">
      <w:pPr>
        <w:spacing w:line="276" w:lineRule="auto"/>
        <w:jc w:val="both"/>
        <w:rPr>
          <w:rFonts w:eastAsia="Calibri"/>
          <w:lang w:eastAsia="en-US"/>
        </w:rPr>
      </w:pPr>
    </w:p>
    <w:p w14:paraId="2533C502" w14:textId="77777777" w:rsidR="00C310A4" w:rsidRPr="00743A0A" w:rsidRDefault="00C310A4" w:rsidP="00C310A4">
      <w:pPr>
        <w:spacing w:line="276" w:lineRule="auto"/>
        <w:jc w:val="both"/>
        <w:rPr>
          <w:rFonts w:eastAsia="Calibri"/>
          <w:lang w:eastAsia="en-US"/>
        </w:rPr>
      </w:pPr>
    </w:p>
    <w:p w14:paraId="4E199D91" w14:textId="77777777" w:rsidR="00C310A4" w:rsidRPr="00743A0A" w:rsidRDefault="00C310A4" w:rsidP="00C310A4">
      <w:pPr>
        <w:spacing w:line="276" w:lineRule="auto"/>
        <w:ind w:left="4963"/>
        <w:jc w:val="both"/>
        <w:rPr>
          <w:rFonts w:eastAsia="Calibri"/>
          <w:lang w:eastAsia="en-US"/>
        </w:rPr>
      </w:pPr>
      <w:r w:rsidRPr="00743A0A">
        <w:rPr>
          <w:rFonts w:eastAsia="Calibri"/>
          <w:lang w:eastAsia="en-US"/>
        </w:rPr>
        <w:t>………………………………………</w:t>
      </w:r>
    </w:p>
    <w:p w14:paraId="64334A42" w14:textId="03B12E41" w:rsidR="00264F01" w:rsidRPr="00743A0A" w:rsidRDefault="00264F01" w:rsidP="00264F01">
      <w:pPr>
        <w:spacing w:line="276" w:lineRule="auto"/>
        <w:ind w:left="5664"/>
        <w:jc w:val="both"/>
        <w:rPr>
          <w:rFonts w:eastAsia="Calibri"/>
          <w:i/>
          <w:lang w:eastAsia="en-US"/>
        </w:rPr>
      </w:pPr>
      <w:r w:rsidRPr="00743A0A">
        <w:rPr>
          <w:rFonts w:eastAsia="Calibri"/>
          <w:i/>
          <w:lang w:eastAsia="en-US"/>
        </w:rPr>
        <w:t>(</w:t>
      </w:r>
      <w:r w:rsidRPr="00743A0A">
        <w:rPr>
          <w:i/>
          <w:iCs/>
        </w:rPr>
        <w:t>kwalifikowany podpis elektroniczny / podpis osobisty / podpis zaufany</w:t>
      </w:r>
    </w:p>
    <w:p w14:paraId="47BE9439" w14:textId="6BDBF87E" w:rsidR="00C310A4" w:rsidRPr="00743A0A" w:rsidRDefault="00C310A4" w:rsidP="00C310A4">
      <w:pPr>
        <w:spacing w:line="276" w:lineRule="auto"/>
        <w:ind w:left="5664"/>
        <w:jc w:val="both"/>
        <w:rPr>
          <w:rFonts w:eastAsia="Calibri"/>
          <w:i/>
          <w:lang w:eastAsia="en-US"/>
        </w:rPr>
      </w:pPr>
      <w:r w:rsidRPr="00743A0A">
        <w:rPr>
          <w:rFonts w:eastAsia="Calibri"/>
          <w:i/>
          <w:lang w:eastAsia="en-US"/>
        </w:rPr>
        <w:t>osoby/osób uprawnionej do składania oświadczeń woli w imieniu Wykonawcy)</w:t>
      </w:r>
    </w:p>
    <w:p w14:paraId="57301AEB" w14:textId="7F8A72FD" w:rsidR="00B83083" w:rsidRPr="00743A0A" w:rsidRDefault="00B83083">
      <w:pPr>
        <w:suppressAutoHyphens w:val="0"/>
        <w:rPr>
          <w:i/>
        </w:rPr>
      </w:pPr>
      <w:bookmarkStart w:id="1" w:name="_GoBack"/>
      <w:bookmarkEnd w:id="1"/>
    </w:p>
    <w:bookmarkEnd w:id="0"/>
    <w:sectPr w:rsidR="00B83083" w:rsidRPr="00743A0A" w:rsidSect="00B81109">
      <w:headerReference w:type="default" r:id="rId11"/>
      <w:pgSz w:w="11907" w:h="16840"/>
      <w:pgMar w:top="1417" w:right="1417" w:bottom="1417" w:left="1417" w:header="284" w:footer="3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289D" w14:textId="77777777" w:rsidR="000313D6" w:rsidRDefault="000313D6">
      <w:r>
        <w:separator/>
      </w:r>
    </w:p>
  </w:endnote>
  <w:endnote w:type="continuationSeparator" w:id="0">
    <w:p w14:paraId="1E2BF5BD" w14:textId="77777777" w:rsidR="000313D6" w:rsidRDefault="000313D6">
      <w:r>
        <w:continuationSeparator/>
      </w:r>
    </w:p>
  </w:endnote>
  <w:endnote w:type="continuationNotice" w:id="1">
    <w:p w14:paraId="0007F278" w14:textId="77777777" w:rsidR="000313D6" w:rsidRDefault="00031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panose1 w:val="00000000000000000000"/>
    <w:charset w:val="02"/>
    <w:family w:val="auto"/>
    <w:notTrueType/>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C3622" w14:textId="77777777" w:rsidR="000313D6" w:rsidRDefault="000313D6">
      <w:r>
        <w:separator/>
      </w:r>
    </w:p>
  </w:footnote>
  <w:footnote w:type="continuationSeparator" w:id="0">
    <w:p w14:paraId="3E747C94" w14:textId="77777777" w:rsidR="000313D6" w:rsidRDefault="000313D6">
      <w:r>
        <w:continuationSeparator/>
      </w:r>
    </w:p>
  </w:footnote>
  <w:footnote w:type="continuationNotice" w:id="1">
    <w:p w14:paraId="346ACFB1" w14:textId="77777777" w:rsidR="000313D6" w:rsidRDefault="000313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8DD1" w14:textId="6345E26F" w:rsidR="000313D6" w:rsidRPr="00B81109" w:rsidRDefault="000313D6" w:rsidP="00B81109">
    <w:pPr>
      <w:pStyle w:val="Nagwek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9"/>
    <w:multiLevelType w:val="multilevel"/>
    <w:tmpl w:val="0000000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10"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1" w15:restartNumberingAfterBreak="0">
    <w:nsid w:val="0000000D"/>
    <w:multiLevelType w:val="singleLevel"/>
    <w:tmpl w:val="00000013"/>
    <w:name w:val="WW8Num3"/>
    <w:lvl w:ilvl="0">
      <w:start w:val="1"/>
      <w:numFmt w:val="decimal"/>
      <w:lvlText w:val="%1)"/>
      <w:lvlJc w:val="left"/>
      <w:pPr>
        <w:ind w:left="360" w:hanging="360"/>
      </w:pPr>
    </w:lvl>
  </w:abstractNum>
  <w:abstractNum w:abstractNumId="12"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3"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4"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5"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7"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4"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7"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1"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3"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5"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6"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7" w15:restartNumberingAfterBreak="0">
    <w:nsid w:val="00000099"/>
    <w:multiLevelType w:val="hybridMultilevel"/>
    <w:tmpl w:val="00000124"/>
    <w:lvl w:ilvl="0" w:tplc="0000305E">
      <w:start w:val="22"/>
      <w:numFmt w:val="upperLetter"/>
      <w:lvlText w:val="%1."/>
      <w:lvlJc w:val="left"/>
      <w:pPr>
        <w:tabs>
          <w:tab w:val="num" w:pos="720"/>
        </w:tabs>
        <w:ind w:left="720" w:hanging="360"/>
      </w:pPr>
      <w:rPr>
        <w:rFonts w:cs="Times New Roman"/>
      </w:rPr>
    </w:lvl>
    <w:lvl w:ilvl="1" w:tplc="0000440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BB3"/>
    <w:multiLevelType w:val="hybridMultilevel"/>
    <w:tmpl w:val="00002EA6"/>
    <w:lvl w:ilvl="0" w:tplc="000012DB">
      <w:start w:val="1"/>
      <w:numFmt w:val="decimal"/>
      <w:lvlText w:val="%1."/>
      <w:lvlJc w:val="left"/>
      <w:pPr>
        <w:tabs>
          <w:tab w:val="num" w:pos="1637"/>
        </w:tabs>
        <w:ind w:left="163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153C"/>
    <w:multiLevelType w:val="hybridMultilevel"/>
    <w:tmpl w:val="00007E87"/>
    <w:lvl w:ilvl="0" w:tplc="0000390C">
      <w:start w:val="1"/>
      <w:numFmt w:val="upperLetter"/>
      <w:lvlText w:val="%1"/>
      <w:lvlJc w:val="left"/>
      <w:pPr>
        <w:tabs>
          <w:tab w:val="num" w:pos="720"/>
        </w:tabs>
        <w:ind w:left="720" w:hanging="360"/>
      </w:pPr>
      <w:rPr>
        <w:rFonts w:cs="Times New Roman"/>
      </w:rPr>
    </w:lvl>
    <w:lvl w:ilvl="1" w:tplc="00000F3E">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3D6C"/>
    <w:multiLevelType w:val="hybridMultilevel"/>
    <w:tmpl w:val="00002CD6"/>
    <w:lvl w:ilvl="0" w:tplc="000072AE">
      <w:start w:val="1"/>
      <w:numFmt w:val="upperLetter"/>
      <w:lvlText w:val="%1"/>
      <w:lvlJc w:val="left"/>
      <w:pPr>
        <w:tabs>
          <w:tab w:val="num" w:pos="720"/>
        </w:tabs>
        <w:ind w:left="720" w:hanging="360"/>
      </w:pPr>
      <w:rPr>
        <w:rFonts w:cs="Times New Roman"/>
      </w:rPr>
    </w:lvl>
    <w:lvl w:ilvl="1" w:tplc="00006952">
      <w:start w:val="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1BB"/>
    <w:multiLevelType w:val="hybridMultilevel"/>
    <w:tmpl w:val="000026E9"/>
    <w:lvl w:ilvl="0" w:tplc="000001E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5F90"/>
    <w:multiLevelType w:val="hybridMultilevel"/>
    <w:tmpl w:val="00001649"/>
    <w:lvl w:ilvl="0" w:tplc="00006DF1">
      <w:start w:val="35"/>
      <w:numFmt w:val="upperLetter"/>
      <w:lvlText w:val="%1."/>
      <w:lvlJc w:val="left"/>
      <w:pPr>
        <w:tabs>
          <w:tab w:val="num" w:pos="720"/>
        </w:tabs>
        <w:ind w:left="720" w:hanging="360"/>
      </w:pPr>
      <w:rPr>
        <w:rFonts w:cs="Times New Roman"/>
      </w:rPr>
    </w:lvl>
    <w:lvl w:ilvl="1" w:tplc="00005AF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44" w15:restartNumberingAfterBreak="0">
    <w:nsid w:val="01606713"/>
    <w:multiLevelType w:val="multilevel"/>
    <w:tmpl w:val="CFA0E0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4."/>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17E7C62"/>
    <w:multiLevelType w:val="hybridMultilevel"/>
    <w:tmpl w:val="84507D60"/>
    <w:lvl w:ilvl="0" w:tplc="407C5F68">
      <w:start w:val="1"/>
      <w:numFmt w:val="decimal"/>
      <w:lvlText w:val="%1)"/>
      <w:lvlJc w:val="left"/>
      <w:pPr>
        <w:ind w:left="1151" w:hanging="360"/>
      </w:pPr>
      <w:rPr>
        <w:rFonts w:ascii="Times New Roman" w:hAnsi="Times New Roman" w:cs="Times New Roman"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46" w15:restartNumberingAfterBreak="0">
    <w:nsid w:val="01D90DB8"/>
    <w:multiLevelType w:val="multilevel"/>
    <w:tmpl w:val="848A3AC2"/>
    <w:lvl w:ilvl="0">
      <w:start w:val="7"/>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314488F"/>
    <w:multiLevelType w:val="hybridMultilevel"/>
    <w:tmpl w:val="CEE0FCB6"/>
    <w:lvl w:ilvl="0" w:tplc="CF1CF9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32A07F8"/>
    <w:multiLevelType w:val="hybridMultilevel"/>
    <w:tmpl w:val="57E451F4"/>
    <w:lvl w:ilvl="0" w:tplc="6AA0FAA0">
      <w:start w:val="1"/>
      <w:numFmt w:val="decimal"/>
      <w:lvlText w:val="%1)"/>
      <w:lvlJc w:val="left"/>
      <w:pPr>
        <w:ind w:left="709" w:hanging="360"/>
      </w:pPr>
      <w:rPr>
        <w:rFonts w:ascii="Garamond" w:hAnsi="Garamond" w:cs="Times New Roman" w:hint="default"/>
        <w:color w:val="auto"/>
        <w:sz w:val="22"/>
        <w:szCs w:val="22"/>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9"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043E7E87"/>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049A37B2"/>
    <w:multiLevelType w:val="multilevel"/>
    <w:tmpl w:val="1C621A6E"/>
    <w:lvl w:ilvl="0">
      <w:start w:val="14"/>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3" w15:restartNumberingAfterBreak="0">
    <w:nsid w:val="05BB7B97"/>
    <w:multiLevelType w:val="hybridMultilevel"/>
    <w:tmpl w:val="6BAC0D0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4" w15:restartNumberingAfterBreak="0">
    <w:nsid w:val="06215166"/>
    <w:multiLevelType w:val="hybridMultilevel"/>
    <w:tmpl w:val="736EA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6" w15:restartNumberingAfterBreak="0">
    <w:nsid w:val="06656F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06AC18E1"/>
    <w:multiLevelType w:val="multilevel"/>
    <w:tmpl w:val="FFEA7226"/>
    <w:lvl w:ilvl="0">
      <w:start w:val="16"/>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8"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9" w15:restartNumberingAfterBreak="0">
    <w:nsid w:val="074C1186"/>
    <w:multiLevelType w:val="hybridMultilevel"/>
    <w:tmpl w:val="FF8A16B6"/>
    <w:lvl w:ilvl="0" w:tplc="FFFFFFFF">
      <w:start w:val="1"/>
      <w:numFmt w:val="decimal"/>
      <w:lvlText w:val="%1."/>
      <w:lvlJc w:val="right"/>
      <w:pPr>
        <w:ind w:left="720" w:hanging="360"/>
      </w:pPr>
      <w:rPr>
        <w:rFonts w:ascii="Times New Roman" w:hAnsi="Times New Roman" w:hint="default"/>
        <w:b w:val="0"/>
        <w:i w:val="0"/>
        <w:strike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7947713"/>
    <w:multiLevelType w:val="hybridMultilevel"/>
    <w:tmpl w:val="CD2C8C36"/>
    <w:lvl w:ilvl="0" w:tplc="D9588968">
      <w:start w:val="1"/>
      <w:numFmt w:val="upperRoman"/>
      <w:lvlText w:val="%1."/>
      <w:lvlJc w:val="right"/>
      <w:pPr>
        <w:ind w:left="720" w:hanging="360"/>
      </w:pPr>
      <w:rPr>
        <w:b/>
      </w:rPr>
    </w:lvl>
    <w:lvl w:ilvl="1" w:tplc="04150011">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17">
      <w:start w:val="1"/>
      <w:numFmt w:val="lowerLetter"/>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82B07AF"/>
    <w:multiLevelType w:val="hybridMultilevel"/>
    <w:tmpl w:val="0B261548"/>
    <w:lvl w:ilvl="0" w:tplc="CA14D59A">
      <w:start w:val="1"/>
      <w:numFmt w:val="decimal"/>
      <w:lvlText w:val="%1)"/>
      <w:lvlJc w:val="left"/>
      <w:pPr>
        <w:ind w:left="780" w:hanging="360"/>
      </w:pPr>
      <w:rPr>
        <w:i w:val="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63" w15:restartNumberingAfterBreak="0">
    <w:nsid w:val="085D0F4D"/>
    <w:multiLevelType w:val="hybridMultilevel"/>
    <w:tmpl w:val="63B455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4" w15:restartNumberingAfterBreak="0">
    <w:nsid w:val="08740268"/>
    <w:multiLevelType w:val="multilevel"/>
    <w:tmpl w:val="4B788F28"/>
    <w:lvl w:ilvl="0">
      <w:start w:val="15"/>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65"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67" w15:restartNumberingAfterBreak="0">
    <w:nsid w:val="0A1D1B81"/>
    <w:multiLevelType w:val="hybridMultilevel"/>
    <w:tmpl w:val="AB1854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0B2946F3"/>
    <w:multiLevelType w:val="hybridMultilevel"/>
    <w:tmpl w:val="308CD1C4"/>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15:restartNumberingAfterBreak="0">
    <w:nsid w:val="0B7D6F31"/>
    <w:multiLevelType w:val="hybridMultilevel"/>
    <w:tmpl w:val="9EA811A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0B962B73"/>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4"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75"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0DF813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0E2133A8"/>
    <w:multiLevelType w:val="multilevel"/>
    <w:tmpl w:val="303CF9E6"/>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0E94079E"/>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EA5715A"/>
    <w:multiLevelType w:val="multilevel"/>
    <w:tmpl w:val="62E6A0D2"/>
    <w:lvl w:ilvl="0">
      <w:start w:val="1"/>
      <w:numFmt w:val="decimal"/>
      <w:lvlText w:val="%1."/>
      <w:lvlJc w:val="left"/>
      <w:pPr>
        <w:ind w:left="360" w:hanging="360"/>
      </w:pPr>
      <w:rPr>
        <w:rFonts w:ascii="Times New Roman" w:hAnsi="Times New Roman" w:cs="Times New Roman" w:hint="default"/>
        <w:b w:val="0"/>
        <w:bCs w:val="0"/>
      </w:rPr>
    </w:lvl>
    <w:lvl w:ilvl="1">
      <w:start w:val="1"/>
      <w:numFmt w:val="lowerLetter"/>
      <w:lvlText w:val="%2)"/>
      <w:lvlJc w:val="left"/>
      <w:pPr>
        <w:ind w:left="1069" w:hanging="360"/>
      </w:pPr>
      <w:rPr>
        <w:rFonts w:hint="default"/>
      </w:rPr>
    </w:lvl>
    <w:lvl w:ilvl="2" w:tentative="1">
      <w:start w:val="1"/>
      <w:numFmt w:val="lowerRoman"/>
      <w:lvlText w:val="%3."/>
      <w:lvlJc w:val="right"/>
      <w:pPr>
        <w:ind w:left="1789" w:hanging="180"/>
      </w:pPr>
    </w:lvl>
    <w:lvl w:ilvl="3" w:tentative="1">
      <w:start w:val="1"/>
      <w:numFmt w:val="decimal"/>
      <w:lvlText w:val="%4."/>
      <w:lvlJc w:val="left"/>
      <w:pPr>
        <w:ind w:left="2509" w:hanging="360"/>
      </w:pPr>
    </w:lvl>
    <w:lvl w:ilvl="4" w:tentative="1">
      <w:start w:val="1"/>
      <w:numFmt w:val="lowerLetter"/>
      <w:lvlText w:val="%5."/>
      <w:lvlJc w:val="left"/>
      <w:pPr>
        <w:ind w:left="3229" w:hanging="360"/>
      </w:pPr>
    </w:lvl>
    <w:lvl w:ilvl="5" w:tentative="1">
      <w:start w:val="1"/>
      <w:numFmt w:val="lowerRoman"/>
      <w:lvlText w:val="%6."/>
      <w:lvlJc w:val="right"/>
      <w:pPr>
        <w:ind w:left="3949" w:hanging="180"/>
      </w:pPr>
    </w:lvl>
    <w:lvl w:ilvl="6" w:tentative="1">
      <w:start w:val="1"/>
      <w:numFmt w:val="decimal"/>
      <w:lvlText w:val="%7."/>
      <w:lvlJc w:val="left"/>
      <w:pPr>
        <w:ind w:left="4669" w:hanging="360"/>
      </w:pPr>
    </w:lvl>
    <w:lvl w:ilvl="7" w:tentative="1">
      <w:start w:val="1"/>
      <w:numFmt w:val="lowerLetter"/>
      <w:lvlText w:val="%8."/>
      <w:lvlJc w:val="left"/>
      <w:pPr>
        <w:ind w:left="5389" w:hanging="360"/>
      </w:pPr>
    </w:lvl>
    <w:lvl w:ilvl="8" w:tentative="1">
      <w:start w:val="1"/>
      <w:numFmt w:val="lowerRoman"/>
      <w:lvlText w:val="%9."/>
      <w:lvlJc w:val="right"/>
      <w:pPr>
        <w:ind w:left="6109" w:hanging="180"/>
      </w:pPr>
    </w:lvl>
  </w:abstractNum>
  <w:abstractNum w:abstractNumId="80" w15:restartNumberingAfterBreak="0">
    <w:nsid w:val="0EBB61A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83" w15:restartNumberingAfterBreak="0">
    <w:nsid w:val="0F1014FA"/>
    <w:multiLevelType w:val="hybridMultilevel"/>
    <w:tmpl w:val="C0749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85" w15:restartNumberingAfterBreak="0">
    <w:nsid w:val="0FA562E1"/>
    <w:multiLevelType w:val="hybridMultilevel"/>
    <w:tmpl w:val="373450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89" w15:restartNumberingAfterBreak="0">
    <w:nsid w:val="10745247"/>
    <w:multiLevelType w:val="hybridMultilevel"/>
    <w:tmpl w:val="22F0AB90"/>
    <w:lvl w:ilvl="0" w:tplc="629C979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10A00EA9"/>
    <w:multiLevelType w:val="hybridMultilevel"/>
    <w:tmpl w:val="510E023C"/>
    <w:lvl w:ilvl="0" w:tplc="0415000F">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93" w15:restartNumberingAfterBreak="0">
    <w:nsid w:val="11E64A6B"/>
    <w:multiLevelType w:val="hybridMultilevel"/>
    <w:tmpl w:val="6DF85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24352D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12DF2FAD"/>
    <w:multiLevelType w:val="multilevel"/>
    <w:tmpl w:val="087A8C18"/>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12E923A8"/>
    <w:multiLevelType w:val="hybridMultilevel"/>
    <w:tmpl w:val="39A4D9E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7" w15:restartNumberingAfterBreak="0">
    <w:nsid w:val="12F73D9B"/>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8" w15:restartNumberingAfterBreak="0">
    <w:nsid w:val="13097E1F"/>
    <w:multiLevelType w:val="hybridMultilevel"/>
    <w:tmpl w:val="83BC2976"/>
    <w:lvl w:ilvl="0" w:tplc="FFFFFFFF">
      <w:start w:val="1"/>
      <w:numFmt w:val="decimal"/>
      <w:lvlText w:val="%1)"/>
      <w:lvlJc w:val="left"/>
      <w:pPr>
        <w:ind w:left="720" w:hanging="360"/>
      </w:pPr>
    </w:lvl>
    <w:lvl w:ilvl="1" w:tplc="FFFFFFFF">
      <w:start w:val="1"/>
      <w:numFmt w:val="lowerLetter"/>
      <w:lvlText w:val="%2)"/>
      <w:lvlJc w:val="right"/>
      <w:pPr>
        <w:tabs>
          <w:tab w:val="num" w:pos="1260"/>
        </w:tabs>
        <w:ind w:left="1260" w:hanging="1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13E209D4"/>
    <w:multiLevelType w:val="hybridMultilevel"/>
    <w:tmpl w:val="5E58DA2A"/>
    <w:lvl w:ilvl="0" w:tplc="6F0A6EB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0" w15:restartNumberingAfterBreak="0">
    <w:nsid w:val="140947D6"/>
    <w:multiLevelType w:val="multilevel"/>
    <w:tmpl w:val="B27A6D50"/>
    <w:name w:val="doCaption"/>
    <w:lvl w:ilvl="0">
      <w:start w:val="1"/>
      <w:numFmt w:val="upperRoman"/>
      <w:pStyle w:val="Caption1"/>
      <w:lvlText w:val="%1."/>
      <w:lvlJc w:val="right"/>
      <w:pPr>
        <w:ind w:left="624" w:hanging="264"/>
      </w:pPr>
      <w:rPr>
        <w:rFonts w:cs="Times New Roman" w:hint="default"/>
      </w:rPr>
    </w:lvl>
    <w:lvl w:ilvl="1">
      <w:start w:val="1"/>
      <w:numFmt w:val="decimal"/>
      <w:pStyle w:val="Caption2"/>
      <w:lvlText w:val="%2."/>
      <w:lvlJc w:val="left"/>
      <w:pPr>
        <w:ind w:left="851" w:firstLine="0"/>
      </w:pPr>
      <w:rPr>
        <w:rFonts w:cs="Times New Roman" w:hint="default"/>
      </w:rPr>
    </w:lvl>
    <w:lvl w:ilvl="2">
      <w:start w:val="1"/>
      <w:numFmt w:val="decimal"/>
      <w:pStyle w:val="Caption3"/>
      <w:lvlText w:val="%2.%3"/>
      <w:lvlJc w:val="right"/>
      <w:pPr>
        <w:ind w:left="1418" w:firstLine="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15:restartNumberingAfterBreak="0">
    <w:nsid w:val="144A0DDC"/>
    <w:multiLevelType w:val="hybridMultilevel"/>
    <w:tmpl w:val="A9549B22"/>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2"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4"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68519A6"/>
    <w:multiLevelType w:val="multilevel"/>
    <w:tmpl w:val="43068A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7"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8"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9" w15:restartNumberingAfterBreak="0">
    <w:nsid w:val="18A35A3D"/>
    <w:multiLevelType w:val="hybridMultilevel"/>
    <w:tmpl w:val="378C7CE4"/>
    <w:lvl w:ilvl="0" w:tplc="4ECA0EA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8BC1360"/>
    <w:multiLevelType w:val="hybridMultilevel"/>
    <w:tmpl w:val="FF26E020"/>
    <w:lvl w:ilvl="0" w:tplc="1DE438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8CB4A30"/>
    <w:multiLevelType w:val="hybridMultilevel"/>
    <w:tmpl w:val="B900A7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2" w15:restartNumberingAfterBreak="0">
    <w:nsid w:val="19103F9E"/>
    <w:multiLevelType w:val="multilevel"/>
    <w:tmpl w:val="D4F689F4"/>
    <w:lvl w:ilvl="0">
      <w:start w:val="9"/>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13" w15:restartNumberingAfterBreak="0">
    <w:nsid w:val="1973051F"/>
    <w:multiLevelType w:val="multilevel"/>
    <w:tmpl w:val="A8EAA52C"/>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14" w15:restartNumberingAfterBreak="0">
    <w:nsid w:val="19E115AB"/>
    <w:multiLevelType w:val="hybridMultilevel"/>
    <w:tmpl w:val="411C3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A3C388D"/>
    <w:multiLevelType w:val="multilevel"/>
    <w:tmpl w:val="691CDE88"/>
    <w:lvl w:ilvl="0">
      <w:start w:val="1"/>
      <w:numFmt w:val="decimal"/>
      <w:lvlText w:val="%1."/>
      <w:lvlJc w:val="left"/>
      <w:pPr>
        <w:ind w:left="1495"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6"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117" w15:restartNumberingAfterBreak="0">
    <w:nsid w:val="1AE16D8B"/>
    <w:multiLevelType w:val="multilevel"/>
    <w:tmpl w:val="6B54D7C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4"/>
        <w:szCs w:val="24"/>
      </w:rPr>
    </w:lvl>
    <w:lvl w:ilvl="2">
      <w:start w:val="1"/>
      <w:numFmt w:val="decimal"/>
      <w:lvlText w:val="%3)"/>
      <w:lvlJc w:val="left"/>
      <w:pPr>
        <w:ind w:left="1080" w:hanging="360"/>
      </w:p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8" w15:restartNumberingAfterBreak="0">
    <w:nsid w:val="1BA00D69"/>
    <w:multiLevelType w:val="multilevel"/>
    <w:tmpl w:val="A1C0C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1C495459"/>
    <w:multiLevelType w:val="hybridMultilevel"/>
    <w:tmpl w:val="431ABC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0"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121" w15:restartNumberingAfterBreak="0">
    <w:nsid w:val="1D7E1D4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1D9F0E85"/>
    <w:multiLevelType w:val="multilevel"/>
    <w:tmpl w:val="301298FC"/>
    <w:lvl w:ilvl="0">
      <w:start w:val="4"/>
      <w:numFmt w:val="decimal"/>
      <w:lvlText w:val="%1."/>
      <w:lvlJc w:val="left"/>
      <w:pPr>
        <w:ind w:left="720" w:hanging="360"/>
      </w:pPr>
      <w:rPr>
        <w:rFonts w:hint="default"/>
        <w:b/>
        <w:sz w:val="24"/>
        <w:szCs w:val="24"/>
        <w:u w:val="none"/>
      </w:rPr>
    </w:lvl>
    <w:lvl w:ilvl="1">
      <w:start w:val="2"/>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1EA54B7F"/>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126" w15:restartNumberingAfterBreak="0">
    <w:nsid w:val="1F623BB5"/>
    <w:multiLevelType w:val="hybridMultilevel"/>
    <w:tmpl w:val="9D8A5D9E"/>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27" w15:restartNumberingAfterBreak="0">
    <w:nsid w:val="1FEA0373"/>
    <w:multiLevelType w:val="multilevel"/>
    <w:tmpl w:val="CA84A762"/>
    <w:lvl w:ilvl="0">
      <w:start w:val="4"/>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20563DEB"/>
    <w:multiLevelType w:val="hybridMultilevel"/>
    <w:tmpl w:val="7FF41D44"/>
    <w:lvl w:ilvl="0" w:tplc="13A6365C">
      <w:start w:val="1"/>
      <w:numFmt w:val="decimal"/>
      <w:lvlText w:val="%1)"/>
      <w:lvlJc w:val="left"/>
      <w:pPr>
        <w:ind w:left="1080" w:hanging="360"/>
      </w:pPr>
      <w:rPr>
        <w:rFonts w:hint="default"/>
        <w:b w:val="0"/>
        <w:w w:val="89"/>
        <w:sz w:val="24"/>
        <w:szCs w:val="24"/>
        <w:lang w:val="pl-PL"/>
      </w:rPr>
    </w:lvl>
    <w:lvl w:ilvl="1" w:tplc="B5342CE4">
      <w:start w:val="1"/>
      <w:numFmt w:val="lowerLetter"/>
      <w:lvlText w:val="%2."/>
      <w:lvlJc w:val="left"/>
      <w:pPr>
        <w:ind w:left="1800" w:hanging="360"/>
      </w:pPr>
    </w:lvl>
    <w:lvl w:ilvl="2" w:tplc="A5E858E0" w:tentative="1">
      <w:start w:val="1"/>
      <w:numFmt w:val="lowerRoman"/>
      <w:lvlText w:val="%3."/>
      <w:lvlJc w:val="right"/>
      <w:pPr>
        <w:ind w:left="2520" w:hanging="180"/>
      </w:pPr>
    </w:lvl>
    <w:lvl w:ilvl="3" w:tplc="E606F0F4" w:tentative="1">
      <w:start w:val="1"/>
      <w:numFmt w:val="decimal"/>
      <w:lvlText w:val="%4."/>
      <w:lvlJc w:val="left"/>
      <w:pPr>
        <w:ind w:left="3240" w:hanging="360"/>
      </w:pPr>
    </w:lvl>
    <w:lvl w:ilvl="4" w:tplc="707E295A" w:tentative="1">
      <w:start w:val="1"/>
      <w:numFmt w:val="lowerLetter"/>
      <w:lvlText w:val="%5."/>
      <w:lvlJc w:val="left"/>
      <w:pPr>
        <w:ind w:left="3960" w:hanging="360"/>
      </w:pPr>
    </w:lvl>
    <w:lvl w:ilvl="5" w:tplc="D20A8A84" w:tentative="1">
      <w:start w:val="1"/>
      <w:numFmt w:val="lowerRoman"/>
      <w:lvlText w:val="%6."/>
      <w:lvlJc w:val="right"/>
      <w:pPr>
        <w:ind w:left="4680" w:hanging="180"/>
      </w:pPr>
    </w:lvl>
    <w:lvl w:ilvl="6" w:tplc="4BD8FD86" w:tentative="1">
      <w:start w:val="1"/>
      <w:numFmt w:val="decimal"/>
      <w:lvlText w:val="%7."/>
      <w:lvlJc w:val="left"/>
      <w:pPr>
        <w:ind w:left="5400" w:hanging="360"/>
      </w:pPr>
    </w:lvl>
    <w:lvl w:ilvl="7" w:tplc="ADC62FEC" w:tentative="1">
      <w:start w:val="1"/>
      <w:numFmt w:val="lowerLetter"/>
      <w:lvlText w:val="%8."/>
      <w:lvlJc w:val="left"/>
      <w:pPr>
        <w:ind w:left="6120" w:hanging="360"/>
      </w:pPr>
    </w:lvl>
    <w:lvl w:ilvl="8" w:tplc="C8B2FE8A" w:tentative="1">
      <w:start w:val="1"/>
      <w:numFmt w:val="lowerRoman"/>
      <w:lvlText w:val="%9."/>
      <w:lvlJc w:val="right"/>
      <w:pPr>
        <w:ind w:left="6840" w:hanging="180"/>
      </w:pPr>
    </w:lvl>
  </w:abstractNum>
  <w:abstractNum w:abstractNumId="129" w15:restartNumberingAfterBreak="0">
    <w:nsid w:val="208249CE"/>
    <w:multiLevelType w:val="hybridMultilevel"/>
    <w:tmpl w:val="404635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0"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21933B06"/>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1AC6F9D"/>
    <w:multiLevelType w:val="hybridMultilevel"/>
    <w:tmpl w:val="3C5CEE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221529C3"/>
    <w:multiLevelType w:val="multilevel"/>
    <w:tmpl w:val="DD42BC38"/>
    <w:lvl w:ilvl="0">
      <w:start w:val="7"/>
      <w:numFmt w:val="decimal"/>
      <w:lvlText w:val="%1."/>
      <w:lvlJc w:val="left"/>
      <w:pPr>
        <w:ind w:left="744" w:hanging="360"/>
      </w:pPr>
      <w:rPr>
        <w:rFonts w:ascii="Times New Roman" w:hAnsi="Times New Roman" w:cs="Times New Roman" w:hint="default"/>
        <w:b/>
        <w:sz w:val="24"/>
        <w:szCs w:val="24"/>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36"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222C17FE"/>
    <w:multiLevelType w:val="hybridMultilevel"/>
    <w:tmpl w:val="0B261548"/>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8" w15:restartNumberingAfterBreak="0">
    <w:nsid w:val="22CF28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23983B4B"/>
    <w:multiLevelType w:val="hybridMultilevel"/>
    <w:tmpl w:val="F886EDAE"/>
    <w:lvl w:ilvl="0" w:tplc="99362872">
      <w:start w:val="1"/>
      <w:numFmt w:val="decimal"/>
      <w:lvlText w:val="%1)"/>
      <w:lvlJc w:val="left"/>
      <w:pPr>
        <w:ind w:left="1173" w:hanging="18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246874A9"/>
    <w:multiLevelType w:val="hybridMultilevel"/>
    <w:tmpl w:val="ABB60DC8"/>
    <w:lvl w:ilvl="0" w:tplc="04150011">
      <w:start w:val="1"/>
      <w:numFmt w:val="decimal"/>
      <w:lvlText w:val="%1)"/>
      <w:lvlJc w:val="left"/>
      <w:pPr>
        <w:ind w:left="1824" w:hanging="360"/>
      </w:pPr>
    </w:lvl>
    <w:lvl w:ilvl="1" w:tplc="04150019" w:tentative="1">
      <w:start w:val="1"/>
      <w:numFmt w:val="lowerLetter"/>
      <w:lvlText w:val="%2."/>
      <w:lvlJc w:val="left"/>
      <w:pPr>
        <w:ind w:left="2544" w:hanging="360"/>
      </w:pPr>
    </w:lvl>
    <w:lvl w:ilvl="2" w:tplc="0415001B" w:tentative="1">
      <w:start w:val="1"/>
      <w:numFmt w:val="lowerRoman"/>
      <w:lvlText w:val="%3."/>
      <w:lvlJc w:val="right"/>
      <w:pPr>
        <w:ind w:left="3264" w:hanging="180"/>
      </w:pPr>
    </w:lvl>
    <w:lvl w:ilvl="3" w:tplc="0415000F" w:tentative="1">
      <w:start w:val="1"/>
      <w:numFmt w:val="decimal"/>
      <w:lvlText w:val="%4."/>
      <w:lvlJc w:val="left"/>
      <w:pPr>
        <w:ind w:left="3984" w:hanging="360"/>
      </w:pPr>
    </w:lvl>
    <w:lvl w:ilvl="4" w:tplc="04150019" w:tentative="1">
      <w:start w:val="1"/>
      <w:numFmt w:val="lowerLetter"/>
      <w:lvlText w:val="%5."/>
      <w:lvlJc w:val="left"/>
      <w:pPr>
        <w:ind w:left="4704" w:hanging="360"/>
      </w:pPr>
    </w:lvl>
    <w:lvl w:ilvl="5" w:tplc="0415001B" w:tentative="1">
      <w:start w:val="1"/>
      <w:numFmt w:val="lowerRoman"/>
      <w:lvlText w:val="%6."/>
      <w:lvlJc w:val="right"/>
      <w:pPr>
        <w:ind w:left="5424" w:hanging="180"/>
      </w:pPr>
    </w:lvl>
    <w:lvl w:ilvl="6" w:tplc="0415000F" w:tentative="1">
      <w:start w:val="1"/>
      <w:numFmt w:val="decimal"/>
      <w:lvlText w:val="%7."/>
      <w:lvlJc w:val="left"/>
      <w:pPr>
        <w:ind w:left="6144" w:hanging="360"/>
      </w:pPr>
    </w:lvl>
    <w:lvl w:ilvl="7" w:tplc="04150019" w:tentative="1">
      <w:start w:val="1"/>
      <w:numFmt w:val="lowerLetter"/>
      <w:lvlText w:val="%8."/>
      <w:lvlJc w:val="left"/>
      <w:pPr>
        <w:ind w:left="6864" w:hanging="360"/>
      </w:pPr>
    </w:lvl>
    <w:lvl w:ilvl="8" w:tplc="0415001B" w:tentative="1">
      <w:start w:val="1"/>
      <w:numFmt w:val="lowerRoman"/>
      <w:lvlText w:val="%9."/>
      <w:lvlJc w:val="right"/>
      <w:pPr>
        <w:ind w:left="7584" w:hanging="180"/>
      </w:pPr>
    </w:lvl>
  </w:abstractNum>
  <w:abstractNum w:abstractNumId="143" w15:restartNumberingAfterBreak="0">
    <w:nsid w:val="25BC5A6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26400BD8"/>
    <w:multiLevelType w:val="hybridMultilevel"/>
    <w:tmpl w:val="AE78DA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6722431"/>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27505714"/>
    <w:multiLevelType w:val="hybridMultilevel"/>
    <w:tmpl w:val="092E7D54"/>
    <w:lvl w:ilvl="0" w:tplc="FFFFFFFF">
      <w:start w:val="1"/>
      <w:numFmt w:val="decimal"/>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0" w15:restartNumberingAfterBreak="0">
    <w:nsid w:val="277619D0"/>
    <w:multiLevelType w:val="hybridMultilevel"/>
    <w:tmpl w:val="0916F6B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1"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2" w15:restartNumberingAfterBreak="0">
    <w:nsid w:val="286267D2"/>
    <w:multiLevelType w:val="hybridMultilevel"/>
    <w:tmpl w:val="7B3E6E8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3" w15:restartNumberingAfterBreak="0">
    <w:nsid w:val="286317D7"/>
    <w:multiLevelType w:val="hybridMultilevel"/>
    <w:tmpl w:val="30F0DB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55" w15:restartNumberingAfterBreak="0">
    <w:nsid w:val="28BA13F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57" w15:restartNumberingAfterBreak="0">
    <w:nsid w:val="28E62747"/>
    <w:multiLevelType w:val="hybridMultilevel"/>
    <w:tmpl w:val="19E612A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9530573"/>
    <w:multiLevelType w:val="multilevel"/>
    <w:tmpl w:val="448C42B8"/>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5.1."/>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295426FE"/>
    <w:multiLevelType w:val="multilevel"/>
    <w:tmpl w:val="2E605E5E"/>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ascii="Times New Roman" w:hAnsi="Times New Roman" w:cs="Times New Roman"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0"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61" w15:restartNumberingAfterBreak="0">
    <w:nsid w:val="29E027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2A734931"/>
    <w:multiLevelType w:val="hybridMultilevel"/>
    <w:tmpl w:val="92203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2AB4040A"/>
    <w:multiLevelType w:val="hybridMultilevel"/>
    <w:tmpl w:val="420666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2B7D1E15"/>
    <w:multiLevelType w:val="hybridMultilevel"/>
    <w:tmpl w:val="420E7E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2BE4007A"/>
    <w:multiLevelType w:val="hybridMultilevel"/>
    <w:tmpl w:val="BD84E85C"/>
    <w:lvl w:ilvl="0" w:tplc="CC94EB40">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6"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7" w15:restartNumberingAfterBreak="0">
    <w:nsid w:val="2DA71D61"/>
    <w:multiLevelType w:val="multilevel"/>
    <w:tmpl w:val="10A4A4F8"/>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8" w15:restartNumberingAfterBreak="0">
    <w:nsid w:val="2E5533BE"/>
    <w:multiLevelType w:val="hybridMultilevel"/>
    <w:tmpl w:val="9D78A664"/>
    <w:lvl w:ilvl="0" w:tplc="8FC4C1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2E860316"/>
    <w:multiLevelType w:val="multilevel"/>
    <w:tmpl w:val="1382AA0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70" w15:restartNumberingAfterBreak="0">
    <w:nsid w:val="2EA65999"/>
    <w:multiLevelType w:val="hybridMultilevel"/>
    <w:tmpl w:val="F942E6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2F2D7FA6"/>
    <w:multiLevelType w:val="hybridMultilevel"/>
    <w:tmpl w:val="C09EFF20"/>
    <w:lvl w:ilvl="0" w:tplc="EB7C7C30">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73" w15:restartNumberingAfterBreak="0">
    <w:nsid w:val="30A55F9A"/>
    <w:multiLevelType w:val="hybridMultilevel"/>
    <w:tmpl w:val="AF54A960"/>
    <w:lvl w:ilvl="0" w:tplc="03D684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310257B2"/>
    <w:multiLevelType w:val="hybridMultilevel"/>
    <w:tmpl w:val="846A479A"/>
    <w:lvl w:ilvl="0" w:tplc="0302C3B8">
      <w:start w:val="1"/>
      <w:numFmt w:val="decimal"/>
      <w:lvlText w:val="%1."/>
      <w:lvlJc w:val="left"/>
      <w:pPr>
        <w:ind w:left="720" w:hanging="360"/>
      </w:pPr>
      <w:rPr>
        <w:color w:val="auto"/>
        <w:sz w:val="24"/>
        <w:szCs w:val="24"/>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323D17C0"/>
    <w:multiLevelType w:val="multilevel"/>
    <w:tmpl w:val="6D782E9E"/>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33200FBB"/>
    <w:multiLevelType w:val="hybridMultilevel"/>
    <w:tmpl w:val="A2C627BE"/>
    <w:lvl w:ilvl="0" w:tplc="0409000F">
      <w:start w:val="1"/>
      <w:numFmt w:val="decimal"/>
      <w:lvlText w:val="%1."/>
      <w:lvlJc w:val="left"/>
      <w:pPr>
        <w:tabs>
          <w:tab w:val="num" w:pos="720"/>
        </w:tabs>
        <w:ind w:left="720" w:hanging="360"/>
      </w:pPr>
      <w:rPr>
        <w:rFonts w:cs="Times New Roman"/>
      </w:rPr>
    </w:lvl>
    <w:lvl w:ilvl="1" w:tplc="04090019">
      <w:start w:val="1"/>
      <w:numFmt w:val="lowerLetter"/>
      <w:pStyle w:val="SIWZ2"/>
      <w:lvlText w:val="%2."/>
      <w:lvlJc w:val="left"/>
      <w:pPr>
        <w:tabs>
          <w:tab w:val="num" w:pos="1440"/>
        </w:tabs>
        <w:ind w:left="1440" w:hanging="360"/>
      </w:pPr>
      <w:rPr>
        <w:rFonts w:cs="Times New Roman"/>
      </w:rPr>
    </w:lvl>
    <w:lvl w:ilvl="2" w:tplc="E6141D3C">
      <w:start w:val="1"/>
      <w:numFmt w:val="lowerRoman"/>
      <w:lvlText w:val="%3)"/>
      <w:lvlJc w:val="left"/>
      <w:pPr>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7" w15:restartNumberingAfterBreak="0">
    <w:nsid w:val="33C0084D"/>
    <w:multiLevelType w:val="hybridMultilevel"/>
    <w:tmpl w:val="5AD2C04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8"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79" w15:restartNumberingAfterBreak="0">
    <w:nsid w:val="347522B6"/>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5594B58"/>
    <w:multiLevelType w:val="multilevel"/>
    <w:tmpl w:val="C356374C"/>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2"/>
        <w:szCs w:val="22"/>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81" w15:restartNumberingAfterBreak="0">
    <w:nsid w:val="35827417"/>
    <w:multiLevelType w:val="hybridMultilevel"/>
    <w:tmpl w:val="D23E4A54"/>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2" w15:restartNumberingAfterBreak="0">
    <w:nsid w:val="35A07357"/>
    <w:multiLevelType w:val="multilevel"/>
    <w:tmpl w:val="E8746B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5."/>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369540B9"/>
    <w:multiLevelType w:val="hybridMultilevel"/>
    <w:tmpl w:val="578A9F9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4"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85" w15:restartNumberingAfterBreak="0">
    <w:nsid w:val="375F71F3"/>
    <w:multiLevelType w:val="hybridMultilevel"/>
    <w:tmpl w:val="41CA7442"/>
    <w:lvl w:ilvl="0" w:tplc="04150011">
      <w:start w:val="1"/>
      <w:numFmt w:val="decimal"/>
      <w:lvlText w:val="%1)"/>
      <w:lvlJc w:val="left"/>
      <w:pPr>
        <w:ind w:left="2960" w:hanging="360"/>
      </w:pPr>
    </w:lvl>
    <w:lvl w:ilvl="1" w:tplc="04150019" w:tentative="1">
      <w:start w:val="1"/>
      <w:numFmt w:val="lowerLetter"/>
      <w:lvlText w:val="%2."/>
      <w:lvlJc w:val="left"/>
      <w:pPr>
        <w:ind w:left="3680" w:hanging="360"/>
      </w:pPr>
    </w:lvl>
    <w:lvl w:ilvl="2" w:tplc="0415001B" w:tentative="1">
      <w:start w:val="1"/>
      <w:numFmt w:val="lowerRoman"/>
      <w:lvlText w:val="%3."/>
      <w:lvlJc w:val="right"/>
      <w:pPr>
        <w:ind w:left="4400" w:hanging="180"/>
      </w:pPr>
    </w:lvl>
    <w:lvl w:ilvl="3" w:tplc="0415000F" w:tentative="1">
      <w:start w:val="1"/>
      <w:numFmt w:val="decimal"/>
      <w:lvlText w:val="%4."/>
      <w:lvlJc w:val="left"/>
      <w:pPr>
        <w:ind w:left="5120" w:hanging="360"/>
      </w:pPr>
    </w:lvl>
    <w:lvl w:ilvl="4" w:tplc="04150019" w:tentative="1">
      <w:start w:val="1"/>
      <w:numFmt w:val="lowerLetter"/>
      <w:lvlText w:val="%5."/>
      <w:lvlJc w:val="left"/>
      <w:pPr>
        <w:ind w:left="5840" w:hanging="360"/>
      </w:pPr>
    </w:lvl>
    <w:lvl w:ilvl="5" w:tplc="0415001B" w:tentative="1">
      <w:start w:val="1"/>
      <w:numFmt w:val="lowerRoman"/>
      <w:lvlText w:val="%6."/>
      <w:lvlJc w:val="right"/>
      <w:pPr>
        <w:ind w:left="6560" w:hanging="180"/>
      </w:pPr>
    </w:lvl>
    <w:lvl w:ilvl="6" w:tplc="0415000F" w:tentative="1">
      <w:start w:val="1"/>
      <w:numFmt w:val="decimal"/>
      <w:lvlText w:val="%7."/>
      <w:lvlJc w:val="left"/>
      <w:pPr>
        <w:ind w:left="7280" w:hanging="360"/>
      </w:pPr>
    </w:lvl>
    <w:lvl w:ilvl="7" w:tplc="04150019" w:tentative="1">
      <w:start w:val="1"/>
      <w:numFmt w:val="lowerLetter"/>
      <w:lvlText w:val="%8."/>
      <w:lvlJc w:val="left"/>
      <w:pPr>
        <w:ind w:left="8000" w:hanging="360"/>
      </w:pPr>
    </w:lvl>
    <w:lvl w:ilvl="8" w:tplc="0415001B" w:tentative="1">
      <w:start w:val="1"/>
      <w:numFmt w:val="lowerRoman"/>
      <w:lvlText w:val="%9."/>
      <w:lvlJc w:val="right"/>
      <w:pPr>
        <w:ind w:left="8720" w:hanging="180"/>
      </w:pPr>
    </w:lvl>
  </w:abstractNum>
  <w:abstractNum w:abstractNumId="186" w15:restartNumberingAfterBreak="0">
    <w:nsid w:val="37CF478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380979FE"/>
    <w:multiLevelType w:val="hybridMultilevel"/>
    <w:tmpl w:val="2A767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89" w15:restartNumberingAfterBreak="0">
    <w:nsid w:val="391A4D4C"/>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3983074A"/>
    <w:multiLevelType w:val="hybridMultilevel"/>
    <w:tmpl w:val="9EF80A2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39D84D64"/>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39F40305"/>
    <w:multiLevelType w:val="hybridMultilevel"/>
    <w:tmpl w:val="263C5048"/>
    <w:lvl w:ilvl="0" w:tplc="535C7866">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9F778A4"/>
    <w:multiLevelType w:val="hybridMultilevel"/>
    <w:tmpl w:val="B7829EE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4" w15:restartNumberingAfterBreak="0">
    <w:nsid w:val="3A062E72"/>
    <w:multiLevelType w:val="hybridMultilevel"/>
    <w:tmpl w:val="B6F681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3A8D6FE8"/>
    <w:multiLevelType w:val="hybridMultilevel"/>
    <w:tmpl w:val="D984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AC019B7"/>
    <w:multiLevelType w:val="hybridMultilevel"/>
    <w:tmpl w:val="8F08AC0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7"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98" w15:restartNumberingAfterBreak="0">
    <w:nsid w:val="3C123801"/>
    <w:multiLevelType w:val="hybridMultilevel"/>
    <w:tmpl w:val="54F21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C571582"/>
    <w:multiLevelType w:val="hybridMultilevel"/>
    <w:tmpl w:val="0040DA9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CF9582A"/>
    <w:multiLevelType w:val="hybridMultilevel"/>
    <w:tmpl w:val="32D209A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2" w15:restartNumberingAfterBreak="0">
    <w:nsid w:val="3D3024D5"/>
    <w:multiLevelType w:val="multilevel"/>
    <w:tmpl w:val="7A800B9A"/>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203"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4"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3DD26AF5"/>
    <w:multiLevelType w:val="hybridMultilevel"/>
    <w:tmpl w:val="33CA379E"/>
    <w:lvl w:ilvl="0" w:tplc="6846E55C">
      <w:start w:val="3"/>
      <w:numFmt w:val="upperRoman"/>
      <w:lvlText w:val="%1."/>
      <w:lvlJc w:val="left"/>
      <w:pPr>
        <w:ind w:left="720" w:hanging="720"/>
      </w:pPr>
      <w:rPr>
        <w:rFonts w:eastAsia="Times New Roman" w:hint="default"/>
        <w:b/>
        <w:color w:val="000000"/>
      </w:rPr>
    </w:lvl>
    <w:lvl w:ilvl="1" w:tplc="04150019" w:tentative="1">
      <w:start w:val="1"/>
      <w:numFmt w:val="lowerLetter"/>
      <w:lvlText w:val="%2."/>
      <w:lvlJc w:val="left"/>
      <w:pPr>
        <w:ind w:left="-348" w:hanging="360"/>
      </w:pPr>
    </w:lvl>
    <w:lvl w:ilvl="2" w:tplc="0415001B" w:tentative="1">
      <w:start w:val="1"/>
      <w:numFmt w:val="lowerRoman"/>
      <w:lvlText w:val="%3."/>
      <w:lvlJc w:val="right"/>
      <w:pPr>
        <w:ind w:left="372" w:hanging="180"/>
      </w:pPr>
    </w:lvl>
    <w:lvl w:ilvl="3" w:tplc="0415000F" w:tentative="1">
      <w:start w:val="1"/>
      <w:numFmt w:val="decimal"/>
      <w:lvlText w:val="%4."/>
      <w:lvlJc w:val="left"/>
      <w:pPr>
        <w:ind w:left="1092" w:hanging="360"/>
      </w:pPr>
    </w:lvl>
    <w:lvl w:ilvl="4" w:tplc="04150019" w:tentative="1">
      <w:start w:val="1"/>
      <w:numFmt w:val="lowerLetter"/>
      <w:lvlText w:val="%5."/>
      <w:lvlJc w:val="left"/>
      <w:pPr>
        <w:ind w:left="1812" w:hanging="360"/>
      </w:pPr>
    </w:lvl>
    <w:lvl w:ilvl="5" w:tplc="0415001B" w:tentative="1">
      <w:start w:val="1"/>
      <w:numFmt w:val="lowerRoman"/>
      <w:lvlText w:val="%6."/>
      <w:lvlJc w:val="right"/>
      <w:pPr>
        <w:ind w:left="2532" w:hanging="180"/>
      </w:pPr>
    </w:lvl>
    <w:lvl w:ilvl="6" w:tplc="0415000F" w:tentative="1">
      <w:start w:val="1"/>
      <w:numFmt w:val="decimal"/>
      <w:lvlText w:val="%7."/>
      <w:lvlJc w:val="left"/>
      <w:pPr>
        <w:ind w:left="3252" w:hanging="360"/>
      </w:pPr>
    </w:lvl>
    <w:lvl w:ilvl="7" w:tplc="04150019" w:tentative="1">
      <w:start w:val="1"/>
      <w:numFmt w:val="lowerLetter"/>
      <w:lvlText w:val="%8."/>
      <w:lvlJc w:val="left"/>
      <w:pPr>
        <w:ind w:left="3972" w:hanging="360"/>
      </w:pPr>
    </w:lvl>
    <w:lvl w:ilvl="8" w:tplc="0415001B" w:tentative="1">
      <w:start w:val="1"/>
      <w:numFmt w:val="lowerRoman"/>
      <w:lvlText w:val="%9."/>
      <w:lvlJc w:val="right"/>
      <w:pPr>
        <w:ind w:left="4692" w:hanging="180"/>
      </w:pPr>
    </w:lvl>
  </w:abstractNum>
  <w:abstractNum w:abstractNumId="206" w15:restartNumberingAfterBreak="0">
    <w:nsid w:val="3E174362"/>
    <w:multiLevelType w:val="multilevel"/>
    <w:tmpl w:val="13364882"/>
    <w:lvl w:ilvl="0">
      <w:start w:val="3"/>
      <w:numFmt w:val="decimal"/>
      <w:lvlText w:val="%1"/>
      <w:lvlJc w:val="left"/>
      <w:pPr>
        <w:ind w:left="360" w:hanging="360"/>
      </w:pPr>
    </w:lvl>
    <w:lvl w:ilvl="1">
      <w:start w:val="1"/>
      <w:numFmt w:val="lowerLetter"/>
      <w:lvlText w:val="%2)"/>
      <w:lvlJc w:val="left"/>
      <w:pPr>
        <w:ind w:left="1495"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07" w15:restartNumberingAfterBreak="0">
    <w:nsid w:val="3E2E2272"/>
    <w:multiLevelType w:val="hybridMultilevel"/>
    <w:tmpl w:val="0D18C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09"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211"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3F44463C"/>
    <w:multiLevelType w:val="hybridMultilevel"/>
    <w:tmpl w:val="3CAE3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F8D353C"/>
    <w:multiLevelType w:val="hybridMultilevel"/>
    <w:tmpl w:val="2B18A5F2"/>
    <w:lvl w:ilvl="0" w:tplc="A838FD66">
      <w:start w:val="1"/>
      <w:numFmt w:val="decimal"/>
      <w:lvlText w:val="%1."/>
      <w:lvlJc w:val="left"/>
      <w:pPr>
        <w:tabs>
          <w:tab w:val="num" w:pos="786"/>
        </w:tabs>
        <w:ind w:left="786" w:hanging="360"/>
      </w:pPr>
      <w:rPr>
        <w:rFonts w:ascii="Garamond" w:eastAsia="Times New Roman" w:hAnsi="Garamond" w:cs="Times New Roman" w:hint="default"/>
        <w:b w:val="0"/>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15:restartNumberingAfterBreak="0">
    <w:nsid w:val="402E63C2"/>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6" w15:restartNumberingAfterBreak="0">
    <w:nsid w:val="419E7C80"/>
    <w:multiLevelType w:val="multilevel"/>
    <w:tmpl w:val="62CA45D6"/>
    <w:lvl w:ilvl="0">
      <w:start w:val="12"/>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17"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9"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220" w15:restartNumberingAfterBreak="0">
    <w:nsid w:val="432109A3"/>
    <w:multiLevelType w:val="multilevel"/>
    <w:tmpl w:val="6CA8D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6."/>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222" w15:restartNumberingAfterBreak="0">
    <w:nsid w:val="43652A51"/>
    <w:multiLevelType w:val="hybridMultilevel"/>
    <w:tmpl w:val="B128BB92"/>
    <w:lvl w:ilvl="0" w:tplc="358A6A2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224" w15:restartNumberingAfterBreak="0">
    <w:nsid w:val="437A4F34"/>
    <w:multiLevelType w:val="hybridMultilevel"/>
    <w:tmpl w:val="4EEC451A"/>
    <w:lvl w:ilvl="0" w:tplc="4DE0065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5" w15:restartNumberingAfterBreak="0">
    <w:nsid w:val="439F71F9"/>
    <w:multiLevelType w:val="hybridMultilevel"/>
    <w:tmpl w:val="BA2A7F64"/>
    <w:lvl w:ilvl="0" w:tplc="ED36DE2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43F37DB9"/>
    <w:multiLevelType w:val="hybridMultilevel"/>
    <w:tmpl w:val="0B949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5022F25"/>
    <w:multiLevelType w:val="hybridMultilevel"/>
    <w:tmpl w:val="5B400BCC"/>
    <w:lvl w:ilvl="0" w:tplc="CEE0E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547034A"/>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1" w15:restartNumberingAfterBreak="0">
    <w:nsid w:val="46D50F7C"/>
    <w:multiLevelType w:val="hybridMultilevel"/>
    <w:tmpl w:val="24E6F5D4"/>
    <w:lvl w:ilvl="0" w:tplc="A8C88AAA">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6F735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47735920"/>
    <w:multiLevelType w:val="multilevel"/>
    <w:tmpl w:val="CFD81A64"/>
    <w:lvl w:ilvl="0">
      <w:start w:val="1"/>
      <w:numFmt w:val="decimal"/>
      <w:lvlText w:val="%1)"/>
      <w:lvlJc w:val="left"/>
      <w:pPr>
        <w:ind w:left="360" w:hanging="360"/>
      </w:pPr>
      <w:rPr>
        <w:rFonts w:ascii="Times New Roman" w:hAnsi="Times New Roman" w:cs="Times New Roman"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47F96E22"/>
    <w:multiLevelType w:val="hybridMultilevel"/>
    <w:tmpl w:val="A1748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5" w15:restartNumberingAfterBreak="0">
    <w:nsid w:val="480537B0"/>
    <w:multiLevelType w:val="hybridMultilevel"/>
    <w:tmpl w:val="2FC85EE2"/>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6"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8" w15:restartNumberingAfterBreak="0">
    <w:nsid w:val="49BF6217"/>
    <w:multiLevelType w:val="hybridMultilevel"/>
    <w:tmpl w:val="B2501C14"/>
    <w:lvl w:ilvl="0" w:tplc="C186C75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49DD76C3"/>
    <w:multiLevelType w:val="hybridMultilevel"/>
    <w:tmpl w:val="B4F25FA6"/>
    <w:lvl w:ilvl="0" w:tplc="F02C6552">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0" w15:restartNumberingAfterBreak="0">
    <w:nsid w:val="4A596C86"/>
    <w:multiLevelType w:val="hybridMultilevel"/>
    <w:tmpl w:val="C22246FA"/>
    <w:lvl w:ilvl="0" w:tplc="D9588968">
      <w:start w:val="1"/>
      <w:numFmt w:val="upperRoman"/>
      <w:lvlText w:val="%1."/>
      <w:lvlJc w:val="right"/>
      <w:pPr>
        <w:ind w:left="720" w:hanging="360"/>
      </w:pPr>
      <w:rPr>
        <w:b/>
      </w:rPr>
    </w:lvl>
    <w:lvl w:ilvl="1" w:tplc="91B2E3E4">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0F">
      <w:start w:val="1"/>
      <w:numFmt w:val="decimal"/>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A670AF8"/>
    <w:multiLevelType w:val="hybridMultilevel"/>
    <w:tmpl w:val="8E5AB4B6"/>
    <w:lvl w:ilvl="0" w:tplc="51103144">
      <w:start w:val="1"/>
      <w:numFmt w:val="decimal"/>
      <w:lvlText w:val="%1."/>
      <w:lvlJc w:val="left"/>
      <w:pPr>
        <w:tabs>
          <w:tab w:val="num" w:pos="720"/>
        </w:tabs>
        <w:ind w:left="720" w:hanging="360"/>
      </w:pPr>
      <w:rPr>
        <w:rFonts w:ascii="Garamond" w:eastAsia="Times New Roman" w:hAnsi="Garamond" w:cs="Times New Roman" w:hint="default"/>
        <w:b w:val="0"/>
        <w:bCs w:val="0"/>
      </w:rPr>
    </w:lvl>
    <w:lvl w:ilvl="1" w:tplc="04150011">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2" w15:restartNumberingAfterBreak="0">
    <w:nsid w:val="4B013B5E"/>
    <w:multiLevelType w:val="hybridMultilevel"/>
    <w:tmpl w:val="29CA7E94"/>
    <w:lvl w:ilvl="0" w:tplc="7BD408DE">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3"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244" w15:restartNumberingAfterBreak="0">
    <w:nsid w:val="4B86281C"/>
    <w:multiLevelType w:val="hybridMultilevel"/>
    <w:tmpl w:val="0A166C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4C046FDB"/>
    <w:multiLevelType w:val="multilevel"/>
    <w:tmpl w:val="48FA09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4C4B12B7"/>
    <w:multiLevelType w:val="hybridMultilevel"/>
    <w:tmpl w:val="BC6A9FA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4C7B5A39"/>
    <w:multiLevelType w:val="multilevel"/>
    <w:tmpl w:val="DFC41E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355"/>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8" w15:restartNumberingAfterBreak="0">
    <w:nsid w:val="4CB20F3A"/>
    <w:multiLevelType w:val="hybridMultilevel"/>
    <w:tmpl w:val="29504CEE"/>
    <w:lvl w:ilvl="0" w:tplc="3F20FA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9" w15:restartNumberingAfterBreak="0">
    <w:nsid w:val="4CB92693"/>
    <w:multiLevelType w:val="hybridMultilevel"/>
    <w:tmpl w:val="C200EA7E"/>
    <w:lvl w:ilvl="0" w:tplc="8D50A9B0">
      <w:start w:val="1"/>
      <w:numFmt w:val="decimal"/>
      <w:lvlText w:val="%1)"/>
      <w:lvlJc w:val="left"/>
      <w:pPr>
        <w:ind w:left="786" w:hanging="360"/>
      </w:pPr>
      <w:rPr>
        <w:b w:val="0"/>
        <w:i w:val="0"/>
      </w:rPr>
    </w:lvl>
    <w:lvl w:ilvl="1" w:tplc="1988F4C4">
      <w:start w:val="1"/>
      <w:numFmt w:val="decimal"/>
      <w:lvlText w:val="%2)"/>
      <w:lvlJc w:val="left"/>
      <w:pPr>
        <w:ind w:left="1506" w:hanging="360"/>
      </w:pPr>
      <w:rPr>
        <w:i w:val="0"/>
        <w:iCs/>
      </w:rPr>
    </w:lvl>
    <w:lvl w:ilvl="2" w:tplc="894CA6B4">
      <w:start w:val="1"/>
      <w:numFmt w:val="upperRoman"/>
      <w:lvlText w:val="%3."/>
      <w:lvlJc w:val="left"/>
      <w:pPr>
        <w:ind w:left="2766" w:hanging="720"/>
      </w:pPr>
      <w:rPr>
        <w:rFonts w:hint="default"/>
      </w:rPr>
    </w:lvl>
    <w:lvl w:ilvl="3" w:tplc="4BBE26F2">
      <w:start w:val="1"/>
      <w:numFmt w:val="upperLetter"/>
      <w:lvlText w:val="%4."/>
      <w:lvlJc w:val="left"/>
      <w:pPr>
        <w:ind w:left="2946" w:hanging="360"/>
      </w:pPr>
      <w:rPr>
        <w:rFonts w:hint="default"/>
      </w:rPr>
    </w:lvl>
    <w:lvl w:ilvl="4" w:tplc="04150011">
      <w:start w:val="1"/>
      <w:numFmt w:val="decimal"/>
      <w:lvlText w:val="%5)"/>
      <w:lvlJc w:val="left"/>
      <w:pPr>
        <w:ind w:left="710" w:hanging="360"/>
      </w:pPr>
      <w:rPr>
        <w:rFonts w:hint="default"/>
      </w:rPr>
    </w:lvl>
    <w:lvl w:ilvl="5" w:tplc="3CAAA1AA">
      <w:start w:val="1"/>
      <w:numFmt w:val="lowerLetter"/>
      <w:lvlText w:val="%6)"/>
      <w:lvlJc w:val="left"/>
      <w:pPr>
        <w:ind w:left="4616" w:hanging="410"/>
      </w:pPr>
      <w:rPr>
        <w:rFonts w:hint="default"/>
      </w:r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0" w15:restartNumberingAfterBreak="0">
    <w:nsid w:val="4CCA3734"/>
    <w:multiLevelType w:val="hybridMultilevel"/>
    <w:tmpl w:val="10201EB0"/>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1" w15:restartNumberingAfterBreak="0">
    <w:nsid w:val="4CE23C2C"/>
    <w:multiLevelType w:val="hybridMultilevel"/>
    <w:tmpl w:val="2BF47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2"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4D6D07A5"/>
    <w:multiLevelType w:val="hybridMultilevel"/>
    <w:tmpl w:val="F1587FC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5" w15:restartNumberingAfterBreak="0">
    <w:nsid w:val="4FD85295"/>
    <w:multiLevelType w:val="hybridMultilevel"/>
    <w:tmpl w:val="2E82A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502E40EE"/>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0DA6FAA"/>
    <w:multiLevelType w:val="hybridMultilevel"/>
    <w:tmpl w:val="0D18C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50F74CDD"/>
    <w:multiLevelType w:val="hybridMultilevel"/>
    <w:tmpl w:val="1444F5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9" w15:restartNumberingAfterBreak="0">
    <w:nsid w:val="512F40E2"/>
    <w:multiLevelType w:val="singleLevel"/>
    <w:tmpl w:val="0415000F"/>
    <w:name w:val="WW8Num332"/>
    <w:lvl w:ilvl="0">
      <w:start w:val="1"/>
      <w:numFmt w:val="decimal"/>
      <w:lvlText w:val="%1."/>
      <w:lvlJc w:val="left"/>
      <w:pPr>
        <w:ind w:left="720" w:hanging="360"/>
      </w:pPr>
    </w:lvl>
  </w:abstractNum>
  <w:abstractNum w:abstractNumId="260"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261"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36C1EAC"/>
    <w:multiLevelType w:val="hybridMultilevel"/>
    <w:tmpl w:val="3E4A2BCE"/>
    <w:lvl w:ilvl="0" w:tplc="E01C172A">
      <w:start w:val="1"/>
      <w:numFmt w:val="decimal"/>
      <w:lvlText w:val="%1)"/>
      <w:lvlJc w:val="left"/>
      <w:pPr>
        <w:tabs>
          <w:tab w:val="num" w:pos="644"/>
        </w:tabs>
        <w:ind w:left="644" w:hanging="360"/>
      </w:pPr>
      <w:rPr>
        <w:rFonts w:ascii="Times New Roman" w:hAnsi="Times New Roman" w:cs="Times New Roman" w:hint="default"/>
        <w:sz w:val="24"/>
        <w:szCs w:val="24"/>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63" w15:restartNumberingAfterBreak="0">
    <w:nsid w:val="53F64CAA"/>
    <w:multiLevelType w:val="hybridMultilevel"/>
    <w:tmpl w:val="9244AA2A"/>
    <w:lvl w:ilvl="0" w:tplc="79DA2C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4284BCF"/>
    <w:multiLevelType w:val="hybridMultilevel"/>
    <w:tmpl w:val="5D9A3432"/>
    <w:lvl w:ilvl="0" w:tplc="CA0EF1FA">
      <w:start w:val="1"/>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5"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6"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7" w15:restartNumberingAfterBreak="0">
    <w:nsid w:val="55E91006"/>
    <w:multiLevelType w:val="hybridMultilevel"/>
    <w:tmpl w:val="ACEA3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269"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0" w15:restartNumberingAfterBreak="0">
    <w:nsid w:val="56F24933"/>
    <w:multiLevelType w:val="hybridMultilevel"/>
    <w:tmpl w:val="B0B81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57216021"/>
    <w:multiLevelType w:val="hybridMultilevel"/>
    <w:tmpl w:val="33C0B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57C14D1E"/>
    <w:multiLevelType w:val="hybridMultilevel"/>
    <w:tmpl w:val="32C407DA"/>
    <w:lvl w:ilvl="0" w:tplc="B40265F4">
      <w:start w:val="1"/>
      <w:numFmt w:val="decimal"/>
      <w:lvlText w:val="%1."/>
      <w:lvlJc w:val="left"/>
      <w:pPr>
        <w:ind w:left="360" w:hanging="360"/>
      </w:pPr>
      <w:rPr>
        <w:rFonts w:ascii="Georgia" w:eastAsia="Calibri" w:hAnsi="Georgia"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3" w15:restartNumberingAfterBreak="0">
    <w:nsid w:val="57F641C9"/>
    <w:multiLevelType w:val="multilevel"/>
    <w:tmpl w:val="3154EED0"/>
    <w:lvl w:ilvl="0">
      <w:start w:val="1"/>
      <w:numFmt w:val="decimal"/>
      <w:lvlText w:val="%1)"/>
      <w:lvlJc w:val="left"/>
      <w:pPr>
        <w:tabs>
          <w:tab w:val="num" w:pos="0"/>
        </w:tabs>
        <w:ind w:left="720" w:hanging="360"/>
      </w:pPr>
    </w:lvl>
    <w:lvl w:ilvl="1">
      <w:start w:val="1"/>
      <w:numFmt w:val="decimal"/>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4" w15:restartNumberingAfterBreak="0">
    <w:nsid w:val="58364A23"/>
    <w:multiLevelType w:val="hybridMultilevel"/>
    <w:tmpl w:val="4064AB9E"/>
    <w:lvl w:ilvl="0" w:tplc="0415000F">
      <w:start w:val="1"/>
      <w:numFmt w:val="decimal"/>
      <w:lvlText w:val="%1."/>
      <w:lvlJc w:val="left"/>
      <w:pPr>
        <w:ind w:left="720" w:hanging="360"/>
      </w:pPr>
    </w:lvl>
    <w:lvl w:ilvl="1" w:tplc="EF622350">
      <w:start w:val="1"/>
      <w:numFmt w:val="decimal"/>
      <w:lvlText w:val="1.%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59195DA3"/>
    <w:multiLevelType w:val="hybridMultilevel"/>
    <w:tmpl w:val="3746FB52"/>
    <w:lvl w:ilvl="0" w:tplc="04150019">
      <w:numFmt w:val="bullet"/>
      <w:lvlText w:val="-"/>
      <w:lvlJc w:val="left"/>
      <w:pPr>
        <w:ind w:left="405" w:hanging="360"/>
      </w:pPr>
      <w:rPr>
        <w:rFonts w:ascii="Arial" w:eastAsia="Times New Roman" w:hAnsi="Arial" w:hint="default"/>
      </w:rPr>
    </w:lvl>
    <w:lvl w:ilvl="1" w:tplc="04150019">
      <w:start w:val="1"/>
      <w:numFmt w:val="bullet"/>
      <w:lvlText w:val="o"/>
      <w:lvlJc w:val="left"/>
      <w:pPr>
        <w:ind w:left="1125" w:hanging="360"/>
      </w:pPr>
      <w:rPr>
        <w:rFonts w:ascii="Courier New" w:hAnsi="Courier New" w:hint="default"/>
      </w:rPr>
    </w:lvl>
    <w:lvl w:ilvl="2" w:tplc="0415001B" w:tentative="1">
      <w:start w:val="1"/>
      <w:numFmt w:val="bullet"/>
      <w:lvlText w:val=""/>
      <w:lvlJc w:val="left"/>
      <w:pPr>
        <w:ind w:left="1845" w:hanging="360"/>
      </w:pPr>
      <w:rPr>
        <w:rFonts w:ascii="Wingdings" w:hAnsi="Wingdings" w:hint="default"/>
      </w:rPr>
    </w:lvl>
    <w:lvl w:ilvl="3" w:tplc="0415000F" w:tentative="1">
      <w:start w:val="1"/>
      <w:numFmt w:val="bullet"/>
      <w:lvlText w:val=""/>
      <w:lvlJc w:val="left"/>
      <w:pPr>
        <w:ind w:left="2565" w:hanging="360"/>
      </w:pPr>
      <w:rPr>
        <w:rFonts w:ascii="Symbol" w:hAnsi="Symbol" w:hint="default"/>
      </w:rPr>
    </w:lvl>
    <w:lvl w:ilvl="4" w:tplc="04150019" w:tentative="1">
      <w:start w:val="1"/>
      <w:numFmt w:val="bullet"/>
      <w:lvlText w:val="o"/>
      <w:lvlJc w:val="left"/>
      <w:pPr>
        <w:ind w:left="3285" w:hanging="360"/>
      </w:pPr>
      <w:rPr>
        <w:rFonts w:ascii="Courier New" w:hAnsi="Courier New" w:hint="default"/>
      </w:rPr>
    </w:lvl>
    <w:lvl w:ilvl="5" w:tplc="0415001B" w:tentative="1">
      <w:start w:val="1"/>
      <w:numFmt w:val="bullet"/>
      <w:lvlText w:val=""/>
      <w:lvlJc w:val="left"/>
      <w:pPr>
        <w:ind w:left="4005" w:hanging="360"/>
      </w:pPr>
      <w:rPr>
        <w:rFonts w:ascii="Wingdings" w:hAnsi="Wingdings" w:hint="default"/>
      </w:rPr>
    </w:lvl>
    <w:lvl w:ilvl="6" w:tplc="0415000F" w:tentative="1">
      <w:start w:val="1"/>
      <w:numFmt w:val="bullet"/>
      <w:lvlText w:val=""/>
      <w:lvlJc w:val="left"/>
      <w:pPr>
        <w:ind w:left="4725" w:hanging="360"/>
      </w:pPr>
      <w:rPr>
        <w:rFonts w:ascii="Symbol" w:hAnsi="Symbol" w:hint="default"/>
      </w:rPr>
    </w:lvl>
    <w:lvl w:ilvl="7" w:tplc="04150019" w:tentative="1">
      <w:start w:val="1"/>
      <w:numFmt w:val="bullet"/>
      <w:lvlText w:val="o"/>
      <w:lvlJc w:val="left"/>
      <w:pPr>
        <w:ind w:left="5445" w:hanging="360"/>
      </w:pPr>
      <w:rPr>
        <w:rFonts w:ascii="Courier New" w:hAnsi="Courier New" w:hint="default"/>
      </w:rPr>
    </w:lvl>
    <w:lvl w:ilvl="8" w:tplc="0415001B" w:tentative="1">
      <w:start w:val="1"/>
      <w:numFmt w:val="bullet"/>
      <w:lvlText w:val=""/>
      <w:lvlJc w:val="left"/>
      <w:pPr>
        <w:ind w:left="6165" w:hanging="360"/>
      </w:pPr>
      <w:rPr>
        <w:rFonts w:ascii="Wingdings" w:hAnsi="Wingdings" w:hint="default"/>
      </w:rPr>
    </w:lvl>
  </w:abstractNum>
  <w:abstractNum w:abstractNumId="276"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59D91302"/>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8" w15:restartNumberingAfterBreak="0">
    <w:nsid w:val="5B66294A"/>
    <w:multiLevelType w:val="hybridMultilevel"/>
    <w:tmpl w:val="89D08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5BAC1425"/>
    <w:multiLevelType w:val="multilevel"/>
    <w:tmpl w:val="3BC43FBE"/>
    <w:lvl w:ilvl="0">
      <w:start w:val="10"/>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80" w15:restartNumberingAfterBreak="0">
    <w:nsid w:val="5BD23FF9"/>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1"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282" w15:restartNumberingAfterBreak="0">
    <w:nsid w:val="5C2E1B5E"/>
    <w:multiLevelType w:val="hybridMultilevel"/>
    <w:tmpl w:val="4B6CF930"/>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4" w15:restartNumberingAfterBreak="0">
    <w:nsid w:val="5CB725A5"/>
    <w:multiLevelType w:val="multilevel"/>
    <w:tmpl w:val="8EAE562C"/>
    <w:numStyleLink w:val="Styl2"/>
  </w:abstractNum>
  <w:abstractNum w:abstractNumId="285"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286" w15:restartNumberingAfterBreak="0">
    <w:nsid w:val="5D2115BC"/>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7" w15:restartNumberingAfterBreak="0">
    <w:nsid w:val="5D2C2002"/>
    <w:multiLevelType w:val="hybridMultilevel"/>
    <w:tmpl w:val="4A4CB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291" w15:restartNumberingAfterBreak="0">
    <w:nsid w:val="5E453F23"/>
    <w:multiLevelType w:val="multilevel"/>
    <w:tmpl w:val="0A607702"/>
    <w:lvl w:ilvl="0">
      <w:start w:val="6"/>
      <w:numFmt w:val="decimal"/>
      <w:lvlText w:val="%1."/>
      <w:lvlJc w:val="left"/>
      <w:pPr>
        <w:ind w:left="720" w:hanging="360"/>
      </w:pPr>
      <w:rPr>
        <w:rFonts w:ascii="Times New Roman" w:hAnsi="Times New Roman" w:cs="Times New Roman" w:hint="default"/>
        <w:b/>
        <w:sz w:val="24"/>
        <w:szCs w:val="24"/>
        <w:u w:val="none"/>
      </w:rPr>
    </w:lvl>
    <w:lvl w:ilvl="1">
      <w:start w:val="3"/>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2" w15:restartNumberingAfterBreak="0">
    <w:nsid w:val="5EF05D7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15:restartNumberingAfterBreak="0">
    <w:nsid w:val="5EFD5A8A"/>
    <w:multiLevelType w:val="hybridMultilevel"/>
    <w:tmpl w:val="092E7D54"/>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4"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5" w15:restartNumberingAfterBreak="0">
    <w:nsid w:val="5FE0715B"/>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60207316"/>
    <w:multiLevelType w:val="hybridMultilevel"/>
    <w:tmpl w:val="E3A4A14A"/>
    <w:lvl w:ilvl="0" w:tplc="32E4D552">
      <w:start w:val="11"/>
      <w:numFmt w:val="decimal"/>
      <w:lvlText w:val="%1.3.1"/>
      <w:lvlJc w:val="left"/>
      <w:pPr>
        <w:ind w:left="720" w:hanging="360"/>
      </w:pPr>
      <w:rPr>
        <w:rFonts w:hint="default"/>
        <w:b/>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8" w15:restartNumberingAfterBreak="0">
    <w:nsid w:val="62D6706D"/>
    <w:multiLevelType w:val="hybridMultilevel"/>
    <w:tmpl w:val="AC42C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0E4BFC"/>
    <w:multiLevelType w:val="hybridMultilevel"/>
    <w:tmpl w:val="BD42190A"/>
    <w:lvl w:ilvl="0" w:tplc="3DEAB83C">
      <w:start w:val="1"/>
      <w:numFmt w:val="decimal"/>
      <w:lvlText w:val="%1)"/>
      <w:lvlJc w:val="left"/>
      <w:pPr>
        <w:tabs>
          <w:tab w:val="num" w:pos="720"/>
        </w:tabs>
        <w:ind w:left="720" w:hanging="360"/>
      </w:pPr>
      <w:rPr>
        <w:rFonts w:hint="default"/>
      </w:rPr>
    </w:lvl>
    <w:lvl w:ilvl="1" w:tplc="0C9AD69E">
      <w:start w:val="1"/>
      <w:numFmt w:val="decimal"/>
      <w:lvlText w:val="%2)"/>
      <w:lvlJc w:val="left"/>
      <w:pPr>
        <w:ind w:left="720" w:hanging="360"/>
      </w:pPr>
      <w:rPr>
        <w:rFonts w:hint="default"/>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15E45226">
      <w:start w:val="1"/>
      <w:numFmt w:val="decimal"/>
      <w:lvlText w:val="%7."/>
      <w:lvlJc w:val="left"/>
      <w:pPr>
        <w:tabs>
          <w:tab w:val="num" w:pos="4320"/>
        </w:tabs>
        <w:ind w:left="4320" w:hanging="360"/>
      </w:pPr>
      <w:rPr>
        <w:b w:val="0"/>
      </w:r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00" w15:restartNumberingAfterBreak="0">
    <w:nsid w:val="64D166BF"/>
    <w:multiLevelType w:val="multilevel"/>
    <w:tmpl w:val="092631F4"/>
    <w:lvl w:ilvl="0">
      <w:start w:val="4"/>
      <w:numFmt w:val="decimal"/>
      <w:lvlText w:val="%1."/>
      <w:lvlJc w:val="left"/>
      <w:pPr>
        <w:ind w:left="720" w:hanging="360"/>
      </w:pPr>
      <w:rPr>
        <w:rFonts w:ascii="Times New Roman" w:hAnsi="Times New Roman" w:cs="Times New Roman"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1" w15:restartNumberingAfterBreak="0">
    <w:nsid w:val="65374DBC"/>
    <w:multiLevelType w:val="hybridMultilevel"/>
    <w:tmpl w:val="BA92EB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2" w15:restartNumberingAfterBreak="0">
    <w:nsid w:val="654969DA"/>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65606A23"/>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65914238"/>
    <w:multiLevelType w:val="hybridMultilevel"/>
    <w:tmpl w:val="1DFA6E20"/>
    <w:lvl w:ilvl="0" w:tplc="E482FE8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602337D"/>
    <w:multiLevelType w:val="hybridMultilevel"/>
    <w:tmpl w:val="6996FC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6" w15:restartNumberingAfterBreak="0">
    <w:nsid w:val="669D5EB5"/>
    <w:multiLevelType w:val="hybridMultilevel"/>
    <w:tmpl w:val="A900DBF2"/>
    <w:lvl w:ilvl="0" w:tplc="04150011">
      <w:start w:val="1"/>
      <w:numFmt w:val="decimal"/>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7" w15:restartNumberingAfterBreak="0">
    <w:nsid w:val="66AB6995"/>
    <w:multiLevelType w:val="hybridMultilevel"/>
    <w:tmpl w:val="ACBAD8C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8"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9" w15:restartNumberingAfterBreak="0">
    <w:nsid w:val="67B30FE4"/>
    <w:multiLevelType w:val="hybridMultilevel"/>
    <w:tmpl w:val="7B7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7BC65DD"/>
    <w:multiLevelType w:val="hybridMultilevel"/>
    <w:tmpl w:val="0E30B0EC"/>
    <w:lvl w:ilvl="0" w:tplc="1520BD2C">
      <w:start w:val="1"/>
      <w:numFmt w:val="decimal"/>
      <w:lvlText w:val="%1)"/>
      <w:lvlJc w:val="left"/>
      <w:pPr>
        <w:ind w:left="786" w:hanging="360"/>
      </w:pPr>
      <w:rPr>
        <w:rFonts w:hint="default"/>
        <w:b w:val="0"/>
        <w:i w:val="0"/>
        <w:iCs/>
        <w:sz w:val="24"/>
        <w:szCs w:val="24"/>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12" w15:restartNumberingAfterBreak="0">
    <w:nsid w:val="682D5A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3" w15:restartNumberingAfterBreak="0">
    <w:nsid w:val="689F6B0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693C736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5" w15:restartNumberingAfterBreak="0">
    <w:nsid w:val="69E127BE"/>
    <w:multiLevelType w:val="hybridMultilevel"/>
    <w:tmpl w:val="E8164BE4"/>
    <w:lvl w:ilvl="0" w:tplc="8FC4C136">
      <w:start w:val="1"/>
      <w:numFmt w:val="decimal"/>
      <w:lvlText w:val="%1."/>
      <w:lvlJc w:val="left"/>
      <w:pPr>
        <w:ind w:left="720" w:hanging="360"/>
      </w:pPr>
      <w:rPr>
        <w:rFonts w:hint="default"/>
      </w:rPr>
    </w:lvl>
    <w:lvl w:ilvl="1" w:tplc="04150011">
      <w:start w:val="1"/>
      <w:numFmt w:val="decimal"/>
      <w:lvlText w:val="%2)"/>
      <w:lvlJc w:val="left"/>
      <w:pPr>
        <w:ind w:left="1077"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7" w15:restartNumberingAfterBreak="0">
    <w:nsid w:val="69FB7DF8"/>
    <w:multiLevelType w:val="hybridMultilevel"/>
    <w:tmpl w:val="B254DD2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8"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9"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320"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1" w15:restartNumberingAfterBreak="0">
    <w:nsid w:val="6B597A3A"/>
    <w:multiLevelType w:val="hybridMultilevel"/>
    <w:tmpl w:val="9A760770"/>
    <w:lvl w:ilvl="0" w:tplc="BFAEE9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2" w15:restartNumberingAfterBreak="0">
    <w:nsid w:val="6BA450E3"/>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BF8453F"/>
    <w:multiLevelType w:val="hybridMultilevel"/>
    <w:tmpl w:val="827652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325" w15:restartNumberingAfterBreak="0">
    <w:nsid w:val="6D187A2A"/>
    <w:multiLevelType w:val="hybridMultilevel"/>
    <w:tmpl w:val="63F4F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6D187CC5"/>
    <w:multiLevelType w:val="hybridMultilevel"/>
    <w:tmpl w:val="C542F9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7"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328" w15:restartNumberingAfterBreak="0">
    <w:nsid w:val="6D8F473A"/>
    <w:multiLevelType w:val="multilevel"/>
    <w:tmpl w:val="4D4A7976"/>
    <w:lvl w:ilvl="0">
      <w:start w:val="11"/>
      <w:numFmt w:val="none"/>
      <w:lvlText w:val="13."/>
      <w:lvlJc w:val="left"/>
      <w:pPr>
        <w:ind w:left="480" w:hanging="480"/>
      </w:pPr>
      <w:rPr>
        <w:rFonts w:hint="default"/>
        <w:sz w:val="24"/>
        <w:szCs w:val="24"/>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9"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330"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331" w15:restartNumberingAfterBreak="0">
    <w:nsid w:val="6E823F73"/>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2"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34"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5"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336" w15:restartNumberingAfterBreak="0">
    <w:nsid w:val="71004EB7"/>
    <w:multiLevelType w:val="multilevel"/>
    <w:tmpl w:val="C690F9D8"/>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172629C"/>
    <w:multiLevelType w:val="multilevel"/>
    <w:tmpl w:val="F31C3AFC"/>
    <w:lvl w:ilvl="0">
      <w:start w:val="18"/>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39" w15:restartNumberingAfterBreak="0">
    <w:nsid w:val="718C6A79"/>
    <w:multiLevelType w:val="hybridMultilevel"/>
    <w:tmpl w:val="27C4EA74"/>
    <w:lvl w:ilvl="0" w:tplc="04150011">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0"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2" w15:restartNumberingAfterBreak="0">
    <w:nsid w:val="73F004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3" w15:restartNumberingAfterBreak="0">
    <w:nsid w:val="74720C69"/>
    <w:multiLevelType w:val="multilevel"/>
    <w:tmpl w:val="BB261404"/>
    <w:lvl w:ilvl="0">
      <w:start w:val="10"/>
      <w:numFmt w:val="decimal"/>
      <w:lvlText w:val="%1"/>
      <w:lvlJc w:val="left"/>
      <w:pPr>
        <w:ind w:left="600" w:hanging="600"/>
      </w:pPr>
      <w:rPr>
        <w:rFonts w:hint="default"/>
        <w:sz w:val="20"/>
      </w:rPr>
    </w:lvl>
    <w:lvl w:ilvl="1">
      <w:start w:val="1"/>
      <w:numFmt w:val="decimal"/>
      <w:lvlText w:val="10.%2"/>
      <w:lvlJc w:val="left"/>
      <w:pPr>
        <w:ind w:left="600" w:hanging="600"/>
      </w:pPr>
      <w:rPr>
        <w:rFonts w:ascii="Times New Roman" w:hAnsi="Times New Roman" w:cs="Times New Roman" w:hint="default"/>
        <w:b/>
        <w:bCs/>
        <w:sz w:val="22"/>
        <w:szCs w:val="22"/>
      </w:rPr>
    </w:lvl>
    <w:lvl w:ilvl="2">
      <w:start w:val="1"/>
      <w:numFmt w:val="decimal"/>
      <w:lvlText w:val="10.%2.%3"/>
      <w:lvlJc w:val="left"/>
      <w:pPr>
        <w:ind w:left="720" w:hanging="720"/>
      </w:pPr>
      <w:rPr>
        <w:rFonts w:ascii="Times New Roman" w:hAnsi="Times New Roman" w:cs="Times New Roman"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4" w15:restartNumberingAfterBreak="0">
    <w:nsid w:val="74AF35B8"/>
    <w:multiLevelType w:val="multilevel"/>
    <w:tmpl w:val="272E6DC2"/>
    <w:lvl w:ilvl="0">
      <w:start w:val="6"/>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5" w15:restartNumberingAfterBreak="0">
    <w:nsid w:val="74DA2BE7"/>
    <w:multiLevelType w:val="multilevel"/>
    <w:tmpl w:val="A0AA3E6C"/>
    <w:lvl w:ilvl="0">
      <w:start w:val="13"/>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6"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7" w15:restartNumberingAfterBreak="0">
    <w:nsid w:val="7511507F"/>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54A6713"/>
    <w:multiLevelType w:val="multilevel"/>
    <w:tmpl w:val="95CAEBB6"/>
    <w:lvl w:ilvl="0">
      <w:start w:val="17"/>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9"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0" w15:restartNumberingAfterBreak="0">
    <w:nsid w:val="771F3C7E"/>
    <w:multiLevelType w:val="multilevel"/>
    <w:tmpl w:val="8EAE562C"/>
    <w:numStyleLink w:val="Styl2"/>
  </w:abstractNum>
  <w:abstractNum w:abstractNumId="351"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3" w15:restartNumberingAfterBreak="0">
    <w:nsid w:val="78831C64"/>
    <w:multiLevelType w:val="multilevel"/>
    <w:tmpl w:val="365E234C"/>
    <w:lvl w:ilvl="0">
      <w:start w:val="7"/>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4" w15:restartNumberingAfterBreak="0">
    <w:nsid w:val="79630DF9"/>
    <w:multiLevelType w:val="hybridMultilevel"/>
    <w:tmpl w:val="2F2E62A8"/>
    <w:lvl w:ilvl="0" w:tplc="507C1CC6">
      <w:start w:val="1"/>
      <w:numFmt w:val="decimal"/>
      <w:lvlText w:val="%1."/>
      <w:lvlJc w:val="left"/>
      <w:pPr>
        <w:ind w:left="360" w:hanging="360"/>
      </w:pPr>
      <w:rPr>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5"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56" w15:restartNumberingAfterBreak="0">
    <w:nsid w:val="7AB129A0"/>
    <w:multiLevelType w:val="hybridMultilevel"/>
    <w:tmpl w:val="ECC279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7" w15:restartNumberingAfterBreak="0">
    <w:nsid w:val="7BAA0329"/>
    <w:multiLevelType w:val="multilevel"/>
    <w:tmpl w:val="0EAC6222"/>
    <w:lvl w:ilvl="0">
      <w:start w:val="11"/>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8"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9"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7D625D9E"/>
    <w:multiLevelType w:val="hybridMultilevel"/>
    <w:tmpl w:val="D73A74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1"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2" w15:restartNumberingAfterBreak="0">
    <w:nsid w:val="7E1C4020"/>
    <w:multiLevelType w:val="hybridMultilevel"/>
    <w:tmpl w:val="48007ED2"/>
    <w:lvl w:ilvl="0" w:tplc="2C4AA1D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3"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364" w15:restartNumberingAfterBreak="0">
    <w:nsid w:val="7E973290"/>
    <w:multiLevelType w:val="multilevel"/>
    <w:tmpl w:val="00FC4546"/>
    <w:lvl w:ilvl="0">
      <w:start w:val="8"/>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ascii="Times New Roman" w:hAnsi="Times New Roman" w:cs="Times New Roman"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65"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abstractNum w:abstractNumId="366" w15:restartNumberingAfterBreak="0">
    <w:nsid w:val="7F8148CA"/>
    <w:multiLevelType w:val="hybridMultilevel"/>
    <w:tmpl w:val="241A6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2"/>
  </w:num>
  <w:num w:numId="2">
    <w:abstractNumId w:val="3"/>
  </w:num>
  <w:num w:numId="3">
    <w:abstractNumId w:val="26"/>
  </w:num>
  <w:num w:numId="4">
    <w:abstractNumId w:val="319"/>
  </w:num>
  <w:num w:numId="5">
    <w:abstractNumId w:val="351"/>
  </w:num>
  <w:num w:numId="6">
    <w:abstractNumId w:val="290"/>
  </w:num>
  <w:num w:numId="7">
    <w:abstractNumId w:val="0"/>
  </w:num>
  <w:num w:numId="8">
    <w:abstractNumId w:val="81"/>
  </w:num>
  <w:num w:numId="9">
    <w:abstractNumId w:val="1"/>
  </w:num>
  <w:num w:numId="10">
    <w:abstractNumId w:val="243"/>
  </w:num>
  <w:num w:numId="11">
    <w:abstractNumId w:val="175"/>
  </w:num>
  <w:num w:numId="12">
    <w:abstractNumId w:val="132"/>
  </w:num>
  <w:num w:numId="13">
    <w:abstractNumId w:val="350"/>
    <w:lvlOverride w:ilvl="0">
      <w:lvl w:ilvl="0">
        <w:start w:val="3"/>
        <w:numFmt w:val="decimal"/>
        <w:lvlText w:val="%1."/>
        <w:lvlJc w:val="left"/>
        <w:pPr>
          <w:ind w:left="720" w:hanging="360"/>
        </w:pPr>
        <w:rPr>
          <w:rFonts w:hint="default"/>
          <w:b/>
          <w:sz w:val="22"/>
          <w:szCs w:val="18"/>
          <w:u w:val="none"/>
        </w:rPr>
      </w:lvl>
    </w:lvlOverride>
    <w:lvlOverride w:ilvl="1">
      <w:lvl w:ilvl="1">
        <w:start w:val="1"/>
        <w:numFmt w:val="decimal"/>
        <w:isLgl/>
        <w:lvlText w:val="%1.%2."/>
        <w:lvlJc w:val="left"/>
        <w:pPr>
          <w:ind w:left="720" w:hanging="360"/>
        </w:pPr>
        <w:rPr>
          <w:rFonts w:hint="default"/>
          <w:b/>
        </w:rPr>
      </w:lvl>
    </w:lvlOverride>
    <w:lvlOverride w:ilvl="2">
      <w:lvl w:ilvl="2">
        <w:start w:val="3"/>
        <w:numFmt w:val="decimal"/>
        <w:isLgl/>
        <w:lvlText w:val="%1.%2.%3."/>
        <w:lvlJc w:val="left"/>
        <w:pPr>
          <w:ind w:left="1080" w:hanging="720"/>
        </w:pPr>
        <w:rPr>
          <w:rFonts w:hint="default"/>
          <w:b/>
          <w:bCs/>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226"/>
  </w:num>
  <w:num w:numId="15">
    <w:abstractNumId w:val="78"/>
  </w:num>
  <w:num w:numId="16">
    <w:abstractNumId w:val="215"/>
  </w:num>
  <w:num w:numId="17">
    <w:abstractNumId w:val="297"/>
  </w:num>
  <w:num w:numId="18">
    <w:abstractNumId w:val="135"/>
  </w:num>
  <w:num w:numId="19">
    <w:abstractNumId w:val="55"/>
  </w:num>
  <w:num w:numId="20">
    <w:abstractNumId w:val="328"/>
  </w:num>
  <w:num w:numId="21">
    <w:abstractNumId w:val="332"/>
  </w:num>
  <w:num w:numId="22">
    <w:abstractNumId w:val="166"/>
  </w:num>
  <w:num w:numId="23">
    <w:abstractNumId w:val="127"/>
  </w:num>
  <w:num w:numId="24">
    <w:abstractNumId w:val="95"/>
  </w:num>
  <w:num w:numId="25">
    <w:abstractNumId w:val="294"/>
  </w:num>
  <w:num w:numId="26">
    <w:abstractNumId w:val="46"/>
  </w:num>
  <w:num w:numId="27">
    <w:abstractNumId w:val="73"/>
  </w:num>
  <w:num w:numId="28">
    <w:abstractNumId w:val="209"/>
  </w:num>
  <w:num w:numId="29">
    <w:abstractNumId w:val="316"/>
  </w:num>
  <w:num w:numId="30">
    <w:abstractNumId w:val="163"/>
  </w:num>
  <w:num w:numId="31">
    <w:abstractNumId w:val="359"/>
  </w:num>
  <w:num w:numId="32">
    <w:abstractNumId w:val="283"/>
    <w:lvlOverride w:ilvl="0">
      <w:startOverride w:val="1"/>
    </w:lvlOverride>
  </w:num>
  <w:num w:numId="33">
    <w:abstractNumId w:val="218"/>
    <w:lvlOverride w:ilvl="0">
      <w:startOverride w:val="1"/>
    </w:lvlOverride>
  </w:num>
  <w:num w:numId="34">
    <w:abstractNumId w:val="245"/>
  </w:num>
  <w:num w:numId="35">
    <w:abstractNumId w:val="246"/>
  </w:num>
  <w:num w:numId="36">
    <w:abstractNumId w:val="343"/>
  </w:num>
  <w:num w:numId="37">
    <w:abstractNumId w:val="145"/>
  </w:num>
  <w:num w:numId="38">
    <w:abstractNumId w:val="178"/>
  </w:num>
  <w:num w:numId="39">
    <w:abstractNumId w:val="355"/>
  </w:num>
  <w:num w:numId="40">
    <w:abstractNumId w:val="43"/>
  </w:num>
  <w:num w:numId="41">
    <w:abstractNumId w:val="358"/>
  </w:num>
  <w:num w:numId="42">
    <w:abstractNumId w:val="116"/>
  </w:num>
  <w:num w:numId="43">
    <w:abstractNumId w:val="65"/>
  </w:num>
  <w:num w:numId="44">
    <w:abstractNumId w:val="108"/>
  </w:num>
  <w:num w:numId="45">
    <w:abstractNumId w:val="266"/>
  </w:num>
  <w:num w:numId="46">
    <w:abstractNumId w:val="87"/>
  </w:num>
  <w:num w:numId="47">
    <w:abstractNumId w:val="144"/>
  </w:num>
  <w:num w:numId="48">
    <w:abstractNumId w:val="346"/>
  </w:num>
  <w:num w:numId="49">
    <w:abstractNumId w:val="352"/>
  </w:num>
  <w:num w:numId="50">
    <w:abstractNumId w:val="86"/>
  </w:num>
  <w:num w:numId="51">
    <w:abstractNumId w:val="124"/>
  </w:num>
  <w:num w:numId="52">
    <w:abstractNumId w:val="230"/>
  </w:num>
  <w:num w:numId="53">
    <w:abstractNumId w:val="68"/>
  </w:num>
  <w:num w:numId="54">
    <w:abstractNumId w:val="334"/>
  </w:num>
  <w:num w:numId="55">
    <w:abstractNumId w:val="148"/>
  </w:num>
  <w:num w:numId="56">
    <w:abstractNumId w:val="320"/>
  </w:num>
  <w:num w:numId="57">
    <w:abstractNumId w:val="349"/>
  </w:num>
  <w:num w:numId="58">
    <w:abstractNumId w:val="49"/>
  </w:num>
  <w:num w:numId="59">
    <w:abstractNumId w:val="50"/>
  </w:num>
  <w:num w:numId="60">
    <w:abstractNumId w:val="204"/>
  </w:num>
  <w:num w:numId="61">
    <w:abstractNumId w:val="106"/>
  </w:num>
  <w:num w:numId="62">
    <w:abstractNumId w:val="300"/>
  </w:num>
  <w:num w:numId="63">
    <w:abstractNumId w:val="75"/>
  </w:num>
  <w:num w:numId="64">
    <w:abstractNumId w:val="265"/>
  </w:num>
  <w:num w:numId="65">
    <w:abstractNumId w:val="237"/>
  </w:num>
  <w:num w:numId="66">
    <w:abstractNumId w:val="151"/>
  </w:num>
  <w:num w:numId="67">
    <w:abstractNumId w:val="103"/>
  </w:num>
  <w:num w:numId="68">
    <w:abstractNumId w:val="341"/>
  </w:num>
  <w:num w:numId="69">
    <w:abstractNumId w:val="217"/>
  </w:num>
  <w:num w:numId="7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0"/>
  </w:num>
  <w:num w:numId="73">
    <w:abstractNumId w:val="276"/>
  </w:num>
  <w:num w:numId="74">
    <w:abstractNumId w:val="91"/>
  </w:num>
  <w:num w:numId="75">
    <w:abstractNumId w:val="236"/>
  </w:num>
  <w:num w:numId="76">
    <w:abstractNumId w:val="71"/>
  </w:num>
  <w:num w:numId="77">
    <w:abstractNumId w:val="139"/>
  </w:num>
  <w:num w:numId="78">
    <w:abstractNumId w:val="45"/>
  </w:num>
  <w:num w:numId="79">
    <w:abstractNumId w:val="192"/>
  </w:num>
  <w:num w:numId="80">
    <w:abstractNumId w:val="242"/>
  </w:num>
  <w:num w:numId="81">
    <w:abstractNumId w:val="193"/>
  </w:num>
  <w:num w:numId="82">
    <w:abstractNumId w:val="293"/>
  </w:num>
  <w:num w:numId="83">
    <w:abstractNumId w:val="149"/>
  </w:num>
  <w:num w:numId="84">
    <w:abstractNumId w:val="177"/>
  </w:num>
  <w:num w:numId="85">
    <w:abstractNumId w:val="70"/>
  </w:num>
  <w:num w:numId="86">
    <w:abstractNumId w:val="98"/>
  </w:num>
  <w:num w:numId="87">
    <w:abstractNumId w:val="129"/>
  </w:num>
  <w:num w:numId="88">
    <w:abstractNumId w:val="119"/>
  </w:num>
  <w:num w:numId="89">
    <w:abstractNumId w:val="158"/>
  </w:num>
  <w:num w:numId="90">
    <w:abstractNumId w:val="307"/>
  </w:num>
  <w:num w:numId="91">
    <w:abstractNumId w:val="118"/>
  </w:num>
  <w:num w:numId="92">
    <w:abstractNumId w:val="165"/>
  </w:num>
  <w:num w:numId="93">
    <w:abstractNumId w:val="44"/>
  </w:num>
  <w:num w:numId="94">
    <w:abstractNumId w:val="239"/>
  </w:num>
  <w:num w:numId="95">
    <w:abstractNumId w:val="182"/>
  </w:num>
  <w:num w:numId="96">
    <w:abstractNumId w:val="220"/>
  </w:num>
  <w:num w:numId="97">
    <w:abstractNumId w:val="264"/>
  </w:num>
  <w:num w:numId="98">
    <w:abstractNumId w:val="250"/>
  </w:num>
  <w:num w:numId="99">
    <w:abstractNumId w:val="174"/>
  </w:num>
  <w:num w:numId="100">
    <w:abstractNumId w:val="225"/>
  </w:num>
  <w:num w:numId="101">
    <w:abstractNumId w:val="173"/>
  </w:num>
  <w:num w:numId="102">
    <w:abstractNumId w:val="117"/>
  </w:num>
  <w:num w:numId="10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2"/>
  </w:num>
  <w:num w:numId="106">
    <w:abstractNumId w:val="169"/>
  </w:num>
  <w:num w:numId="107">
    <w:abstractNumId w:val="321"/>
  </w:num>
  <w:num w:numId="108">
    <w:abstractNumId w:val="326"/>
  </w:num>
  <w:num w:numId="109">
    <w:abstractNumId w:val="309"/>
  </w:num>
  <w:num w:numId="110">
    <w:abstractNumId w:val="59"/>
  </w:num>
  <w:num w:numId="111">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60"/>
  </w:num>
  <w:num w:numId="113">
    <w:abstractNumId w:val="234"/>
  </w:num>
  <w:num w:numId="114">
    <w:abstractNumId w:val="83"/>
  </w:num>
  <w:num w:numId="115">
    <w:abstractNumId w:val="251"/>
  </w:num>
  <w:num w:numId="116">
    <w:abstractNumId w:val="72"/>
  </w:num>
  <w:num w:numId="117">
    <w:abstractNumId w:val="97"/>
  </w:num>
  <w:num w:numId="118">
    <w:abstractNumId w:val="286"/>
  </w:num>
  <w:num w:numId="1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7"/>
  </w:num>
  <w:num w:numId="121">
    <w:abstractNumId w:val="183"/>
  </w:num>
  <w:num w:numId="122">
    <w:abstractNumId w:val="126"/>
  </w:num>
  <w:num w:numId="123">
    <w:abstractNumId w:val="101"/>
  </w:num>
  <w:num w:numId="124">
    <w:abstractNumId w:val="159"/>
  </w:num>
  <w:num w:numId="125">
    <w:abstractNumId w:val="111"/>
  </w:num>
  <w:num w:numId="126">
    <w:abstractNumId w:val="254"/>
  </w:num>
  <w:num w:numId="127">
    <w:abstractNumId w:val="67"/>
  </w:num>
  <w:num w:numId="128">
    <w:abstractNumId w:val="296"/>
  </w:num>
  <w:num w:numId="129">
    <w:abstractNumId w:val="189"/>
  </w:num>
  <w:num w:numId="130">
    <w:abstractNumId w:val="284"/>
  </w:num>
  <w:num w:numId="131">
    <w:abstractNumId w:val="214"/>
  </w:num>
  <w:num w:numId="132">
    <w:abstractNumId w:val="229"/>
  </w:num>
  <w:num w:numId="133">
    <w:abstractNumId w:val="77"/>
  </w:num>
  <w:num w:numId="134">
    <w:abstractNumId w:val="122"/>
  </w:num>
  <w:num w:numId="135">
    <w:abstractNumId w:val="291"/>
  </w:num>
  <w:num w:numId="136">
    <w:abstractNumId w:val="353"/>
  </w:num>
  <w:num w:numId="137">
    <w:abstractNumId w:val="364"/>
  </w:num>
  <w:num w:numId="138">
    <w:abstractNumId w:val="112"/>
  </w:num>
  <w:num w:numId="139">
    <w:abstractNumId w:val="279"/>
  </w:num>
  <w:num w:numId="140">
    <w:abstractNumId w:val="357"/>
  </w:num>
  <w:num w:numId="141">
    <w:abstractNumId w:val="216"/>
  </w:num>
  <w:num w:numId="142">
    <w:abstractNumId w:val="345"/>
  </w:num>
  <w:num w:numId="143">
    <w:abstractNumId w:val="52"/>
  </w:num>
  <w:num w:numId="144">
    <w:abstractNumId w:val="64"/>
  </w:num>
  <w:num w:numId="145">
    <w:abstractNumId w:val="57"/>
  </w:num>
  <w:num w:numId="146">
    <w:abstractNumId w:val="348"/>
  </w:num>
  <w:num w:numId="147">
    <w:abstractNumId w:val="338"/>
  </w:num>
  <w:num w:numId="148">
    <w:abstractNumId w:val="142"/>
  </w:num>
  <w:num w:numId="149">
    <w:abstractNumId w:val="207"/>
  </w:num>
  <w:num w:numId="150">
    <w:abstractNumId w:val="257"/>
  </w:num>
  <w:num w:numId="151">
    <w:abstractNumId w:val="301"/>
  </w:num>
  <w:num w:numId="152">
    <w:abstractNumId w:val="213"/>
  </w:num>
  <w:num w:numId="153">
    <w:abstractNumId w:val="241"/>
  </w:num>
  <w:num w:numId="154">
    <w:abstractNumId w:val="299"/>
  </w:num>
  <w:num w:numId="155">
    <w:abstractNumId w:val="262"/>
  </w:num>
  <w:num w:numId="156">
    <w:abstractNumId w:val="310"/>
  </w:num>
  <w:num w:numId="157">
    <w:abstractNumId w:val="89"/>
  </w:num>
  <w:num w:numId="158">
    <w:abstractNumId w:val="114"/>
  </w:num>
  <w:num w:numId="159">
    <w:abstractNumId w:val="356"/>
  </w:num>
  <w:num w:numId="160">
    <w:abstractNumId w:val="287"/>
  </w:num>
  <w:num w:numId="161">
    <w:abstractNumId w:val="90"/>
  </w:num>
  <w:num w:numId="162">
    <w:abstractNumId w:val="224"/>
  </w:num>
  <w:num w:numId="163">
    <w:abstractNumId w:val="271"/>
  </w:num>
  <w:num w:numId="164">
    <w:abstractNumId w:val="354"/>
  </w:num>
  <w:num w:numId="165">
    <w:abstractNumId w:val="194"/>
  </w:num>
  <w:num w:numId="166">
    <w:abstractNumId w:val="176"/>
  </w:num>
  <w:num w:numId="167">
    <w:abstractNumId w:val="263"/>
  </w:num>
  <w:num w:numId="168">
    <w:abstractNumId w:val="167"/>
  </w:num>
  <w:num w:numId="169">
    <w:abstractNumId w:val="54"/>
  </w:num>
  <w:num w:numId="170">
    <w:abstractNumId w:val="273"/>
  </w:num>
  <w:num w:numId="171">
    <w:abstractNumId w:val="249"/>
  </w:num>
  <w:num w:numId="172">
    <w:abstractNumId w:val="7"/>
  </w:num>
  <w:num w:numId="173">
    <w:abstractNumId w:val="100"/>
  </w:num>
  <w:num w:numId="174">
    <w:abstractNumId w:val="247"/>
  </w:num>
  <w:num w:numId="175">
    <w:abstractNumId w:val="208"/>
  </w:num>
  <w:num w:numId="176">
    <w:abstractNumId w:val="311"/>
  </w:num>
  <w:num w:numId="177">
    <w:abstractNumId w:val="27"/>
  </w:num>
  <w:num w:numId="178">
    <w:abstractNumId w:val="40"/>
  </w:num>
  <w:num w:numId="179">
    <w:abstractNumId w:val="42"/>
  </w:num>
  <w:num w:numId="180">
    <w:abstractNumId w:val="41"/>
  </w:num>
  <w:num w:numId="181">
    <w:abstractNumId w:val="38"/>
  </w:num>
  <w:num w:numId="182">
    <w:abstractNumId w:val="39"/>
  </w:num>
  <w:num w:numId="183">
    <w:abstractNumId w:val="37"/>
  </w:num>
  <w:num w:numId="184">
    <w:abstractNumId w:val="244"/>
  </w:num>
  <w:num w:numId="185">
    <w:abstractNumId w:val="157"/>
  </w:num>
  <w:num w:numId="186">
    <w:abstractNumId w:val="76"/>
  </w:num>
  <w:num w:numId="187">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7"/>
  </w:num>
  <w:num w:numId="190">
    <w:abstractNumId w:val="168"/>
  </w:num>
  <w:num w:numId="191">
    <w:abstractNumId w:val="339"/>
  </w:num>
  <w:num w:numId="192">
    <w:abstractNumId w:val="315"/>
  </w:num>
  <w:num w:numId="193">
    <w:abstractNumId w:val="53"/>
  </w:num>
  <w:num w:numId="194">
    <w:abstractNumId w:val="150"/>
  </w:num>
  <w:num w:numId="1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81"/>
  </w:num>
  <w:num w:numId="19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5"/>
  </w:num>
  <w:num w:numId="19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63"/>
  </w:num>
  <w:num w:numId="209">
    <w:abstractNumId w:val="153"/>
  </w:num>
  <w:num w:numId="210">
    <w:abstractNumId w:val="206"/>
  </w:num>
  <w:num w:numId="211">
    <w:abstractNumId w:val="8"/>
  </w:num>
  <w:num w:numId="212">
    <w:abstractNumId w:val="48"/>
  </w:num>
  <w:num w:numId="213">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7"/>
  </w:num>
  <w:num w:numId="215">
    <w:abstractNumId w:val="185"/>
  </w:num>
  <w:num w:numId="216">
    <w:abstractNumId w:val="164"/>
  </w:num>
  <w:num w:numId="217">
    <w:abstractNumId w:val="366"/>
  </w:num>
  <w:num w:numId="218">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8"/>
  </w:num>
  <w:num w:numId="220">
    <w:abstractNumId w:val="248"/>
  </w:num>
  <w:num w:numId="221">
    <w:abstractNumId w:val="134"/>
  </w:num>
  <w:num w:numId="222">
    <w:abstractNumId w:val="99"/>
  </w:num>
  <w:num w:numId="223">
    <w:abstractNumId w:val="362"/>
  </w:num>
  <w:num w:numId="224">
    <w:abstractNumId w:val="313"/>
  </w:num>
  <w:num w:numId="225">
    <w:abstractNumId w:val="211"/>
  </w:num>
  <w:num w:numId="226">
    <w:abstractNumId w:val="200"/>
  </w:num>
  <w:num w:numId="227">
    <w:abstractNumId w:val="337"/>
  </w:num>
  <w:num w:numId="228">
    <w:abstractNumId w:val="367"/>
  </w:num>
  <w:num w:numId="229">
    <w:abstractNumId w:val="258"/>
  </w:num>
  <w:num w:numId="230">
    <w:abstractNumId w:val="267"/>
  </w:num>
  <w:num w:numId="231">
    <w:abstractNumId w:val="85"/>
  </w:num>
  <w:num w:numId="232">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1"/>
  </w:num>
  <w:num w:numId="234">
    <w:abstractNumId w:val="222"/>
  </w:num>
  <w:num w:numId="235">
    <w:abstractNumId w:val="235"/>
  </w:num>
  <w:num w:numId="236">
    <w:abstractNumId w:val="298"/>
  </w:num>
  <w:num w:numId="237">
    <w:abstractNumId w:val="162"/>
  </w:num>
  <w:num w:numId="238">
    <w:abstractNumId w:val="79"/>
  </w:num>
  <w:num w:numId="23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4"/>
  </w:num>
  <w:num w:numId="241">
    <w:abstractNumId w:val="212"/>
  </w:num>
  <w:num w:numId="242">
    <w:abstractNumId w:val="199"/>
  </w:num>
  <w:num w:numId="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40"/>
  </w:num>
  <w:num w:numId="245">
    <w:abstractNumId w:val="275"/>
  </w:num>
  <w:num w:numId="246">
    <w:abstractNumId w:val="347"/>
  </w:num>
  <w:num w:numId="247">
    <w:abstractNumId w:val="171"/>
  </w:num>
  <w:num w:numId="248">
    <w:abstractNumId w:val="227"/>
  </w:num>
  <w:num w:numId="249">
    <w:abstractNumId w:val="331"/>
  </w:num>
  <w:num w:numId="250">
    <w:abstractNumId w:val="325"/>
  </w:num>
  <w:num w:numId="251">
    <w:abstractNumId w:val="179"/>
  </w:num>
  <w:num w:numId="252">
    <w:abstractNumId w:val="317"/>
  </w:num>
  <w:num w:numId="253">
    <w:abstractNumId w:val="195"/>
  </w:num>
  <w:num w:numId="254">
    <w:abstractNumId w:val="304"/>
  </w:num>
  <w:num w:numId="255">
    <w:abstractNumId w:val="280"/>
  </w:num>
  <w:num w:numId="256">
    <w:abstractNumId w:val="69"/>
  </w:num>
  <w:num w:numId="257">
    <w:abstractNumId w:val="60"/>
  </w:num>
  <w:num w:numId="258">
    <w:abstractNumId w:val="113"/>
  </w:num>
  <w:num w:numId="259">
    <w:abstractNumId w:val="190"/>
  </w:num>
  <w:num w:numId="260">
    <w:abstractNumId w:val="152"/>
  </w:num>
  <w:num w:numId="261">
    <w:abstractNumId w:val="228"/>
  </w:num>
  <w:num w:numId="262">
    <w:abstractNumId w:val="115"/>
  </w:num>
  <w:num w:numId="263">
    <w:abstractNumId w:val="196"/>
  </w:num>
  <w:num w:numId="264">
    <w:abstractNumId w:val="336"/>
  </w:num>
  <w:num w:numId="265">
    <w:abstractNumId w:val="96"/>
  </w:num>
  <w:num w:numId="266">
    <w:abstractNumId w:val="47"/>
  </w:num>
  <w:num w:numId="267">
    <w:abstractNumId w:val="198"/>
  </w:num>
  <w:num w:numId="268">
    <w:abstractNumId w:val="238"/>
  </w:num>
  <w:num w:numId="269">
    <w:abstractNumId w:val="342"/>
  </w:num>
  <w:num w:numId="270">
    <w:abstractNumId w:val="205"/>
  </w:num>
  <w:num w:numId="271">
    <w:abstractNumId w:val="109"/>
  </w:num>
  <w:num w:numId="272">
    <w:abstractNumId w:val="344"/>
  </w:num>
  <w:num w:numId="273">
    <w:abstractNumId w:val="306"/>
  </w:num>
  <w:num w:numId="274">
    <w:abstractNumId w:val="274"/>
  </w:num>
  <w:num w:numId="275">
    <w:abstractNumId w:val="161"/>
  </w:num>
  <w:num w:numId="276">
    <w:abstractNumId w:val="270"/>
  </w:num>
  <w:num w:numId="277">
    <w:abstractNumId w:val="170"/>
  </w:num>
  <w:num w:numId="278">
    <w:abstractNumId w:val="146"/>
  </w:num>
  <w:num w:numId="279">
    <w:abstractNumId w:val="322"/>
  </w:num>
  <w:num w:numId="280">
    <w:abstractNumId w:val="302"/>
  </w:num>
  <w:num w:numId="281">
    <w:abstractNumId w:val="323"/>
  </w:num>
  <w:num w:numId="282">
    <w:abstractNumId w:val="56"/>
  </w:num>
  <w:num w:numId="283">
    <w:abstractNumId w:val="123"/>
  </w:num>
  <w:num w:numId="284">
    <w:abstractNumId w:val="93"/>
  </w:num>
  <w:num w:numId="285">
    <w:abstractNumId w:val="110"/>
  </w:num>
  <w:num w:numId="286">
    <w:abstractNumId w:val="278"/>
  </w:num>
  <w:num w:numId="287">
    <w:abstractNumId w:val="51"/>
  </w:num>
  <w:num w:numId="288">
    <w:abstractNumId w:val="282"/>
  </w:num>
  <w:num w:numId="289">
    <w:abstractNumId w:val="312"/>
  </w:num>
  <w:num w:numId="290">
    <w:abstractNumId w:val="295"/>
  </w:num>
  <w:num w:numId="291">
    <w:abstractNumId w:val="292"/>
  </w:num>
  <w:num w:numId="292">
    <w:abstractNumId w:val="80"/>
  </w:num>
  <w:num w:numId="293">
    <w:abstractNumId w:val="233"/>
  </w:num>
  <w:num w:numId="294">
    <w:abstractNumId w:val="121"/>
  </w:num>
  <w:num w:numId="295">
    <w:abstractNumId w:val="232"/>
  </w:num>
  <w:num w:numId="296">
    <w:abstractNumId w:val="143"/>
  </w:num>
  <w:num w:numId="297">
    <w:abstractNumId w:val="186"/>
  </w:num>
  <w:num w:numId="298">
    <w:abstractNumId w:val="138"/>
  </w:num>
  <w:num w:numId="299">
    <w:abstractNumId w:val="94"/>
  </w:num>
  <w:num w:numId="300">
    <w:abstractNumId w:val="191"/>
  </w:num>
  <w:num w:numId="301">
    <w:abstractNumId w:val="255"/>
  </w:num>
  <w:num w:numId="302">
    <w:abstractNumId w:val="155"/>
  </w:num>
  <w:num w:numId="303">
    <w:abstractNumId w:val="140"/>
  </w:num>
  <w:num w:numId="304">
    <w:abstractNumId w:val="256"/>
  </w:num>
  <w:num w:numId="305">
    <w:abstractNumId w:val="133"/>
  </w:num>
  <w:num w:numId="306">
    <w:abstractNumId w:val="147"/>
  </w:num>
  <w:num w:numId="307">
    <w:abstractNumId w:val="303"/>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B"/>
    <w:rsid w:val="0001231C"/>
    <w:rsid w:val="00012452"/>
    <w:rsid w:val="0001281F"/>
    <w:rsid w:val="00012F2A"/>
    <w:rsid w:val="00013096"/>
    <w:rsid w:val="000132C5"/>
    <w:rsid w:val="000135E6"/>
    <w:rsid w:val="0001362E"/>
    <w:rsid w:val="000136AB"/>
    <w:rsid w:val="00013877"/>
    <w:rsid w:val="00013E79"/>
    <w:rsid w:val="0001434C"/>
    <w:rsid w:val="0001444A"/>
    <w:rsid w:val="000149D2"/>
    <w:rsid w:val="000152F3"/>
    <w:rsid w:val="00015B70"/>
    <w:rsid w:val="00015E86"/>
    <w:rsid w:val="00015EBE"/>
    <w:rsid w:val="0001640C"/>
    <w:rsid w:val="00016B84"/>
    <w:rsid w:val="00017BCB"/>
    <w:rsid w:val="00017C22"/>
    <w:rsid w:val="00020BDC"/>
    <w:rsid w:val="00020D91"/>
    <w:rsid w:val="00020E25"/>
    <w:rsid w:val="00020F3C"/>
    <w:rsid w:val="00021023"/>
    <w:rsid w:val="0002132E"/>
    <w:rsid w:val="00021E5C"/>
    <w:rsid w:val="00021E85"/>
    <w:rsid w:val="00022AB0"/>
    <w:rsid w:val="00022EF1"/>
    <w:rsid w:val="00023E1C"/>
    <w:rsid w:val="000240C0"/>
    <w:rsid w:val="000247E7"/>
    <w:rsid w:val="000250F7"/>
    <w:rsid w:val="00025ACD"/>
    <w:rsid w:val="00025DCD"/>
    <w:rsid w:val="00026088"/>
    <w:rsid w:val="000260AA"/>
    <w:rsid w:val="000270B2"/>
    <w:rsid w:val="00027771"/>
    <w:rsid w:val="00030F8F"/>
    <w:rsid w:val="000312D5"/>
    <w:rsid w:val="000313D6"/>
    <w:rsid w:val="00031631"/>
    <w:rsid w:val="00031904"/>
    <w:rsid w:val="000320DD"/>
    <w:rsid w:val="00033218"/>
    <w:rsid w:val="00033D0B"/>
    <w:rsid w:val="00033E79"/>
    <w:rsid w:val="00034108"/>
    <w:rsid w:val="0003419D"/>
    <w:rsid w:val="000345D7"/>
    <w:rsid w:val="000348A3"/>
    <w:rsid w:val="00034B03"/>
    <w:rsid w:val="00034ED0"/>
    <w:rsid w:val="00035118"/>
    <w:rsid w:val="000352C9"/>
    <w:rsid w:val="00036450"/>
    <w:rsid w:val="00036669"/>
    <w:rsid w:val="00036C9C"/>
    <w:rsid w:val="000373B7"/>
    <w:rsid w:val="00037CD3"/>
    <w:rsid w:val="00040071"/>
    <w:rsid w:val="00040F14"/>
    <w:rsid w:val="000411E7"/>
    <w:rsid w:val="0004196A"/>
    <w:rsid w:val="00042308"/>
    <w:rsid w:val="00042CD5"/>
    <w:rsid w:val="00042E64"/>
    <w:rsid w:val="000436FC"/>
    <w:rsid w:val="00044060"/>
    <w:rsid w:val="000445EF"/>
    <w:rsid w:val="00044B81"/>
    <w:rsid w:val="00045F4C"/>
    <w:rsid w:val="00046088"/>
    <w:rsid w:val="00046CD0"/>
    <w:rsid w:val="000473B9"/>
    <w:rsid w:val="00047893"/>
    <w:rsid w:val="000479A4"/>
    <w:rsid w:val="000479EF"/>
    <w:rsid w:val="00047A77"/>
    <w:rsid w:val="000506AF"/>
    <w:rsid w:val="00050BF7"/>
    <w:rsid w:val="00050EB4"/>
    <w:rsid w:val="00051183"/>
    <w:rsid w:val="000515DD"/>
    <w:rsid w:val="000515E7"/>
    <w:rsid w:val="00051B71"/>
    <w:rsid w:val="00051BE3"/>
    <w:rsid w:val="00052267"/>
    <w:rsid w:val="000526E5"/>
    <w:rsid w:val="00052C86"/>
    <w:rsid w:val="00052D35"/>
    <w:rsid w:val="00053E9C"/>
    <w:rsid w:val="000542E8"/>
    <w:rsid w:val="000543E9"/>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55"/>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0EF2"/>
    <w:rsid w:val="0008101D"/>
    <w:rsid w:val="0008141D"/>
    <w:rsid w:val="00081FAF"/>
    <w:rsid w:val="00082186"/>
    <w:rsid w:val="00082CD0"/>
    <w:rsid w:val="00083B58"/>
    <w:rsid w:val="00084585"/>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C64"/>
    <w:rsid w:val="00092D92"/>
    <w:rsid w:val="0009320C"/>
    <w:rsid w:val="00093457"/>
    <w:rsid w:val="00093C0E"/>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0F7"/>
    <w:rsid w:val="000C5CAD"/>
    <w:rsid w:val="000C5E61"/>
    <w:rsid w:val="000C6500"/>
    <w:rsid w:val="000C658A"/>
    <w:rsid w:val="000C7409"/>
    <w:rsid w:val="000C7673"/>
    <w:rsid w:val="000C77F9"/>
    <w:rsid w:val="000D0B4C"/>
    <w:rsid w:val="000D0FDB"/>
    <w:rsid w:val="000D158C"/>
    <w:rsid w:val="000D2A3F"/>
    <w:rsid w:val="000D3223"/>
    <w:rsid w:val="000D399F"/>
    <w:rsid w:val="000D3B96"/>
    <w:rsid w:val="000D450C"/>
    <w:rsid w:val="000D56C8"/>
    <w:rsid w:val="000D58C0"/>
    <w:rsid w:val="000D5A9A"/>
    <w:rsid w:val="000D5B82"/>
    <w:rsid w:val="000D5E98"/>
    <w:rsid w:val="000D5FA4"/>
    <w:rsid w:val="000D6110"/>
    <w:rsid w:val="000D6459"/>
    <w:rsid w:val="000D7F62"/>
    <w:rsid w:val="000E06E5"/>
    <w:rsid w:val="000E0A86"/>
    <w:rsid w:val="000E0B40"/>
    <w:rsid w:val="000E1C63"/>
    <w:rsid w:val="000E1D0A"/>
    <w:rsid w:val="000E1E84"/>
    <w:rsid w:val="000E2478"/>
    <w:rsid w:val="000E25CB"/>
    <w:rsid w:val="000E29FB"/>
    <w:rsid w:val="000E3627"/>
    <w:rsid w:val="000E386F"/>
    <w:rsid w:val="000E3F26"/>
    <w:rsid w:val="000E40B5"/>
    <w:rsid w:val="000E4F72"/>
    <w:rsid w:val="000E5413"/>
    <w:rsid w:val="000E5867"/>
    <w:rsid w:val="000E5B16"/>
    <w:rsid w:val="000E60E1"/>
    <w:rsid w:val="000E65A8"/>
    <w:rsid w:val="000E686D"/>
    <w:rsid w:val="000E6C84"/>
    <w:rsid w:val="000E79A8"/>
    <w:rsid w:val="000E7B67"/>
    <w:rsid w:val="000F043A"/>
    <w:rsid w:val="000F079A"/>
    <w:rsid w:val="000F0EEA"/>
    <w:rsid w:val="000F1403"/>
    <w:rsid w:val="000F1A28"/>
    <w:rsid w:val="000F1E4B"/>
    <w:rsid w:val="000F2425"/>
    <w:rsid w:val="000F2CE7"/>
    <w:rsid w:val="000F306A"/>
    <w:rsid w:val="000F4106"/>
    <w:rsid w:val="000F420A"/>
    <w:rsid w:val="000F44E1"/>
    <w:rsid w:val="000F4608"/>
    <w:rsid w:val="000F4A56"/>
    <w:rsid w:val="000F4BBE"/>
    <w:rsid w:val="000F4FA0"/>
    <w:rsid w:val="000F522E"/>
    <w:rsid w:val="000F5CBE"/>
    <w:rsid w:val="000F5D50"/>
    <w:rsid w:val="000F5ECE"/>
    <w:rsid w:val="000F67CB"/>
    <w:rsid w:val="000F6D94"/>
    <w:rsid w:val="000F7BB3"/>
    <w:rsid w:val="000F7CBE"/>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4FFD"/>
    <w:rsid w:val="0010534D"/>
    <w:rsid w:val="0010567E"/>
    <w:rsid w:val="00105A15"/>
    <w:rsid w:val="00105D08"/>
    <w:rsid w:val="00106AE6"/>
    <w:rsid w:val="0010782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17B1B"/>
    <w:rsid w:val="00120268"/>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27897"/>
    <w:rsid w:val="00130AE8"/>
    <w:rsid w:val="00130CB5"/>
    <w:rsid w:val="001311C7"/>
    <w:rsid w:val="0013130C"/>
    <w:rsid w:val="00131386"/>
    <w:rsid w:val="00131554"/>
    <w:rsid w:val="00131737"/>
    <w:rsid w:val="00131843"/>
    <w:rsid w:val="00131C7C"/>
    <w:rsid w:val="00131CF2"/>
    <w:rsid w:val="00131E89"/>
    <w:rsid w:val="001322C0"/>
    <w:rsid w:val="0013240A"/>
    <w:rsid w:val="001325FC"/>
    <w:rsid w:val="001326B7"/>
    <w:rsid w:val="001329D5"/>
    <w:rsid w:val="00132A1C"/>
    <w:rsid w:val="001331B4"/>
    <w:rsid w:val="001341F3"/>
    <w:rsid w:val="001343BA"/>
    <w:rsid w:val="001345DE"/>
    <w:rsid w:val="00135187"/>
    <w:rsid w:val="00135916"/>
    <w:rsid w:val="00135D89"/>
    <w:rsid w:val="00135F17"/>
    <w:rsid w:val="00136553"/>
    <w:rsid w:val="00136BE7"/>
    <w:rsid w:val="00137D14"/>
    <w:rsid w:val="00140162"/>
    <w:rsid w:val="00140418"/>
    <w:rsid w:val="00142353"/>
    <w:rsid w:val="001428B6"/>
    <w:rsid w:val="00142BBC"/>
    <w:rsid w:val="00143183"/>
    <w:rsid w:val="001439FB"/>
    <w:rsid w:val="0014421F"/>
    <w:rsid w:val="001448D2"/>
    <w:rsid w:val="00144EAD"/>
    <w:rsid w:val="0014522E"/>
    <w:rsid w:val="001453FB"/>
    <w:rsid w:val="001456DD"/>
    <w:rsid w:val="00145838"/>
    <w:rsid w:val="0014588B"/>
    <w:rsid w:val="00145CF9"/>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7"/>
    <w:rsid w:val="0016667F"/>
    <w:rsid w:val="001667C7"/>
    <w:rsid w:val="00166A35"/>
    <w:rsid w:val="00166E71"/>
    <w:rsid w:val="00167075"/>
    <w:rsid w:val="00170310"/>
    <w:rsid w:val="001707A7"/>
    <w:rsid w:val="00171384"/>
    <w:rsid w:val="001714F4"/>
    <w:rsid w:val="00172275"/>
    <w:rsid w:val="00172394"/>
    <w:rsid w:val="001724BC"/>
    <w:rsid w:val="0017321E"/>
    <w:rsid w:val="0017368E"/>
    <w:rsid w:val="00173C23"/>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6CA2"/>
    <w:rsid w:val="001875AD"/>
    <w:rsid w:val="00187A8B"/>
    <w:rsid w:val="00187ABC"/>
    <w:rsid w:val="00187B79"/>
    <w:rsid w:val="0019107C"/>
    <w:rsid w:val="001910F2"/>
    <w:rsid w:val="00191274"/>
    <w:rsid w:val="00191661"/>
    <w:rsid w:val="001921B8"/>
    <w:rsid w:val="0019286B"/>
    <w:rsid w:val="0019318E"/>
    <w:rsid w:val="0019368D"/>
    <w:rsid w:val="0019386C"/>
    <w:rsid w:val="00193DD5"/>
    <w:rsid w:val="00193F8C"/>
    <w:rsid w:val="001941EC"/>
    <w:rsid w:val="001945B5"/>
    <w:rsid w:val="0019479F"/>
    <w:rsid w:val="00194823"/>
    <w:rsid w:val="00195049"/>
    <w:rsid w:val="00195216"/>
    <w:rsid w:val="0019562E"/>
    <w:rsid w:val="001958B3"/>
    <w:rsid w:val="00195911"/>
    <w:rsid w:val="00196431"/>
    <w:rsid w:val="00196570"/>
    <w:rsid w:val="00196970"/>
    <w:rsid w:val="00196DF9"/>
    <w:rsid w:val="00196E8B"/>
    <w:rsid w:val="0019775F"/>
    <w:rsid w:val="00197BD2"/>
    <w:rsid w:val="001A0B1C"/>
    <w:rsid w:val="001A1524"/>
    <w:rsid w:val="001A161E"/>
    <w:rsid w:val="001A1D1B"/>
    <w:rsid w:val="001A2151"/>
    <w:rsid w:val="001A224A"/>
    <w:rsid w:val="001A3224"/>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7C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26BA"/>
    <w:rsid w:val="001C2F6F"/>
    <w:rsid w:val="001C3A9F"/>
    <w:rsid w:val="001C3BF5"/>
    <w:rsid w:val="001C4022"/>
    <w:rsid w:val="001C4600"/>
    <w:rsid w:val="001C4B80"/>
    <w:rsid w:val="001C4D13"/>
    <w:rsid w:val="001C622A"/>
    <w:rsid w:val="001C7421"/>
    <w:rsid w:val="001C77A3"/>
    <w:rsid w:val="001C79E5"/>
    <w:rsid w:val="001C7BED"/>
    <w:rsid w:val="001D0167"/>
    <w:rsid w:val="001D0312"/>
    <w:rsid w:val="001D0880"/>
    <w:rsid w:val="001D0BAE"/>
    <w:rsid w:val="001D0EF4"/>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256"/>
    <w:rsid w:val="001F5DA6"/>
    <w:rsid w:val="001F662D"/>
    <w:rsid w:val="001F7BB1"/>
    <w:rsid w:val="002002D5"/>
    <w:rsid w:val="00200C26"/>
    <w:rsid w:val="00200DD1"/>
    <w:rsid w:val="0020122C"/>
    <w:rsid w:val="002017A2"/>
    <w:rsid w:val="00201A00"/>
    <w:rsid w:val="002021E1"/>
    <w:rsid w:val="00202C6B"/>
    <w:rsid w:val="00202CAA"/>
    <w:rsid w:val="00204CAE"/>
    <w:rsid w:val="00205034"/>
    <w:rsid w:val="00205B8E"/>
    <w:rsid w:val="00205BC6"/>
    <w:rsid w:val="00205FEF"/>
    <w:rsid w:val="00206B6C"/>
    <w:rsid w:val="00207999"/>
    <w:rsid w:val="00207AC0"/>
    <w:rsid w:val="00207AD7"/>
    <w:rsid w:val="00207DFA"/>
    <w:rsid w:val="00207EB0"/>
    <w:rsid w:val="002103BD"/>
    <w:rsid w:val="00211502"/>
    <w:rsid w:val="00211509"/>
    <w:rsid w:val="00211BD1"/>
    <w:rsid w:val="00211E0D"/>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3D90"/>
    <w:rsid w:val="00224494"/>
    <w:rsid w:val="002247DB"/>
    <w:rsid w:val="00224A90"/>
    <w:rsid w:val="00224D5A"/>
    <w:rsid w:val="002251EC"/>
    <w:rsid w:val="00225241"/>
    <w:rsid w:val="002254E8"/>
    <w:rsid w:val="0022599A"/>
    <w:rsid w:val="00225DD8"/>
    <w:rsid w:val="00225E7E"/>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446"/>
    <w:rsid w:val="002358E9"/>
    <w:rsid w:val="002360D0"/>
    <w:rsid w:val="002367FA"/>
    <w:rsid w:val="00237A21"/>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DC6"/>
    <w:rsid w:val="00243EAF"/>
    <w:rsid w:val="00244A1E"/>
    <w:rsid w:val="002455A5"/>
    <w:rsid w:val="00245E91"/>
    <w:rsid w:val="00246797"/>
    <w:rsid w:val="002467A6"/>
    <w:rsid w:val="00247467"/>
    <w:rsid w:val="002475A2"/>
    <w:rsid w:val="00247A81"/>
    <w:rsid w:val="00247AC9"/>
    <w:rsid w:val="00247D7C"/>
    <w:rsid w:val="00247D9E"/>
    <w:rsid w:val="002503B7"/>
    <w:rsid w:val="00250808"/>
    <w:rsid w:val="0025082B"/>
    <w:rsid w:val="00250C7D"/>
    <w:rsid w:val="00250D95"/>
    <w:rsid w:val="002520F9"/>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76E"/>
    <w:rsid w:val="002569DB"/>
    <w:rsid w:val="00256CA2"/>
    <w:rsid w:val="00257C15"/>
    <w:rsid w:val="00257FC9"/>
    <w:rsid w:val="0026039E"/>
    <w:rsid w:val="00260BB6"/>
    <w:rsid w:val="00260CA3"/>
    <w:rsid w:val="00260D55"/>
    <w:rsid w:val="0026151F"/>
    <w:rsid w:val="0026181B"/>
    <w:rsid w:val="00261ABA"/>
    <w:rsid w:val="00261FE9"/>
    <w:rsid w:val="00262442"/>
    <w:rsid w:val="00262D34"/>
    <w:rsid w:val="00262DED"/>
    <w:rsid w:val="00262FFE"/>
    <w:rsid w:val="002630D1"/>
    <w:rsid w:val="00263944"/>
    <w:rsid w:val="00263F52"/>
    <w:rsid w:val="00264442"/>
    <w:rsid w:val="00264F01"/>
    <w:rsid w:val="00265683"/>
    <w:rsid w:val="002656EB"/>
    <w:rsid w:val="00265731"/>
    <w:rsid w:val="0026586D"/>
    <w:rsid w:val="002660DA"/>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4EE5"/>
    <w:rsid w:val="00285314"/>
    <w:rsid w:val="00285DC2"/>
    <w:rsid w:val="00285DDA"/>
    <w:rsid w:val="002866A8"/>
    <w:rsid w:val="002866BD"/>
    <w:rsid w:val="00286A2E"/>
    <w:rsid w:val="002876B3"/>
    <w:rsid w:val="00287715"/>
    <w:rsid w:val="0028797A"/>
    <w:rsid w:val="00287E04"/>
    <w:rsid w:val="00290A07"/>
    <w:rsid w:val="00290A4B"/>
    <w:rsid w:val="002912C7"/>
    <w:rsid w:val="00291E25"/>
    <w:rsid w:val="00292A16"/>
    <w:rsid w:val="00293010"/>
    <w:rsid w:val="00293621"/>
    <w:rsid w:val="00293C2B"/>
    <w:rsid w:val="002940D3"/>
    <w:rsid w:val="00294EF4"/>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114"/>
    <w:rsid w:val="002A5138"/>
    <w:rsid w:val="002A5251"/>
    <w:rsid w:val="002A53E5"/>
    <w:rsid w:val="002A53EC"/>
    <w:rsid w:val="002A53FF"/>
    <w:rsid w:val="002A593D"/>
    <w:rsid w:val="002A5A75"/>
    <w:rsid w:val="002A6637"/>
    <w:rsid w:val="002A6913"/>
    <w:rsid w:val="002A6D8C"/>
    <w:rsid w:val="002A7560"/>
    <w:rsid w:val="002A7AF2"/>
    <w:rsid w:val="002A7CEC"/>
    <w:rsid w:val="002B0A65"/>
    <w:rsid w:val="002B11A8"/>
    <w:rsid w:val="002B1678"/>
    <w:rsid w:val="002B1770"/>
    <w:rsid w:val="002B1D9B"/>
    <w:rsid w:val="002B1EA0"/>
    <w:rsid w:val="002B2776"/>
    <w:rsid w:val="002B2A78"/>
    <w:rsid w:val="002B2D95"/>
    <w:rsid w:val="002B2F1F"/>
    <w:rsid w:val="002B3145"/>
    <w:rsid w:val="002B3568"/>
    <w:rsid w:val="002B38E5"/>
    <w:rsid w:val="002B53B6"/>
    <w:rsid w:val="002B5F6C"/>
    <w:rsid w:val="002B675F"/>
    <w:rsid w:val="002B6BFD"/>
    <w:rsid w:val="002B74CA"/>
    <w:rsid w:val="002C0094"/>
    <w:rsid w:val="002C030C"/>
    <w:rsid w:val="002C059E"/>
    <w:rsid w:val="002C12DB"/>
    <w:rsid w:val="002C2739"/>
    <w:rsid w:val="002C3898"/>
    <w:rsid w:val="002C3D9B"/>
    <w:rsid w:val="002C4176"/>
    <w:rsid w:val="002C447C"/>
    <w:rsid w:val="002C4508"/>
    <w:rsid w:val="002C45DB"/>
    <w:rsid w:val="002C580C"/>
    <w:rsid w:val="002C59C6"/>
    <w:rsid w:val="002C6033"/>
    <w:rsid w:val="002C62ED"/>
    <w:rsid w:val="002C665B"/>
    <w:rsid w:val="002C6D68"/>
    <w:rsid w:val="002C6ECB"/>
    <w:rsid w:val="002D0ABA"/>
    <w:rsid w:val="002D1EB6"/>
    <w:rsid w:val="002D21EE"/>
    <w:rsid w:val="002D263F"/>
    <w:rsid w:val="002D30AB"/>
    <w:rsid w:val="002D3570"/>
    <w:rsid w:val="002D3649"/>
    <w:rsid w:val="002D36C4"/>
    <w:rsid w:val="002D437F"/>
    <w:rsid w:val="002D4CB8"/>
    <w:rsid w:val="002D4F1B"/>
    <w:rsid w:val="002D4FCF"/>
    <w:rsid w:val="002D5983"/>
    <w:rsid w:val="002D5C36"/>
    <w:rsid w:val="002D62E2"/>
    <w:rsid w:val="002D63BD"/>
    <w:rsid w:val="002D6508"/>
    <w:rsid w:val="002D6DC1"/>
    <w:rsid w:val="002D7245"/>
    <w:rsid w:val="002D7535"/>
    <w:rsid w:val="002D7CFA"/>
    <w:rsid w:val="002D7E59"/>
    <w:rsid w:val="002D7E9C"/>
    <w:rsid w:val="002E02BC"/>
    <w:rsid w:val="002E03A5"/>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6B5C"/>
    <w:rsid w:val="002E71C2"/>
    <w:rsid w:val="002F077E"/>
    <w:rsid w:val="002F0AC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825"/>
    <w:rsid w:val="003041E5"/>
    <w:rsid w:val="003044D1"/>
    <w:rsid w:val="00304812"/>
    <w:rsid w:val="003048E6"/>
    <w:rsid w:val="003058AC"/>
    <w:rsid w:val="00305AC6"/>
    <w:rsid w:val="00305CE8"/>
    <w:rsid w:val="003061A2"/>
    <w:rsid w:val="003065C1"/>
    <w:rsid w:val="0030678E"/>
    <w:rsid w:val="00306AD1"/>
    <w:rsid w:val="00306E4E"/>
    <w:rsid w:val="00306E5C"/>
    <w:rsid w:val="00306F96"/>
    <w:rsid w:val="00307264"/>
    <w:rsid w:val="00307553"/>
    <w:rsid w:val="003075C9"/>
    <w:rsid w:val="00307C4D"/>
    <w:rsid w:val="003100A2"/>
    <w:rsid w:val="00310262"/>
    <w:rsid w:val="00310941"/>
    <w:rsid w:val="00310BC4"/>
    <w:rsid w:val="00311151"/>
    <w:rsid w:val="00311A1F"/>
    <w:rsid w:val="00311B6F"/>
    <w:rsid w:val="00311F01"/>
    <w:rsid w:val="003122F5"/>
    <w:rsid w:val="00312CC8"/>
    <w:rsid w:val="00313194"/>
    <w:rsid w:val="003136F1"/>
    <w:rsid w:val="00314959"/>
    <w:rsid w:val="00314B33"/>
    <w:rsid w:val="003156AA"/>
    <w:rsid w:val="003157AF"/>
    <w:rsid w:val="003166E3"/>
    <w:rsid w:val="00316FB5"/>
    <w:rsid w:val="00317F28"/>
    <w:rsid w:val="0032004C"/>
    <w:rsid w:val="00320294"/>
    <w:rsid w:val="00320744"/>
    <w:rsid w:val="00320B71"/>
    <w:rsid w:val="00321433"/>
    <w:rsid w:val="003214AB"/>
    <w:rsid w:val="003230B6"/>
    <w:rsid w:val="00323455"/>
    <w:rsid w:val="00323793"/>
    <w:rsid w:val="003239FE"/>
    <w:rsid w:val="00323A94"/>
    <w:rsid w:val="003248A9"/>
    <w:rsid w:val="00324FE2"/>
    <w:rsid w:val="003250D7"/>
    <w:rsid w:val="003251C0"/>
    <w:rsid w:val="003257C9"/>
    <w:rsid w:val="003257F5"/>
    <w:rsid w:val="00325C55"/>
    <w:rsid w:val="00325EFD"/>
    <w:rsid w:val="00325FC5"/>
    <w:rsid w:val="00326EF1"/>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5FDB"/>
    <w:rsid w:val="0033631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03"/>
    <w:rsid w:val="00344925"/>
    <w:rsid w:val="00344AD0"/>
    <w:rsid w:val="0034500A"/>
    <w:rsid w:val="00345DDE"/>
    <w:rsid w:val="0034636F"/>
    <w:rsid w:val="00346380"/>
    <w:rsid w:val="003466E2"/>
    <w:rsid w:val="00346EBB"/>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4E94"/>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98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10B9"/>
    <w:rsid w:val="003715BB"/>
    <w:rsid w:val="0037205A"/>
    <w:rsid w:val="00373ED4"/>
    <w:rsid w:val="003743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587"/>
    <w:rsid w:val="003926C8"/>
    <w:rsid w:val="003926F7"/>
    <w:rsid w:val="003928CA"/>
    <w:rsid w:val="00392A48"/>
    <w:rsid w:val="00393AF0"/>
    <w:rsid w:val="0039416C"/>
    <w:rsid w:val="003949ED"/>
    <w:rsid w:val="00394DE2"/>
    <w:rsid w:val="00394E05"/>
    <w:rsid w:val="003950CD"/>
    <w:rsid w:val="0039534D"/>
    <w:rsid w:val="00395516"/>
    <w:rsid w:val="003957C5"/>
    <w:rsid w:val="0039679C"/>
    <w:rsid w:val="0039686C"/>
    <w:rsid w:val="00396E8B"/>
    <w:rsid w:val="00397248"/>
    <w:rsid w:val="00397500"/>
    <w:rsid w:val="003A00CC"/>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3E0A"/>
    <w:rsid w:val="003B3F30"/>
    <w:rsid w:val="003B3F6B"/>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231"/>
    <w:rsid w:val="003D2319"/>
    <w:rsid w:val="003D24B7"/>
    <w:rsid w:val="003D258F"/>
    <w:rsid w:val="003D31E0"/>
    <w:rsid w:val="003D3257"/>
    <w:rsid w:val="003D34D3"/>
    <w:rsid w:val="003D3710"/>
    <w:rsid w:val="003D40D2"/>
    <w:rsid w:val="003D4455"/>
    <w:rsid w:val="003D46F8"/>
    <w:rsid w:val="003D4919"/>
    <w:rsid w:val="003D4B03"/>
    <w:rsid w:val="003D558C"/>
    <w:rsid w:val="003D5CE7"/>
    <w:rsid w:val="003D617C"/>
    <w:rsid w:val="003D6BD3"/>
    <w:rsid w:val="003D7030"/>
    <w:rsid w:val="003E081C"/>
    <w:rsid w:val="003E09F8"/>
    <w:rsid w:val="003E0D68"/>
    <w:rsid w:val="003E1582"/>
    <w:rsid w:val="003E1A6D"/>
    <w:rsid w:val="003E2210"/>
    <w:rsid w:val="003E2BF0"/>
    <w:rsid w:val="003E2C9F"/>
    <w:rsid w:val="003E2F8A"/>
    <w:rsid w:val="003E3447"/>
    <w:rsid w:val="003E3749"/>
    <w:rsid w:val="003E381B"/>
    <w:rsid w:val="003E3A96"/>
    <w:rsid w:val="003E3DCF"/>
    <w:rsid w:val="003E3FE1"/>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1346"/>
    <w:rsid w:val="003F26E2"/>
    <w:rsid w:val="003F286A"/>
    <w:rsid w:val="003F30C2"/>
    <w:rsid w:val="003F32AB"/>
    <w:rsid w:val="003F3D0C"/>
    <w:rsid w:val="003F3EF1"/>
    <w:rsid w:val="003F4945"/>
    <w:rsid w:val="003F4C44"/>
    <w:rsid w:val="003F57E7"/>
    <w:rsid w:val="003F5DA4"/>
    <w:rsid w:val="003F5F3E"/>
    <w:rsid w:val="003F646A"/>
    <w:rsid w:val="003F6AD7"/>
    <w:rsid w:val="003F700E"/>
    <w:rsid w:val="003F7268"/>
    <w:rsid w:val="003F74CB"/>
    <w:rsid w:val="003F7978"/>
    <w:rsid w:val="003F7A21"/>
    <w:rsid w:val="003F7A45"/>
    <w:rsid w:val="004005AB"/>
    <w:rsid w:val="004005FB"/>
    <w:rsid w:val="004012C2"/>
    <w:rsid w:val="00401D40"/>
    <w:rsid w:val="00401E69"/>
    <w:rsid w:val="004029AE"/>
    <w:rsid w:val="00402C2F"/>
    <w:rsid w:val="00402D88"/>
    <w:rsid w:val="00403BC5"/>
    <w:rsid w:val="00404253"/>
    <w:rsid w:val="00404544"/>
    <w:rsid w:val="00404716"/>
    <w:rsid w:val="00404A1E"/>
    <w:rsid w:val="00404DB9"/>
    <w:rsid w:val="0040548B"/>
    <w:rsid w:val="004056B0"/>
    <w:rsid w:val="00405AA7"/>
    <w:rsid w:val="00405C0A"/>
    <w:rsid w:val="00405D4F"/>
    <w:rsid w:val="00406796"/>
    <w:rsid w:val="00406847"/>
    <w:rsid w:val="00406AA4"/>
    <w:rsid w:val="00406D5D"/>
    <w:rsid w:val="0040716D"/>
    <w:rsid w:val="00407A20"/>
    <w:rsid w:val="0041085E"/>
    <w:rsid w:val="00410ECD"/>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1C"/>
    <w:rsid w:val="00424392"/>
    <w:rsid w:val="0042443A"/>
    <w:rsid w:val="00424533"/>
    <w:rsid w:val="004245AC"/>
    <w:rsid w:val="00424BEA"/>
    <w:rsid w:val="00425BE0"/>
    <w:rsid w:val="00425D58"/>
    <w:rsid w:val="00425F2E"/>
    <w:rsid w:val="004260E1"/>
    <w:rsid w:val="00426264"/>
    <w:rsid w:val="00426A47"/>
    <w:rsid w:val="00426BB5"/>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8C4"/>
    <w:rsid w:val="00432DCD"/>
    <w:rsid w:val="00432F99"/>
    <w:rsid w:val="0043399F"/>
    <w:rsid w:val="00433BD8"/>
    <w:rsid w:val="00433D14"/>
    <w:rsid w:val="00433E4F"/>
    <w:rsid w:val="00434AC0"/>
    <w:rsid w:val="00434D54"/>
    <w:rsid w:val="00434F42"/>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917"/>
    <w:rsid w:val="00451C6A"/>
    <w:rsid w:val="0045259B"/>
    <w:rsid w:val="00452617"/>
    <w:rsid w:val="0045268B"/>
    <w:rsid w:val="00452E20"/>
    <w:rsid w:val="00452FD2"/>
    <w:rsid w:val="0045339B"/>
    <w:rsid w:val="004536F2"/>
    <w:rsid w:val="00454558"/>
    <w:rsid w:val="004550C5"/>
    <w:rsid w:val="004550C6"/>
    <w:rsid w:val="00455280"/>
    <w:rsid w:val="00455726"/>
    <w:rsid w:val="0045594A"/>
    <w:rsid w:val="00456B3C"/>
    <w:rsid w:val="00456F21"/>
    <w:rsid w:val="0045712C"/>
    <w:rsid w:val="004571F2"/>
    <w:rsid w:val="0045738F"/>
    <w:rsid w:val="00457A17"/>
    <w:rsid w:val="00460858"/>
    <w:rsid w:val="00460B55"/>
    <w:rsid w:val="00460CEA"/>
    <w:rsid w:val="004610A7"/>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1B2"/>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718"/>
    <w:rsid w:val="0047598B"/>
    <w:rsid w:val="00475B05"/>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2B7"/>
    <w:rsid w:val="00487317"/>
    <w:rsid w:val="0048766C"/>
    <w:rsid w:val="004877D9"/>
    <w:rsid w:val="00487A91"/>
    <w:rsid w:val="004902B5"/>
    <w:rsid w:val="004904DB"/>
    <w:rsid w:val="004909EB"/>
    <w:rsid w:val="00491298"/>
    <w:rsid w:val="004919A5"/>
    <w:rsid w:val="00491CB4"/>
    <w:rsid w:val="004921D1"/>
    <w:rsid w:val="00492251"/>
    <w:rsid w:val="00492FB9"/>
    <w:rsid w:val="004938EA"/>
    <w:rsid w:val="0049413E"/>
    <w:rsid w:val="0049481F"/>
    <w:rsid w:val="004949DC"/>
    <w:rsid w:val="00494C95"/>
    <w:rsid w:val="00495167"/>
    <w:rsid w:val="00495456"/>
    <w:rsid w:val="004956FB"/>
    <w:rsid w:val="00495DF6"/>
    <w:rsid w:val="00496560"/>
    <w:rsid w:val="00496D63"/>
    <w:rsid w:val="004A0312"/>
    <w:rsid w:val="004A0634"/>
    <w:rsid w:val="004A06D8"/>
    <w:rsid w:val="004A0E11"/>
    <w:rsid w:val="004A188B"/>
    <w:rsid w:val="004A1947"/>
    <w:rsid w:val="004A1CAF"/>
    <w:rsid w:val="004A206B"/>
    <w:rsid w:val="004A21CD"/>
    <w:rsid w:val="004A280E"/>
    <w:rsid w:val="004A3CDD"/>
    <w:rsid w:val="004A4388"/>
    <w:rsid w:val="004A6325"/>
    <w:rsid w:val="004A64D3"/>
    <w:rsid w:val="004A66BC"/>
    <w:rsid w:val="004A6A8D"/>
    <w:rsid w:val="004A6D26"/>
    <w:rsid w:val="004A713A"/>
    <w:rsid w:val="004A75C0"/>
    <w:rsid w:val="004A78A6"/>
    <w:rsid w:val="004A7DD6"/>
    <w:rsid w:val="004A7FB6"/>
    <w:rsid w:val="004B0416"/>
    <w:rsid w:val="004B07E9"/>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163E"/>
    <w:rsid w:val="004D221C"/>
    <w:rsid w:val="004D28BE"/>
    <w:rsid w:val="004D2DEE"/>
    <w:rsid w:val="004D3426"/>
    <w:rsid w:val="004D343D"/>
    <w:rsid w:val="004D364F"/>
    <w:rsid w:val="004D37EC"/>
    <w:rsid w:val="004D403A"/>
    <w:rsid w:val="004D40B0"/>
    <w:rsid w:val="004D412A"/>
    <w:rsid w:val="004D41E8"/>
    <w:rsid w:val="004D48F9"/>
    <w:rsid w:val="004D4C35"/>
    <w:rsid w:val="004D4F3E"/>
    <w:rsid w:val="004D5A19"/>
    <w:rsid w:val="004D5D64"/>
    <w:rsid w:val="004D6799"/>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3B19"/>
    <w:rsid w:val="004F48B1"/>
    <w:rsid w:val="004F494D"/>
    <w:rsid w:val="004F6544"/>
    <w:rsid w:val="004F6BE9"/>
    <w:rsid w:val="004F786E"/>
    <w:rsid w:val="004F78C9"/>
    <w:rsid w:val="004F7B14"/>
    <w:rsid w:val="004F7FEA"/>
    <w:rsid w:val="005000EE"/>
    <w:rsid w:val="005002F4"/>
    <w:rsid w:val="00501DBA"/>
    <w:rsid w:val="00502610"/>
    <w:rsid w:val="00502620"/>
    <w:rsid w:val="005027CD"/>
    <w:rsid w:val="00502B9F"/>
    <w:rsid w:val="00502BF7"/>
    <w:rsid w:val="00503216"/>
    <w:rsid w:val="005035D3"/>
    <w:rsid w:val="00503750"/>
    <w:rsid w:val="00504B7F"/>
    <w:rsid w:val="00504CFF"/>
    <w:rsid w:val="00505844"/>
    <w:rsid w:val="00505A8F"/>
    <w:rsid w:val="00505D9E"/>
    <w:rsid w:val="005064C1"/>
    <w:rsid w:val="0050671E"/>
    <w:rsid w:val="00506BB8"/>
    <w:rsid w:val="00507082"/>
    <w:rsid w:val="005073BF"/>
    <w:rsid w:val="005076FB"/>
    <w:rsid w:val="00507998"/>
    <w:rsid w:val="00507AFC"/>
    <w:rsid w:val="00507E7F"/>
    <w:rsid w:val="0051008D"/>
    <w:rsid w:val="0051050F"/>
    <w:rsid w:val="005105E0"/>
    <w:rsid w:val="00510D9E"/>
    <w:rsid w:val="00511298"/>
    <w:rsid w:val="00511360"/>
    <w:rsid w:val="0051215E"/>
    <w:rsid w:val="005123BE"/>
    <w:rsid w:val="00512DDC"/>
    <w:rsid w:val="005131EE"/>
    <w:rsid w:val="00513D0C"/>
    <w:rsid w:val="00514080"/>
    <w:rsid w:val="005140C6"/>
    <w:rsid w:val="005140DF"/>
    <w:rsid w:val="005143C9"/>
    <w:rsid w:val="0051456B"/>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C9D"/>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DE4"/>
    <w:rsid w:val="00534E0A"/>
    <w:rsid w:val="00534EB2"/>
    <w:rsid w:val="005350C2"/>
    <w:rsid w:val="005354F4"/>
    <w:rsid w:val="00535821"/>
    <w:rsid w:val="005362BD"/>
    <w:rsid w:val="00536A08"/>
    <w:rsid w:val="00536CCA"/>
    <w:rsid w:val="00540356"/>
    <w:rsid w:val="00540D11"/>
    <w:rsid w:val="00540E9A"/>
    <w:rsid w:val="005412DB"/>
    <w:rsid w:val="0054164C"/>
    <w:rsid w:val="00541E67"/>
    <w:rsid w:val="00541E9C"/>
    <w:rsid w:val="00541F6D"/>
    <w:rsid w:val="005425A2"/>
    <w:rsid w:val="0054270B"/>
    <w:rsid w:val="0054279F"/>
    <w:rsid w:val="00542E83"/>
    <w:rsid w:val="00542E96"/>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466"/>
    <w:rsid w:val="005555A7"/>
    <w:rsid w:val="00555719"/>
    <w:rsid w:val="00555F46"/>
    <w:rsid w:val="0055649F"/>
    <w:rsid w:val="00557143"/>
    <w:rsid w:val="00557E81"/>
    <w:rsid w:val="00560C2A"/>
    <w:rsid w:val="00560C39"/>
    <w:rsid w:val="00560F5D"/>
    <w:rsid w:val="0056143D"/>
    <w:rsid w:val="0056162E"/>
    <w:rsid w:val="00562B5C"/>
    <w:rsid w:val="0056408A"/>
    <w:rsid w:val="00564950"/>
    <w:rsid w:val="00564FD0"/>
    <w:rsid w:val="0056659D"/>
    <w:rsid w:val="0056699D"/>
    <w:rsid w:val="00566F5D"/>
    <w:rsid w:val="0056731F"/>
    <w:rsid w:val="00570291"/>
    <w:rsid w:val="00570638"/>
    <w:rsid w:val="005710E8"/>
    <w:rsid w:val="00571F9F"/>
    <w:rsid w:val="00573752"/>
    <w:rsid w:val="005739E8"/>
    <w:rsid w:val="00573BC9"/>
    <w:rsid w:val="0057418E"/>
    <w:rsid w:val="005741C3"/>
    <w:rsid w:val="005743B2"/>
    <w:rsid w:val="0057452A"/>
    <w:rsid w:val="005749DB"/>
    <w:rsid w:val="00574AE5"/>
    <w:rsid w:val="00574E48"/>
    <w:rsid w:val="00574EF9"/>
    <w:rsid w:val="00575982"/>
    <w:rsid w:val="00576E9D"/>
    <w:rsid w:val="005770AF"/>
    <w:rsid w:val="005779C5"/>
    <w:rsid w:val="00577AF0"/>
    <w:rsid w:val="0058081E"/>
    <w:rsid w:val="0058087B"/>
    <w:rsid w:val="00581186"/>
    <w:rsid w:val="00581351"/>
    <w:rsid w:val="005813A7"/>
    <w:rsid w:val="00581867"/>
    <w:rsid w:val="005820A9"/>
    <w:rsid w:val="005821B0"/>
    <w:rsid w:val="0058266C"/>
    <w:rsid w:val="00582E60"/>
    <w:rsid w:val="00584334"/>
    <w:rsid w:val="005846E5"/>
    <w:rsid w:val="00584D0D"/>
    <w:rsid w:val="00584D2F"/>
    <w:rsid w:val="00584E29"/>
    <w:rsid w:val="0058507E"/>
    <w:rsid w:val="00585428"/>
    <w:rsid w:val="0058544E"/>
    <w:rsid w:val="00585FF0"/>
    <w:rsid w:val="00586105"/>
    <w:rsid w:val="005864B1"/>
    <w:rsid w:val="00586A77"/>
    <w:rsid w:val="005872A7"/>
    <w:rsid w:val="0058735E"/>
    <w:rsid w:val="005879FD"/>
    <w:rsid w:val="00587A0F"/>
    <w:rsid w:val="00590297"/>
    <w:rsid w:val="00590C47"/>
    <w:rsid w:val="00590D69"/>
    <w:rsid w:val="005911DC"/>
    <w:rsid w:val="005912F0"/>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AB0"/>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09A"/>
    <w:rsid w:val="005A6B0A"/>
    <w:rsid w:val="005A71F7"/>
    <w:rsid w:val="005B0520"/>
    <w:rsid w:val="005B09D1"/>
    <w:rsid w:val="005B0AF9"/>
    <w:rsid w:val="005B13E5"/>
    <w:rsid w:val="005B1556"/>
    <w:rsid w:val="005B2478"/>
    <w:rsid w:val="005B25EF"/>
    <w:rsid w:val="005B2967"/>
    <w:rsid w:val="005B2AA0"/>
    <w:rsid w:val="005B2CF3"/>
    <w:rsid w:val="005B2FA0"/>
    <w:rsid w:val="005B39EB"/>
    <w:rsid w:val="005B3F78"/>
    <w:rsid w:val="005B54FB"/>
    <w:rsid w:val="005B6CB7"/>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4F6D"/>
    <w:rsid w:val="005C5009"/>
    <w:rsid w:val="005C5037"/>
    <w:rsid w:val="005C576A"/>
    <w:rsid w:val="005C6D80"/>
    <w:rsid w:val="005C71F7"/>
    <w:rsid w:val="005C792B"/>
    <w:rsid w:val="005C7E04"/>
    <w:rsid w:val="005D05F2"/>
    <w:rsid w:val="005D0C33"/>
    <w:rsid w:val="005D0EF6"/>
    <w:rsid w:val="005D1134"/>
    <w:rsid w:val="005D12F4"/>
    <w:rsid w:val="005D18C0"/>
    <w:rsid w:val="005D1D1C"/>
    <w:rsid w:val="005D1FAF"/>
    <w:rsid w:val="005D214C"/>
    <w:rsid w:val="005D2B25"/>
    <w:rsid w:val="005D307B"/>
    <w:rsid w:val="005D4236"/>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2DE4"/>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215"/>
    <w:rsid w:val="005F757B"/>
    <w:rsid w:val="005F7A59"/>
    <w:rsid w:val="006005A9"/>
    <w:rsid w:val="0060086A"/>
    <w:rsid w:val="00600AA4"/>
    <w:rsid w:val="00600E99"/>
    <w:rsid w:val="00601416"/>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3F"/>
    <w:rsid w:val="00606ECD"/>
    <w:rsid w:val="0060759B"/>
    <w:rsid w:val="0060765E"/>
    <w:rsid w:val="00607D0B"/>
    <w:rsid w:val="006106B4"/>
    <w:rsid w:val="0061070A"/>
    <w:rsid w:val="00611192"/>
    <w:rsid w:val="00612122"/>
    <w:rsid w:val="0061261E"/>
    <w:rsid w:val="00612B08"/>
    <w:rsid w:val="00613093"/>
    <w:rsid w:val="00613791"/>
    <w:rsid w:val="00613A9E"/>
    <w:rsid w:val="00613E6C"/>
    <w:rsid w:val="00614182"/>
    <w:rsid w:val="0061452E"/>
    <w:rsid w:val="00614C21"/>
    <w:rsid w:val="00615322"/>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AE0"/>
    <w:rsid w:val="00625CAF"/>
    <w:rsid w:val="006260F2"/>
    <w:rsid w:val="00626AE5"/>
    <w:rsid w:val="00626D30"/>
    <w:rsid w:val="0062728A"/>
    <w:rsid w:val="0062784A"/>
    <w:rsid w:val="00627FFA"/>
    <w:rsid w:val="00630B6E"/>
    <w:rsid w:val="00630C64"/>
    <w:rsid w:val="00631409"/>
    <w:rsid w:val="006314C0"/>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62AC"/>
    <w:rsid w:val="00637484"/>
    <w:rsid w:val="00637802"/>
    <w:rsid w:val="00637B53"/>
    <w:rsid w:val="00637D66"/>
    <w:rsid w:val="006407F5"/>
    <w:rsid w:val="00640A8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1B1"/>
    <w:rsid w:val="0065743B"/>
    <w:rsid w:val="0065744B"/>
    <w:rsid w:val="006579EE"/>
    <w:rsid w:val="00660CF0"/>
    <w:rsid w:val="00660F19"/>
    <w:rsid w:val="0066101F"/>
    <w:rsid w:val="00661710"/>
    <w:rsid w:val="00661924"/>
    <w:rsid w:val="006622AC"/>
    <w:rsid w:val="00662A17"/>
    <w:rsid w:val="006634E5"/>
    <w:rsid w:val="00663A11"/>
    <w:rsid w:val="00663A68"/>
    <w:rsid w:val="0066403E"/>
    <w:rsid w:val="00664190"/>
    <w:rsid w:val="006641AA"/>
    <w:rsid w:val="0066510E"/>
    <w:rsid w:val="0066527C"/>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55B"/>
    <w:rsid w:val="006737F3"/>
    <w:rsid w:val="00673AD8"/>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0BA6"/>
    <w:rsid w:val="00691256"/>
    <w:rsid w:val="00691553"/>
    <w:rsid w:val="00691FDC"/>
    <w:rsid w:val="006925E4"/>
    <w:rsid w:val="00692B97"/>
    <w:rsid w:val="006931F8"/>
    <w:rsid w:val="00693764"/>
    <w:rsid w:val="00694E03"/>
    <w:rsid w:val="00694F5A"/>
    <w:rsid w:val="006955F1"/>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30"/>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83F"/>
    <w:rsid w:val="006B3E09"/>
    <w:rsid w:val="006B4A1E"/>
    <w:rsid w:val="006B4E2B"/>
    <w:rsid w:val="006B5F69"/>
    <w:rsid w:val="006B68FF"/>
    <w:rsid w:val="006B74ED"/>
    <w:rsid w:val="006B7A35"/>
    <w:rsid w:val="006B7DBF"/>
    <w:rsid w:val="006C0A69"/>
    <w:rsid w:val="006C1590"/>
    <w:rsid w:val="006C195C"/>
    <w:rsid w:val="006C1A6A"/>
    <w:rsid w:val="006C1EE1"/>
    <w:rsid w:val="006C21F7"/>
    <w:rsid w:val="006C2373"/>
    <w:rsid w:val="006C29F9"/>
    <w:rsid w:val="006C38BF"/>
    <w:rsid w:val="006C4635"/>
    <w:rsid w:val="006C493C"/>
    <w:rsid w:val="006C4BF8"/>
    <w:rsid w:val="006C58EB"/>
    <w:rsid w:val="006C59C7"/>
    <w:rsid w:val="006C5A90"/>
    <w:rsid w:val="006C5FB3"/>
    <w:rsid w:val="006C710B"/>
    <w:rsid w:val="006C734B"/>
    <w:rsid w:val="006C754D"/>
    <w:rsid w:val="006C7C7D"/>
    <w:rsid w:val="006C7F6E"/>
    <w:rsid w:val="006D08B3"/>
    <w:rsid w:val="006D0F0C"/>
    <w:rsid w:val="006D175A"/>
    <w:rsid w:val="006D1D99"/>
    <w:rsid w:val="006D266B"/>
    <w:rsid w:val="006D2765"/>
    <w:rsid w:val="006D31F3"/>
    <w:rsid w:val="006D3699"/>
    <w:rsid w:val="006D3E87"/>
    <w:rsid w:val="006D4D29"/>
    <w:rsid w:val="006D53A2"/>
    <w:rsid w:val="006D5597"/>
    <w:rsid w:val="006D55AF"/>
    <w:rsid w:val="006D598D"/>
    <w:rsid w:val="006D63E1"/>
    <w:rsid w:val="006D63EB"/>
    <w:rsid w:val="006D659C"/>
    <w:rsid w:val="006D78FA"/>
    <w:rsid w:val="006E058F"/>
    <w:rsid w:val="006E0AFD"/>
    <w:rsid w:val="006E1022"/>
    <w:rsid w:val="006E13A0"/>
    <w:rsid w:val="006E2724"/>
    <w:rsid w:val="006E2BDE"/>
    <w:rsid w:val="006E3434"/>
    <w:rsid w:val="006E4587"/>
    <w:rsid w:val="006E4DE4"/>
    <w:rsid w:val="006E5189"/>
    <w:rsid w:val="006E54B4"/>
    <w:rsid w:val="006E5961"/>
    <w:rsid w:val="006E5E4A"/>
    <w:rsid w:val="006E63D8"/>
    <w:rsid w:val="006E6D8F"/>
    <w:rsid w:val="006E7278"/>
    <w:rsid w:val="006E7875"/>
    <w:rsid w:val="006E79EA"/>
    <w:rsid w:val="006E7B05"/>
    <w:rsid w:val="006F00D1"/>
    <w:rsid w:val="006F031D"/>
    <w:rsid w:val="006F0A11"/>
    <w:rsid w:val="006F0BDA"/>
    <w:rsid w:val="006F119D"/>
    <w:rsid w:val="006F14EE"/>
    <w:rsid w:val="006F150F"/>
    <w:rsid w:val="006F1A15"/>
    <w:rsid w:val="006F1F76"/>
    <w:rsid w:val="006F20AB"/>
    <w:rsid w:val="006F20CE"/>
    <w:rsid w:val="006F266A"/>
    <w:rsid w:val="006F2F26"/>
    <w:rsid w:val="006F3172"/>
    <w:rsid w:val="006F31DC"/>
    <w:rsid w:val="006F34B4"/>
    <w:rsid w:val="006F388C"/>
    <w:rsid w:val="006F461D"/>
    <w:rsid w:val="006F4912"/>
    <w:rsid w:val="006F5BDC"/>
    <w:rsid w:val="006F6AD4"/>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002"/>
    <w:rsid w:val="007057D4"/>
    <w:rsid w:val="00707795"/>
    <w:rsid w:val="0070791E"/>
    <w:rsid w:val="00707EA2"/>
    <w:rsid w:val="00707FF8"/>
    <w:rsid w:val="00710953"/>
    <w:rsid w:val="00710DB4"/>
    <w:rsid w:val="00710F8B"/>
    <w:rsid w:val="00711119"/>
    <w:rsid w:val="007117E0"/>
    <w:rsid w:val="0071194A"/>
    <w:rsid w:val="00711B15"/>
    <w:rsid w:val="00711BC4"/>
    <w:rsid w:val="0071265A"/>
    <w:rsid w:val="00712E4D"/>
    <w:rsid w:val="00712FF8"/>
    <w:rsid w:val="0071398A"/>
    <w:rsid w:val="0071418B"/>
    <w:rsid w:val="00714458"/>
    <w:rsid w:val="00714D96"/>
    <w:rsid w:val="00714F65"/>
    <w:rsid w:val="00715311"/>
    <w:rsid w:val="00715EFF"/>
    <w:rsid w:val="00715F18"/>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649"/>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79B"/>
    <w:rsid w:val="00740873"/>
    <w:rsid w:val="00740B25"/>
    <w:rsid w:val="00740B29"/>
    <w:rsid w:val="00741278"/>
    <w:rsid w:val="0074145A"/>
    <w:rsid w:val="00741D0A"/>
    <w:rsid w:val="00741F1A"/>
    <w:rsid w:val="007421E0"/>
    <w:rsid w:val="00742410"/>
    <w:rsid w:val="0074287E"/>
    <w:rsid w:val="00742B40"/>
    <w:rsid w:val="007430A4"/>
    <w:rsid w:val="00743A0A"/>
    <w:rsid w:val="00743B85"/>
    <w:rsid w:val="00743E3A"/>
    <w:rsid w:val="00744DEC"/>
    <w:rsid w:val="007450A7"/>
    <w:rsid w:val="00745225"/>
    <w:rsid w:val="00745F25"/>
    <w:rsid w:val="00746150"/>
    <w:rsid w:val="00746E51"/>
    <w:rsid w:val="007471FE"/>
    <w:rsid w:val="0074731B"/>
    <w:rsid w:val="0074736E"/>
    <w:rsid w:val="007473FF"/>
    <w:rsid w:val="00747501"/>
    <w:rsid w:val="00747C82"/>
    <w:rsid w:val="00747D0D"/>
    <w:rsid w:val="00747E23"/>
    <w:rsid w:val="007505B4"/>
    <w:rsid w:val="007505DB"/>
    <w:rsid w:val="007510B2"/>
    <w:rsid w:val="007513ED"/>
    <w:rsid w:val="00751511"/>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39D"/>
    <w:rsid w:val="00761422"/>
    <w:rsid w:val="007618A5"/>
    <w:rsid w:val="00761DAE"/>
    <w:rsid w:val="00761E70"/>
    <w:rsid w:val="0076312F"/>
    <w:rsid w:val="00763BDB"/>
    <w:rsid w:val="00763C0A"/>
    <w:rsid w:val="00763DBB"/>
    <w:rsid w:val="00763E56"/>
    <w:rsid w:val="0076489B"/>
    <w:rsid w:val="00764C79"/>
    <w:rsid w:val="00764DCB"/>
    <w:rsid w:val="0076606E"/>
    <w:rsid w:val="00767747"/>
    <w:rsid w:val="00770BD3"/>
    <w:rsid w:val="007729B6"/>
    <w:rsid w:val="007733F7"/>
    <w:rsid w:val="00773BD6"/>
    <w:rsid w:val="00773F99"/>
    <w:rsid w:val="00773FBF"/>
    <w:rsid w:val="007742BB"/>
    <w:rsid w:val="007745D1"/>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ED3"/>
    <w:rsid w:val="00780F47"/>
    <w:rsid w:val="0078151C"/>
    <w:rsid w:val="007825FB"/>
    <w:rsid w:val="00782767"/>
    <w:rsid w:val="007828DE"/>
    <w:rsid w:val="00782F6E"/>
    <w:rsid w:val="00783023"/>
    <w:rsid w:val="0078315E"/>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66D"/>
    <w:rsid w:val="00787745"/>
    <w:rsid w:val="00787C6E"/>
    <w:rsid w:val="0079024B"/>
    <w:rsid w:val="00791355"/>
    <w:rsid w:val="0079197F"/>
    <w:rsid w:val="0079280C"/>
    <w:rsid w:val="0079309F"/>
    <w:rsid w:val="0079325B"/>
    <w:rsid w:val="007937C4"/>
    <w:rsid w:val="00793B91"/>
    <w:rsid w:val="00794721"/>
    <w:rsid w:val="00794767"/>
    <w:rsid w:val="007950C3"/>
    <w:rsid w:val="00795B6D"/>
    <w:rsid w:val="00795E97"/>
    <w:rsid w:val="007964AC"/>
    <w:rsid w:val="007967D1"/>
    <w:rsid w:val="0079741E"/>
    <w:rsid w:val="00797767"/>
    <w:rsid w:val="00797EF8"/>
    <w:rsid w:val="007A005B"/>
    <w:rsid w:val="007A0243"/>
    <w:rsid w:val="007A02AA"/>
    <w:rsid w:val="007A0601"/>
    <w:rsid w:val="007A1420"/>
    <w:rsid w:val="007A165E"/>
    <w:rsid w:val="007A1C51"/>
    <w:rsid w:val="007A2582"/>
    <w:rsid w:val="007A26D4"/>
    <w:rsid w:val="007A28B9"/>
    <w:rsid w:val="007A2A38"/>
    <w:rsid w:val="007A2DDF"/>
    <w:rsid w:val="007A3B85"/>
    <w:rsid w:val="007A3E40"/>
    <w:rsid w:val="007A403D"/>
    <w:rsid w:val="007A41AF"/>
    <w:rsid w:val="007A4438"/>
    <w:rsid w:val="007A4D3A"/>
    <w:rsid w:val="007A513F"/>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3A9"/>
    <w:rsid w:val="007B2440"/>
    <w:rsid w:val="007B2DA8"/>
    <w:rsid w:val="007B3516"/>
    <w:rsid w:val="007B4D75"/>
    <w:rsid w:val="007B5A49"/>
    <w:rsid w:val="007B5E12"/>
    <w:rsid w:val="007B604C"/>
    <w:rsid w:val="007B6075"/>
    <w:rsid w:val="007B6CBD"/>
    <w:rsid w:val="007B713B"/>
    <w:rsid w:val="007B7218"/>
    <w:rsid w:val="007B7B38"/>
    <w:rsid w:val="007B7BF7"/>
    <w:rsid w:val="007C00BF"/>
    <w:rsid w:val="007C03D7"/>
    <w:rsid w:val="007C08FE"/>
    <w:rsid w:val="007C1D4A"/>
    <w:rsid w:val="007C1ECF"/>
    <w:rsid w:val="007C2182"/>
    <w:rsid w:val="007C2F4E"/>
    <w:rsid w:val="007C321B"/>
    <w:rsid w:val="007C367D"/>
    <w:rsid w:val="007C4266"/>
    <w:rsid w:val="007C4604"/>
    <w:rsid w:val="007C4881"/>
    <w:rsid w:val="007C4B6A"/>
    <w:rsid w:val="007C5585"/>
    <w:rsid w:val="007C5A9A"/>
    <w:rsid w:val="007C61F1"/>
    <w:rsid w:val="007C6D49"/>
    <w:rsid w:val="007C7AB6"/>
    <w:rsid w:val="007C7B17"/>
    <w:rsid w:val="007C7CA6"/>
    <w:rsid w:val="007D028D"/>
    <w:rsid w:val="007D09AD"/>
    <w:rsid w:val="007D09CC"/>
    <w:rsid w:val="007D0C0E"/>
    <w:rsid w:val="007D136C"/>
    <w:rsid w:val="007D15B5"/>
    <w:rsid w:val="007D1B55"/>
    <w:rsid w:val="007D288D"/>
    <w:rsid w:val="007D2CA3"/>
    <w:rsid w:val="007D35C9"/>
    <w:rsid w:val="007D3B0F"/>
    <w:rsid w:val="007D3B3E"/>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C3A"/>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428"/>
    <w:rsid w:val="007E7B30"/>
    <w:rsid w:val="007E7BFC"/>
    <w:rsid w:val="007F0DD2"/>
    <w:rsid w:val="007F1134"/>
    <w:rsid w:val="007F153E"/>
    <w:rsid w:val="007F15B0"/>
    <w:rsid w:val="007F1BE1"/>
    <w:rsid w:val="007F1EB8"/>
    <w:rsid w:val="007F1F36"/>
    <w:rsid w:val="007F214D"/>
    <w:rsid w:val="007F22D9"/>
    <w:rsid w:val="007F236F"/>
    <w:rsid w:val="007F23C6"/>
    <w:rsid w:val="007F261E"/>
    <w:rsid w:val="007F31E3"/>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ED7"/>
    <w:rsid w:val="00800F11"/>
    <w:rsid w:val="008012A4"/>
    <w:rsid w:val="00801764"/>
    <w:rsid w:val="00801B4A"/>
    <w:rsid w:val="00802751"/>
    <w:rsid w:val="008027B1"/>
    <w:rsid w:val="00802976"/>
    <w:rsid w:val="00802F28"/>
    <w:rsid w:val="008036F4"/>
    <w:rsid w:val="00803D29"/>
    <w:rsid w:val="00804528"/>
    <w:rsid w:val="00804797"/>
    <w:rsid w:val="00804B53"/>
    <w:rsid w:val="0080511A"/>
    <w:rsid w:val="00805344"/>
    <w:rsid w:val="0080572B"/>
    <w:rsid w:val="00805A0F"/>
    <w:rsid w:val="00805C5D"/>
    <w:rsid w:val="00805D21"/>
    <w:rsid w:val="00805D51"/>
    <w:rsid w:val="0080637D"/>
    <w:rsid w:val="00806748"/>
    <w:rsid w:val="00806766"/>
    <w:rsid w:val="00806C79"/>
    <w:rsid w:val="00806CBF"/>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6CFA"/>
    <w:rsid w:val="00827B11"/>
    <w:rsid w:val="00827BC5"/>
    <w:rsid w:val="00827C4A"/>
    <w:rsid w:val="00830D40"/>
    <w:rsid w:val="00830FF8"/>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69F"/>
    <w:rsid w:val="008367D0"/>
    <w:rsid w:val="00837187"/>
    <w:rsid w:val="008416E6"/>
    <w:rsid w:val="0084199F"/>
    <w:rsid w:val="008419E6"/>
    <w:rsid w:val="00842154"/>
    <w:rsid w:val="00842358"/>
    <w:rsid w:val="008426BC"/>
    <w:rsid w:val="00842B45"/>
    <w:rsid w:val="00842F90"/>
    <w:rsid w:val="00843089"/>
    <w:rsid w:val="008432F0"/>
    <w:rsid w:val="00843B2C"/>
    <w:rsid w:val="00844048"/>
    <w:rsid w:val="008447D6"/>
    <w:rsid w:val="00845F86"/>
    <w:rsid w:val="00845F9A"/>
    <w:rsid w:val="0084614F"/>
    <w:rsid w:val="0084628C"/>
    <w:rsid w:val="0084685B"/>
    <w:rsid w:val="00846D85"/>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BD7"/>
    <w:rsid w:val="00870CD1"/>
    <w:rsid w:val="00870EAC"/>
    <w:rsid w:val="00871D1D"/>
    <w:rsid w:val="008721E6"/>
    <w:rsid w:val="0087249B"/>
    <w:rsid w:val="00872673"/>
    <w:rsid w:val="008728B5"/>
    <w:rsid w:val="008729B5"/>
    <w:rsid w:val="00873155"/>
    <w:rsid w:val="0087333A"/>
    <w:rsid w:val="008733CF"/>
    <w:rsid w:val="0087340A"/>
    <w:rsid w:val="00873D45"/>
    <w:rsid w:val="008743F8"/>
    <w:rsid w:val="00875570"/>
    <w:rsid w:val="00875845"/>
    <w:rsid w:val="00875907"/>
    <w:rsid w:val="00875A7D"/>
    <w:rsid w:val="00875D8D"/>
    <w:rsid w:val="008761FC"/>
    <w:rsid w:val="008762AA"/>
    <w:rsid w:val="008765B4"/>
    <w:rsid w:val="00876877"/>
    <w:rsid w:val="00876E37"/>
    <w:rsid w:val="00877337"/>
    <w:rsid w:val="0087736C"/>
    <w:rsid w:val="00877474"/>
    <w:rsid w:val="00877A12"/>
    <w:rsid w:val="008803D8"/>
    <w:rsid w:val="00880410"/>
    <w:rsid w:val="00880CF6"/>
    <w:rsid w:val="008812EC"/>
    <w:rsid w:val="00881C0E"/>
    <w:rsid w:val="00881FD0"/>
    <w:rsid w:val="008821D7"/>
    <w:rsid w:val="008824BD"/>
    <w:rsid w:val="00882770"/>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86C1F"/>
    <w:rsid w:val="00887E07"/>
    <w:rsid w:val="008907B4"/>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B99"/>
    <w:rsid w:val="00894C74"/>
    <w:rsid w:val="00895F0B"/>
    <w:rsid w:val="00896AC4"/>
    <w:rsid w:val="00897574"/>
    <w:rsid w:val="00897848"/>
    <w:rsid w:val="008A06A7"/>
    <w:rsid w:val="008A0ADF"/>
    <w:rsid w:val="008A1085"/>
    <w:rsid w:val="008A109F"/>
    <w:rsid w:val="008A21F2"/>
    <w:rsid w:val="008A2FF0"/>
    <w:rsid w:val="008A369B"/>
    <w:rsid w:val="008A3702"/>
    <w:rsid w:val="008A37F3"/>
    <w:rsid w:val="008A3913"/>
    <w:rsid w:val="008A4BCC"/>
    <w:rsid w:val="008A4FBF"/>
    <w:rsid w:val="008A503E"/>
    <w:rsid w:val="008A5587"/>
    <w:rsid w:val="008A59E2"/>
    <w:rsid w:val="008A5D57"/>
    <w:rsid w:val="008A5F36"/>
    <w:rsid w:val="008A6273"/>
    <w:rsid w:val="008A635D"/>
    <w:rsid w:val="008A6D3B"/>
    <w:rsid w:val="008A71DE"/>
    <w:rsid w:val="008A7B7B"/>
    <w:rsid w:val="008A7D12"/>
    <w:rsid w:val="008A7E74"/>
    <w:rsid w:val="008A7F73"/>
    <w:rsid w:val="008B00BE"/>
    <w:rsid w:val="008B0DBA"/>
    <w:rsid w:val="008B18C9"/>
    <w:rsid w:val="008B19A6"/>
    <w:rsid w:val="008B19D6"/>
    <w:rsid w:val="008B1BA7"/>
    <w:rsid w:val="008B1E9A"/>
    <w:rsid w:val="008B1FDF"/>
    <w:rsid w:val="008B20E0"/>
    <w:rsid w:val="008B2B30"/>
    <w:rsid w:val="008B2D5F"/>
    <w:rsid w:val="008B46AF"/>
    <w:rsid w:val="008B477E"/>
    <w:rsid w:val="008B4988"/>
    <w:rsid w:val="008B4DAB"/>
    <w:rsid w:val="008B5F1E"/>
    <w:rsid w:val="008B60F3"/>
    <w:rsid w:val="008B6464"/>
    <w:rsid w:val="008B6AE4"/>
    <w:rsid w:val="008B71E6"/>
    <w:rsid w:val="008B7775"/>
    <w:rsid w:val="008B7872"/>
    <w:rsid w:val="008B7A9C"/>
    <w:rsid w:val="008C014D"/>
    <w:rsid w:val="008C0515"/>
    <w:rsid w:val="008C10D1"/>
    <w:rsid w:val="008C1295"/>
    <w:rsid w:val="008C13F7"/>
    <w:rsid w:val="008C194F"/>
    <w:rsid w:val="008C1ADE"/>
    <w:rsid w:val="008C1BF1"/>
    <w:rsid w:val="008C1C44"/>
    <w:rsid w:val="008C237D"/>
    <w:rsid w:val="008C2C52"/>
    <w:rsid w:val="008C2DAC"/>
    <w:rsid w:val="008C2F2A"/>
    <w:rsid w:val="008C2F32"/>
    <w:rsid w:val="008C3C2B"/>
    <w:rsid w:val="008C3F6C"/>
    <w:rsid w:val="008C4145"/>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BC2"/>
    <w:rsid w:val="008D4F13"/>
    <w:rsid w:val="008D5304"/>
    <w:rsid w:val="008D53A9"/>
    <w:rsid w:val="008D550A"/>
    <w:rsid w:val="008D5871"/>
    <w:rsid w:val="008D5BA2"/>
    <w:rsid w:val="008D690C"/>
    <w:rsid w:val="008D6CDF"/>
    <w:rsid w:val="008D7529"/>
    <w:rsid w:val="008E0FD1"/>
    <w:rsid w:val="008E1605"/>
    <w:rsid w:val="008E1BB4"/>
    <w:rsid w:val="008E1BD7"/>
    <w:rsid w:val="008E2F78"/>
    <w:rsid w:val="008E3240"/>
    <w:rsid w:val="008E3443"/>
    <w:rsid w:val="008E3804"/>
    <w:rsid w:val="008E44D4"/>
    <w:rsid w:val="008E47EC"/>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435"/>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45E"/>
    <w:rsid w:val="00902736"/>
    <w:rsid w:val="009028BA"/>
    <w:rsid w:val="00902AF9"/>
    <w:rsid w:val="00902E84"/>
    <w:rsid w:val="00902FA3"/>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001"/>
    <w:rsid w:val="009153B0"/>
    <w:rsid w:val="00915584"/>
    <w:rsid w:val="009155D6"/>
    <w:rsid w:val="00915BBD"/>
    <w:rsid w:val="00916821"/>
    <w:rsid w:val="00916971"/>
    <w:rsid w:val="00916CE3"/>
    <w:rsid w:val="00916DEC"/>
    <w:rsid w:val="0091716B"/>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1A7"/>
    <w:rsid w:val="00925529"/>
    <w:rsid w:val="00926425"/>
    <w:rsid w:val="0092651D"/>
    <w:rsid w:val="0092723F"/>
    <w:rsid w:val="009276A9"/>
    <w:rsid w:val="009277D8"/>
    <w:rsid w:val="00927AFD"/>
    <w:rsid w:val="0093018C"/>
    <w:rsid w:val="00930732"/>
    <w:rsid w:val="00930A63"/>
    <w:rsid w:val="00930BD7"/>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2E90"/>
    <w:rsid w:val="00943E4F"/>
    <w:rsid w:val="00944028"/>
    <w:rsid w:val="00944089"/>
    <w:rsid w:val="00944685"/>
    <w:rsid w:val="009447B2"/>
    <w:rsid w:val="00944967"/>
    <w:rsid w:val="00944FCC"/>
    <w:rsid w:val="0094504C"/>
    <w:rsid w:val="00945424"/>
    <w:rsid w:val="00945514"/>
    <w:rsid w:val="00945D87"/>
    <w:rsid w:val="00946BC0"/>
    <w:rsid w:val="00946CD9"/>
    <w:rsid w:val="0094725A"/>
    <w:rsid w:val="00947793"/>
    <w:rsid w:val="009502A3"/>
    <w:rsid w:val="00950980"/>
    <w:rsid w:val="00950F68"/>
    <w:rsid w:val="009513E4"/>
    <w:rsid w:val="009518E5"/>
    <w:rsid w:val="0095259C"/>
    <w:rsid w:val="0095281D"/>
    <w:rsid w:val="00952F4D"/>
    <w:rsid w:val="00953EB3"/>
    <w:rsid w:val="009543F4"/>
    <w:rsid w:val="00954423"/>
    <w:rsid w:val="00954B9C"/>
    <w:rsid w:val="00954D25"/>
    <w:rsid w:val="0096059A"/>
    <w:rsid w:val="00960DCB"/>
    <w:rsid w:val="009611B4"/>
    <w:rsid w:val="0096126B"/>
    <w:rsid w:val="009614A5"/>
    <w:rsid w:val="009627AC"/>
    <w:rsid w:val="009629AD"/>
    <w:rsid w:val="009630B1"/>
    <w:rsid w:val="009637BD"/>
    <w:rsid w:val="00963EC0"/>
    <w:rsid w:val="00963F2D"/>
    <w:rsid w:val="0096472A"/>
    <w:rsid w:val="00964764"/>
    <w:rsid w:val="00964823"/>
    <w:rsid w:val="00965535"/>
    <w:rsid w:val="00965976"/>
    <w:rsid w:val="00965A40"/>
    <w:rsid w:val="00965C88"/>
    <w:rsid w:val="00965DA6"/>
    <w:rsid w:val="00965DF1"/>
    <w:rsid w:val="00965F7F"/>
    <w:rsid w:val="00966633"/>
    <w:rsid w:val="00966BEE"/>
    <w:rsid w:val="00966EA0"/>
    <w:rsid w:val="00967035"/>
    <w:rsid w:val="00967296"/>
    <w:rsid w:val="009675A9"/>
    <w:rsid w:val="00967B74"/>
    <w:rsid w:val="00967D30"/>
    <w:rsid w:val="00967D65"/>
    <w:rsid w:val="009700C8"/>
    <w:rsid w:val="0097029D"/>
    <w:rsid w:val="0097076D"/>
    <w:rsid w:val="009710B8"/>
    <w:rsid w:val="009712B5"/>
    <w:rsid w:val="00971510"/>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66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362C"/>
    <w:rsid w:val="0098471B"/>
    <w:rsid w:val="00984DEB"/>
    <w:rsid w:val="00985B43"/>
    <w:rsid w:val="00986292"/>
    <w:rsid w:val="009865BF"/>
    <w:rsid w:val="0098686D"/>
    <w:rsid w:val="00986B32"/>
    <w:rsid w:val="00987156"/>
    <w:rsid w:val="00987E64"/>
    <w:rsid w:val="00987FF3"/>
    <w:rsid w:val="009901B4"/>
    <w:rsid w:val="00990665"/>
    <w:rsid w:val="00991086"/>
    <w:rsid w:val="0099160B"/>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6BE"/>
    <w:rsid w:val="00996CE7"/>
    <w:rsid w:val="009973DB"/>
    <w:rsid w:val="009974AD"/>
    <w:rsid w:val="009A002E"/>
    <w:rsid w:val="009A01DA"/>
    <w:rsid w:val="009A1230"/>
    <w:rsid w:val="009A128A"/>
    <w:rsid w:val="009A1364"/>
    <w:rsid w:val="009A2C05"/>
    <w:rsid w:val="009A2D3C"/>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82C"/>
    <w:rsid w:val="009B593D"/>
    <w:rsid w:val="009B6285"/>
    <w:rsid w:val="009B6920"/>
    <w:rsid w:val="009B6B83"/>
    <w:rsid w:val="009B7403"/>
    <w:rsid w:val="009B757E"/>
    <w:rsid w:val="009B7618"/>
    <w:rsid w:val="009B77FD"/>
    <w:rsid w:val="009B787A"/>
    <w:rsid w:val="009B7EB7"/>
    <w:rsid w:val="009C0849"/>
    <w:rsid w:val="009C0BA6"/>
    <w:rsid w:val="009C12ED"/>
    <w:rsid w:val="009C1311"/>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7AE"/>
    <w:rsid w:val="009C59BF"/>
    <w:rsid w:val="009C5BB9"/>
    <w:rsid w:val="009C5EE6"/>
    <w:rsid w:val="009C615B"/>
    <w:rsid w:val="009C6235"/>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1E72"/>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3F23"/>
    <w:rsid w:val="009E423F"/>
    <w:rsid w:val="009E47FE"/>
    <w:rsid w:val="009E504D"/>
    <w:rsid w:val="009E5196"/>
    <w:rsid w:val="009E51AA"/>
    <w:rsid w:val="009E52B0"/>
    <w:rsid w:val="009E59A3"/>
    <w:rsid w:val="009E67FE"/>
    <w:rsid w:val="009E7395"/>
    <w:rsid w:val="009F09C5"/>
    <w:rsid w:val="009F0D05"/>
    <w:rsid w:val="009F1533"/>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81A"/>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6B0"/>
    <w:rsid w:val="00A06914"/>
    <w:rsid w:val="00A06AF2"/>
    <w:rsid w:val="00A06FFC"/>
    <w:rsid w:val="00A07018"/>
    <w:rsid w:val="00A070BA"/>
    <w:rsid w:val="00A071E8"/>
    <w:rsid w:val="00A07535"/>
    <w:rsid w:val="00A07C12"/>
    <w:rsid w:val="00A1017D"/>
    <w:rsid w:val="00A1132B"/>
    <w:rsid w:val="00A11AA8"/>
    <w:rsid w:val="00A12858"/>
    <w:rsid w:val="00A136D8"/>
    <w:rsid w:val="00A14947"/>
    <w:rsid w:val="00A14DFA"/>
    <w:rsid w:val="00A14FA3"/>
    <w:rsid w:val="00A15063"/>
    <w:rsid w:val="00A152F7"/>
    <w:rsid w:val="00A1679B"/>
    <w:rsid w:val="00A172D6"/>
    <w:rsid w:val="00A17CE1"/>
    <w:rsid w:val="00A17D0B"/>
    <w:rsid w:val="00A17D12"/>
    <w:rsid w:val="00A20013"/>
    <w:rsid w:val="00A20593"/>
    <w:rsid w:val="00A2074C"/>
    <w:rsid w:val="00A20905"/>
    <w:rsid w:val="00A21345"/>
    <w:rsid w:val="00A218C8"/>
    <w:rsid w:val="00A21A66"/>
    <w:rsid w:val="00A21EB7"/>
    <w:rsid w:val="00A21FBE"/>
    <w:rsid w:val="00A231ED"/>
    <w:rsid w:val="00A2337C"/>
    <w:rsid w:val="00A24500"/>
    <w:rsid w:val="00A25934"/>
    <w:rsid w:val="00A25C77"/>
    <w:rsid w:val="00A25DE0"/>
    <w:rsid w:val="00A26686"/>
    <w:rsid w:val="00A26C21"/>
    <w:rsid w:val="00A272F5"/>
    <w:rsid w:val="00A2770E"/>
    <w:rsid w:val="00A27A79"/>
    <w:rsid w:val="00A30233"/>
    <w:rsid w:val="00A31660"/>
    <w:rsid w:val="00A31925"/>
    <w:rsid w:val="00A321C2"/>
    <w:rsid w:val="00A327FE"/>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0FB5"/>
    <w:rsid w:val="00A41D72"/>
    <w:rsid w:val="00A42253"/>
    <w:rsid w:val="00A4270F"/>
    <w:rsid w:val="00A42FCE"/>
    <w:rsid w:val="00A4325D"/>
    <w:rsid w:val="00A4346F"/>
    <w:rsid w:val="00A43738"/>
    <w:rsid w:val="00A43C64"/>
    <w:rsid w:val="00A44033"/>
    <w:rsid w:val="00A4416C"/>
    <w:rsid w:val="00A45130"/>
    <w:rsid w:val="00A457D4"/>
    <w:rsid w:val="00A45D5F"/>
    <w:rsid w:val="00A45F0F"/>
    <w:rsid w:val="00A4625B"/>
    <w:rsid w:val="00A467C5"/>
    <w:rsid w:val="00A4709D"/>
    <w:rsid w:val="00A4726D"/>
    <w:rsid w:val="00A473A5"/>
    <w:rsid w:val="00A4742E"/>
    <w:rsid w:val="00A4793E"/>
    <w:rsid w:val="00A4798A"/>
    <w:rsid w:val="00A47EDC"/>
    <w:rsid w:val="00A47F16"/>
    <w:rsid w:val="00A500A2"/>
    <w:rsid w:val="00A5158E"/>
    <w:rsid w:val="00A51661"/>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6D3D"/>
    <w:rsid w:val="00A672ED"/>
    <w:rsid w:val="00A67CFE"/>
    <w:rsid w:val="00A70911"/>
    <w:rsid w:val="00A711FE"/>
    <w:rsid w:val="00A7244F"/>
    <w:rsid w:val="00A724F9"/>
    <w:rsid w:val="00A72966"/>
    <w:rsid w:val="00A72E5D"/>
    <w:rsid w:val="00A73A18"/>
    <w:rsid w:val="00A7402B"/>
    <w:rsid w:val="00A74584"/>
    <w:rsid w:val="00A74BF9"/>
    <w:rsid w:val="00A75317"/>
    <w:rsid w:val="00A7585E"/>
    <w:rsid w:val="00A75C43"/>
    <w:rsid w:val="00A75EE0"/>
    <w:rsid w:val="00A762EC"/>
    <w:rsid w:val="00A7689F"/>
    <w:rsid w:val="00A76E51"/>
    <w:rsid w:val="00A77255"/>
    <w:rsid w:val="00A772DD"/>
    <w:rsid w:val="00A77796"/>
    <w:rsid w:val="00A77B48"/>
    <w:rsid w:val="00A800AE"/>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6FA4"/>
    <w:rsid w:val="00A97184"/>
    <w:rsid w:val="00A979E9"/>
    <w:rsid w:val="00A97A38"/>
    <w:rsid w:val="00A97A78"/>
    <w:rsid w:val="00A97CE6"/>
    <w:rsid w:val="00AA060F"/>
    <w:rsid w:val="00AA0AC1"/>
    <w:rsid w:val="00AA101B"/>
    <w:rsid w:val="00AA1313"/>
    <w:rsid w:val="00AA1AA2"/>
    <w:rsid w:val="00AA1B05"/>
    <w:rsid w:val="00AA1E0E"/>
    <w:rsid w:val="00AA1F39"/>
    <w:rsid w:val="00AA2150"/>
    <w:rsid w:val="00AA257E"/>
    <w:rsid w:val="00AA2A8B"/>
    <w:rsid w:val="00AA3362"/>
    <w:rsid w:val="00AA3616"/>
    <w:rsid w:val="00AA39D3"/>
    <w:rsid w:val="00AA5C39"/>
    <w:rsid w:val="00AA5C9C"/>
    <w:rsid w:val="00AA6366"/>
    <w:rsid w:val="00AA7049"/>
    <w:rsid w:val="00AA73B3"/>
    <w:rsid w:val="00AA7452"/>
    <w:rsid w:val="00AA7514"/>
    <w:rsid w:val="00AA7768"/>
    <w:rsid w:val="00AA78EF"/>
    <w:rsid w:val="00AA7D6B"/>
    <w:rsid w:val="00AB00B6"/>
    <w:rsid w:val="00AB028E"/>
    <w:rsid w:val="00AB0440"/>
    <w:rsid w:val="00AB0C01"/>
    <w:rsid w:val="00AB0EE1"/>
    <w:rsid w:val="00AB1458"/>
    <w:rsid w:val="00AB1A34"/>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6"/>
    <w:rsid w:val="00AC3EB9"/>
    <w:rsid w:val="00AC51B1"/>
    <w:rsid w:val="00AC53B2"/>
    <w:rsid w:val="00AC58C8"/>
    <w:rsid w:val="00AC5AA6"/>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3D99"/>
    <w:rsid w:val="00AD4AD2"/>
    <w:rsid w:val="00AD4C72"/>
    <w:rsid w:val="00AD50F4"/>
    <w:rsid w:val="00AD580D"/>
    <w:rsid w:val="00AD6623"/>
    <w:rsid w:val="00AD6862"/>
    <w:rsid w:val="00AD6EEF"/>
    <w:rsid w:val="00AD7759"/>
    <w:rsid w:val="00AD7CA9"/>
    <w:rsid w:val="00AD7DA6"/>
    <w:rsid w:val="00AD7E05"/>
    <w:rsid w:val="00AE0A3A"/>
    <w:rsid w:val="00AE142C"/>
    <w:rsid w:val="00AE1943"/>
    <w:rsid w:val="00AE19CF"/>
    <w:rsid w:val="00AE1C3E"/>
    <w:rsid w:val="00AE2042"/>
    <w:rsid w:val="00AE208D"/>
    <w:rsid w:val="00AE227E"/>
    <w:rsid w:val="00AE24DE"/>
    <w:rsid w:val="00AE2B1F"/>
    <w:rsid w:val="00AE30C2"/>
    <w:rsid w:val="00AE3487"/>
    <w:rsid w:val="00AE35AB"/>
    <w:rsid w:val="00AE48B2"/>
    <w:rsid w:val="00AE4E1D"/>
    <w:rsid w:val="00AE53B2"/>
    <w:rsid w:val="00AE573A"/>
    <w:rsid w:val="00AE5A8E"/>
    <w:rsid w:val="00AE61C6"/>
    <w:rsid w:val="00AE68B2"/>
    <w:rsid w:val="00AF01D3"/>
    <w:rsid w:val="00AF07D8"/>
    <w:rsid w:val="00AF115D"/>
    <w:rsid w:val="00AF11E4"/>
    <w:rsid w:val="00AF2967"/>
    <w:rsid w:val="00AF31C0"/>
    <w:rsid w:val="00AF320F"/>
    <w:rsid w:val="00AF424C"/>
    <w:rsid w:val="00AF4262"/>
    <w:rsid w:val="00AF44C0"/>
    <w:rsid w:val="00AF457E"/>
    <w:rsid w:val="00AF47E5"/>
    <w:rsid w:val="00AF4996"/>
    <w:rsid w:val="00AF57A4"/>
    <w:rsid w:val="00AF5969"/>
    <w:rsid w:val="00AF5A8B"/>
    <w:rsid w:val="00AF62C1"/>
    <w:rsid w:val="00AF7558"/>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5F07"/>
    <w:rsid w:val="00B16530"/>
    <w:rsid w:val="00B1790A"/>
    <w:rsid w:val="00B17EB3"/>
    <w:rsid w:val="00B207D9"/>
    <w:rsid w:val="00B20F1E"/>
    <w:rsid w:val="00B21620"/>
    <w:rsid w:val="00B219A2"/>
    <w:rsid w:val="00B21E38"/>
    <w:rsid w:val="00B22099"/>
    <w:rsid w:val="00B22137"/>
    <w:rsid w:val="00B2258D"/>
    <w:rsid w:val="00B22A71"/>
    <w:rsid w:val="00B23B6B"/>
    <w:rsid w:val="00B23BF0"/>
    <w:rsid w:val="00B24184"/>
    <w:rsid w:val="00B244A0"/>
    <w:rsid w:val="00B24994"/>
    <w:rsid w:val="00B24FC5"/>
    <w:rsid w:val="00B25667"/>
    <w:rsid w:val="00B25FBF"/>
    <w:rsid w:val="00B2737D"/>
    <w:rsid w:val="00B274D6"/>
    <w:rsid w:val="00B27C1F"/>
    <w:rsid w:val="00B27C68"/>
    <w:rsid w:val="00B30700"/>
    <w:rsid w:val="00B30DB1"/>
    <w:rsid w:val="00B311E4"/>
    <w:rsid w:val="00B31AA7"/>
    <w:rsid w:val="00B34B83"/>
    <w:rsid w:val="00B34C1F"/>
    <w:rsid w:val="00B34EA7"/>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4762B"/>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6FBA"/>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780"/>
    <w:rsid w:val="00B66BBC"/>
    <w:rsid w:val="00B679DE"/>
    <w:rsid w:val="00B67A1C"/>
    <w:rsid w:val="00B67EAB"/>
    <w:rsid w:val="00B67F65"/>
    <w:rsid w:val="00B702BC"/>
    <w:rsid w:val="00B7092D"/>
    <w:rsid w:val="00B70932"/>
    <w:rsid w:val="00B70F63"/>
    <w:rsid w:val="00B71BE3"/>
    <w:rsid w:val="00B71DC2"/>
    <w:rsid w:val="00B721D7"/>
    <w:rsid w:val="00B72697"/>
    <w:rsid w:val="00B72A07"/>
    <w:rsid w:val="00B7335E"/>
    <w:rsid w:val="00B73755"/>
    <w:rsid w:val="00B73B14"/>
    <w:rsid w:val="00B73FBE"/>
    <w:rsid w:val="00B74BD6"/>
    <w:rsid w:val="00B74FB6"/>
    <w:rsid w:val="00B7532F"/>
    <w:rsid w:val="00B7622D"/>
    <w:rsid w:val="00B77334"/>
    <w:rsid w:val="00B81109"/>
    <w:rsid w:val="00B81639"/>
    <w:rsid w:val="00B8191B"/>
    <w:rsid w:val="00B823ED"/>
    <w:rsid w:val="00B827DC"/>
    <w:rsid w:val="00B82B7D"/>
    <w:rsid w:val="00B83083"/>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67A"/>
    <w:rsid w:val="00B94936"/>
    <w:rsid w:val="00B94B13"/>
    <w:rsid w:val="00B95277"/>
    <w:rsid w:val="00B9544E"/>
    <w:rsid w:val="00B95DDF"/>
    <w:rsid w:val="00B96C5F"/>
    <w:rsid w:val="00B96C9C"/>
    <w:rsid w:val="00B96F1E"/>
    <w:rsid w:val="00B973A5"/>
    <w:rsid w:val="00BA08A6"/>
    <w:rsid w:val="00BA0A4D"/>
    <w:rsid w:val="00BA13AC"/>
    <w:rsid w:val="00BA1A61"/>
    <w:rsid w:val="00BA1C26"/>
    <w:rsid w:val="00BA25D6"/>
    <w:rsid w:val="00BA3C7B"/>
    <w:rsid w:val="00BA3F45"/>
    <w:rsid w:val="00BA41F3"/>
    <w:rsid w:val="00BA50B7"/>
    <w:rsid w:val="00BA542C"/>
    <w:rsid w:val="00BA5B14"/>
    <w:rsid w:val="00BA5D04"/>
    <w:rsid w:val="00BA65B3"/>
    <w:rsid w:val="00BA6D60"/>
    <w:rsid w:val="00BA75F2"/>
    <w:rsid w:val="00BA771E"/>
    <w:rsid w:val="00BA7837"/>
    <w:rsid w:val="00BA7D64"/>
    <w:rsid w:val="00BB06B2"/>
    <w:rsid w:val="00BB08C2"/>
    <w:rsid w:val="00BB0AC8"/>
    <w:rsid w:val="00BB1960"/>
    <w:rsid w:val="00BB19A4"/>
    <w:rsid w:val="00BB1F2F"/>
    <w:rsid w:val="00BB2B72"/>
    <w:rsid w:val="00BB2D1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062"/>
    <w:rsid w:val="00BC135A"/>
    <w:rsid w:val="00BC20FD"/>
    <w:rsid w:val="00BC241A"/>
    <w:rsid w:val="00BC2443"/>
    <w:rsid w:val="00BC2A21"/>
    <w:rsid w:val="00BC2CA7"/>
    <w:rsid w:val="00BC3F26"/>
    <w:rsid w:val="00BC44CD"/>
    <w:rsid w:val="00BC4D23"/>
    <w:rsid w:val="00BC5470"/>
    <w:rsid w:val="00BC6009"/>
    <w:rsid w:val="00BC618F"/>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685"/>
    <w:rsid w:val="00BD5AAA"/>
    <w:rsid w:val="00BD5CD6"/>
    <w:rsid w:val="00BD6696"/>
    <w:rsid w:val="00BD7045"/>
    <w:rsid w:val="00BD7DD4"/>
    <w:rsid w:val="00BE05C1"/>
    <w:rsid w:val="00BE061B"/>
    <w:rsid w:val="00BE0ADC"/>
    <w:rsid w:val="00BE0CC3"/>
    <w:rsid w:val="00BE1FEE"/>
    <w:rsid w:val="00BE2191"/>
    <w:rsid w:val="00BE256B"/>
    <w:rsid w:val="00BE2E88"/>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07D66"/>
    <w:rsid w:val="00C10267"/>
    <w:rsid w:val="00C104D6"/>
    <w:rsid w:val="00C10AF1"/>
    <w:rsid w:val="00C10CAB"/>
    <w:rsid w:val="00C10DF3"/>
    <w:rsid w:val="00C113C3"/>
    <w:rsid w:val="00C132FE"/>
    <w:rsid w:val="00C13AAE"/>
    <w:rsid w:val="00C13B4F"/>
    <w:rsid w:val="00C13DBB"/>
    <w:rsid w:val="00C14662"/>
    <w:rsid w:val="00C1474F"/>
    <w:rsid w:val="00C14B40"/>
    <w:rsid w:val="00C1560A"/>
    <w:rsid w:val="00C15E3A"/>
    <w:rsid w:val="00C16616"/>
    <w:rsid w:val="00C1674B"/>
    <w:rsid w:val="00C169DA"/>
    <w:rsid w:val="00C16C3F"/>
    <w:rsid w:val="00C174B9"/>
    <w:rsid w:val="00C17866"/>
    <w:rsid w:val="00C17C3A"/>
    <w:rsid w:val="00C20102"/>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4899"/>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04E"/>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061"/>
    <w:rsid w:val="00C61F87"/>
    <w:rsid w:val="00C620F0"/>
    <w:rsid w:val="00C62E10"/>
    <w:rsid w:val="00C62F29"/>
    <w:rsid w:val="00C631F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169"/>
    <w:rsid w:val="00C735EC"/>
    <w:rsid w:val="00C738F8"/>
    <w:rsid w:val="00C73A60"/>
    <w:rsid w:val="00C7528F"/>
    <w:rsid w:val="00C75695"/>
    <w:rsid w:val="00C756A1"/>
    <w:rsid w:val="00C76E86"/>
    <w:rsid w:val="00C76F71"/>
    <w:rsid w:val="00C77277"/>
    <w:rsid w:val="00C776F3"/>
    <w:rsid w:val="00C77795"/>
    <w:rsid w:val="00C7783D"/>
    <w:rsid w:val="00C77CDE"/>
    <w:rsid w:val="00C80307"/>
    <w:rsid w:val="00C8049A"/>
    <w:rsid w:val="00C81520"/>
    <w:rsid w:val="00C81B65"/>
    <w:rsid w:val="00C81CA8"/>
    <w:rsid w:val="00C82D28"/>
    <w:rsid w:val="00C847FC"/>
    <w:rsid w:val="00C848F4"/>
    <w:rsid w:val="00C8491C"/>
    <w:rsid w:val="00C84CC0"/>
    <w:rsid w:val="00C85A79"/>
    <w:rsid w:val="00C85AD2"/>
    <w:rsid w:val="00C85B15"/>
    <w:rsid w:val="00C86E60"/>
    <w:rsid w:val="00C87201"/>
    <w:rsid w:val="00C8784A"/>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0E6"/>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A6CF6"/>
    <w:rsid w:val="00CB0138"/>
    <w:rsid w:val="00CB029B"/>
    <w:rsid w:val="00CB0628"/>
    <w:rsid w:val="00CB0D2D"/>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9B9"/>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2D2"/>
    <w:rsid w:val="00CC699B"/>
    <w:rsid w:val="00CC76B4"/>
    <w:rsid w:val="00CC7BF3"/>
    <w:rsid w:val="00CD09C2"/>
    <w:rsid w:val="00CD105E"/>
    <w:rsid w:val="00CD1256"/>
    <w:rsid w:val="00CD135A"/>
    <w:rsid w:val="00CD1DAE"/>
    <w:rsid w:val="00CD1F80"/>
    <w:rsid w:val="00CD2C50"/>
    <w:rsid w:val="00CD2DAD"/>
    <w:rsid w:val="00CD3251"/>
    <w:rsid w:val="00CD366C"/>
    <w:rsid w:val="00CD3B2E"/>
    <w:rsid w:val="00CD50D9"/>
    <w:rsid w:val="00CD527F"/>
    <w:rsid w:val="00CD52E9"/>
    <w:rsid w:val="00CD5497"/>
    <w:rsid w:val="00CD5D09"/>
    <w:rsid w:val="00CD6645"/>
    <w:rsid w:val="00CD67EC"/>
    <w:rsid w:val="00CD6CF4"/>
    <w:rsid w:val="00CD752B"/>
    <w:rsid w:val="00CD772B"/>
    <w:rsid w:val="00CE09FB"/>
    <w:rsid w:val="00CE1E27"/>
    <w:rsid w:val="00CE22FD"/>
    <w:rsid w:val="00CE2587"/>
    <w:rsid w:val="00CE28CE"/>
    <w:rsid w:val="00CE296D"/>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0A7A"/>
    <w:rsid w:val="00D014C6"/>
    <w:rsid w:val="00D01759"/>
    <w:rsid w:val="00D01B08"/>
    <w:rsid w:val="00D0221B"/>
    <w:rsid w:val="00D026A0"/>
    <w:rsid w:val="00D026B8"/>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41E"/>
    <w:rsid w:val="00D129AC"/>
    <w:rsid w:val="00D12B5F"/>
    <w:rsid w:val="00D1309F"/>
    <w:rsid w:val="00D13E09"/>
    <w:rsid w:val="00D13E63"/>
    <w:rsid w:val="00D15269"/>
    <w:rsid w:val="00D153DC"/>
    <w:rsid w:val="00D157FB"/>
    <w:rsid w:val="00D15BD4"/>
    <w:rsid w:val="00D1606D"/>
    <w:rsid w:val="00D16575"/>
    <w:rsid w:val="00D16DC9"/>
    <w:rsid w:val="00D1761D"/>
    <w:rsid w:val="00D17BA0"/>
    <w:rsid w:val="00D20706"/>
    <w:rsid w:val="00D21587"/>
    <w:rsid w:val="00D224E6"/>
    <w:rsid w:val="00D22AC4"/>
    <w:rsid w:val="00D22CDE"/>
    <w:rsid w:val="00D22F80"/>
    <w:rsid w:val="00D2324B"/>
    <w:rsid w:val="00D233EC"/>
    <w:rsid w:val="00D236E4"/>
    <w:rsid w:val="00D2375C"/>
    <w:rsid w:val="00D23A64"/>
    <w:rsid w:val="00D240E6"/>
    <w:rsid w:val="00D246A5"/>
    <w:rsid w:val="00D24736"/>
    <w:rsid w:val="00D26261"/>
    <w:rsid w:val="00D2674E"/>
    <w:rsid w:val="00D26A56"/>
    <w:rsid w:val="00D2745C"/>
    <w:rsid w:val="00D27DBD"/>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60B5"/>
    <w:rsid w:val="00D373B2"/>
    <w:rsid w:val="00D37581"/>
    <w:rsid w:val="00D405A5"/>
    <w:rsid w:val="00D412D9"/>
    <w:rsid w:val="00D413FC"/>
    <w:rsid w:val="00D41B68"/>
    <w:rsid w:val="00D42317"/>
    <w:rsid w:val="00D425B2"/>
    <w:rsid w:val="00D436FE"/>
    <w:rsid w:val="00D4374C"/>
    <w:rsid w:val="00D43BD4"/>
    <w:rsid w:val="00D443D6"/>
    <w:rsid w:val="00D44447"/>
    <w:rsid w:val="00D446BF"/>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8AA"/>
    <w:rsid w:val="00D5493F"/>
    <w:rsid w:val="00D54D8B"/>
    <w:rsid w:val="00D5523D"/>
    <w:rsid w:val="00D57CF0"/>
    <w:rsid w:val="00D61BE5"/>
    <w:rsid w:val="00D61D3F"/>
    <w:rsid w:val="00D62033"/>
    <w:rsid w:val="00D6227C"/>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5F"/>
    <w:rsid w:val="00D71B81"/>
    <w:rsid w:val="00D72C54"/>
    <w:rsid w:val="00D74104"/>
    <w:rsid w:val="00D74554"/>
    <w:rsid w:val="00D7456D"/>
    <w:rsid w:val="00D74E2F"/>
    <w:rsid w:val="00D75B0F"/>
    <w:rsid w:val="00D765FC"/>
    <w:rsid w:val="00D76977"/>
    <w:rsid w:val="00D7729D"/>
    <w:rsid w:val="00D779D2"/>
    <w:rsid w:val="00D779F1"/>
    <w:rsid w:val="00D77A22"/>
    <w:rsid w:val="00D77A82"/>
    <w:rsid w:val="00D80392"/>
    <w:rsid w:val="00D80674"/>
    <w:rsid w:val="00D81254"/>
    <w:rsid w:val="00D81824"/>
    <w:rsid w:val="00D81D6D"/>
    <w:rsid w:val="00D826F6"/>
    <w:rsid w:val="00D8282A"/>
    <w:rsid w:val="00D82B0A"/>
    <w:rsid w:val="00D830DE"/>
    <w:rsid w:val="00D833C9"/>
    <w:rsid w:val="00D83C1F"/>
    <w:rsid w:val="00D843B3"/>
    <w:rsid w:val="00D84F67"/>
    <w:rsid w:val="00D853C5"/>
    <w:rsid w:val="00D85624"/>
    <w:rsid w:val="00D85B3C"/>
    <w:rsid w:val="00D85F59"/>
    <w:rsid w:val="00D862AC"/>
    <w:rsid w:val="00D865DA"/>
    <w:rsid w:val="00D867F0"/>
    <w:rsid w:val="00D8702D"/>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9EC"/>
    <w:rsid w:val="00DA7A9F"/>
    <w:rsid w:val="00DB1A1A"/>
    <w:rsid w:val="00DB1AB1"/>
    <w:rsid w:val="00DB26B3"/>
    <w:rsid w:val="00DB274F"/>
    <w:rsid w:val="00DB2A78"/>
    <w:rsid w:val="00DB30BA"/>
    <w:rsid w:val="00DB33AF"/>
    <w:rsid w:val="00DB3E4B"/>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1FDB"/>
    <w:rsid w:val="00DC2136"/>
    <w:rsid w:val="00DC33F3"/>
    <w:rsid w:val="00DC3C2B"/>
    <w:rsid w:val="00DC3E42"/>
    <w:rsid w:val="00DC3E7B"/>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5B3"/>
    <w:rsid w:val="00DD49F8"/>
    <w:rsid w:val="00DD4DE8"/>
    <w:rsid w:val="00DD50C8"/>
    <w:rsid w:val="00DD7097"/>
    <w:rsid w:val="00DD789D"/>
    <w:rsid w:val="00DD7BEA"/>
    <w:rsid w:val="00DE0429"/>
    <w:rsid w:val="00DE08F4"/>
    <w:rsid w:val="00DE09E8"/>
    <w:rsid w:val="00DE0D59"/>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55"/>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140"/>
    <w:rsid w:val="00E0048F"/>
    <w:rsid w:val="00E006C6"/>
    <w:rsid w:val="00E00967"/>
    <w:rsid w:val="00E0131F"/>
    <w:rsid w:val="00E01337"/>
    <w:rsid w:val="00E02DE6"/>
    <w:rsid w:val="00E044E7"/>
    <w:rsid w:val="00E04606"/>
    <w:rsid w:val="00E04A98"/>
    <w:rsid w:val="00E04FCB"/>
    <w:rsid w:val="00E057C6"/>
    <w:rsid w:val="00E05977"/>
    <w:rsid w:val="00E05D6D"/>
    <w:rsid w:val="00E06F91"/>
    <w:rsid w:val="00E07392"/>
    <w:rsid w:val="00E105F4"/>
    <w:rsid w:val="00E106CA"/>
    <w:rsid w:val="00E11772"/>
    <w:rsid w:val="00E12219"/>
    <w:rsid w:val="00E12237"/>
    <w:rsid w:val="00E12DD5"/>
    <w:rsid w:val="00E134E3"/>
    <w:rsid w:val="00E1449F"/>
    <w:rsid w:val="00E14818"/>
    <w:rsid w:val="00E1496D"/>
    <w:rsid w:val="00E157A5"/>
    <w:rsid w:val="00E15EB7"/>
    <w:rsid w:val="00E16071"/>
    <w:rsid w:val="00E164FE"/>
    <w:rsid w:val="00E169B0"/>
    <w:rsid w:val="00E169CD"/>
    <w:rsid w:val="00E17A36"/>
    <w:rsid w:val="00E20655"/>
    <w:rsid w:val="00E20B1D"/>
    <w:rsid w:val="00E20E70"/>
    <w:rsid w:val="00E21287"/>
    <w:rsid w:val="00E2268E"/>
    <w:rsid w:val="00E23387"/>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056"/>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83D"/>
    <w:rsid w:val="00E34988"/>
    <w:rsid w:val="00E349EB"/>
    <w:rsid w:val="00E35619"/>
    <w:rsid w:val="00E35E7F"/>
    <w:rsid w:val="00E36422"/>
    <w:rsid w:val="00E36512"/>
    <w:rsid w:val="00E3671C"/>
    <w:rsid w:val="00E36B6B"/>
    <w:rsid w:val="00E37007"/>
    <w:rsid w:val="00E37A2E"/>
    <w:rsid w:val="00E37D31"/>
    <w:rsid w:val="00E37F01"/>
    <w:rsid w:val="00E40FE9"/>
    <w:rsid w:val="00E416F9"/>
    <w:rsid w:val="00E417B2"/>
    <w:rsid w:val="00E41A55"/>
    <w:rsid w:val="00E41A6C"/>
    <w:rsid w:val="00E41C15"/>
    <w:rsid w:val="00E42A61"/>
    <w:rsid w:val="00E42E29"/>
    <w:rsid w:val="00E43327"/>
    <w:rsid w:val="00E437CE"/>
    <w:rsid w:val="00E4388D"/>
    <w:rsid w:val="00E43F38"/>
    <w:rsid w:val="00E44DE0"/>
    <w:rsid w:val="00E44EEC"/>
    <w:rsid w:val="00E45371"/>
    <w:rsid w:val="00E454DE"/>
    <w:rsid w:val="00E46082"/>
    <w:rsid w:val="00E461B6"/>
    <w:rsid w:val="00E46CF3"/>
    <w:rsid w:val="00E46D30"/>
    <w:rsid w:val="00E46F89"/>
    <w:rsid w:val="00E50183"/>
    <w:rsid w:val="00E50687"/>
    <w:rsid w:val="00E50B34"/>
    <w:rsid w:val="00E50B4B"/>
    <w:rsid w:val="00E50C44"/>
    <w:rsid w:val="00E50F9A"/>
    <w:rsid w:val="00E51710"/>
    <w:rsid w:val="00E51F6F"/>
    <w:rsid w:val="00E521C1"/>
    <w:rsid w:val="00E5265A"/>
    <w:rsid w:val="00E52F08"/>
    <w:rsid w:val="00E536C9"/>
    <w:rsid w:val="00E53787"/>
    <w:rsid w:val="00E542E2"/>
    <w:rsid w:val="00E546C0"/>
    <w:rsid w:val="00E549AE"/>
    <w:rsid w:val="00E54B8E"/>
    <w:rsid w:val="00E54C30"/>
    <w:rsid w:val="00E54FE7"/>
    <w:rsid w:val="00E5550E"/>
    <w:rsid w:val="00E557A0"/>
    <w:rsid w:val="00E55E3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B72"/>
    <w:rsid w:val="00E804B4"/>
    <w:rsid w:val="00E805AC"/>
    <w:rsid w:val="00E80601"/>
    <w:rsid w:val="00E806A8"/>
    <w:rsid w:val="00E80819"/>
    <w:rsid w:val="00E80ABD"/>
    <w:rsid w:val="00E80D18"/>
    <w:rsid w:val="00E80F64"/>
    <w:rsid w:val="00E81586"/>
    <w:rsid w:val="00E81F00"/>
    <w:rsid w:val="00E824C2"/>
    <w:rsid w:val="00E8252D"/>
    <w:rsid w:val="00E82A80"/>
    <w:rsid w:val="00E835A5"/>
    <w:rsid w:val="00E83C9C"/>
    <w:rsid w:val="00E84051"/>
    <w:rsid w:val="00E841C1"/>
    <w:rsid w:val="00E85097"/>
    <w:rsid w:val="00E85B39"/>
    <w:rsid w:val="00E85B98"/>
    <w:rsid w:val="00E8638C"/>
    <w:rsid w:val="00E867D6"/>
    <w:rsid w:val="00E86A0D"/>
    <w:rsid w:val="00E86B79"/>
    <w:rsid w:val="00E86C08"/>
    <w:rsid w:val="00E87618"/>
    <w:rsid w:val="00E8770E"/>
    <w:rsid w:val="00E90041"/>
    <w:rsid w:val="00E901AD"/>
    <w:rsid w:val="00E90895"/>
    <w:rsid w:val="00E90EEB"/>
    <w:rsid w:val="00E91355"/>
    <w:rsid w:val="00E924CF"/>
    <w:rsid w:val="00E92C08"/>
    <w:rsid w:val="00E931BA"/>
    <w:rsid w:val="00E93C41"/>
    <w:rsid w:val="00E93E16"/>
    <w:rsid w:val="00E94BEE"/>
    <w:rsid w:val="00E94D00"/>
    <w:rsid w:val="00E94D8D"/>
    <w:rsid w:val="00E94FAE"/>
    <w:rsid w:val="00E95696"/>
    <w:rsid w:val="00E9577E"/>
    <w:rsid w:val="00E95B83"/>
    <w:rsid w:val="00E9602C"/>
    <w:rsid w:val="00E96068"/>
    <w:rsid w:val="00E961D9"/>
    <w:rsid w:val="00E96300"/>
    <w:rsid w:val="00E9638F"/>
    <w:rsid w:val="00E96F70"/>
    <w:rsid w:val="00E96F94"/>
    <w:rsid w:val="00E97312"/>
    <w:rsid w:val="00E97AB6"/>
    <w:rsid w:val="00E97DB9"/>
    <w:rsid w:val="00EA0527"/>
    <w:rsid w:val="00EA0A3F"/>
    <w:rsid w:val="00EA0B19"/>
    <w:rsid w:val="00EA1D1B"/>
    <w:rsid w:val="00EA2C76"/>
    <w:rsid w:val="00EA3081"/>
    <w:rsid w:val="00EA3198"/>
    <w:rsid w:val="00EA3513"/>
    <w:rsid w:val="00EA36B3"/>
    <w:rsid w:val="00EA3731"/>
    <w:rsid w:val="00EA3C5A"/>
    <w:rsid w:val="00EA3EFF"/>
    <w:rsid w:val="00EA4519"/>
    <w:rsid w:val="00EA4769"/>
    <w:rsid w:val="00EA4794"/>
    <w:rsid w:val="00EA4EB8"/>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A63"/>
    <w:rsid w:val="00EB1CEB"/>
    <w:rsid w:val="00EB240C"/>
    <w:rsid w:val="00EB258D"/>
    <w:rsid w:val="00EB3204"/>
    <w:rsid w:val="00EB393E"/>
    <w:rsid w:val="00EB3FA1"/>
    <w:rsid w:val="00EB4258"/>
    <w:rsid w:val="00EB49D9"/>
    <w:rsid w:val="00EB5519"/>
    <w:rsid w:val="00EB582C"/>
    <w:rsid w:val="00EB5EA4"/>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32F"/>
    <w:rsid w:val="00EC341A"/>
    <w:rsid w:val="00EC36AF"/>
    <w:rsid w:val="00EC4750"/>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1FAF"/>
    <w:rsid w:val="00ED22F1"/>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5C11"/>
    <w:rsid w:val="00EE686F"/>
    <w:rsid w:val="00EE6CC9"/>
    <w:rsid w:val="00EE6E35"/>
    <w:rsid w:val="00EE6E37"/>
    <w:rsid w:val="00EE6E3C"/>
    <w:rsid w:val="00EE6F5B"/>
    <w:rsid w:val="00EE6FAE"/>
    <w:rsid w:val="00EE74A9"/>
    <w:rsid w:val="00EE7A72"/>
    <w:rsid w:val="00EF02C7"/>
    <w:rsid w:val="00EF05B5"/>
    <w:rsid w:val="00EF06B7"/>
    <w:rsid w:val="00EF0914"/>
    <w:rsid w:val="00EF1006"/>
    <w:rsid w:val="00EF2E74"/>
    <w:rsid w:val="00EF373D"/>
    <w:rsid w:val="00EF39A0"/>
    <w:rsid w:val="00EF3B62"/>
    <w:rsid w:val="00EF4D69"/>
    <w:rsid w:val="00EF5B09"/>
    <w:rsid w:val="00EF60E7"/>
    <w:rsid w:val="00EF6875"/>
    <w:rsid w:val="00EF6F48"/>
    <w:rsid w:val="00EF7EA3"/>
    <w:rsid w:val="00F006ED"/>
    <w:rsid w:val="00F007DE"/>
    <w:rsid w:val="00F00F5A"/>
    <w:rsid w:val="00F00FAF"/>
    <w:rsid w:val="00F01013"/>
    <w:rsid w:val="00F01C97"/>
    <w:rsid w:val="00F01DE2"/>
    <w:rsid w:val="00F02850"/>
    <w:rsid w:val="00F03DF9"/>
    <w:rsid w:val="00F04096"/>
    <w:rsid w:val="00F0464D"/>
    <w:rsid w:val="00F04FB7"/>
    <w:rsid w:val="00F05839"/>
    <w:rsid w:val="00F0595C"/>
    <w:rsid w:val="00F0777E"/>
    <w:rsid w:val="00F07E51"/>
    <w:rsid w:val="00F07FF9"/>
    <w:rsid w:val="00F10119"/>
    <w:rsid w:val="00F10141"/>
    <w:rsid w:val="00F10674"/>
    <w:rsid w:val="00F10D93"/>
    <w:rsid w:val="00F10E69"/>
    <w:rsid w:val="00F11971"/>
    <w:rsid w:val="00F11A9D"/>
    <w:rsid w:val="00F126D7"/>
    <w:rsid w:val="00F12DE9"/>
    <w:rsid w:val="00F136A6"/>
    <w:rsid w:val="00F13C78"/>
    <w:rsid w:val="00F14C92"/>
    <w:rsid w:val="00F14EA2"/>
    <w:rsid w:val="00F1552A"/>
    <w:rsid w:val="00F155CF"/>
    <w:rsid w:val="00F15BBD"/>
    <w:rsid w:val="00F15C31"/>
    <w:rsid w:val="00F15CA6"/>
    <w:rsid w:val="00F170BA"/>
    <w:rsid w:val="00F1753D"/>
    <w:rsid w:val="00F17BCB"/>
    <w:rsid w:val="00F17C4F"/>
    <w:rsid w:val="00F20B16"/>
    <w:rsid w:val="00F21091"/>
    <w:rsid w:val="00F21150"/>
    <w:rsid w:val="00F21404"/>
    <w:rsid w:val="00F21D73"/>
    <w:rsid w:val="00F22106"/>
    <w:rsid w:val="00F224DF"/>
    <w:rsid w:val="00F228C2"/>
    <w:rsid w:val="00F22B2E"/>
    <w:rsid w:val="00F22BEF"/>
    <w:rsid w:val="00F23476"/>
    <w:rsid w:val="00F23588"/>
    <w:rsid w:val="00F243C7"/>
    <w:rsid w:val="00F24763"/>
    <w:rsid w:val="00F25CE0"/>
    <w:rsid w:val="00F260A9"/>
    <w:rsid w:val="00F2622C"/>
    <w:rsid w:val="00F266B7"/>
    <w:rsid w:val="00F27614"/>
    <w:rsid w:val="00F27E39"/>
    <w:rsid w:val="00F301B0"/>
    <w:rsid w:val="00F30293"/>
    <w:rsid w:val="00F30656"/>
    <w:rsid w:val="00F312F2"/>
    <w:rsid w:val="00F31B08"/>
    <w:rsid w:val="00F32718"/>
    <w:rsid w:val="00F32BD2"/>
    <w:rsid w:val="00F32BE6"/>
    <w:rsid w:val="00F32BFD"/>
    <w:rsid w:val="00F32C1D"/>
    <w:rsid w:val="00F32EF4"/>
    <w:rsid w:val="00F32F6E"/>
    <w:rsid w:val="00F33AFB"/>
    <w:rsid w:val="00F33B30"/>
    <w:rsid w:val="00F33D7B"/>
    <w:rsid w:val="00F34C98"/>
    <w:rsid w:val="00F34D5A"/>
    <w:rsid w:val="00F35460"/>
    <w:rsid w:val="00F36895"/>
    <w:rsid w:val="00F369D2"/>
    <w:rsid w:val="00F36C88"/>
    <w:rsid w:val="00F36CCB"/>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250D"/>
    <w:rsid w:val="00F53092"/>
    <w:rsid w:val="00F5309B"/>
    <w:rsid w:val="00F5353B"/>
    <w:rsid w:val="00F535CB"/>
    <w:rsid w:val="00F5377D"/>
    <w:rsid w:val="00F53D35"/>
    <w:rsid w:val="00F54889"/>
    <w:rsid w:val="00F54A3C"/>
    <w:rsid w:val="00F55027"/>
    <w:rsid w:val="00F55139"/>
    <w:rsid w:val="00F55254"/>
    <w:rsid w:val="00F552C5"/>
    <w:rsid w:val="00F55E3E"/>
    <w:rsid w:val="00F560AE"/>
    <w:rsid w:val="00F57C0B"/>
    <w:rsid w:val="00F60101"/>
    <w:rsid w:val="00F60798"/>
    <w:rsid w:val="00F60F3F"/>
    <w:rsid w:val="00F6123A"/>
    <w:rsid w:val="00F619A8"/>
    <w:rsid w:val="00F61A67"/>
    <w:rsid w:val="00F61C11"/>
    <w:rsid w:val="00F62F6A"/>
    <w:rsid w:val="00F62F77"/>
    <w:rsid w:val="00F63787"/>
    <w:rsid w:val="00F63B4B"/>
    <w:rsid w:val="00F63F64"/>
    <w:rsid w:val="00F654C2"/>
    <w:rsid w:val="00F6585B"/>
    <w:rsid w:val="00F66003"/>
    <w:rsid w:val="00F664C9"/>
    <w:rsid w:val="00F66947"/>
    <w:rsid w:val="00F6790F"/>
    <w:rsid w:val="00F67DF1"/>
    <w:rsid w:val="00F67E1B"/>
    <w:rsid w:val="00F700B8"/>
    <w:rsid w:val="00F70299"/>
    <w:rsid w:val="00F704DE"/>
    <w:rsid w:val="00F70CD8"/>
    <w:rsid w:val="00F71CE2"/>
    <w:rsid w:val="00F7203F"/>
    <w:rsid w:val="00F7259E"/>
    <w:rsid w:val="00F7310E"/>
    <w:rsid w:val="00F749D9"/>
    <w:rsid w:val="00F74AF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1D03"/>
    <w:rsid w:val="00F921E9"/>
    <w:rsid w:val="00F928B9"/>
    <w:rsid w:val="00F93931"/>
    <w:rsid w:val="00F9458A"/>
    <w:rsid w:val="00F94AFB"/>
    <w:rsid w:val="00F94B9C"/>
    <w:rsid w:val="00F956C9"/>
    <w:rsid w:val="00F957FE"/>
    <w:rsid w:val="00F95A40"/>
    <w:rsid w:val="00F96565"/>
    <w:rsid w:val="00F968A0"/>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3ED8"/>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2876"/>
    <w:rsid w:val="00FE2DA2"/>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31"/>
    <w:rsid w:val="00FF27B3"/>
    <w:rsid w:val="00FF2FF1"/>
    <w:rsid w:val="00FF3731"/>
    <w:rsid w:val="00FF3AA5"/>
    <w:rsid w:val="00FF467E"/>
    <w:rsid w:val="00FF4814"/>
    <w:rsid w:val="00FF4A27"/>
    <w:rsid w:val="00FF4CD7"/>
    <w:rsid w:val="00FF5AF4"/>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135B"/>
  <w15:docId w15:val="{83EE81FB-669D-4158-8C89-A1CC215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36F2"/>
    <w:pPr>
      <w:suppressAutoHyphens/>
    </w:pPr>
  </w:style>
  <w:style w:type="paragraph" w:styleId="Nagwek1">
    <w:name w:val="heading 1"/>
    <w:aliases w:val="11,12,13,14,15,111,121,131,16,112,122,132,17,113,123,133,18,114,124,134,141,151,1111,1211,1311,161,1121,1221,1321,171,1131,1231,1331,19,115,125,135,142,152,1112,1212,1312,162,1122,1222,1322,172,1132,1232,1332,H1,heading 1,h1,II+,I,Kurstitel,g"/>
    <w:basedOn w:val="Normalny"/>
    <w:next w:val="Normalny"/>
    <w:link w:val="Nagwek1Znak"/>
    <w:uiPriority w:val="99"/>
    <w:qFormat/>
    <w:rsid w:val="002A7AF2"/>
    <w:pPr>
      <w:keepNext/>
      <w:spacing w:before="240" w:after="60"/>
      <w:outlineLvl w:val="0"/>
    </w:pPr>
    <w:rPr>
      <w:rFonts w:ascii="Arial" w:hAnsi="Arial" w:cs="Arial"/>
      <w:b/>
      <w:bCs/>
      <w:kern w:val="32"/>
      <w:sz w:val="32"/>
      <w:szCs w:val="32"/>
    </w:rPr>
  </w:style>
  <w:style w:type="paragraph" w:styleId="Nagwek2">
    <w:name w:val="heading 2"/>
    <w:aliases w:val="2,Header 2,H2,UNDERRUBRIK 1-2,Reset numbering,Abschnitt,Arial 12 Fett Kursiv,2 headline,h,H21,H22,HD2,PIM2,wally's numerowanie 1,Numeracja (1,3)"/>
    <w:basedOn w:val="Normalny"/>
    <w:next w:val="Normalny"/>
    <w:link w:val="Nagwek2Znak"/>
    <w:uiPriority w:val="9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uiPriority w:val="99"/>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uiPriority w:val="99"/>
    <w:qFormat/>
    <w:rsid w:val="002A7AF2"/>
    <w:pPr>
      <w:keepNext/>
      <w:ind w:firstLine="360"/>
      <w:outlineLvl w:val="4"/>
    </w:pPr>
    <w:rPr>
      <w:b/>
    </w:rPr>
  </w:style>
  <w:style w:type="paragraph" w:styleId="Nagwek6">
    <w:name w:val="heading 6"/>
    <w:basedOn w:val="Normalny"/>
    <w:next w:val="Normalny"/>
    <w:link w:val="Nagwek6Znak"/>
    <w:uiPriority w:val="99"/>
    <w:qFormat/>
    <w:rsid w:val="002A7AF2"/>
    <w:pPr>
      <w:keepNext/>
      <w:jc w:val="center"/>
      <w:outlineLvl w:val="5"/>
    </w:pPr>
    <w:rPr>
      <w:rFonts w:ascii="Arial" w:hAnsi="Arial"/>
      <w:b/>
    </w:rPr>
  </w:style>
  <w:style w:type="paragraph" w:styleId="Nagwek7">
    <w:name w:val="heading 7"/>
    <w:basedOn w:val="Normalny"/>
    <w:next w:val="Normalny"/>
    <w:link w:val="Nagwek7Znak"/>
    <w:uiPriority w:val="99"/>
    <w:qFormat/>
    <w:rsid w:val="002A7AF2"/>
    <w:pPr>
      <w:spacing w:before="240" w:after="60"/>
      <w:outlineLvl w:val="6"/>
    </w:pPr>
  </w:style>
  <w:style w:type="paragraph" w:styleId="Nagwek8">
    <w:name w:val="heading 8"/>
    <w:basedOn w:val="Normalny"/>
    <w:next w:val="Normalny"/>
    <w:link w:val="Nagwek8Znak"/>
    <w:uiPriority w:val="99"/>
    <w:qFormat/>
    <w:rsid w:val="00F84CB3"/>
    <w:pPr>
      <w:spacing w:before="240" w:after="60"/>
      <w:outlineLvl w:val="7"/>
    </w:pPr>
    <w:rPr>
      <w:i/>
      <w:iCs/>
    </w:rPr>
  </w:style>
  <w:style w:type="paragraph" w:styleId="Nagwek9">
    <w:name w:val="heading 9"/>
    <w:basedOn w:val="Normalny"/>
    <w:next w:val="Normalny"/>
    <w:link w:val="Nagwek9Znak"/>
    <w:uiPriority w:val="99"/>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uiPriority w:val="99"/>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uiPriority w:val="39"/>
    <w:rsid w:val="002A7AF2"/>
    <w:pPr>
      <w:spacing w:before="120" w:after="120"/>
    </w:pPr>
    <w:rPr>
      <w:b/>
      <w:caps/>
      <w:sz w:val="20"/>
    </w:rPr>
  </w:style>
  <w:style w:type="paragraph" w:styleId="Spistreci2">
    <w:name w:val="toc 2"/>
    <w:basedOn w:val="Normalny"/>
    <w:uiPriority w:val="39"/>
    <w:rsid w:val="002A7AF2"/>
    <w:pPr>
      <w:ind w:left="240"/>
    </w:pPr>
    <w:rPr>
      <w:smallCaps/>
      <w:sz w:val="20"/>
    </w:rPr>
  </w:style>
  <w:style w:type="paragraph" w:styleId="Nagwekspisutreci">
    <w:name w:val="TOC Heading"/>
    <w:basedOn w:val="Normalny"/>
    <w:uiPriority w:val="9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uiPriority w:val="99"/>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uiPriority w:val="99"/>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EHPT,Body Text2"/>
    <w:basedOn w:val="Normalny"/>
    <w:link w:val="TekstpodstawowyZnak"/>
    <w:uiPriority w:val="99"/>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uiPriority w:val="39"/>
    <w:rsid w:val="002A7AF2"/>
    <w:pPr>
      <w:ind w:left="720"/>
    </w:pPr>
    <w:rPr>
      <w:sz w:val="18"/>
    </w:rPr>
  </w:style>
  <w:style w:type="paragraph" w:styleId="Spistreci5">
    <w:name w:val="toc 5"/>
    <w:basedOn w:val="Normalny"/>
    <w:next w:val="Normalny"/>
    <w:autoRedefine/>
    <w:uiPriority w:val="39"/>
    <w:rsid w:val="002A7AF2"/>
    <w:pPr>
      <w:ind w:left="960"/>
    </w:pPr>
    <w:rPr>
      <w:sz w:val="18"/>
    </w:rPr>
  </w:style>
  <w:style w:type="paragraph" w:styleId="Spistreci6">
    <w:name w:val="toc 6"/>
    <w:basedOn w:val="Normalny"/>
    <w:next w:val="Normalny"/>
    <w:autoRedefine/>
    <w:uiPriority w:val="39"/>
    <w:rsid w:val="002A7AF2"/>
    <w:pPr>
      <w:ind w:left="1200"/>
    </w:pPr>
    <w:rPr>
      <w:sz w:val="18"/>
    </w:rPr>
  </w:style>
  <w:style w:type="paragraph" w:styleId="Spistreci7">
    <w:name w:val="toc 7"/>
    <w:basedOn w:val="Normalny"/>
    <w:next w:val="Normalny"/>
    <w:autoRedefine/>
    <w:uiPriority w:val="39"/>
    <w:rsid w:val="002A7AF2"/>
    <w:pPr>
      <w:ind w:left="1440"/>
    </w:pPr>
    <w:rPr>
      <w:sz w:val="18"/>
    </w:rPr>
  </w:style>
  <w:style w:type="paragraph" w:styleId="Spistreci8">
    <w:name w:val="toc 8"/>
    <w:basedOn w:val="Normalny"/>
    <w:next w:val="Normalny"/>
    <w:autoRedefine/>
    <w:uiPriority w:val="39"/>
    <w:rsid w:val="002A7AF2"/>
    <w:pPr>
      <w:ind w:left="1680"/>
    </w:pPr>
    <w:rPr>
      <w:sz w:val="18"/>
    </w:rPr>
  </w:style>
  <w:style w:type="paragraph" w:styleId="Spistreci9">
    <w:name w:val="toc 9"/>
    <w:basedOn w:val="Normalny"/>
    <w:next w:val="Normalny"/>
    <w:autoRedefine/>
    <w:uiPriority w:val="39"/>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uiPriority w:val="99"/>
    <w:rsid w:val="002A7AF2"/>
    <w:pPr>
      <w:suppressAutoHyphens w:val="0"/>
      <w:spacing w:before="100" w:beforeAutospacing="1" w:after="100" w:afterAutospacing="1"/>
    </w:pPr>
    <w:rPr>
      <w:rFonts w:ascii="Arial Unicode MS" w:eastAsia="Arial Unicode MS" w:hAnsi="Arial Unicode MS" w:cs="Arial Unicode MS"/>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rPr>
  </w:style>
  <w:style w:type="character" w:styleId="Odwoaniedokomentarza">
    <w:name w:val="annotation reference"/>
    <w:aliases w:val="cr,Used by Word to flag author queries"/>
    <w:uiPriority w:val="99"/>
    <w:rsid w:val="002A7AF2"/>
    <w:rPr>
      <w:sz w:val="16"/>
      <w:szCs w:val="16"/>
    </w:rPr>
  </w:style>
  <w:style w:type="paragraph" w:styleId="Tekstkomentarza">
    <w:name w:val="annotation text"/>
    <w:basedOn w:val="Normalny"/>
    <w:link w:val="TekstkomentarzaZnak"/>
    <w:uiPriority w:val="99"/>
    <w:rsid w:val="002A7AF2"/>
    <w:rPr>
      <w:sz w:val="20"/>
      <w:szCs w:val="20"/>
    </w:rPr>
  </w:style>
  <w:style w:type="paragraph" w:styleId="Tematkomentarza">
    <w:name w:val="annotation subject"/>
    <w:basedOn w:val="Tekstkomentarza"/>
    <w:next w:val="Tekstkomentarza"/>
    <w:link w:val="TematkomentarzaZnak"/>
    <w:uiPriority w:val="99"/>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rPr>
  </w:style>
  <w:style w:type="paragraph" w:customStyle="1" w:styleId="tyt">
    <w:name w:val="tyt"/>
    <w:basedOn w:val="Normalny"/>
    <w:rsid w:val="00517A41"/>
    <w:pPr>
      <w:keepNext/>
      <w:suppressAutoHyphens w:val="0"/>
      <w:spacing w:before="60" w:after="60"/>
      <w:jc w:val="center"/>
    </w:pPr>
    <w:rPr>
      <w:b/>
      <w:szCs w:val="20"/>
    </w:rPr>
  </w:style>
  <w:style w:type="paragraph" w:styleId="Lista">
    <w:name w:val="List"/>
    <w:basedOn w:val="Normalny"/>
    <w:rsid w:val="002A7AF2"/>
    <w:pPr>
      <w:suppressAutoHyphens w:val="0"/>
      <w:spacing w:line="360" w:lineRule="auto"/>
      <w:ind w:left="283" w:hanging="283"/>
    </w:pPr>
    <w:rPr>
      <w:szCs w:val="20"/>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Cs w:val="20"/>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uiPriority w:val="99"/>
    <w:rsid w:val="002A7AF2"/>
    <w:pPr>
      <w:suppressAutoHyphens w:val="0"/>
    </w:pPr>
    <w:rPr>
      <w:rFonts w:ascii="Courier New" w:hAnsi="Courier New"/>
      <w:sz w:val="20"/>
    </w:rPr>
  </w:style>
  <w:style w:type="paragraph" w:styleId="Tekstpodstawowy2">
    <w:name w:val="Body Text 2"/>
    <w:basedOn w:val="Normalny"/>
    <w:link w:val="Tekstpodstawowy2Znak"/>
    <w:uiPriority w:val="99"/>
    <w:rsid w:val="002A7AF2"/>
    <w:pPr>
      <w:suppressAutoHyphens w:val="0"/>
      <w:spacing w:after="120" w:line="480" w:lineRule="auto"/>
    </w:pPr>
    <w:rPr>
      <w:sz w:val="20"/>
      <w:szCs w:val="20"/>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rPr>
  </w:style>
  <w:style w:type="paragraph" w:styleId="Tekstblokowy">
    <w:name w:val="Block Text"/>
    <w:basedOn w:val="Normalny"/>
    <w:rsid w:val="002A7AF2"/>
    <w:pPr>
      <w:spacing w:line="360" w:lineRule="auto"/>
      <w:ind w:left="851" w:right="-567" w:hanging="851"/>
    </w:pPr>
    <w:rPr>
      <w:b/>
      <w:i/>
      <w:szCs w:val="20"/>
    </w:rPr>
  </w:style>
  <w:style w:type="paragraph" w:styleId="Tytu0">
    <w:name w:val="Title"/>
    <w:basedOn w:val="Normalny"/>
    <w:next w:val="Podtytu0"/>
    <w:link w:val="TytuZnak"/>
    <w:qFormat/>
    <w:rsid w:val="002A7AF2"/>
    <w:pPr>
      <w:jc w:val="center"/>
    </w:pPr>
    <w:rPr>
      <w:rFonts w:ascii="Arial" w:hAnsi="Arial"/>
      <w:b/>
      <w:szCs w:val="20"/>
    </w:rPr>
  </w:style>
  <w:style w:type="paragraph" w:styleId="Podtytu0">
    <w:name w:val="Subtitle"/>
    <w:basedOn w:val="Normalny"/>
    <w:next w:val="Tekstpodstawowy"/>
    <w:link w:val="PodtytuZnak"/>
    <w:qFormat/>
    <w:rsid w:val="002A7AF2"/>
    <w:pPr>
      <w:jc w:val="center"/>
    </w:pPr>
    <w:rPr>
      <w:rFonts w:ascii="Arial" w:hAnsi="Arial"/>
      <w:b/>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uiPriority w:val="99"/>
    <w:rsid w:val="002A7AF2"/>
    <w:pPr>
      <w:ind w:left="708"/>
    </w:pPr>
  </w:style>
  <w:style w:type="paragraph" w:customStyle="1" w:styleId="Kont">
    <w:name w:val="Kont"/>
    <w:basedOn w:val="Normalny"/>
    <w:rsid w:val="002A7AF2"/>
    <w:pPr>
      <w:suppressAutoHyphens w:val="0"/>
      <w:jc w:val="both"/>
    </w:pPr>
    <w:rPr>
      <w:rFonts w:ascii="Arial" w:hAnsi="Arial"/>
      <w:sz w:val="20"/>
      <w:szCs w:val="20"/>
    </w:rPr>
  </w:style>
  <w:style w:type="paragraph" w:customStyle="1" w:styleId="DefinitionList">
    <w:name w:val="Definition List"/>
    <w:basedOn w:val="Normalny"/>
    <w:next w:val="Normalny"/>
    <w:rsid w:val="002A7AF2"/>
    <w:pPr>
      <w:widowControl w:val="0"/>
      <w:suppressAutoHyphens w:val="0"/>
      <w:ind w:left="360"/>
    </w:pPr>
    <w:rPr>
      <w:snapToGrid w:val="0"/>
      <w:szCs w:val="20"/>
    </w:rPr>
  </w:style>
  <w:style w:type="paragraph" w:customStyle="1" w:styleId="BodyText21">
    <w:name w:val="Body Text 21"/>
    <w:basedOn w:val="Normalny"/>
    <w:rsid w:val="002A7AF2"/>
    <w:pPr>
      <w:keepLines/>
      <w:suppressAutoHyphens w:val="0"/>
      <w:spacing w:before="120"/>
    </w:pPr>
    <w:rPr>
      <w:sz w:val="28"/>
      <w:szCs w:val="20"/>
    </w:rPr>
  </w:style>
  <w:style w:type="paragraph" w:customStyle="1" w:styleId="poparagrafie">
    <w:name w:val="poparagrafie"/>
    <w:basedOn w:val="Normalny"/>
    <w:rsid w:val="002A7AF2"/>
    <w:pPr>
      <w:suppressAutoHyphens w:val="0"/>
      <w:spacing w:line="360" w:lineRule="auto"/>
      <w:jc w:val="both"/>
    </w:pPr>
    <w:rPr>
      <w:szCs w:val="20"/>
    </w:rPr>
  </w:style>
  <w:style w:type="paragraph" w:customStyle="1" w:styleId="paragraf">
    <w:name w:val="paragraf"/>
    <w:basedOn w:val="Normalny"/>
    <w:next w:val="poparagrafie"/>
    <w:rsid w:val="002A7AF2"/>
    <w:pPr>
      <w:suppressAutoHyphens w:val="0"/>
      <w:spacing w:before="240" w:after="240" w:line="360" w:lineRule="auto"/>
      <w:jc w:val="center"/>
    </w:pPr>
    <w:rPr>
      <w:szCs w:val="20"/>
    </w:rPr>
  </w:style>
  <w:style w:type="paragraph" w:customStyle="1" w:styleId="Styl10">
    <w:name w:val="Styl1"/>
    <w:basedOn w:val="Normalny"/>
    <w:rsid w:val="00517A41"/>
    <w:pPr>
      <w:widowControl w:val="0"/>
      <w:suppressAutoHyphens w:val="0"/>
      <w:spacing w:before="240"/>
      <w:jc w:val="both"/>
    </w:pPr>
    <w:rPr>
      <w:rFonts w:ascii="Arial" w:hAnsi="Arial"/>
      <w:szCs w:val="20"/>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rPr>
  </w:style>
  <w:style w:type="paragraph" w:customStyle="1" w:styleId="Tekstpodstawowy21">
    <w:name w:val="Tekst podstawowy 21"/>
    <w:basedOn w:val="Normalny"/>
    <w:rsid w:val="003251C0"/>
    <w:pPr>
      <w:keepLines/>
      <w:suppressAutoHyphens w:val="0"/>
      <w:spacing w:before="120"/>
    </w:pPr>
    <w:rPr>
      <w:sz w:val="28"/>
      <w:szCs w:val="20"/>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style>
  <w:style w:type="paragraph" w:customStyle="1" w:styleId="Paragraf0">
    <w:name w:val="Paragraf"/>
    <w:basedOn w:val="Normalny"/>
    <w:rsid w:val="00BC04D7"/>
    <w:pPr>
      <w:suppressAutoHyphens w:val="0"/>
      <w:spacing w:before="480" w:after="240"/>
      <w:jc w:val="both"/>
    </w:pPr>
    <w:rPr>
      <w:b/>
      <w:spacing w:val="30"/>
      <w:sz w:val="28"/>
      <w:szCs w:val="20"/>
      <w:u w:val="single"/>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uiPriority w:val="99"/>
    <w:locked/>
    <w:rsid w:val="00F700B8"/>
    <w:rPr>
      <w:rFonts w:ascii="Arial" w:hAnsi="Arial" w:cs="Arial"/>
      <w:b/>
      <w:bCs/>
      <w:kern w:val="32"/>
      <w:sz w:val="32"/>
      <w:szCs w:val="32"/>
      <w:lang w:val="pl-PL" w:eastAsia="ar-SA" w:bidi="ar-SA"/>
    </w:rPr>
  </w:style>
  <w:style w:type="character" w:customStyle="1" w:styleId="Nagwek2Znak">
    <w:name w:val="Nagłówek 2 Znak"/>
    <w:aliases w:val="2 Znak,Header 2 Znak,H2 Znak,UNDERRUBRIK 1-2 Znak,Reset numbering Znak,Abschnitt Znak,Arial 12 Fett Kursiv Znak,2 headline Znak,h Znak,H21 Znak,H22 Znak,HD2 Znak,PIM2 Znak,wally's numerowanie 1 Znak,Numeracja (1 Znak,3) Znak"/>
    <w:link w:val="Nagwek2"/>
    <w:uiPriority w:val="99"/>
    <w:locked/>
    <w:rsid w:val="00F700B8"/>
    <w:rPr>
      <w:rFonts w:ascii="Arial" w:hAnsi="Arial" w:cs="Arial"/>
      <w:b/>
      <w:bCs/>
      <w:i/>
      <w:iCs/>
      <w:sz w:val="28"/>
      <w:szCs w:val="28"/>
      <w:lang w:val="pl-PL" w:eastAsia="ar-SA" w:bidi="ar-SA"/>
    </w:rPr>
  </w:style>
  <w:style w:type="character" w:customStyle="1" w:styleId="Nagwek5Znak">
    <w:name w:val="Nagłówek 5 Znak"/>
    <w:link w:val="Nagwek5"/>
    <w:uiPriority w:val="99"/>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uiPriority w:val="99"/>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Cs w:val="20"/>
    </w:rPr>
  </w:style>
  <w:style w:type="character" w:customStyle="1" w:styleId="Tekstpodstawowy2Znak">
    <w:name w:val="Tekst podstawowy 2 Znak"/>
    <w:link w:val="Tekstpodstawowy2"/>
    <w:uiPriority w:val="99"/>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rPr>
  </w:style>
  <w:style w:type="paragraph" w:customStyle="1" w:styleId="Poradnik">
    <w:name w:val="Poradnik"/>
    <w:basedOn w:val="Normalny"/>
    <w:rsid w:val="00F84CB3"/>
    <w:pPr>
      <w:suppressAutoHyphens w:val="0"/>
      <w:spacing w:before="120" w:line="288" w:lineRule="auto"/>
    </w:pPr>
    <w:rPr>
      <w:szCs w:val="20"/>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uiPriority w:val="99"/>
    <w:rsid w:val="00AD3AC0"/>
    <w:rPr>
      <w:sz w:val="20"/>
      <w:szCs w:val="20"/>
    </w:rPr>
  </w:style>
  <w:style w:type="character" w:styleId="Odwoanieprzypisukocowego">
    <w:name w:val="endnote reference"/>
    <w:uiPriority w:val="99"/>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Podsis rysunku,Odstavec,Bullet Number"/>
    <w:basedOn w:val="Normalny"/>
    <w:link w:val="AkapitzlistZnak"/>
    <w:uiPriority w:val="34"/>
    <w:qFormat/>
    <w:rsid w:val="004D6B10"/>
    <w:pPr>
      <w:suppressAutoHyphens w:val="0"/>
      <w:spacing w:after="200" w:line="276" w:lineRule="auto"/>
      <w:ind w:left="708"/>
    </w:pPr>
    <w:rPr>
      <w:rFonts w:ascii="Calibri" w:hAnsi="Calibri"/>
    </w:rPr>
  </w:style>
  <w:style w:type="character" w:customStyle="1" w:styleId="TekstpodstawowyZnak">
    <w:name w:val="Tekst podstawowy Znak"/>
    <w:aliases w:val="body text Znak,EHPT Znak,Body Text2 Znak"/>
    <w:link w:val="Tekstpodstawowy"/>
    <w:uiPriority w:val="99"/>
    <w:rsid w:val="00CF36C7"/>
    <w:rPr>
      <w:rFonts w:ascii="Tahoma" w:hAnsi="Tahoma"/>
      <w:szCs w:val="24"/>
      <w:lang w:eastAsia="ar-SA"/>
    </w:rPr>
  </w:style>
  <w:style w:type="character" w:customStyle="1" w:styleId="TytuZnak">
    <w:name w:val="Tytuł Znak"/>
    <w:link w:val="Tytu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7"/>
      </w:numPr>
    </w:pPr>
  </w:style>
  <w:style w:type="character" w:customStyle="1" w:styleId="TekstprzypisukocowegoZnak">
    <w:name w:val="Tekst przypisu końcowego Znak"/>
    <w:link w:val="Tekstprzypisukocowego"/>
    <w:uiPriority w:val="99"/>
    <w:rsid w:val="004C7A5D"/>
    <w:rPr>
      <w:lang w:eastAsia="ar-SA"/>
    </w:rPr>
  </w:style>
  <w:style w:type="character" w:customStyle="1" w:styleId="NagwekZnak">
    <w:name w:val="Nagłówek Znak"/>
    <w:link w:val="Nagwek0"/>
    <w:uiPriority w:val="99"/>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rsid w:val="0000158D"/>
    <w:rPr>
      <w:sz w:val="24"/>
      <w:szCs w:val="24"/>
      <w:lang w:eastAsia="ar-SA"/>
    </w:rPr>
  </w:style>
  <w:style w:type="character" w:customStyle="1" w:styleId="Nagwek3Znak">
    <w:name w:val="Nagłówek 3 Znak"/>
    <w:aliases w:val="H3-Heading 3 Znak,3 Znak,l3.3 Znak,h3 Znak,l3 Znak,list 3 Znak"/>
    <w:link w:val="Nagwek3"/>
    <w:uiPriority w:val="99"/>
    <w:rsid w:val="00BD145A"/>
    <w:rPr>
      <w:rFonts w:ascii="Arial" w:hAnsi="Arial" w:cs="Arial"/>
      <w:b/>
      <w:bCs/>
      <w:sz w:val="26"/>
      <w:szCs w:val="26"/>
      <w:lang w:eastAsia="ar-SA"/>
    </w:rPr>
  </w:style>
  <w:style w:type="character" w:customStyle="1" w:styleId="Nagwek4Znak">
    <w:name w:val="Nagłówek 4 Znak"/>
    <w:link w:val="Nagwek4"/>
    <w:uiPriority w:val="99"/>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uiPriority w:val="99"/>
    <w:rsid w:val="00BD145A"/>
    <w:rPr>
      <w:rFonts w:ascii="Tahoma" w:hAnsi="Tahoma" w:cs="Arial Narrow"/>
      <w:sz w:val="16"/>
      <w:szCs w:val="16"/>
      <w:lang w:eastAsia="ar-SA"/>
    </w:rPr>
  </w:style>
  <w:style w:type="character" w:customStyle="1" w:styleId="TematkomentarzaZnak">
    <w:name w:val="Temat komentarza Znak"/>
    <w:link w:val="Tematkomentarza"/>
    <w:uiPriority w:val="99"/>
    <w:rsid w:val="00BD145A"/>
    <w:rPr>
      <w:b/>
      <w:bCs/>
      <w:lang w:eastAsia="ar-SA"/>
    </w:rPr>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uiPriority w:val="99"/>
    <w:rsid w:val="00B558EF"/>
    <w:pPr>
      <w:numPr>
        <w:numId w:val="8"/>
      </w:numPr>
      <w:suppressAutoHyphens w:val="0"/>
      <w:spacing w:before="120" w:line="360" w:lineRule="auto"/>
      <w:jc w:val="both"/>
    </w:pPr>
    <w:rPr>
      <w:rFonts w:ascii="Arial" w:hAnsi="Arial"/>
      <w:szCs w:val="20"/>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rPr>
  </w:style>
  <w:style w:type="character" w:customStyle="1" w:styleId="LegendaZnak">
    <w:name w:val="Legenda Znak"/>
    <w:aliases w:val="Podpis obiektu Znak,UNI-Legenda Znak,T_SZ_Caption Znak,Znak Znak"/>
    <w:link w:val="Legenda"/>
    <w:uiPriority w:val="99"/>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rPr>
  </w:style>
  <w:style w:type="character" w:styleId="Tytuksiki">
    <w:name w:val="Book Title"/>
    <w:uiPriority w:val="33"/>
    <w:qFormat/>
    <w:rsid w:val="00B558EF"/>
    <w:rPr>
      <w:b/>
      <w:bCs/>
      <w:smallCaps/>
      <w:spacing w:val="5"/>
    </w:rPr>
  </w:style>
  <w:style w:type="character" w:customStyle="1" w:styleId="Nagwek6Znak">
    <w:name w:val="Nagłówek 6 Znak"/>
    <w:link w:val="Nagwek6"/>
    <w:uiPriority w:val="99"/>
    <w:rsid w:val="00C96A74"/>
    <w:rPr>
      <w:rFonts w:ascii="Arial" w:hAnsi="Arial"/>
      <w:b/>
      <w:sz w:val="22"/>
      <w:szCs w:val="24"/>
      <w:lang w:eastAsia="ar-SA"/>
    </w:rPr>
  </w:style>
  <w:style w:type="character" w:customStyle="1" w:styleId="Nagwek7Znak">
    <w:name w:val="Nagłówek 7 Znak"/>
    <w:link w:val="Nagwek7"/>
    <w:uiPriority w:val="99"/>
    <w:rsid w:val="00C96A74"/>
    <w:rPr>
      <w:sz w:val="24"/>
      <w:szCs w:val="24"/>
      <w:lang w:eastAsia="ar-SA"/>
    </w:rPr>
  </w:style>
  <w:style w:type="character" w:customStyle="1" w:styleId="Nagwek8Znak">
    <w:name w:val="Nagłówek 8 Znak"/>
    <w:link w:val="Nagwek8"/>
    <w:uiPriority w:val="99"/>
    <w:rsid w:val="00C96A74"/>
    <w:rPr>
      <w:i/>
      <w:iCs/>
      <w:sz w:val="24"/>
      <w:szCs w:val="24"/>
      <w:lang w:eastAsia="ar-SA"/>
    </w:rPr>
  </w:style>
  <w:style w:type="character" w:customStyle="1" w:styleId="Nagwek9Znak">
    <w:name w:val="Nagłówek 9 Znak"/>
    <w:link w:val="Nagwek9"/>
    <w:uiPriority w:val="99"/>
    <w:rsid w:val="00C96A74"/>
    <w:rPr>
      <w:rFonts w:ascii="Arial" w:hAnsi="Arial"/>
      <w:b/>
      <w:sz w:val="28"/>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uiPriority w:val="99"/>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2"/>
      </w:numPr>
      <w:suppressAutoHyphens w:val="0"/>
    </w:p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rPr>
  </w:style>
  <w:style w:type="paragraph" w:customStyle="1" w:styleId="xl65">
    <w:name w:val="xl65"/>
    <w:basedOn w:val="Normalny"/>
    <w:rsid w:val="00195049"/>
    <w:pPr>
      <w:suppressAutoHyphens w:val="0"/>
      <w:spacing w:before="100" w:beforeAutospacing="1" w:after="100" w:afterAutospacing="1"/>
    </w:pPr>
    <w:rPr>
      <w:sz w:val="20"/>
      <w:szCs w:val="20"/>
    </w:rPr>
  </w:style>
  <w:style w:type="paragraph" w:customStyle="1" w:styleId="xl66">
    <w:name w:val="xl66"/>
    <w:basedOn w:val="Normalny"/>
    <w:rsid w:val="00195049"/>
    <w:pPr>
      <w:suppressAutoHyphens w:val="0"/>
      <w:spacing w:before="100" w:beforeAutospacing="1" w:after="100" w:afterAutospacing="1"/>
    </w:pPr>
    <w:rPr>
      <w:b/>
      <w:bCs/>
      <w:sz w:val="20"/>
      <w:szCs w:val="20"/>
    </w:rPr>
  </w:style>
  <w:style w:type="paragraph" w:customStyle="1" w:styleId="xl67">
    <w:name w:val="xl67"/>
    <w:basedOn w:val="Normalny"/>
    <w:rsid w:val="00195049"/>
    <w:pPr>
      <w:suppressAutoHyphens w:val="0"/>
      <w:spacing w:before="100" w:beforeAutospacing="1" w:after="100" w:afterAutospacing="1"/>
    </w:pPr>
    <w:rPr>
      <w:color w:val="FF0000"/>
      <w:sz w:val="20"/>
      <w:szCs w:val="20"/>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1">
    <w:name w:val="xl81"/>
    <w:basedOn w:val="Normalny"/>
    <w:rsid w:val="00195049"/>
    <w:pPr>
      <w:suppressAutoHyphens w:val="0"/>
      <w:spacing w:before="100" w:beforeAutospacing="1" w:after="100" w:afterAutospacing="1"/>
      <w:jc w:val="center"/>
    </w:pPr>
    <w:rPr>
      <w:sz w:val="20"/>
      <w:szCs w:val="20"/>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qFormat/>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lang w:eastAsia="en-GB"/>
    </w:rPr>
  </w:style>
  <w:style w:type="paragraph" w:customStyle="1" w:styleId="NormalLeft">
    <w:name w:val="Normal Left"/>
    <w:basedOn w:val="Normalny"/>
    <w:rsid w:val="00842F90"/>
    <w:pPr>
      <w:suppressAutoHyphens w:val="0"/>
      <w:spacing w:before="120" w:after="120"/>
    </w:pPr>
    <w:rPr>
      <w:rFonts w:eastAsia="Calibri"/>
      <w:lang w:eastAsia="en-GB"/>
    </w:rPr>
  </w:style>
  <w:style w:type="paragraph" w:customStyle="1" w:styleId="Tiret0">
    <w:name w:val="Tiret 0"/>
    <w:basedOn w:val="Normalny"/>
    <w:rsid w:val="00842F90"/>
    <w:pPr>
      <w:numPr>
        <w:numId w:val="32"/>
      </w:numPr>
      <w:suppressAutoHyphens w:val="0"/>
      <w:spacing w:before="120" w:after="120"/>
      <w:jc w:val="both"/>
    </w:pPr>
    <w:rPr>
      <w:rFonts w:eastAsia="Calibri"/>
      <w:lang w:eastAsia="en-GB"/>
    </w:rPr>
  </w:style>
  <w:style w:type="paragraph" w:customStyle="1" w:styleId="Tiret1">
    <w:name w:val="Tiret 1"/>
    <w:basedOn w:val="Normalny"/>
    <w:rsid w:val="00842F90"/>
    <w:pPr>
      <w:numPr>
        <w:numId w:val="33"/>
      </w:numPr>
      <w:suppressAutoHyphens w:val="0"/>
      <w:spacing w:before="120" w:after="120"/>
      <w:jc w:val="both"/>
    </w:pPr>
    <w:rPr>
      <w:rFonts w:eastAsia="Calibri"/>
      <w:lang w:eastAsia="en-GB"/>
    </w:rPr>
  </w:style>
  <w:style w:type="paragraph" w:customStyle="1" w:styleId="NumPar1">
    <w:name w:val="NumPar 1"/>
    <w:basedOn w:val="Normalny"/>
    <w:next w:val="Text1"/>
    <w:rsid w:val="00842F90"/>
    <w:pPr>
      <w:numPr>
        <w:numId w:val="77"/>
      </w:numPr>
      <w:suppressAutoHyphens w:val="0"/>
      <w:spacing w:before="120" w:after="120"/>
      <w:jc w:val="both"/>
    </w:pPr>
    <w:rPr>
      <w:rFonts w:eastAsia="Calibri"/>
      <w:lang w:eastAsia="en-GB"/>
    </w:rPr>
  </w:style>
  <w:style w:type="paragraph" w:customStyle="1" w:styleId="NumPar2">
    <w:name w:val="NumPar 2"/>
    <w:basedOn w:val="Normalny"/>
    <w:next w:val="Text1"/>
    <w:rsid w:val="00842F90"/>
    <w:pPr>
      <w:numPr>
        <w:ilvl w:val="1"/>
        <w:numId w:val="77"/>
      </w:numPr>
      <w:suppressAutoHyphens w:val="0"/>
      <w:spacing w:before="120" w:after="120"/>
      <w:jc w:val="both"/>
    </w:pPr>
    <w:rPr>
      <w:rFonts w:eastAsia="Calibri"/>
      <w:lang w:eastAsia="en-GB"/>
    </w:rPr>
  </w:style>
  <w:style w:type="paragraph" w:customStyle="1" w:styleId="NumPar3">
    <w:name w:val="NumPar 3"/>
    <w:basedOn w:val="Normalny"/>
    <w:next w:val="Text1"/>
    <w:rsid w:val="00842F90"/>
    <w:pPr>
      <w:numPr>
        <w:ilvl w:val="2"/>
        <w:numId w:val="77"/>
      </w:numPr>
      <w:suppressAutoHyphens w:val="0"/>
      <w:spacing w:before="120" w:after="120"/>
      <w:jc w:val="both"/>
    </w:pPr>
    <w:rPr>
      <w:rFonts w:eastAsia="Calibri"/>
      <w:lang w:eastAsia="en-GB"/>
    </w:rPr>
  </w:style>
  <w:style w:type="paragraph" w:customStyle="1" w:styleId="NumPar4">
    <w:name w:val="NumPar 4"/>
    <w:basedOn w:val="Normalny"/>
    <w:next w:val="Text1"/>
    <w:rsid w:val="00842F90"/>
    <w:pPr>
      <w:numPr>
        <w:ilvl w:val="3"/>
        <w:numId w:val="77"/>
      </w:numPr>
      <w:suppressAutoHyphens w:val="0"/>
      <w:spacing w:before="120" w:after="120"/>
      <w:jc w:val="both"/>
    </w:pPr>
    <w:rPr>
      <w:rFonts w:eastAsia="Calibri"/>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u w:val="single"/>
      <w:lang w:eastAsia="en-GB"/>
    </w:rPr>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1">
    <w:name w:val="Odwołanie do komentarza11"/>
    <w:rsid w:val="002175DF"/>
    <w:rPr>
      <w:sz w:val="16"/>
      <w:szCs w:val="16"/>
    </w:rPr>
  </w:style>
  <w:style w:type="character" w:customStyle="1" w:styleId="TekstkomentarzaZnak1">
    <w:name w:val="Tekst komentarza Znak1"/>
    <w:uiPriority w:val="99"/>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uiPriority w:val="99"/>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1">
    <w:name w:val="Tekst komentarza1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37"/>
      </w:numPr>
    </w:pPr>
  </w:style>
  <w:style w:type="numbering" w:customStyle="1" w:styleId="WW8Num2">
    <w:name w:val="WW8Num2"/>
    <w:basedOn w:val="Bezlisty"/>
    <w:rsid w:val="00DF6EA5"/>
    <w:pPr>
      <w:numPr>
        <w:numId w:val="38"/>
      </w:numPr>
    </w:pPr>
  </w:style>
  <w:style w:type="numbering" w:customStyle="1" w:styleId="WW8Num3">
    <w:name w:val="WW8Num3"/>
    <w:basedOn w:val="Bezlisty"/>
    <w:rsid w:val="00DF6EA5"/>
    <w:pPr>
      <w:numPr>
        <w:numId w:val="39"/>
      </w:numPr>
    </w:pPr>
  </w:style>
  <w:style w:type="numbering" w:customStyle="1" w:styleId="WW8Num4">
    <w:name w:val="WW8Num4"/>
    <w:basedOn w:val="Bezlisty"/>
    <w:rsid w:val="00DF6EA5"/>
    <w:pPr>
      <w:numPr>
        <w:numId w:val="40"/>
      </w:numPr>
    </w:pPr>
  </w:style>
  <w:style w:type="numbering" w:customStyle="1" w:styleId="WW8Num5">
    <w:name w:val="WW8Num5"/>
    <w:basedOn w:val="Bezlisty"/>
    <w:rsid w:val="00DF6EA5"/>
    <w:pPr>
      <w:numPr>
        <w:numId w:val="41"/>
      </w:numPr>
    </w:pPr>
  </w:style>
  <w:style w:type="numbering" w:customStyle="1" w:styleId="WW8Num6">
    <w:name w:val="WW8Num6"/>
    <w:basedOn w:val="Bezlisty"/>
    <w:rsid w:val="00DF6EA5"/>
    <w:pPr>
      <w:numPr>
        <w:numId w:val="42"/>
      </w:numPr>
    </w:pPr>
  </w:style>
  <w:style w:type="numbering" w:customStyle="1" w:styleId="WW8Num7">
    <w:name w:val="WW8Num7"/>
    <w:basedOn w:val="Bezlisty"/>
    <w:rsid w:val="00DF6EA5"/>
    <w:pPr>
      <w:numPr>
        <w:numId w:val="43"/>
      </w:numPr>
    </w:pPr>
  </w:style>
  <w:style w:type="numbering" w:customStyle="1" w:styleId="WW8Num8">
    <w:name w:val="WW8Num8"/>
    <w:basedOn w:val="Bezlisty"/>
    <w:rsid w:val="00DF6EA5"/>
    <w:pPr>
      <w:numPr>
        <w:numId w:val="44"/>
      </w:numPr>
    </w:pPr>
  </w:style>
  <w:style w:type="numbering" w:customStyle="1" w:styleId="WW8Num9">
    <w:name w:val="WW8Num9"/>
    <w:basedOn w:val="Bezlisty"/>
    <w:rsid w:val="00DF6EA5"/>
    <w:pPr>
      <w:numPr>
        <w:numId w:val="45"/>
      </w:numPr>
    </w:pPr>
  </w:style>
  <w:style w:type="numbering" w:customStyle="1" w:styleId="WW8Num10">
    <w:name w:val="WW8Num10"/>
    <w:basedOn w:val="Bezlisty"/>
    <w:rsid w:val="00DF6EA5"/>
    <w:pPr>
      <w:numPr>
        <w:numId w:val="46"/>
      </w:numPr>
    </w:pPr>
  </w:style>
  <w:style w:type="numbering" w:customStyle="1" w:styleId="WW8Num11">
    <w:name w:val="WW8Num11"/>
    <w:basedOn w:val="Bezlisty"/>
    <w:rsid w:val="00DF6EA5"/>
    <w:pPr>
      <w:numPr>
        <w:numId w:val="47"/>
      </w:numPr>
    </w:pPr>
  </w:style>
  <w:style w:type="numbering" w:customStyle="1" w:styleId="WW8Num12">
    <w:name w:val="WW8Num12"/>
    <w:basedOn w:val="Bezlisty"/>
    <w:rsid w:val="00DF6EA5"/>
    <w:pPr>
      <w:numPr>
        <w:numId w:val="48"/>
      </w:numPr>
    </w:pPr>
  </w:style>
  <w:style w:type="numbering" w:customStyle="1" w:styleId="WW8Num13">
    <w:name w:val="WW8Num13"/>
    <w:basedOn w:val="Bezlisty"/>
    <w:rsid w:val="00DF6EA5"/>
    <w:pPr>
      <w:numPr>
        <w:numId w:val="49"/>
      </w:numPr>
    </w:pPr>
  </w:style>
  <w:style w:type="numbering" w:customStyle="1" w:styleId="WW8Num14">
    <w:name w:val="WW8Num14"/>
    <w:basedOn w:val="Bezlisty"/>
    <w:rsid w:val="00DF6EA5"/>
    <w:pPr>
      <w:numPr>
        <w:numId w:val="50"/>
      </w:numPr>
    </w:pPr>
  </w:style>
  <w:style w:type="numbering" w:customStyle="1" w:styleId="WW8Num15">
    <w:name w:val="WW8Num15"/>
    <w:basedOn w:val="Bezlisty"/>
    <w:rsid w:val="00DF6EA5"/>
    <w:pPr>
      <w:numPr>
        <w:numId w:val="51"/>
      </w:numPr>
    </w:pPr>
  </w:style>
  <w:style w:type="numbering" w:customStyle="1" w:styleId="WW8Num16">
    <w:name w:val="WW8Num16"/>
    <w:basedOn w:val="Bezlisty"/>
    <w:rsid w:val="00DF6EA5"/>
    <w:pPr>
      <w:numPr>
        <w:numId w:val="52"/>
      </w:numPr>
    </w:pPr>
  </w:style>
  <w:style w:type="numbering" w:customStyle="1" w:styleId="WW8Num17">
    <w:name w:val="WW8Num17"/>
    <w:basedOn w:val="Bezlisty"/>
    <w:rsid w:val="00DF6EA5"/>
    <w:pPr>
      <w:numPr>
        <w:numId w:val="53"/>
      </w:numPr>
    </w:pPr>
  </w:style>
  <w:style w:type="numbering" w:customStyle="1" w:styleId="WW8Num18">
    <w:name w:val="WW8Num18"/>
    <w:basedOn w:val="Bezlisty"/>
    <w:rsid w:val="00DF6EA5"/>
    <w:pPr>
      <w:numPr>
        <w:numId w:val="54"/>
      </w:numPr>
    </w:pPr>
  </w:style>
  <w:style w:type="numbering" w:customStyle="1" w:styleId="WW8Num19">
    <w:name w:val="WW8Num19"/>
    <w:basedOn w:val="Bezlisty"/>
    <w:rsid w:val="00DF6EA5"/>
    <w:pPr>
      <w:numPr>
        <w:numId w:val="55"/>
      </w:numPr>
    </w:pPr>
  </w:style>
  <w:style w:type="numbering" w:customStyle="1" w:styleId="WW8Num20">
    <w:name w:val="WW8Num20"/>
    <w:basedOn w:val="Bezlisty"/>
    <w:rsid w:val="00DF6EA5"/>
    <w:pPr>
      <w:numPr>
        <w:numId w:val="56"/>
      </w:numPr>
    </w:pPr>
  </w:style>
  <w:style w:type="numbering" w:customStyle="1" w:styleId="WW8Num21">
    <w:name w:val="WW8Num21"/>
    <w:basedOn w:val="Bezlisty"/>
    <w:rsid w:val="00DF6EA5"/>
    <w:pPr>
      <w:numPr>
        <w:numId w:val="57"/>
      </w:numPr>
    </w:pPr>
  </w:style>
  <w:style w:type="numbering" w:customStyle="1" w:styleId="WW8Num22">
    <w:name w:val="WW8Num22"/>
    <w:basedOn w:val="Bezlisty"/>
    <w:rsid w:val="00DF6EA5"/>
    <w:pPr>
      <w:numPr>
        <w:numId w:val="58"/>
      </w:numPr>
    </w:pPr>
  </w:style>
  <w:style w:type="numbering" w:customStyle="1" w:styleId="WW8Num23">
    <w:name w:val="WW8Num23"/>
    <w:basedOn w:val="Bezlisty"/>
    <w:rsid w:val="00DF6EA5"/>
    <w:pPr>
      <w:numPr>
        <w:numId w:val="59"/>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rPr>
  </w:style>
  <w:style w:type="character" w:customStyle="1" w:styleId="TekstpodstawowyZnak1">
    <w:name w:val="Tekst podstawowy Znak1"/>
    <w:aliases w:val="body text Znak1"/>
    <w:basedOn w:val="Domylnaczcionkaakapitu"/>
    <w:uiPriority w:val="99"/>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rPr>
  </w:style>
  <w:style w:type="paragraph" w:customStyle="1" w:styleId="pole">
    <w:name w:val="pole"/>
    <w:basedOn w:val="Normalny"/>
    <w:rsid w:val="00406796"/>
    <w:pPr>
      <w:suppressAutoHyphens w:val="0"/>
    </w:pPr>
    <w:rPr>
      <w:rFonts w:ascii="Bookman Old Style" w:hAnsi="Bookman Old Style"/>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72"/>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style>
  <w:style w:type="character" w:customStyle="1" w:styleId="Nierozpoznanawzmianka3">
    <w:name w:val="Nierozpoznana wzmianka3"/>
    <w:basedOn w:val="Domylnaczcionkaakapitu"/>
    <w:uiPriority w:val="99"/>
    <w:semiHidden/>
    <w:unhideWhenUsed/>
    <w:rsid w:val="00173C23"/>
    <w:rPr>
      <w:color w:val="605E5C"/>
      <w:shd w:val="clear" w:color="auto" w:fill="E1DFDD"/>
    </w:rPr>
  </w:style>
  <w:style w:type="paragraph" w:customStyle="1" w:styleId="ustp">
    <w:name w:val="ustęp"/>
    <w:basedOn w:val="Normalny"/>
    <w:rsid w:val="007421E0"/>
    <w:pPr>
      <w:tabs>
        <w:tab w:val="num" w:pos="968"/>
      </w:tabs>
      <w:suppressAutoHyphens w:val="0"/>
      <w:spacing w:after="60"/>
      <w:ind w:firstLine="794"/>
      <w:jc w:val="both"/>
    </w:pPr>
    <w:rPr>
      <w:sz w:val="24"/>
      <w:szCs w:val="24"/>
    </w:rPr>
  </w:style>
  <w:style w:type="numbering" w:customStyle="1" w:styleId="Bezlisty1">
    <w:name w:val="Bez listy1"/>
    <w:next w:val="Bezlisty"/>
    <w:uiPriority w:val="99"/>
    <w:semiHidden/>
    <w:unhideWhenUsed/>
    <w:rsid w:val="00CA00E6"/>
  </w:style>
  <w:style w:type="paragraph" w:customStyle="1" w:styleId="Kolorowecieniowanieakcent11">
    <w:name w:val="Kolorowe cieniowanie — akcent 11"/>
    <w:hidden/>
    <w:uiPriority w:val="99"/>
    <w:semiHidden/>
    <w:rsid w:val="00CA00E6"/>
    <w:rPr>
      <w:rFonts w:ascii="Calibri" w:eastAsia="Calibri" w:hAnsi="Calibri"/>
      <w:lang w:eastAsia="en-US"/>
    </w:rPr>
  </w:style>
  <w:style w:type="paragraph" w:customStyle="1" w:styleId="SIWZ2">
    <w:name w:val="SIWZ 2"/>
    <w:basedOn w:val="Normalny"/>
    <w:rsid w:val="00CA00E6"/>
    <w:pPr>
      <w:numPr>
        <w:ilvl w:val="1"/>
        <w:numId w:val="166"/>
      </w:numPr>
      <w:suppressAutoHyphens w:val="0"/>
      <w:spacing w:before="60" w:line="360" w:lineRule="auto"/>
      <w:jc w:val="both"/>
    </w:pPr>
    <w:rPr>
      <w:sz w:val="24"/>
      <w:szCs w:val="24"/>
    </w:rPr>
  </w:style>
  <w:style w:type="paragraph" w:customStyle="1" w:styleId="ToList">
    <w:name w:val="To List"/>
    <w:basedOn w:val="Normalny"/>
    <w:rsid w:val="00CA00E6"/>
    <w:pPr>
      <w:tabs>
        <w:tab w:val="left" w:pos="426"/>
      </w:tabs>
      <w:suppressAutoHyphens w:val="0"/>
      <w:spacing w:before="240" w:after="48" w:line="360" w:lineRule="atLeast"/>
      <w:ind w:left="426" w:hanging="426"/>
      <w:jc w:val="both"/>
    </w:pPr>
    <w:rPr>
      <w:rFonts w:ascii="Helv" w:hAnsi="Helv"/>
      <w:sz w:val="24"/>
      <w:szCs w:val="20"/>
      <w:lang w:val="en-GB"/>
    </w:rPr>
  </w:style>
  <w:style w:type="paragraph" w:customStyle="1" w:styleId="Akapitzlist3">
    <w:name w:val="Akapit z listą3"/>
    <w:basedOn w:val="Normalny"/>
    <w:rsid w:val="00CA00E6"/>
    <w:pPr>
      <w:suppressAutoHyphens w:val="0"/>
      <w:ind w:left="720"/>
      <w:contextualSpacing/>
    </w:pPr>
    <w:rPr>
      <w:rFonts w:eastAsia="Calibri"/>
      <w:sz w:val="24"/>
      <w:szCs w:val="24"/>
    </w:rPr>
  </w:style>
  <w:style w:type="paragraph" w:customStyle="1" w:styleId="Kolorowalistaakcent11">
    <w:name w:val="Kolorowa lista — akcent 11"/>
    <w:basedOn w:val="Normalny"/>
    <w:uiPriority w:val="34"/>
    <w:qFormat/>
    <w:rsid w:val="00CA00E6"/>
    <w:pPr>
      <w:suppressAutoHyphens w:val="0"/>
      <w:spacing w:after="160" w:line="259" w:lineRule="auto"/>
      <w:ind w:left="720"/>
      <w:contextualSpacing/>
    </w:pPr>
    <w:rPr>
      <w:rFonts w:ascii="Calibri" w:eastAsia="Calibri" w:hAnsi="Calibri"/>
      <w:lang w:eastAsia="en-US"/>
    </w:rPr>
  </w:style>
  <w:style w:type="paragraph" w:styleId="Legenda">
    <w:name w:val="caption"/>
    <w:aliases w:val="Podpis obiektu,UNI-Legenda,T_SZ_Caption,Znak"/>
    <w:basedOn w:val="Normalny"/>
    <w:next w:val="Normalny"/>
    <w:link w:val="LegendaZnak"/>
    <w:uiPriority w:val="99"/>
    <w:qFormat/>
    <w:rsid w:val="00CA00E6"/>
    <w:pPr>
      <w:suppressAutoHyphens w:val="0"/>
      <w:spacing w:after="200"/>
    </w:pPr>
  </w:style>
  <w:style w:type="table" w:customStyle="1" w:styleId="Tabela-Siatka6">
    <w:name w:val="Tabela - Siatka6"/>
    <w:basedOn w:val="Standardowy"/>
    <w:next w:val="Tabela-Siatka"/>
    <w:uiPriority w:val="9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2">
    <w:name w:val="Table caption (2)_"/>
    <w:basedOn w:val="Domylnaczcionkaakapitu"/>
    <w:link w:val="Tablecaption21"/>
    <w:rsid w:val="00CA00E6"/>
    <w:rPr>
      <w:b/>
      <w:bCs/>
      <w:sz w:val="23"/>
      <w:szCs w:val="23"/>
      <w:shd w:val="clear" w:color="auto" w:fill="FFFFFF"/>
    </w:rPr>
  </w:style>
  <w:style w:type="character" w:customStyle="1" w:styleId="Tablecaption20">
    <w:name w:val="Table caption (2)"/>
    <w:basedOn w:val="Tablecaption2"/>
    <w:rsid w:val="00CA00E6"/>
    <w:rPr>
      <w:b/>
      <w:bCs/>
      <w:sz w:val="23"/>
      <w:szCs w:val="23"/>
      <w:u w:val="single"/>
      <w:shd w:val="clear" w:color="auto" w:fill="FFFFFF"/>
    </w:rPr>
  </w:style>
  <w:style w:type="paragraph" w:customStyle="1" w:styleId="Tablecaption21">
    <w:name w:val="Table caption (2)1"/>
    <w:basedOn w:val="Normalny"/>
    <w:link w:val="Tablecaption2"/>
    <w:rsid w:val="00CA00E6"/>
    <w:pPr>
      <w:shd w:val="clear" w:color="auto" w:fill="FFFFFF"/>
      <w:suppressAutoHyphens w:val="0"/>
      <w:spacing w:line="240" w:lineRule="atLeast"/>
    </w:pPr>
    <w:rPr>
      <w:b/>
      <w:bCs/>
      <w:sz w:val="23"/>
      <w:szCs w:val="23"/>
    </w:rPr>
  </w:style>
  <w:style w:type="character" w:customStyle="1" w:styleId="Heading3">
    <w:name w:val="Heading #3_"/>
    <w:basedOn w:val="Domylnaczcionkaakapitu"/>
    <w:link w:val="Heading30"/>
    <w:rsid w:val="00CA00E6"/>
    <w:rPr>
      <w:b/>
      <w:bCs/>
      <w:shd w:val="clear" w:color="auto" w:fill="FFFFFF"/>
    </w:rPr>
  </w:style>
  <w:style w:type="paragraph" w:customStyle="1" w:styleId="Bodytext210">
    <w:name w:val="Body text (2)1"/>
    <w:basedOn w:val="Normalny"/>
    <w:rsid w:val="00CA00E6"/>
    <w:pPr>
      <w:shd w:val="clear" w:color="auto" w:fill="FFFFFF"/>
      <w:suppressAutoHyphens w:val="0"/>
      <w:spacing w:line="240" w:lineRule="atLeast"/>
      <w:ind w:hanging="360"/>
    </w:pPr>
  </w:style>
  <w:style w:type="paragraph" w:customStyle="1" w:styleId="Heading30">
    <w:name w:val="Heading #3"/>
    <w:basedOn w:val="Normalny"/>
    <w:link w:val="Heading3"/>
    <w:rsid w:val="00CA00E6"/>
    <w:pPr>
      <w:shd w:val="clear" w:color="auto" w:fill="FFFFFF"/>
      <w:suppressAutoHyphens w:val="0"/>
      <w:spacing w:after="120" w:line="240" w:lineRule="atLeast"/>
      <w:ind w:hanging="360"/>
      <w:jc w:val="both"/>
      <w:outlineLvl w:val="2"/>
    </w:pPr>
    <w:rPr>
      <w:b/>
      <w:bCs/>
    </w:rPr>
  </w:style>
  <w:style w:type="character" w:customStyle="1" w:styleId="Bodytext220">
    <w:name w:val="Body text (2)2"/>
    <w:basedOn w:val="Domylnaczcionkaakapitu"/>
    <w:rsid w:val="00CA00E6"/>
    <w:rPr>
      <w:b/>
      <w:bCs/>
      <w:sz w:val="22"/>
      <w:szCs w:val="22"/>
      <w:u w:val="single"/>
      <w:lang w:bidi="ar-SA"/>
    </w:rPr>
  </w:style>
  <w:style w:type="paragraph" w:styleId="Bezodstpw">
    <w:name w:val="No Spacing"/>
    <w:basedOn w:val="Normalny"/>
    <w:uiPriority w:val="1"/>
    <w:qFormat/>
    <w:rsid w:val="00CA00E6"/>
    <w:pPr>
      <w:suppressAutoHyphens w:val="0"/>
      <w:spacing w:before="60"/>
      <w:jc w:val="both"/>
    </w:pPr>
    <w:rPr>
      <w:rFonts w:ascii="Calibri" w:hAnsi="Calibri"/>
      <w:lang w:eastAsia="en-US"/>
    </w:rPr>
  </w:style>
  <w:style w:type="character" w:customStyle="1" w:styleId="StyleArial">
    <w:name w:val="Style Arial"/>
    <w:uiPriority w:val="99"/>
    <w:rsid w:val="00CA00E6"/>
    <w:rPr>
      <w:rFonts w:ascii="Arial" w:hAnsi="Arial"/>
      <w:sz w:val="20"/>
    </w:rPr>
  </w:style>
  <w:style w:type="paragraph" w:customStyle="1" w:styleId="TableMedium">
    <w:name w:val="Table_Medium"/>
    <w:basedOn w:val="Normalny"/>
    <w:uiPriority w:val="99"/>
    <w:rsid w:val="00CA00E6"/>
    <w:pPr>
      <w:spacing w:before="40" w:after="40"/>
      <w:jc w:val="both"/>
    </w:pPr>
    <w:rPr>
      <w:rFonts w:ascii="Calibri" w:hAnsi="Calibri"/>
      <w:sz w:val="18"/>
      <w:szCs w:val="20"/>
      <w:lang w:eastAsia="ar-SA"/>
    </w:rPr>
  </w:style>
  <w:style w:type="paragraph" w:customStyle="1" w:styleId="TSZHeading1">
    <w:name w:val="T_SZ_ Heading 1"/>
    <w:basedOn w:val="Normalny"/>
    <w:uiPriority w:val="99"/>
    <w:rsid w:val="00CA00E6"/>
    <w:pPr>
      <w:suppressAutoHyphens w:val="0"/>
      <w:spacing w:line="240" w:lineRule="atLeast"/>
      <w:jc w:val="both"/>
    </w:pPr>
    <w:rPr>
      <w:rFonts w:ascii="Arial" w:hAnsi="Arial" w:cs="Arial"/>
      <w:sz w:val="20"/>
      <w:szCs w:val="24"/>
    </w:rPr>
  </w:style>
  <w:style w:type="paragraph" w:customStyle="1" w:styleId="MF-4">
    <w:name w:val="MF-4"/>
    <w:basedOn w:val="Nagwek4"/>
    <w:link w:val="MF-4Char"/>
    <w:uiPriority w:val="99"/>
    <w:rsid w:val="00CA00E6"/>
    <w:pPr>
      <w:numPr>
        <w:ilvl w:val="3"/>
      </w:numPr>
      <w:tabs>
        <w:tab w:val="num" w:pos="142"/>
        <w:tab w:val="num" w:pos="864"/>
      </w:tabs>
      <w:suppressAutoHyphens w:val="0"/>
      <w:spacing w:before="240" w:after="60" w:line="240" w:lineRule="atLeast"/>
      <w:ind w:left="864" w:hanging="864"/>
    </w:pPr>
    <w:rPr>
      <w:rFonts w:eastAsia="Calibri"/>
      <w:color w:val="99CCFF"/>
      <w:sz w:val="28"/>
      <w:szCs w:val="20"/>
    </w:rPr>
  </w:style>
  <w:style w:type="character" w:customStyle="1" w:styleId="MF-4Char">
    <w:name w:val="MF-4 Char"/>
    <w:link w:val="MF-4"/>
    <w:uiPriority w:val="99"/>
    <w:locked/>
    <w:rsid w:val="00CA00E6"/>
    <w:rPr>
      <w:rFonts w:ascii="Arial" w:eastAsia="Calibri" w:hAnsi="Arial"/>
      <w:b/>
      <w:color w:val="99CCFF"/>
      <w:sz w:val="28"/>
      <w:szCs w:val="20"/>
    </w:rPr>
  </w:style>
  <w:style w:type="paragraph" w:styleId="Spisilustracji">
    <w:name w:val="table of figures"/>
    <w:basedOn w:val="Normalny"/>
    <w:next w:val="Normalny"/>
    <w:uiPriority w:val="99"/>
    <w:rsid w:val="00CA00E6"/>
    <w:pPr>
      <w:suppressAutoHyphens w:val="0"/>
      <w:spacing w:line="240" w:lineRule="atLeast"/>
      <w:jc w:val="both"/>
    </w:pPr>
    <w:rPr>
      <w:rFonts w:ascii="Arial" w:hAnsi="Arial"/>
      <w:sz w:val="20"/>
      <w:szCs w:val="24"/>
    </w:rPr>
  </w:style>
  <w:style w:type="paragraph" w:customStyle="1" w:styleId="Header3">
    <w:name w:val="Header 3"/>
    <w:basedOn w:val="Nagwek1"/>
    <w:next w:val="Normalny"/>
    <w:uiPriority w:val="99"/>
    <w:rsid w:val="00CA00E6"/>
    <w:pPr>
      <w:keepNext w:val="0"/>
      <w:keepLines/>
      <w:suppressAutoHyphens w:val="0"/>
      <w:spacing w:before="80" w:after="80"/>
      <w:outlineLvl w:val="9"/>
    </w:pPr>
    <w:rPr>
      <w:rFonts w:cs="Times New Roman"/>
      <w:b w:val="0"/>
      <w:bCs w:val="0"/>
      <w:kern w:val="0"/>
      <w:sz w:val="20"/>
      <w:szCs w:val="20"/>
      <w:lang w:eastAsia="en-US"/>
    </w:rPr>
  </w:style>
  <w:style w:type="character" w:customStyle="1" w:styleId="TSZPodpisobiektuChar">
    <w:name w:val="T_SZ_Podpis obiektu Char"/>
    <w:link w:val="TSZPodpisobiektu"/>
    <w:uiPriority w:val="99"/>
    <w:locked/>
    <w:rsid w:val="00CA00E6"/>
    <w:rPr>
      <w:rFonts w:ascii="Arial" w:hAnsi="Arial"/>
    </w:rPr>
  </w:style>
  <w:style w:type="paragraph" w:customStyle="1" w:styleId="TSZPodpisobiektu">
    <w:name w:val="T_SZ_Podpis obiektu"/>
    <w:basedOn w:val="Legenda"/>
    <w:link w:val="TSZPodpisobiektuChar"/>
    <w:uiPriority w:val="99"/>
    <w:rsid w:val="00CA00E6"/>
    <w:pPr>
      <w:spacing w:after="0" w:line="240" w:lineRule="atLeast"/>
      <w:jc w:val="both"/>
    </w:pPr>
    <w:rPr>
      <w:rFonts w:ascii="Arial" w:hAnsi="Arial"/>
    </w:rPr>
  </w:style>
  <w:style w:type="character" w:customStyle="1" w:styleId="TSZHeading2CharChar">
    <w:name w:val="T_SZ_ Heading 2 Char Char"/>
    <w:link w:val="TSZHeading2"/>
    <w:uiPriority w:val="99"/>
    <w:locked/>
    <w:rsid w:val="00CA00E6"/>
    <w:rPr>
      <w:rFonts w:ascii="Arial" w:hAnsi="Arial"/>
      <w:b/>
      <w:color w:val="99CCFF"/>
      <w:sz w:val="28"/>
    </w:rPr>
  </w:style>
  <w:style w:type="paragraph" w:customStyle="1" w:styleId="TSZHeading2">
    <w:name w:val="T_SZ_ Heading 2"/>
    <w:basedOn w:val="Nagwek2"/>
    <w:link w:val="TSZHeading2CharChar"/>
    <w:uiPriority w:val="99"/>
    <w:locked/>
    <w:rsid w:val="00CA00E6"/>
    <w:pPr>
      <w:tabs>
        <w:tab w:val="num" w:pos="0"/>
      </w:tabs>
      <w:suppressAutoHyphens w:val="0"/>
      <w:spacing w:line="240" w:lineRule="atLeast"/>
      <w:ind w:left="1145" w:hanging="360"/>
      <w:jc w:val="both"/>
    </w:pPr>
    <w:rPr>
      <w:rFonts w:cs="Times New Roman"/>
      <w:bCs w:val="0"/>
      <w:i w:val="0"/>
      <w:iCs w:val="0"/>
      <w:color w:val="99CCFF"/>
      <w:szCs w:val="22"/>
    </w:rPr>
  </w:style>
  <w:style w:type="table" w:customStyle="1" w:styleId="TSZDomylnyStylTabeli">
    <w:name w:val="T_SZ_Domyślny Styl Tabeli"/>
    <w:basedOn w:val="Tabela-Siatka"/>
    <w:uiPriority w:val="99"/>
    <w:locked/>
    <w:rsid w:val="00CA00E6"/>
    <w:pPr>
      <w:widowControl/>
      <w:adjustRightInd/>
      <w:spacing w:line="240" w:lineRule="atLeast"/>
      <w:jc w:val="left"/>
    </w:pPr>
    <w:rPr>
      <w:rFonts w:ascii="Arial" w:hAnsi="Arial"/>
      <w:sz w:val="20"/>
      <w:szCs w:val="20"/>
      <w:lang w:eastAsia="en-US"/>
    </w:rPr>
    <w:tblPr>
      <w:tblStyleRowBandSize w:val="1"/>
    </w:tblPr>
    <w:tblStylePr w:type="firstRow">
      <w:rPr>
        <w:rFonts w:ascii="Symbol" w:hAnsi="Symbol" w:cs="Times New Roman"/>
        <w:b/>
        <w:color w:val="FFFFFF"/>
        <w:sz w:val="20"/>
        <w:szCs w:val="20"/>
      </w:rPr>
      <w:tblPr/>
      <w:tcPr>
        <w:shd w:val="clear" w:color="auto" w:fill="3DA8D7"/>
      </w:tcPr>
    </w:tblStylePr>
  </w:style>
  <w:style w:type="paragraph" w:customStyle="1" w:styleId="Caption1">
    <w:name w:val="Caption 1"/>
    <w:basedOn w:val="Tekstpodstawowy"/>
    <w:link w:val="Caption1Znak"/>
    <w:qFormat/>
    <w:rsid w:val="00CA00E6"/>
    <w:pPr>
      <w:numPr>
        <w:numId w:val="173"/>
      </w:numPr>
      <w:spacing w:before="240" w:after="140" w:line="360" w:lineRule="auto"/>
      <w:ind w:left="289" w:hanging="266"/>
      <w:outlineLvl w:val="0"/>
    </w:pPr>
    <w:rPr>
      <w:rFonts w:asciiTheme="majorHAnsi" w:hAnsiTheme="majorHAnsi" w:cs="Arial"/>
      <w:b/>
      <w:sz w:val="32"/>
      <w:szCs w:val="32"/>
      <w:lang w:val="x-none" w:eastAsia="zh-CN"/>
    </w:rPr>
  </w:style>
  <w:style w:type="paragraph" w:customStyle="1" w:styleId="Caption2">
    <w:name w:val="Caption 2"/>
    <w:basedOn w:val="Normalny"/>
    <w:next w:val="Normalny"/>
    <w:link w:val="Caption2Znak"/>
    <w:qFormat/>
    <w:rsid w:val="00CA00E6"/>
    <w:pPr>
      <w:numPr>
        <w:ilvl w:val="1"/>
        <w:numId w:val="173"/>
      </w:numPr>
      <w:tabs>
        <w:tab w:val="left" w:pos="567"/>
      </w:tabs>
      <w:spacing w:before="120" w:after="120" w:line="360" w:lineRule="auto"/>
      <w:ind w:left="567" w:hanging="283"/>
      <w:jc w:val="both"/>
      <w:outlineLvl w:val="1"/>
    </w:pPr>
    <w:rPr>
      <w:rFonts w:asciiTheme="majorHAnsi" w:eastAsia="Calibri" w:hAnsiTheme="majorHAnsi"/>
      <w:b/>
      <w:color w:val="000000"/>
      <w:sz w:val="20"/>
      <w:szCs w:val="24"/>
      <w:lang w:eastAsia="zh-CN"/>
    </w:rPr>
  </w:style>
  <w:style w:type="character" w:customStyle="1" w:styleId="Caption1Znak">
    <w:name w:val="Caption 1 Znak"/>
    <w:basedOn w:val="TekstpodstawowyZnak"/>
    <w:link w:val="Caption1"/>
    <w:rsid w:val="00CA00E6"/>
    <w:rPr>
      <w:rFonts w:asciiTheme="majorHAnsi" w:hAnsiTheme="majorHAnsi" w:cs="Arial"/>
      <w:b/>
      <w:sz w:val="32"/>
      <w:szCs w:val="32"/>
      <w:lang w:val="x-none" w:eastAsia="zh-CN"/>
    </w:rPr>
  </w:style>
  <w:style w:type="paragraph" w:customStyle="1" w:styleId="Caption3">
    <w:name w:val="Caption 3"/>
    <w:basedOn w:val="Normalny"/>
    <w:next w:val="Normalny"/>
    <w:link w:val="Caption3Znak"/>
    <w:qFormat/>
    <w:rsid w:val="00CA00E6"/>
    <w:pPr>
      <w:numPr>
        <w:ilvl w:val="2"/>
        <w:numId w:val="173"/>
      </w:numPr>
      <w:tabs>
        <w:tab w:val="left" w:pos="1134"/>
      </w:tabs>
      <w:spacing w:before="120" w:after="120"/>
      <w:ind w:left="1135" w:hanging="284"/>
      <w:jc w:val="both"/>
      <w:outlineLvl w:val="2"/>
    </w:pPr>
    <w:rPr>
      <w:rFonts w:asciiTheme="majorHAnsi" w:eastAsia="Calibri" w:hAnsiTheme="majorHAnsi"/>
      <w:b/>
      <w:szCs w:val="20"/>
      <w:lang w:eastAsia="zh-CN"/>
    </w:rPr>
  </w:style>
  <w:style w:type="character" w:customStyle="1" w:styleId="Caption2Znak">
    <w:name w:val="Caption 2 Znak"/>
    <w:basedOn w:val="Domylnaczcionkaakapitu"/>
    <w:link w:val="Caption2"/>
    <w:rsid w:val="00CA00E6"/>
    <w:rPr>
      <w:rFonts w:asciiTheme="majorHAnsi" w:eastAsia="Calibri" w:hAnsiTheme="majorHAnsi"/>
      <w:b/>
      <w:color w:val="000000"/>
      <w:sz w:val="20"/>
      <w:szCs w:val="24"/>
      <w:lang w:eastAsia="zh-CN"/>
    </w:rPr>
  </w:style>
  <w:style w:type="paragraph" w:customStyle="1" w:styleId="CaptionSuba">
    <w:name w:val="Caption Sub a"/>
    <w:basedOn w:val="Normalny"/>
    <w:link w:val="CaptionSubaZnak"/>
    <w:qFormat/>
    <w:rsid w:val="00CA00E6"/>
    <w:pPr>
      <w:tabs>
        <w:tab w:val="num" w:pos="0"/>
      </w:tabs>
      <w:spacing w:before="120"/>
      <w:ind w:left="1134" w:hanging="352"/>
      <w:jc w:val="both"/>
    </w:pPr>
    <w:rPr>
      <w:rFonts w:asciiTheme="minorHAnsi" w:eastAsia="Calibri" w:hAnsiTheme="minorHAnsi"/>
      <w:color w:val="000000"/>
      <w:sz w:val="20"/>
      <w:szCs w:val="20"/>
      <w:lang w:eastAsia="zh-CN"/>
    </w:rPr>
  </w:style>
  <w:style w:type="character" w:customStyle="1" w:styleId="Caption3Znak">
    <w:name w:val="Caption 3 Znak"/>
    <w:basedOn w:val="Domylnaczcionkaakapitu"/>
    <w:link w:val="Caption3"/>
    <w:rsid w:val="00CA00E6"/>
    <w:rPr>
      <w:rFonts w:asciiTheme="majorHAnsi" w:eastAsia="Calibri" w:hAnsiTheme="majorHAnsi"/>
      <w:b/>
      <w:szCs w:val="20"/>
      <w:lang w:eastAsia="zh-CN"/>
    </w:rPr>
  </w:style>
  <w:style w:type="character" w:customStyle="1" w:styleId="CaptionSubaZnak">
    <w:name w:val="Caption Sub a Znak"/>
    <w:basedOn w:val="Domylnaczcionkaakapitu"/>
    <w:link w:val="CaptionSuba"/>
    <w:rsid w:val="00CA00E6"/>
    <w:rPr>
      <w:rFonts w:asciiTheme="minorHAnsi" w:eastAsia="Calibri" w:hAnsiTheme="minorHAnsi"/>
      <w:color w:val="000000"/>
      <w:sz w:val="20"/>
      <w:szCs w:val="20"/>
      <w:lang w:eastAsia="zh-CN"/>
    </w:rPr>
  </w:style>
  <w:style w:type="paragraph" w:customStyle="1" w:styleId="Bulletwithtext2">
    <w:name w:val="Bullet with text 2"/>
    <w:basedOn w:val="Normalny"/>
    <w:uiPriority w:val="99"/>
    <w:rsid w:val="00CA00E6"/>
    <w:pPr>
      <w:numPr>
        <w:numId w:val="175"/>
      </w:numPr>
      <w:suppressAutoHyphens w:val="0"/>
    </w:pPr>
    <w:rPr>
      <w:rFonts w:ascii="Arial" w:hAnsi="Arial"/>
      <w:sz w:val="20"/>
      <w:szCs w:val="20"/>
      <w:lang w:eastAsia="en-US"/>
    </w:rPr>
  </w:style>
  <w:style w:type="paragraph" w:customStyle="1" w:styleId="Bulletwithtext3">
    <w:name w:val="Bullet with text 3"/>
    <w:basedOn w:val="Normalny"/>
    <w:uiPriority w:val="99"/>
    <w:rsid w:val="00CA00E6"/>
    <w:pPr>
      <w:numPr>
        <w:numId w:val="176"/>
      </w:numPr>
      <w:suppressAutoHyphens w:val="0"/>
    </w:pPr>
    <w:rPr>
      <w:rFonts w:ascii="Arial" w:hAnsi="Arial"/>
      <w:sz w:val="20"/>
      <w:szCs w:val="20"/>
      <w:lang w:eastAsia="en-US"/>
    </w:rPr>
  </w:style>
  <w:style w:type="paragraph" w:customStyle="1" w:styleId="Style7">
    <w:name w:val="Style7"/>
    <w:basedOn w:val="Normalny"/>
    <w:uiPriority w:val="99"/>
    <w:rsid w:val="00CA00E6"/>
    <w:pPr>
      <w:widowControl w:val="0"/>
      <w:suppressAutoHyphens w:val="0"/>
      <w:autoSpaceDE w:val="0"/>
      <w:autoSpaceDN w:val="0"/>
      <w:adjustRightInd w:val="0"/>
      <w:spacing w:line="252" w:lineRule="exact"/>
      <w:ind w:hanging="346"/>
      <w:jc w:val="both"/>
    </w:pPr>
    <w:rPr>
      <w:rFonts w:ascii="Verdana" w:eastAsiaTheme="minorEastAsia" w:hAnsi="Verdana" w:cstheme="minorBidi"/>
      <w:sz w:val="24"/>
      <w:szCs w:val="24"/>
    </w:rPr>
  </w:style>
  <w:style w:type="numbering" w:customStyle="1" w:styleId="Bezlisty2">
    <w:name w:val="Bez listy2"/>
    <w:next w:val="Bezlisty"/>
    <w:uiPriority w:val="99"/>
    <w:semiHidden/>
    <w:unhideWhenUsed/>
    <w:rsid w:val="00CA00E6"/>
  </w:style>
  <w:style w:type="table" w:customStyle="1" w:styleId="Tabela-Siatka7">
    <w:name w:val="Tabela - Siatka7"/>
    <w:basedOn w:val="Standardowy"/>
    <w:next w:val="Tabela-Siatka"/>
    <w:uiPriority w:val="5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1C2F6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49429476">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85295716">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566763804">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2.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4.xml><?xml version="1.0" encoding="utf-8"?>
<ds:datastoreItem xmlns:ds="http://schemas.openxmlformats.org/officeDocument/2006/customXml" ds:itemID="{76AABA8F-F7FF-44CE-A7C7-0AB9563D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1536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1789</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michal.pyrc</dc:creator>
  <cp:keywords/>
  <dc:description/>
  <cp:lastModifiedBy>piotr.wojtas</cp:lastModifiedBy>
  <cp:revision>3</cp:revision>
  <cp:lastPrinted>2022-11-15T12:47:00Z</cp:lastPrinted>
  <dcterms:created xsi:type="dcterms:W3CDTF">2022-11-15T13:21:00Z</dcterms:created>
  <dcterms:modified xsi:type="dcterms:W3CDTF">2022-11-15T13:21:00Z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