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BCD9" w14:textId="1EF3739E" w:rsidR="008D1631" w:rsidRPr="008D1631" w:rsidRDefault="008D1631" w:rsidP="008D1631">
      <w:pPr>
        <w:spacing w:after="0" w:line="240" w:lineRule="auto"/>
        <w:jc w:val="right"/>
        <w:rPr>
          <w:rFonts w:ascii="Lato" w:hAnsi="Lato" w:cstheme="majorHAnsi"/>
          <w:sz w:val="24"/>
          <w:szCs w:val="24"/>
        </w:rPr>
      </w:pPr>
      <w:bookmarkStart w:id="0" w:name="_Hlk192655683"/>
      <w:bookmarkStart w:id="1" w:name="_Hlk210822491"/>
      <w:bookmarkStart w:id="2" w:name="_Hlk210822610"/>
      <w:bookmarkStart w:id="3" w:name="_Hlk210114697"/>
      <w:bookmarkStart w:id="4" w:name="_Hlk193694327"/>
      <w:bookmarkStart w:id="5" w:name="_Hlk210045186"/>
      <w:r w:rsidRPr="008D1631">
        <w:rPr>
          <w:rFonts w:ascii="Lato" w:hAnsi="Lato" w:cstheme="majorHAnsi"/>
          <w:sz w:val="24"/>
          <w:szCs w:val="24"/>
        </w:rPr>
        <w:t xml:space="preserve">Załącznik nr 2 do zaproszenia - </w:t>
      </w:r>
      <w:proofErr w:type="spellStart"/>
      <w:r w:rsidRPr="008D1631">
        <w:rPr>
          <w:rFonts w:ascii="Lato" w:hAnsi="Lato" w:cstheme="majorHAnsi"/>
          <w:sz w:val="24"/>
          <w:szCs w:val="24"/>
        </w:rPr>
        <w:t>specyfikacjatechniczna</w:t>
      </w:r>
      <w:proofErr w:type="spellEnd"/>
    </w:p>
    <w:p w14:paraId="1A74063C" w14:textId="1456ADC3" w:rsidR="00655A57" w:rsidRPr="00F90D5C" w:rsidRDefault="00FB44E6" w:rsidP="007A02E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6" w:name="_Hlk204942036"/>
    </w:p>
    <w:p w14:paraId="4CC51F9B" w14:textId="40266CE3" w:rsidR="00F40D01" w:rsidRPr="00F90D5C" w:rsidRDefault="00A3017E" w:rsidP="007A02E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>
        <w:rPr>
          <w:rFonts w:ascii="Lato" w:hAnsi="Lato" w:cstheme="majorHAnsi"/>
          <w:b/>
          <w:bCs/>
          <w:sz w:val="24"/>
          <w:szCs w:val="24"/>
        </w:rPr>
        <w:t xml:space="preserve">- </w:t>
      </w:r>
      <w:r w:rsidRPr="00A3017E">
        <w:rPr>
          <w:rFonts w:ascii="Lato" w:hAnsi="Lato" w:cstheme="majorHAnsi"/>
          <w:b/>
          <w:bCs/>
          <w:sz w:val="24"/>
          <w:szCs w:val="24"/>
        </w:rPr>
        <w:t xml:space="preserve">HYBRYDOWY </w:t>
      </w:r>
      <w:r w:rsidR="005566FF">
        <w:rPr>
          <w:rFonts w:ascii="Lato" w:hAnsi="Lato" w:cstheme="majorHAnsi"/>
          <w:b/>
          <w:bCs/>
          <w:sz w:val="24"/>
          <w:szCs w:val="24"/>
        </w:rPr>
        <w:t xml:space="preserve">MOBILNY </w:t>
      </w:r>
      <w:r w:rsidRPr="00A3017E">
        <w:rPr>
          <w:rFonts w:ascii="Lato" w:hAnsi="Lato" w:cstheme="majorHAnsi"/>
          <w:b/>
          <w:bCs/>
          <w:sz w:val="24"/>
          <w:szCs w:val="24"/>
        </w:rPr>
        <w:t>MASZT OŚWIETLENIOWY</w:t>
      </w:r>
    </w:p>
    <w:bookmarkEnd w:id="6"/>
    <w:p w14:paraId="75FD3FF5" w14:textId="77777777" w:rsidR="0023299D" w:rsidRPr="00F90D5C" w:rsidRDefault="0023299D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3493"/>
      </w:tblGrid>
      <w:tr w:rsidR="00F90D5C" w:rsidRPr="00F90D5C" w14:paraId="35C2525B" w14:textId="77777777" w:rsidTr="005A1DF4">
        <w:tc>
          <w:tcPr>
            <w:tcW w:w="562" w:type="dxa"/>
            <w:vAlign w:val="center"/>
          </w:tcPr>
          <w:p w14:paraId="0152B4AE" w14:textId="77777777" w:rsidR="0022778C" w:rsidRPr="00F90D5C" w:rsidRDefault="0022778C" w:rsidP="0002243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7" w:type="dxa"/>
            <w:vAlign w:val="center"/>
          </w:tcPr>
          <w:p w14:paraId="5CEA3327" w14:textId="77777777" w:rsidR="0022778C" w:rsidRPr="00F90D5C" w:rsidRDefault="0022778C" w:rsidP="00030746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3119" w:type="dxa"/>
            <w:vAlign w:val="center"/>
          </w:tcPr>
          <w:p w14:paraId="1FB94500" w14:textId="77777777" w:rsidR="0022778C" w:rsidRPr="00F90D5C" w:rsidRDefault="0022778C" w:rsidP="00030746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3493" w:type="dxa"/>
            <w:vAlign w:val="center"/>
          </w:tcPr>
          <w:p w14:paraId="7D90C429" w14:textId="3A84789E" w:rsidR="0022778C" w:rsidRPr="00F90D5C" w:rsidRDefault="0022778C" w:rsidP="00030746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bookmarkEnd w:id="0"/>
      <w:bookmarkEnd w:id="1"/>
      <w:tr w:rsidR="005566FF" w:rsidRPr="00F90D5C" w14:paraId="56F3B0F9" w14:textId="77777777" w:rsidTr="00022438">
        <w:trPr>
          <w:trHeight w:val="454"/>
        </w:trPr>
        <w:tc>
          <w:tcPr>
            <w:tcW w:w="562" w:type="dxa"/>
          </w:tcPr>
          <w:p w14:paraId="61D03228" w14:textId="1D8C9C1F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21011A" w14:textId="1EDC9692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Nazwa producenta</w:t>
            </w:r>
          </w:p>
        </w:tc>
        <w:tc>
          <w:tcPr>
            <w:tcW w:w="3119" w:type="dxa"/>
          </w:tcPr>
          <w:p w14:paraId="07E82C03" w14:textId="1AEE08BA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3493" w:type="dxa"/>
          </w:tcPr>
          <w:p w14:paraId="5570798B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276622A7" w14:textId="77777777" w:rsidTr="00022438">
        <w:trPr>
          <w:trHeight w:val="454"/>
        </w:trPr>
        <w:tc>
          <w:tcPr>
            <w:tcW w:w="562" w:type="dxa"/>
          </w:tcPr>
          <w:p w14:paraId="412D64A3" w14:textId="77777777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7A9510" w14:textId="5B1EE25A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Nazwa modelu</w:t>
            </w:r>
          </w:p>
        </w:tc>
        <w:tc>
          <w:tcPr>
            <w:tcW w:w="3119" w:type="dxa"/>
          </w:tcPr>
          <w:p w14:paraId="4AB5441B" w14:textId="55A965BF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3493" w:type="dxa"/>
          </w:tcPr>
          <w:p w14:paraId="2702899D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37AA5996" w14:textId="77777777" w:rsidTr="00022438">
        <w:trPr>
          <w:trHeight w:val="454"/>
        </w:trPr>
        <w:tc>
          <w:tcPr>
            <w:tcW w:w="562" w:type="dxa"/>
          </w:tcPr>
          <w:p w14:paraId="6B52AE89" w14:textId="364E03B1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FEAE89" w14:textId="4FA1EE3D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Adres strony internetowej producenta</w:t>
            </w:r>
          </w:p>
        </w:tc>
        <w:tc>
          <w:tcPr>
            <w:tcW w:w="3119" w:type="dxa"/>
          </w:tcPr>
          <w:p w14:paraId="0E7AA5D9" w14:textId="5C4CE203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3493" w:type="dxa"/>
          </w:tcPr>
          <w:p w14:paraId="123934C6" w14:textId="3A347F3F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47481F54" w14:textId="77777777" w:rsidTr="00022438">
        <w:trPr>
          <w:trHeight w:val="454"/>
        </w:trPr>
        <w:tc>
          <w:tcPr>
            <w:tcW w:w="562" w:type="dxa"/>
          </w:tcPr>
          <w:p w14:paraId="515769FA" w14:textId="69F065A4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A0F703" w14:textId="77777777" w:rsidR="00022438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 xml:space="preserve">Karta katalogowa / </w:t>
            </w:r>
          </w:p>
          <w:p w14:paraId="21898147" w14:textId="6757AD51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folder PDF</w:t>
            </w:r>
          </w:p>
        </w:tc>
        <w:tc>
          <w:tcPr>
            <w:tcW w:w="3119" w:type="dxa"/>
          </w:tcPr>
          <w:p w14:paraId="33313206" w14:textId="362812C9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3493" w:type="dxa"/>
          </w:tcPr>
          <w:p w14:paraId="0158D09F" w14:textId="0B02565A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62E794D7" w14:textId="77777777" w:rsidTr="00022438">
        <w:trPr>
          <w:trHeight w:val="454"/>
        </w:trPr>
        <w:tc>
          <w:tcPr>
            <w:tcW w:w="562" w:type="dxa"/>
          </w:tcPr>
          <w:p w14:paraId="5D8205EC" w14:textId="46783FE9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2A0C3F" w14:textId="61155DB7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3119" w:type="dxa"/>
          </w:tcPr>
          <w:p w14:paraId="4824B1BD" w14:textId="598160F0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2025</w:t>
            </w:r>
          </w:p>
        </w:tc>
        <w:tc>
          <w:tcPr>
            <w:tcW w:w="3493" w:type="dxa"/>
          </w:tcPr>
          <w:p w14:paraId="42C38C3B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3A7B4875" w14:textId="77777777" w:rsidTr="00022438">
        <w:trPr>
          <w:trHeight w:val="454"/>
        </w:trPr>
        <w:tc>
          <w:tcPr>
            <w:tcW w:w="562" w:type="dxa"/>
          </w:tcPr>
          <w:p w14:paraId="3ED64EDB" w14:textId="77777777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9BFDA7" w14:textId="2646DF94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Typ urządzenia</w:t>
            </w:r>
          </w:p>
        </w:tc>
        <w:tc>
          <w:tcPr>
            <w:tcW w:w="3119" w:type="dxa"/>
          </w:tcPr>
          <w:p w14:paraId="015EBE32" w14:textId="67475AFC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Mobilny hybrydowy maszt oświetleniowy na podwoziu</w:t>
            </w:r>
          </w:p>
        </w:tc>
        <w:tc>
          <w:tcPr>
            <w:tcW w:w="3493" w:type="dxa"/>
          </w:tcPr>
          <w:p w14:paraId="2AB3456E" w14:textId="73B7729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7FD9E435" w14:textId="77777777" w:rsidTr="00022438">
        <w:trPr>
          <w:trHeight w:val="454"/>
        </w:trPr>
        <w:tc>
          <w:tcPr>
            <w:tcW w:w="562" w:type="dxa"/>
          </w:tcPr>
          <w:p w14:paraId="76184EF0" w14:textId="018DF208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994992" w14:textId="6C668210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Podwozie</w:t>
            </w:r>
          </w:p>
        </w:tc>
        <w:tc>
          <w:tcPr>
            <w:tcW w:w="3119" w:type="dxa"/>
          </w:tcPr>
          <w:p w14:paraId="18431DC4" w14:textId="77777777" w:rsidR="005A1DF4" w:rsidRPr="00BE6DEE" w:rsidRDefault="005566FF" w:rsidP="0072741E">
            <w:pPr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Jedno- lub dwuosiowe, </w:t>
            </w:r>
          </w:p>
          <w:p w14:paraId="1CA82D99" w14:textId="624B9D13" w:rsidR="005566FF" w:rsidRPr="00BE6DEE" w:rsidRDefault="005566FF" w:rsidP="0072741E">
            <w:pPr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homologacja drogowa, </w:t>
            </w:r>
            <w:r w:rsidR="00141D04"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zaczep kulowy </w:t>
            </w:r>
          </w:p>
        </w:tc>
        <w:tc>
          <w:tcPr>
            <w:tcW w:w="3493" w:type="dxa"/>
          </w:tcPr>
          <w:p w14:paraId="7AEA0BF6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06602EBA" w14:textId="77777777" w:rsidTr="00022438">
        <w:trPr>
          <w:trHeight w:val="454"/>
        </w:trPr>
        <w:tc>
          <w:tcPr>
            <w:tcW w:w="562" w:type="dxa"/>
          </w:tcPr>
          <w:p w14:paraId="2D0B522E" w14:textId="3D8AE00B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5C7CDD" w14:textId="4E5A39EC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Wysokość masztu</w:t>
            </w:r>
          </w:p>
        </w:tc>
        <w:tc>
          <w:tcPr>
            <w:tcW w:w="3119" w:type="dxa"/>
          </w:tcPr>
          <w:p w14:paraId="452EEF12" w14:textId="4ACB1FF0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7,5 m</w:t>
            </w:r>
          </w:p>
        </w:tc>
        <w:tc>
          <w:tcPr>
            <w:tcW w:w="3493" w:type="dxa"/>
          </w:tcPr>
          <w:p w14:paraId="349655A3" w14:textId="574FECAB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1193E782" w14:textId="77777777" w:rsidTr="00022438">
        <w:trPr>
          <w:trHeight w:val="454"/>
        </w:trPr>
        <w:tc>
          <w:tcPr>
            <w:tcW w:w="562" w:type="dxa"/>
          </w:tcPr>
          <w:p w14:paraId="0C3C8D28" w14:textId="13C1D640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FFECCF" w14:textId="0B45212F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Mechanizm podnoszenia</w:t>
            </w:r>
          </w:p>
        </w:tc>
        <w:tc>
          <w:tcPr>
            <w:tcW w:w="3119" w:type="dxa"/>
          </w:tcPr>
          <w:p w14:paraId="3A2C7A4C" w14:textId="61E95919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Hydrauliczny</w:t>
            </w:r>
          </w:p>
        </w:tc>
        <w:tc>
          <w:tcPr>
            <w:tcW w:w="3493" w:type="dxa"/>
          </w:tcPr>
          <w:p w14:paraId="575C78D2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0EB6353D" w14:textId="77777777" w:rsidTr="00022438">
        <w:trPr>
          <w:trHeight w:val="454"/>
        </w:trPr>
        <w:tc>
          <w:tcPr>
            <w:tcW w:w="562" w:type="dxa"/>
          </w:tcPr>
          <w:p w14:paraId="743A0CEB" w14:textId="0E45026F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0E864F" w14:textId="78A71AE1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Obrót masztu</w:t>
            </w:r>
          </w:p>
        </w:tc>
        <w:tc>
          <w:tcPr>
            <w:tcW w:w="3119" w:type="dxa"/>
          </w:tcPr>
          <w:p w14:paraId="3243771E" w14:textId="6ABB88A8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340°</w:t>
            </w:r>
          </w:p>
        </w:tc>
        <w:tc>
          <w:tcPr>
            <w:tcW w:w="3493" w:type="dxa"/>
          </w:tcPr>
          <w:p w14:paraId="613D7B76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5F4F4B89" w14:textId="77777777" w:rsidTr="00022438">
        <w:trPr>
          <w:trHeight w:val="454"/>
        </w:trPr>
        <w:tc>
          <w:tcPr>
            <w:tcW w:w="562" w:type="dxa"/>
          </w:tcPr>
          <w:p w14:paraId="5DD91460" w14:textId="087B241C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EF917F" w14:textId="586AF172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Źródło światła</w:t>
            </w:r>
          </w:p>
        </w:tc>
        <w:tc>
          <w:tcPr>
            <w:tcW w:w="3119" w:type="dxa"/>
          </w:tcPr>
          <w:p w14:paraId="60ADA12F" w14:textId="17852212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4 × LED SMD</w:t>
            </w:r>
          </w:p>
        </w:tc>
        <w:tc>
          <w:tcPr>
            <w:tcW w:w="3493" w:type="dxa"/>
          </w:tcPr>
          <w:p w14:paraId="1C0AA457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5566FF" w14:paraId="5E310380" w14:textId="77777777" w:rsidTr="00022438">
        <w:trPr>
          <w:trHeight w:val="454"/>
        </w:trPr>
        <w:tc>
          <w:tcPr>
            <w:tcW w:w="562" w:type="dxa"/>
          </w:tcPr>
          <w:p w14:paraId="0C3CDDA0" w14:textId="7724FA18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0EF927" w14:textId="58A78868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Moc pojedynczego reflektora</w:t>
            </w:r>
          </w:p>
        </w:tc>
        <w:tc>
          <w:tcPr>
            <w:tcW w:w="3119" w:type="dxa"/>
          </w:tcPr>
          <w:p w14:paraId="5778FF38" w14:textId="07EF9FCF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="00141D04"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200 W</w:t>
            </w:r>
          </w:p>
        </w:tc>
        <w:tc>
          <w:tcPr>
            <w:tcW w:w="3493" w:type="dxa"/>
          </w:tcPr>
          <w:p w14:paraId="57E3EE12" w14:textId="77777777" w:rsidR="005566FF" w:rsidRPr="00AE2724" w:rsidRDefault="005566FF" w:rsidP="005566FF">
            <w:pPr>
              <w:spacing w:line="20" w:lineRule="atLeast"/>
              <w:rPr>
                <w:rFonts w:ascii="Lato" w:hAnsi="Lato" w:cs="Calibri"/>
                <w:sz w:val="20"/>
                <w:szCs w:val="20"/>
                <w:lang w:val="en-US"/>
              </w:rPr>
            </w:pPr>
          </w:p>
        </w:tc>
      </w:tr>
      <w:tr w:rsidR="005566FF" w:rsidRPr="00F90D5C" w14:paraId="503BE87B" w14:textId="77777777" w:rsidTr="00022438">
        <w:trPr>
          <w:trHeight w:val="454"/>
        </w:trPr>
        <w:tc>
          <w:tcPr>
            <w:tcW w:w="562" w:type="dxa"/>
          </w:tcPr>
          <w:p w14:paraId="678C1121" w14:textId="44AC998E" w:rsidR="005566FF" w:rsidRPr="00AE2724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37A0AD0" w14:textId="264425BF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Łączny strumień świetlny</w:t>
            </w:r>
          </w:p>
        </w:tc>
        <w:tc>
          <w:tcPr>
            <w:tcW w:w="3119" w:type="dxa"/>
          </w:tcPr>
          <w:p w14:paraId="7BFD8FA5" w14:textId="0ED282DF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="00141D04"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120 000 lm</w:t>
            </w:r>
          </w:p>
        </w:tc>
        <w:tc>
          <w:tcPr>
            <w:tcW w:w="3493" w:type="dxa"/>
          </w:tcPr>
          <w:p w14:paraId="497CB516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52A8CCD8" w14:textId="77777777" w:rsidTr="00022438">
        <w:trPr>
          <w:trHeight w:val="454"/>
        </w:trPr>
        <w:tc>
          <w:tcPr>
            <w:tcW w:w="562" w:type="dxa"/>
          </w:tcPr>
          <w:p w14:paraId="2C179773" w14:textId="057AF570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19EA06" w14:textId="784A3C9C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Powierzchnia oświetlenia</w:t>
            </w:r>
          </w:p>
        </w:tc>
        <w:tc>
          <w:tcPr>
            <w:tcW w:w="3119" w:type="dxa"/>
          </w:tcPr>
          <w:p w14:paraId="1D33BA74" w14:textId="61238BBD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5 500 m² przy 20 </w:t>
            </w:r>
            <w:proofErr w:type="spellStart"/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lux</w:t>
            </w:r>
            <w:proofErr w:type="spellEnd"/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oraz 8 000 m² przy 1 </w:t>
            </w:r>
            <w:proofErr w:type="spellStart"/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lux</w:t>
            </w:r>
            <w:proofErr w:type="spellEnd"/>
          </w:p>
        </w:tc>
        <w:tc>
          <w:tcPr>
            <w:tcW w:w="3493" w:type="dxa"/>
          </w:tcPr>
          <w:p w14:paraId="6484B88C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63CF6E75" w14:textId="77777777" w:rsidTr="00022438">
        <w:trPr>
          <w:trHeight w:val="454"/>
        </w:trPr>
        <w:tc>
          <w:tcPr>
            <w:tcW w:w="562" w:type="dxa"/>
          </w:tcPr>
          <w:p w14:paraId="4CDC8288" w14:textId="59268D1F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887B64" w14:textId="51938C16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Regulacja natężenia światła</w:t>
            </w:r>
          </w:p>
        </w:tc>
        <w:tc>
          <w:tcPr>
            <w:tcW w:w="3119" w:type="dxa"/>
          </w:tcPr>
          <w:p w14:paraId="08F278F5" w14:textId="47F05531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Wymagana</w:t>
            </w:r>
          </w:p>
        </w:tc>
        <w:tc>
          <w:tcPr>
            <w:tcW w:w="3493" w:type="dxa"/>
          </w:tcPr>
          <w:p w14:paraId="5917095F" w14:textId="4CF2A1B7" w:rsidR="005566FF" w:rsidRPr="00854311" w:rsidRDefault="005566FF" w:rsidP="005566FF">
            <w:pPr>
              <w:spacing w:line="20" w:lineRule="atLeast"/>
              <w:ind w:firstLine="72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1A724478" w14:textId="77777777" w:rsidTr="00022438">
        <w:trPr>
          <w:trHeight w:val="454"/>
        </w:trPr>
        <w:tc>
          <w:tcPr>
            <w:tcW w:w="562" w:type="dxa"/>
          </w:tcPr>
          <w:p w14:paraId="27CD5C64" w14:textId="4DC34879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5E32A9" w14:textId="4859F68C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Magazyn energii</w:t>
            </w:r>
          </w:p>
        </w:tc>
        <w:tc>
          <w:tcPr>
            <w:tcW w:w="3119" w:type="dxa"/>
          </w:tcPr>
          <w:p w14:paraId="043E6AAB" w14:textId="77777777" w:rsidR="005A1DF4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Litowy LFP/LiFePO4 </w:t>
            </w:r>
          </w:p>
          <w:p w14:paraId="14CA3811" w14:textId="3CF3611B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="00141D04"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6 kWh</w:t>
            </w:r>
          </w:p>
        </w:tc>
        <w:tc>
          <w:tcPr>
            <w:tcW w:w="3493" w:type="dxa"/>
          </w:tcPr>
          <w:p w14:paraId="2CD5A045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613A861C" w14:textId="77777777" w:rsidTr="00022438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5FC2E2F2" w14:textId="00698373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89362E" w14:textId="1DCE91F7" w:rsidR="005566FF" w:rsidRPr="00F90D5C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Żywotność baterii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4F05B80" w14:textId="7779552B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4 000 cykli</w:t>
            </w:r>
          </w:p>
        </w:tc>
        <w:tc>
          <w:tcPr>
            <w:tcW w:w="3493" w:type="dxa"/>
            <w:tcBorders>
              <w:top w:val="nil"/>
              <w:bottom w:val="single" w:sz="4" w:space="0" w:color="auto"/>
            </w:tcBorders>
          </w:tcPr>
          <w:p w14:paraId="43F320B5" w14:textId="77777777" w:rsidR="005566FF" w:rsidRPr="00854311" w:rsidRDefault="005566FF" w:rsidP="005566F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566FF" w:rsidRPr="00F90D5C" w14:paraId="5071A84B" w14:textId="106758B4" w:rsidTr="00022438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D22" w14:textId="5D105100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4C2" w14:textId="3D2C3FF5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System podgrzewania baterii</w:t>
            </w:r>
            <w:r w:rsidR="00141D04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141D04" w:rsidRPr="00BE6DEE">
              <w:rPr>
                <w:rFonts w:ascii="Lato" w:hAnsi="Lato"/>
                <w:b/>
                <w:bCs/>
                <w:sz w:val="24"/>
                <w:szCs w:val="24"/>
              </w:rPr>
              <w:t xml:space="preserve">lub możliwość pracy w ujemnych temperaturach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7BD" w14:textId="48BEB06F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A25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297EA7A9" w14:textId="77777777" w:rsidTr="00022438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1AC" w14:textId="77777777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3C4" w14:textId="0A8BBC6D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Tryby pracy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FB4" w14:textId="78D0B2F1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Bateria / diesel / hybryda / zewnętrzne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CA4" w14:textId="17252C95" w:rsidR="005566FF" w:rsidRPr="0093602A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2948B617" w14:textId="77777777" w:rsidTr="00022438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2EB" w14:textId="6AC11C77" w:rsidR="005566FF" w:rsidRPr="00C05A8E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1C1D" w14:textId="0438E16B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Zasilanie zewnętrzne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36BC" w14:textId="6574A5CC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230 V AC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EF6" w14:textId="074344D3" w:rsidR="005566FF" w:rsidRPr="00C05A8E" w:rsidRDefault="005566FF" w:rsidP="005566FF">
            <w:pPr>
              <w:rPr>
                <w:rFonts w:ascii="Lato" w:hAnsi="Lato" w:cs="Calibri"/>
                <w:sz w:val="20"/>
                <w:szCs w:val="20"/>
                <w:highlight w:val="cyan"/>
              </w:rPr>
            </w:pPr>
          </w:p>
        </w:tc>
      </w:tr>
      <w:tr w:rsidR="005566FF" w:rsidRPr="00F90D5C" w14:paraId="4ABF66FF" w14:textId="302C0BC8" w:rsidTr="00022438">
        <w:trPr>
          <w:trHeight w:val="454"/>
        </w:trPr>
        <w:tc>
          <w:tcPr>
            <w:tcW w:w="562" w:type="dxa"/>
            <w:tcBorders>
              <w:top w:val="single" w:sz="4" w:space="0" w:color="auto"/>
            </w:tcBorders>
          </w:tcPr>
          <w:p w14:paraId="6719EA11" w14:textId="56004CFB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79E8830" w14:textId="4EEED48D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Silnik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7DB7FB7" w14:textId="78F9E2C2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Diesel Stage V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14:paraId="24CCB2A0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38743E72" w14:textId="77777777" w:rsidTr="00022438">
        <w:trPr>
          <w:trHeight w:val="454"/>
        </w:trPr>
        <w:tc>
          <w:tcPr>
            <w:tcW w:w="562" w:type="dxa"/>
            <w:tcBorders>
              <w:top w:val="single" w:sz="4" w:space="0" w:color="auto"/>
            </w:tcBorders>
          </w:tcPr>
          <w:p w14:paraId="50336F8B" w14:textId="0D6DE8DC" w:rsidR="005566FF" w:rsidRPr="004D7261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04B05D4" w14:textId="4D5EAA03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Agregat / alternator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92B8A28" w14:textId="5F5986B2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Zintegrowany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14:paraId="565FE8D6" w14:textId="3AB3FFC3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63F1FBC7" w14:textId="77777777" w:rsidTr="00022438">
        <w:trPr>
          <w:trHeight w:val="454"/>
        </w:trPr>
        <w:tc>
          <w:tcPr>
            <w:tcW w:w="562" w:type="dxa"/>
            <w:tcBorders>
              <w:top w:val="single" w:sz="4" w:space="0" w:color="auto"/>
            </w:tcBorders>
          </w:tcPr>
          <w:p w14:paraId="1C4E4D25" w14:textId="4C8AFB6A" w:rsidR="005566FF" w:rsidRPr="004D7261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F24D33" w14:textId="45FCA602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Autonomia pracy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4885F51" w14:textId="37CA0138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300 h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14:paraId="1EBD6C57" w14:textId="26679CA8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7B953614" w14:textId="77777777" w:rsidTr="00022438">
        <w:trPr>
          <w:trHeight w:val="454"/>
        </w:trPr>
        <w:tc>
          <w:tcPr>
            <w:tcW w:w="562" w:type="dxa"/>
          </w:tcPr>
          <w:p w14:paraId="1C22C1EC" w14:textId="77777777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763B65" w14:textId="45017228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Zbiornik paliwa</w:t>
            </w:r>
          </w:p>
        </w:tc>
        <w:tc>
          <w:tcPr>
            <w:tcW w:w="3119" w:type="dxa"/>
          </w:tcPr>
          <w:p w14:paraId="5ED18887" w14:textId="5ABFF8A1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="00141D04"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110</w:t>
            </w:r>
            <w:r w:rsidR="00BE6DEE"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41D04"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3493" w:type="dxa"/>
          </w:tcPr>
          <w:p w14:paraId="276F802E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3F753151" w14:textId="77777777" w:rsidTr="00022438">
        <w:trPr>
          <w:trHeight w:val="454"/>
        </w:trPr>
        <w:tc>
          <w:tcPr>
            <w:tcW w:w="562" w:type="dxa"/>
          </w:tcPr>
          <w:p w14:paraId="2648A783" w14:textId="77777777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4F0503" w14:textId="5689844D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Poziom hałasu</w:t>
            </w:r>
          </w:p>
        </w:tc>
        <w:tc>
          <w:tcPr>
            <w:tcW w:w="3119" w:type="dxa"/>
          </w:tcPr>
          <w:p w14:paraId="0E801551" w14:textId="1755F0A0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Max </w:t>
            </w:r>
            <w:r w:rsidR="00141D04"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55</w:t>
            </w:r>
            <w:r w:rsidR="00BE6DEE" w:rsidRPr="00BE6DEE">
              <w:rPr>
                <w:rFonts w:ascii="Lato" w:hAnsi="Lato"/>
                <w:color w:val="FF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dB</w:t>
            </w:r>
            <w:proofErr w:type="spellEnd"/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(A) / 7 m</w:t>
            </w:r>
          </w:p>
        </w:tc>
        <w:tc>
          <w:tcPr>
            <w:tcW w:w="3493" w:type="dxa"/>
          </w:tcPr>
          <w:p w14:paraId="62BE7401" w14:textId="77777777" w:rsidR="005566FF" w:rsidRPr="0093602A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70A465C5" w14:textId="77777777" w:rsidTr="00022438">
        <w:trPr>
          <w:trHeight w:val="454"/>
        </w:trPr>
        <w:tc>
          <w:tcPr>
            <w:tcW w:w="562" w:type="dxa"/>
          </w:tcPr>
          <w:p w14:paraId="0DF1B9EF" w14:textId="77777777" w:rsidR="005566FF" w:rsidRPr="00C05A8E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76C092" w14:textId="697EA94C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Stabilizacja</w:t>
            </w:r>
          </w:p>
        </w:tc>
        <w:tc>
          <w:tcPr>
            <w:tcW w:w="3119" w:type="dxa"/>
          </w:tcPr>
          <w:p w14:paraId="1FC6641A" w14:textId="7D00871D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4 wysuwane podpory</w:t>
            </w:r>
          </w:p>
        </w:tc>
        <w:tc>
          <w:tcPr>
            <w:tcW w:w="3493" w:type="dxa"/>
          </w:tcPr>
          <w:p w14:paraId="18FB02BA" w14:textId="77777777" w:rsidR="005566FF" w:rsidRPr="00C05A8E" w:rsidRDefault="005566FF" w:rsidP="005566FF">
            <w:pPr>
              <w:rPr>
                <w:rFonts w:ascii="Lato" w:hAnsi="Lato" w:cs="Calibri"/>
                <w:sz w:val="20"/>
                <w:szCs w:val="20"/>
                <w:highlight w:val="cyan"/>
              </w:rPr>
            </w:pPr>
          </w:p>
        </w:tc>
      </w:tr>
      <w:tr w:rsidR="005566FF" w:rsidRPr="00F90D5C" w14:paraId="7A4FA1FF" w14:textId="77777777" w:rsidTr="00022438">
        <w:trPr>
          <w:trHeight w:val="454"/>
        </w:trPr>
        <w:tc>
          <w:tcPr>
            <w:tcW w:w="562" w:type="dxa"/>
          </w:tcPr>
          <w:p w14:paraId="6DE12C5A" w14:textId="77777777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14B44E" w14:textId="77777777" w:rsidR="005566FF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Odporność na wiatr</w:t>
            </w:r>
          </w:p>
          <w:p w14:paraId="726F6736" w14:textId="31C3EE42" w:rsidR="00945DE4" w:rsidRPr="00AE2724" w:rsidRDefault="00945DE4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E6DEE">
              <w:rPr>
                <w:rFonts w:ascii="Lato" w:hAnsi="Lato"/>
                <w:b/>
                <w:bCs/>
                <w:sz w:val="24"/>
                <w:szCs w:val="24"/>
              </w:rPr>
              <w:t>Kategoria terenu IV</w:t>
            </w:r>
          </w:p>
        </w:tc>
        <w:tc>
          <w:tcPr>
            <w:tcW w:w="3119" w:type="dxa"/>
          </w:tcPr>
          <w:p w14:paraId="36D77FD3" w14:textId="5CE98DF8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100 km/h</w:t>
            </w:r>
          </w:p>
        </w:tc>
        <w:tc>
          <w:tcPr>
            <w:tcW w:w="3493" w:type="dxa"/>
          </w:tcPr>
          <w:p w14:paraId="044F8936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29EAC211" w14:textId="77777777" w:rsidTr="00022438">
        <w:trPr>
          <w:trHeight w:val="454"/>
        </w:trPr>
        <w:tc>
          <w:tcPr>
            <w:tcW w:w="562" w:type="dxa"/>
          </w:tcPr>
          <w:p w14:paraId="5C06BB7B" w14:textId="77777777" w:rsidR="005566FF" w:rsidRPr="004D7261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5343AA" w14:textId="7E93B3FB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Stopień ochrony reflektorów</w:t>
            </w:r>
          </w:p>
        </w:tc>
        <w:tc>
          <w:tcPr>
            <w:tcW w:w="3119" w:type="dxa"/>
          </w:tcPr>
          <w:p w14:paraId="5A578C66" w14:textId="79BA5DFB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IP65</w:t>
            </w:r>
          </w:p>
        </w:tc>
        <w:tc>
          <w:tcPr>
            <w:tcW w:w="3493" w:type="dxa"/>
          </w:tcPr>
          <w:p w14:paraId="6BB2155F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01DAD9B0" w14:textId="77777777" w:rsidTr="00022438">
        <w:trPr>
          <w:trHeight w:val="454"/>
        </w:trPr>
        <w:tc>
          <w:tcPr>
            <w:tcW w:w="562" w:type="dxa"/>
          </w:tcPr>
          <w:p w14:paraId="2E23D706" w14:textId="77777777" w:rsidR="005566FF" w:rsidRPr="004D7261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FCDAA5" w14:textId="2DAE8493" w:rsidR="00141D04" w:rsidRPr="00AE2724" w:rsidRDefault="00141D04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E6DEE">
              <w:rPr>
                <w:rFonts w:ascii="Lato" w:hAnsi="Lato"/>
                <w:b/>
                <w:bCs/>
                <w:sz w:val="24"/>
                <w:szCs w:val="24"/>
              </w:rPr>
              <w:t xml:space="preserve">Masa DMC urządzenia </w:t>
            </w:r>
          </w:p>
        </w:tc>
        <w:tc>
          <w:tcPr>
            <w:tcW w:w="3119" w:type="dxa"/>
          </w:tcPr>
          <w:p w14:paraId="125CC123" w14:textId="5CAF7EE0" w:rsidR="00141D04" w:rsidRPr="00BE6DEE" w:rsidRDefault="00141D04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Max 1300 kg</w:t>
            </w:r>
          </w:p>
        </w:tc>
        <w:tc>
          <w:tcPr>
            <w:tcW w:w="3493" w:type="dxa"/>
          </w:tcPr>
          <w:p w14:paraId="0B6A235A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793A3A03" w14:textId="77777777" w:rsidTr="00022438">
        <w:trPr>
          <w:trHeight w:val="454"/>
        </w:trPr>
        <w:tc>
          <w:tcPr>
            <w:tcW w:w="562" w:type="dxa"/>
          </w:tcPr>
          <w:p w14:paraId="43DDEBEF" w14:textId="77777777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B1161B" w14:textId="3FC13A16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Panel sterowania</w:t>
            </w:r>
          </w:p>
        </w:tc>
        <w:tc>
          <w:tcPr>
            <w:tcW w:w="3119" w:type="dxa"/>
          </w:tcPr>
          <w:p w14:paraId="72BCB440" w14:textId="77777777" w:rsidR="005A1DF4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Zintegrowany, </w:t>
            </w:r>
          </w:p>
          <w:p w14:paraId="2BA9D1F7" w14:textId="728BA819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licznik godzin</w:t>
            </w:r>
          </w:p>
        </w:tc>
        <w:tc>
          <w:tcPr>
            <w:tcW w:w="3493" w:type="dxa"/>
          </w:tcPr>
          <w:p w14:paraId="2CE8C780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12ACAA2C" w14:textId="77777777" w:rsidTr="00022438">
        <w:trPr>
          <w:trHeight w:val="454"/>
        </w:trPr>
        <w:tc>
          <w:tcPr>
            <w:tcW w:w="562" w:type="dxa"/>
          </w:tcPr>
          <w:p w14:paraId="49D06DFD" w14:textId="77777777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186823" w14:textId="2271028A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Fotokomórka / auto start</w:t>
            </w:r>
          </w:p>
        </w:tc>
        <w:tc>
          <w:tcPr>
            <w:tcW w:w="3119" w:type="dxa"/>
          </w:tcPr>
          <w:p w14:paraId="2F5FEFC4" w14:textId="6634A66D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Wymagane</w:t>
            </w:r>
          </w:p>
        </w:tc>
        <w:tc>
          <w:tcPr>
            <w:tcW w:w="3493" w:type="dxa"/>
          </w:tcPr>
          <w:p w14:paraId="0E7DFF02" w14:textId="77777777" w:rsidR="005566FF" w:rsidRPr="0093602A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5D878A71" w14:textId="77777777" w:rsidTr="00022438">
        <w:trPr>
          <w:trHeight w:val="454"/>
        </w:trPr>
        <w:tc>
          <w:tcPr>
            <w:tcW w:w="562" w:type="dxa"/>
          </w:tcPr>
          <w:p w14:paraId="0509278A" w14:textId="77777777" w:rsidR="005566FF" w:rsidRPr="00C05A8E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3E8C89" w14:textId="433C9059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Rama</w:t>
            </w:r>
          </w:p>
        </w:tc>
        <w:tc>
          <w:tcPr>
            <w:tcW w:w="3119" w:type="dxa"/>
          </w:tcPr>
          <w:p w14:paraId="39A22E79" w14:textId="48B63C98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Stalowa, antykorozyjna</w:t>
            </w:r>
          </w:p>
        </w:tc>
        <w:tc>
          <w:tcPr>
            <w:tcW w:w="3493" w:type="dxa"/>
          </w:tcPr>
          <w:p w14:paraId="1DDDB578" w14:textId="77777777" w:rsidR="005566FF" w:rsidRPr="00C05A8E" w:rsidRDefault="005566FF" w:rsidP="005566FF">
            <w:pPr>
              <w:rPr>
                <w:rFonts w:ascii="Lato" w:hAnsi="Lato" w:cs="Calibri"/>
                <w:sz w:val="20"/>
                <w:szCs w:val="20"/>
                <w:highlight w:val="cyan"/>
              </w:rPr>
            </w:pPr>
          </w:p>
        </w:tc>
      </w:tr>
      <w:tr w:rsidR="005566FF" w:rsidRPr="00F90D5C" w14:paraId="34E3ECBD" w14:textId="77777777" w:rsidTr="00022438">
        <w:trPr>
          <w:trHeight w:val="454"/>
        </w:trPr>
        <w:tc>
          <w:tcPr>
            <w:tcW w:w="562" w:type="dxa"/>
          </w:tcPr>
          <w:p w14:paraId="33D706B0" w14:textId="77777777" w:rsidR="005566FF" w:rsidRPr="00F90D5C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286E85" w14:textId="2713C0F1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 xml:space="preserve">Gniazdo </w:t>
            </w:r>
            <w:proofErr w:type="spellStart"/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Schuko</w:t>
            </w:r>
            <w:proofErr w:type="spellEnd"/>
          </w:p>
        </w:tc>
        <w:tc>
          <w:tcPr>
            <w:tcW w:w="3119" w:type="dxa"/>
          </w:tcPr>
          <w:p w14:paraId="3924C354" w14:textId="4025534A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Wymagane</w:t>
            </w:r>
          </w:p>
        </w:tc>
        <w:tc>
          <w:tcPr>
            <w:tcW w:w="3493" w:type="dxa"/>
          </w:tcPr>
          <w:p w14:paraId="52662D47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17DE9A41" w14:textId="77777777" w:rsidTr="00022438">
        <w:trPr>
          <w:trHeight w:val="454"/>
        </w:trPr>
        <w:tc>
          <w:tcPr>
            <w:tcW w:w="562" w:type="dxa"/>
          </w:tcPr>
          <w:p w14:paraId="26FDD060" w14:textId="77777777" w:rsidR="005566FF" w:rsidRPr="004D7261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2FB1D0" w14:textId="59B97E3F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3119" w:type="dxa"/>
          </w:tcPr>
          <w:p w14:paraId="2AC56895" w14:textId="699767CF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24 miesiące</w:t>
            </w:r>
            <w:r w:rsidR="00141D04"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lub 1000 h co nastąpi szybciej</w:t>
            </w:r>
          </w:p>
        </w:tc>
        <w:tc>
          <w:tcPr>
            <w:tcW w:w="3493" w:type="dxa"/>
          </w:tcPr>
          <w:p w14:paraId="7249E4E2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566FF" w:rsidRPr="00F90D5C" w14:paraId="458418FC" w14:textId="77777777" w:rsidTr="00022438">
        <w:trPr>
          <w:trHeight w:val="454"/>
        </w:trPr>
        <w:tc>
          <w:tcPr>
            <w:tcW w:w="562" w:type="dxa"/>
          </w:tcPr>
          <w:p w14:paraId="51D075AC" w14:textId="77777777" w:rsidR="005566FF" w:rsidRPr="004D7261" w:rsidRDefault="005566FF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3F1AF4" w14:textId="06FE82F6" w:rsidR="005566FF" w:rsidRPr="00AE2724" w:rsidRDefault="005566FF" w:rsidP="005566FF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566FF">
              <w:rPr>
                <w:rFonts w:ascii="Lato" w:hAnsi="Lato"/>
                <w:b/>
                <w:bCs/>
                <w:sz w:val="24"/>
                <w:szCs w:val="24"/>
              </w:rPr>
              <w:t>Serwis</w:t>
            </w:r>
          </w:p>
        </w:tc>
        <w:tc>
          <w:tcPr>
            <w:tcW w:w="3119" w:type="dxa"/>
          </w:tcPr>
          <w:p w14:paraId="20F9E9D2" w14:textId="393453F4" w:rsidR="005566FF" w:rsidRPr="00BE6DEE" w:rsidRDefault="005566FF" w:rsidP="005566FF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Na terenie Polski</w:t>
            </w:r>
          </w:p>
        </w:tc>
        <w:tc>
          <w:tcPr>
            <w:tcW w:w="3493" w:type="dxa"/>
          </w:tcPr>
          <w:p w14:paraId="2E8BD556" w14:textId="77777777" w:rsidR="005566FF" w:rsidRPr="00854311" w:rsidRDefault="005566FF" w:rsidP="005566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DF4" w:rsidRPr="00F90D5C" w14:paraId="294E7DF3" w14:textId="77777777" w:rsidTr="00022438">
        <w:trPr>
          <w:trHeight w:val="454"/>
        </w:trPr>
        <w:tc>
          <w:tcPr>
            <w:tcW w:w="562" w:type="dxa"/>
          </w:tcPr>
          <w:p w14:paraId="0B0697D6" w14:textId="77777777" w:rsidR="005A1DF4" w:rsidRPr="004D7261" w:rsidRDefault="005A1DF4" w:rsidP="005A1DF4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FBAC82" w14:textId="35001EAE" w:rsidR="005A1DF4" w:rsidRPr="00AE2724" w:rsidRDefault="005A1DF4" w:rsidP="005A1DF4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5A1DF4">
              <w:rPr>
                <w:rFonts w:ascii="Lato" w:hAnsi="Lato"/>
                <w:b/>
                <w:bCs/>
                <w:sz w:val="24"/>
                <w:szCs w:val="24"/>
              </w:rPr>
              <w:t>Dokumentacja</w:t>
            </w:r>
          </w:p>
        </w:tc>
        <w:tc>
          <w:tcPr>
            <w:tcW w:w="3119" w:type="dxa"/>
          </w:tcPr>
          <w:p w14:paraId="6C181287" w14:textId="77777777" w:rsidR="005A1DF4" w:rsidRPr="00BE6DEE" w:rsidRDefault="005A1DF4" w:rsidP="005A1DF4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Instrukcja PL, CE, </w:t>
            </w:r>
          </w:p>
          <w:p w14:paraId="5015C0CE" w14:textId="56FCF13B" w:rsidR="005A1DF4" w:rsidRPr="00BE6DEE" w:rsidRDefault="00141D04" w:rsidP="005A1DF4">
            <w:pPr>
              <w:jc w:val="both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E6DEE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Dokumentacja wymagana polskim prawem</w:t>
            </w:r>
          </w:p>
        </w:tc>
        <w:tc>
          <w:tcPr>
            <w:tcW w:w="3493" w:type="dxa"/>
          </w:tcPr>
          <w:p w14:paraId="6D9286E9" w14:textId="77777777" w:rsidR="005A1DF4" w:rsidRPr="00854311" w:rsidRDefault="005A1DF4" w:rsidP="005A1DF4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556CA8F3" w14:textId="77777777" w:rsidR="00D45D56" w:rsidRDefault="00D45D56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</w:rPr>
      </w:pPr>
    </w:p>
    <w:p w14:paraId="423C88E4" w14:textId="7F2F5213" w:rsidR="001F3186" w:rsidRPr="00C53E01" w:rsidRDefault="001F3186" w:rsidP="00AB249D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>Instrukcja do wypełnienia tabeli:</w:t>
      </w:r>
    </w:p>
    <w:bookmarkEnd w:id="2"/>
    <w:p w14:paraId="275C7224" w14:textId="68BD9FB9" w:rsidR="001F3186" w:rsidRPr="007D0B8B" w:rsidRDefault="001F3186" w:rsidP="00AB249D">
      <w:pPr>
        <w:spacing w:before="120"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7D0B8B">
        <w:rPr>
          <w:rFonts w:ascii="Lato" w:hAnsi="Lato"/>
          <w:sz w:val="24"/>
          <w:szCs w:val="24"/>
        </w:rPr>
        <w:t xml:space="preserve">W kolumnie </w:t>
      </w:r>
      <w:r w:rsidRPr="005A1DF4">
        <w:rPr>
          <w:rFonts w:ascii="Lato" w:hAnsi="Lato"/>
          <w:i/>
          <w:iCs/>
          <w:sz w:val="24"/>
          <w:szCs w:val="24"/>
        </w:rPr>
        <w:t>Parametry oferowane</w:t>
      </w:r>
      <w:r w:rsidRPr="007D0B8B">
        <w:rPr>
          <w:rFonts w:ascii="Lato" w:hAnsi="Lato"/>
          <w:sz w:val="24"/>
          <w:szCs w:val="24"/>
        </w:rPr>
        <w:t xml:space="preserve">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2093845B" w14:textId="77777777" w:rsidR="001F3186" w:rsidRPr="00C53E01" w:rsidRDefault="001F3186" w:rsidP="00AB249D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 xml:space="preserve">Uwagi dodatkowe: </w:t>
      </w:r>
    </w:p>
    <w:p w14:paraId="59E4988A" w14:textId="77777777" w:rsidR="005A1DF4" w:rsidRDefault="005A1DF4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5A1DF4">
        <w:rPr>
          <w:rFonts w:ascii="Lato" w:hAnsi="Lato"/>
          <w:sz w:val="24"/>
          <w:szCs w:val="24"/>
        </w:rPr>
        <w:t>Miejsce dostawy: Wojewódzki Magazyn Przeciwpowodziowy w Lubieszynie, 72</w:t>
      </w:r>
      <w:r w:rsidRPr="005A1DF4">
        <w:rPr>
          <w:rFonts w:ascii="Cambria Math" w:hAnsi="Cambria Math" w:cs="Cambria Math"/>
          <w:sz w:val="24"/>
          <w:szCs w:val="24"/>
        </w:rPr>
        <w:t>‑</w:t>
      </w:r>
      <w:r w:rsidRPr="005A1DF4">
        <w:rPr>
          <w:rFonts w:ascii="Lato" w:hAnsi="Lato"/>
          <w:sz w:val="24"/>
          <w:szCs w:val="24"/>
        </w:rPr>
        <w:t>002 Do</w:t>
      </w:r>
      <w:r w:rsidRPr="005A1DF4">
        <w:rPr>
          <w:rFonts w:ascii="Lato" w:hAnsi="Lato" w:cs="Lato"/>
          <w:sz w:val="24"/>
          <w:szCs w:val="24"/>
        </w:rPr>
        <w:t>ł</w:t>
      </w:r>
      <w:r w:rsidRPr="005A1DF4">
        <w:rPr>
          <w:rFonts w:ascii="Lato" w:hAnsi="Lato"/>
          <w:sz w:val="24"/>
          <w:szCs w:val="24"/>
        </w:rPr>
        <w:t>uje.</w:t>
      </w:r>
    </w:p>
    <w:p w14:paraId="1EF679CF" w14:textId="77777777" w:rsidR="005A1DF4" w:rsidRDefault="005A1DF4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5A1DF4">
        <w:rPr>
          <w:rFonts w:ascii="Lato" w:hAnsi="Lato"/>
          <w:sz w:val="24"/>
          <w:szCs w:val="24"/>
        </w:rPr>
        <w:t>Odbi</w:t>
      </w:r>
      <w:r w:rsidRPr="005A1DF4">
        <w:rPr>
          <w:rFonts w:ascii="Lato" w:hAnsi="Lato" w:cs="Lato"/>
          <w:sz w:val="24"/>
          <w:szCs w:val="24"/>
        </w:rPr>
        <w:t>ó</w:t>
      </w:r>
      <w:r w:rsidRPr="005A1DF4">
        <w:rPr>
          <w:rFonts w:ascii="Lato" w:hAnsi="Lato"/>
          <w:sz w:val="24"/>
          <w:szCs w:val="24"/>
        </w:rPr>
        <w:t>r na podstawie protoko</w:t>
      </w:r>
      <w:r w:rsidRPr="005A1DF4">
        <w:rPr>
          <w:rFonts w:ascii="Lato" w:hAnsi="Lato" w:cs="Lato"/>
          <w:sz w:val="24"/>
          <w:szCs w:val="24"/>
        </w:rPr>
        <w:t>ł</w:t>
      </w:r>
      <w:r w:rsidRPr="005A1DF4">
        <w:rPr>
          <w:rFonts w:ascii="Lato" w:hAnsi="Lato"/>
          <w:sz w:val="24"/>
          <w:szCs w:val="24"/>
        </w:rPr>
        <w:t>u ilo</w:t>
      </w:r>
      <w:r w:rsidRPr="005A1DF4">
        <w:rPr>
          <w:rFonts w:ascii="Lato" w:hAnsi="Lato" w:cs="Lato"/>
          <w:sz w:val="24"/>
          <w:szCs w:val="24"/>
        </w:rPr>
        <w:t>ś</w:t>
      </w:r>
      <w:r w:rsidRPr="005A1DF4">
        <w:rPr>
          <w:rFonts w:ascii="Lato" w:hAnsi="Lato"/>
          <w:sz w:val="24"/>
          <w:szCs w:val="24"/>
        </w:rPr>
        <w:t>ciowo</w:t>
      </w:r>
      <w:r w:rsidRPr="005A1DF4">
        <w:rPr>
          <w:rFonts w:ascii="Lato" w:hAnsi="Lato" w:cs="Lato"/>
          <w:sz w:val="24"/>
          <w:szCs w:val="24"/>
        </w:rPr>
        <w:t>–</w:t>
      </w:r>
      <w:r w:rsidRPr="005A1DF4">
        <w:rPr>
          <w:rFonts w:ascii="Lato" w:hAnsi="Lato"/>
          <w:sz w:val="24"/>
          <w:szCs w:val="24"/>
        </w:rPr>
        <w:t>jako</w:t>
      </w:r>
      <w:r w:rsidRPr="005A1DF4">
        <w:rPr>
          <w:rFonts w:ascii="Lato" w:hAnsi="Lato" w:cs="Lato"/>
          <w:sz w:val="24"/>
          <w:szCs w:val="24"/>
        </w:rPr>
        <w:t>ś</w:t>
      </w:r>
      <w:r w:rsidRPr="005A1DF4">
        <w:rPr>
          <w:rFonts w:ascii="Lato" w:hAnsi="Lato"/>
          <w:sz w:val="24"/>
          <w:szCs w:val="24"/>
        </w:rPr>
        <w:t>ciowego.</w:t>
      </w:r>
    </w:p>
    <w:p w14:paraId="1F988AF8" w14:textId="77777777" w:rsidR="005A1DF4" w:rsidRDefault="005A1DF4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5A1DF4">
        <w:rPr>
          <w:rFonts w:ascii="Lato" w:hAnsi="Lato"/>
          <w:sz w:val="24"/>
          <w:szCs w:val="24"/>
        </w:rPr>
        <w:t>Zamawiaj</w:t>
      </w:r>
      <w:r w:rsidRPr="005A1DF4">
        <w:rPr>
          <w:rFonts w:ascii="Lato" w:hAnsi="Lato" w:cs="Lato"/>
          <w:sz w:val="24"/>
          <w:szCs w:val="24"/>
        </w:rPr>
        <w:t>ą</w:t>
      </w:r>
      <w:r w:rsidRPr="005A1DF4">
        <w:rPr>
          <w:rFonts w:ascii="Lato" w:hAnsi="Lato"/>
          <w:sz w:val="24"/>
          <w:szCs w:val="24"/>
        </w:rPr>
        <w:t>cy mo</w:t>
      </w:r>
      <w:r w:rsidRPr="005A1DF4">
        <w:rPr>
          <w:rFonts w:ascii="Lato" w:hAnsi="Lato" w:cs="Lato"/>
          <w:sz w:val="24"/>
          <w:szCs w:val="24"/>
        </w:rPr>
        <w:t>ż</w:t>
      </w:r>
      <w:r w:rsidRPr="005A1DF4">
        <w:rPr>
          <w:rFonts w:ascii="Lato" w:hAnsi="Lato"/>
          <w:sz w:val="24"/>
          <w:szCs w:val="24"/>
        </w:rPr>
        <w:t>e wykona</w:t>
      </w:r>
      <w:r w:rsidRPr="005A1DF4">
        <w:rPr>
          <w:rFonts w:ascii="Lato" w:hAnsi="Lato" w:cs="Lato"/>
          <w:sz w:val="24"/>
          <w:szCs w:val="24"/>
        </w:rPr>
        <w:t>ć</w:t>
      </w:r>
      <w:r w:rsidRPr="005A1DF4">
        <w:rPr>
          <w:rFonts w:ascii="Lato" w:hAnsi="Lato"/>
          <w:sz w:val="24"/>
          <w:szCs w:val="24"/>
        </w:rPr>
        <w:t xml:space="preserve"> testy funkcjonalne.</w:t>
      </w:r>
    </w:p>
    <w:p w14:paraId="5FE5242E" w14:textId="77777777" w:rsidR="005A1DF4" w:rsidRDefault="005A1DF4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5A1DF4">
        <w:rPr>
          <w:rFonts w:ascii="Lato" w:hAnsi="Lato"/>
          <w:sz w:val="24"/>
          <w:szCs w:val="24"/>
        </w:rPr>
        <w:t>Brak spe</w:t>
      </w:r>
      <w:r w:rsidRPr="005A1DF4">
        <w:rPr>
          <w:rFonts w:ascii="Lato" w:hAnsi="Lato" w:cs="Lato"/>
          <w:sz w:val="24"/>
          <w:szCs w:val="24"/>
        </w:rPr>
        <w:t>ł</w:t>
      </w:r>
      <w:r w:rsidRPr="005A1DF4">
        <w:rPr>
          <w:rFonts w:ascii="Lato" w:hAnsi="Lato"/>
          <w:sz w:val="24"/>
          <w:szCs w:val="24"/>
        </w:rPr>
        <w:t>nienia kt</w:t>
      </w:r>
      <w:r w:rsidRPr="005A1DF4">
        <w:rPr>
          <w:rFonts w:ascii="Lato" w:hAnsi="Lato" w:cs="Lato"/>
          <w:sz w:val="24"/>
          <w:szCs w:val="24"/>
        </w:rPr>
        <w:t>ó</w:t>
      </w:r>
      <w:r w:rsidRPr="005A1DF4">
        <w:rPr>
          <w:rFonts w:ascii="Lato" w:hAnsi="Lato"/>
          <w:sz w:val="24"/>
          <w:szCs w:val="24"/>
        </w:rPr>
        <w:t>regokolwiek wymogu skutkuje odrzuceniem oferty.</w:t>
      </w:r>
    </w:p>
    <w:p w14:paraId="37CA589D" w14:textId="3221BB58" w:rsidR="00030746" w:rsidRPr="00935311" w:rsidRDefault="005A1DF4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5A1DF4">
        <w:rPr>
          <w:rFonts w:ascii="Lato" w:hAnsi="Lato"/>
          <w:sz w:val="24"/>
          <w:szCs w:val="24"/>
        </w:rPr>
        <w:t>Sprz</w:t>
      </w:r>
      <w:r w:rsidRPr="005A1DF4">
        <w:rPr>
          <w:rFonts w:ascii="Lato" w:hAnsi="Lato" w:cs="Lato"/>
          <w:sz w:val="24"/>
          <w:szCs w:val="24"/>
        </w:rPr>
        <w:t>ę</w:t>
      </w:r>
      <w:r w:rsidRPr="005A1DF4">
        <w:rPr>
          <w:rFonts w:ascii="Lato" w:hAnsi="Lato"/>
          <w:sz w:val="24"/>
          <w:szCs w:val="24"/>
        </w:rPr>
        <w:t>t fabrycznie nowy, zgodny z normami UE.</w:t>
      </w:r>
    </w:p>
    <w:p w14:paraId="68B662B0" w14:textId="77777777" w:rsidR="00030746" w:rsidRPr="00935311" w:rsidRDefault="00030746" w:rsidP="00030746">
      <w:pPr>
        <w:pStyle w:val="Akapitzlist"/>
        <w:numPr>
          <w:ilvl w:val="1"/>
          <w:numId w:val="22"/>
        </w:numPr>
        <w:spacing w:before="120"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935311">
        <w:rPr>
          <w:rFonts w:ascii="Lato" w:hAnsi="Lato"/>
          <w:sz w:val="24"/>
          <w:szCs w:val="24"/>
        </w:rPr>
        <w:lastRenderedPageBreak/>
        <w:t xml:space="preserve">Wymagane załączniki do oferty: </w:t>
      </w:r>
    </w:p>
    <w:p w14:paraId="37F4EA1B" w14:textId="2EE6DB06" w:rsidR="00030746" w:rsidRPr="00030746" w:rsidRDefault="005A1DF4" w:rsidP="00030746">
      <w:pPr>
        <w:pStyle w:val="Akapitzlist"/>
        <w:numPr>
          <w:ilvl w:val="2"/>
          <w:numId w:val="30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k</w:t>
      </w:r>
      <w:r w:rsidR="00030746" w:rsidRPr="00030746">
        <w:rPr>
          <w:rFonts w:ascii="Lato" w:hAnsi="Lato"/>
          <w:sz w:val="24"/>
          <w:szCs w:val="24"/>
        </w:rPr>
        <w:t>arta katalogowa,</w:t>
      </w:r>
    </w:p>
    <w:p w14:paraId="49C5E46D" w14:textId="44E096DD" w:rsidR="00030746" w:rsidRPr="00030746" w:rsidRDefault="005A1DF4" w:rsidP="00030746">
      <w:pPr>
        <w:pStyle w:val="Akapitzlist"/>
        <w:numPr>
          <w:ilvl w:val="2"/>
          <w:numId w:val="30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030746" w:rsidRPr="00030746">
        <w:rPr>
          <w:rFonts w:ascii="Lato" w:hAnsi="Lato"/>
          <w:sz w:val="24"/>
          <w:szCs w:val="24"/>
        </w:rPr>
        <w:t>eklaracja CE,</w:t>
      </w:r>
    </w:p>
    <w:p w14:paraId="47D9028A" w14:textId="611CFBCE" w:rsidR="00030746" w:rsidRPr="00030746" w:rsidRDefault="005A1DF4" w:rsidP="00030746">
      <w:pPr>
        <w:pStyle w:val="Akapitzlist"/>
        <w:numPr>
          <w:ilvl w:val="2"/>
          <w:numId w:val="30"/>
        </w:num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="00030746" w:rsidRPr="00030746">
        <w:rPr>
          <w:rFonts w:ascii="Lato" w:hAnsi="Lato"/>
          <w:sz w:val="24"/>
          <w:szCs w:val="24"/>
        </w:rPr>
        <w:t xml:space="preserve">nstrukcja obsługi </w:t>
      </w:r>
      <w:r>
        <w:rPr>
          <w:rFonts w:ascii="Lato" w:hAnsi="Lato"/>
          <w:sz w:val="24"/>
          <w:szCs w:val="24"/>
        </w:rPr>
        <w:t>PL</w:t>
      </w:r>
      <w:r w:rsidR="00030746" w:rsidRPr="00030746">
        <w:rPr>
          <w:rFonts w:ascii="Lato" w:hAnsi="Lato"/>
          <w:sz w:val="24"/>
          <w:szCs w:val="24"/>
        </w:rPr>
        <w:t>.</w:t>
      </w:r>
      <w:bookmarkEnd w:id="3"/>
      <w:bookmarkEnd w:id="4"/>
      <w:bookmarkEnd w:id="5"/>
    </w:p>
    <w:sectPr w:rsidR="00030746" w:rsidRPr="00030746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CAFF" w14:textId="77777777" w:rsidR="002D2645" w:rsidRPr="00DB19A9" w:rsidRDefault="002D2645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191767F3" w14:textId="77777777" w:rsidR="002D2645" w:rsidRPr="00DB19A9" w:rsidRDefault="002D2645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BC4C" w14:textId="77777777" w:rsidR="002D2645" w:rsidRPr="00DB19A9" w:rsidRDefault="002D2645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15C8F8D8" w14:textId="77777777" w:rsidR="002D2645" w:rsidRPr="00DB19A9" w:rsidRDefault="002D2645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63005"/>
    <w:multiLevelType w:val="multilevel"/>
    <w:tmpl w:val="BA3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5626"/>
    <w:multiLevelType w:val="multilevel"/>
    <w:tmpl w:val="91C0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2721E"/>
    <w:multiLevelType w:val="hybridMultilevel"/>
    <w:tmpl w:val="869CB722"/>
    <w:lvl w:ilvl="0" w:tplc="C9CE5F8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71869"/>
    <w:multiLevelType w:val="multilevel"/>
    <w:tmpl w:val="6A9E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080200"/>
    <w:multiLevelType w:val="multilevel"/>
    <w:tmpl w:val="DD300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6"/>
  </w:num>
  <w:num w:numId="8" w16cid:durableId="170605608">
    <w:abstractNumId w:val="6"/>
  </w:num>
  <w:num w:numId="9" w16cid:durableId="1449425243">
    <w:abstractNumId w:val="17"/>
  </w:num>
  <w:num w:numId="10" w16cid:durableId="638724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2"/>
  </w:num>
  <w:num w:numId="12" w16cid:durableId="257640275">
    <w:abstractNumId w:val="7"/>
  </w:num>
  <w:num w:numId="13" w16cid:durableId="1518348429">
    <w:abstractNumId w:val="21"/>
  </w:num>
  <w:num w:numId="14" w16cid:durableId="162821502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7"/>
  </w:num>
  <w:num w:numId="16" w16cid:durableId="1214585848">
    <w:abstractNumId w:val="19"/>
  </w:num>
  <w:num w:numId="17" w16cid:durableId="1807041582">
    <w:abstractNumId w:val="14"/>
  </w:num>
  <w:num w:numId="18" w16cid:durableId="1634434779">
    <w:abstractNumId w:val="24"/>
  </w:num>
  <w:num w:numId="19" w16cid:durableId="664404407">
    <w:abstractNumId w:val="16"/>
  </w:num>
  <w:num w:numId="20" w16cid:durableId="526211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490658">
    <w:abstractNumId w:val="22"/>
  </w:num>
  <w:num w:numId="23" w16cid:durableId="1777095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938543">
    <w:abstractNumId w:val="20"/>
  </w:num>
  <w:num w:numId="25" w16cid:durableId="8503390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8285354">
    <w:abstractNumId w:val="13"/>
  </w:num>
  <w:num w:numId="27" w16cid:durableId="291374490">
    <w:abstractNumId w:val="9"/>
  </w:num>
  <w:num w:numId="28" w16cid:durableId="1113860901">
    <w:abstractNumId w:val="11"/>
  </w:num>
  <w:num w:numId="29" w16cid:durableId="127405097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872201">
    <w:abstractNumId w:val="2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2438"/>
    <w:rsid w:val="000275AB"/>
    <w:rsid w:val="00030746"/>
    <w:rsid w:val="00031FD4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D0A"/>
    <w:rsid w:val="000A5729"/>
    <w:rsid w:val="000A6F35"/>
    <w:rsid w:val="000C460F"/>
    <w:rsid w:val="000E0050"/>
    <w:rsid w:val="00114254"/>
    <w:rsid w:val="0011728C"/>
    <w:rsid w:val="001232D0"/>
    <w:rsid w:val="00124405"/>
    <w:rsid w:val="00134532"/>
    <w:rsid w:val="00141D04"/>
    <w:rsid w:val="00142891"/>
    <w:rsid w:val="00142961"/>
    <w:rsid w:val="00147258"/>
    <w:rsid w:val="0015074B"/>
    <w:rsid w:val="00152A6B"/>
    <w:rsid w:val="00152CE3"/>
    <w:rsid w:val="0016789C"/>
    <w:rsid w:val="00196237"/>
    <w:rsid w:val="001A0245"/>
    <w:rsid w:val="001D0DC5"/>
    <w:rsid w:val="001D66B4"/>
    <w:rsid w:val="001F3186"/>
    <w:rsid w:val="00215FE5"/>
    <w:rsid w:val="00220265"/>
    <w:rsid w:val="0022778C"/>
    <w:rsid w:val="0023299D"/>
    <w:rsid w:val="00240587"/>
    <w:rsid w:val="0024358C"/>
    <w:rsid w:val="00253FAB"/>
    <w:rsid w:val="002657B6"/>
    <w:rsid w:val="00265A7E"/>
    <w:rsid w:val="00287556"/>
    <w:rsid w:val="0029639D"/>
    <w:rsid w:val="002C54C2"/>
    <w:rsid w:val="002C6E60"/>
    <w:rsid w:val="002C70B0"/>
    <w:rsid w:val="002D2645"/>
    <w:rsid w:val="002F27CC"/>
    <w:rsid w:val="00312A28"/>
    <w:rsid w:val="00313582"/>
    <w:rsid w:val="003172C3"/>
    <w:rsid w:val="003243C8"/>
    <w:rsid w:val="00326F90"/>
    <w:rsid w:val="0034236D"/>
    <w:rsid w:val="00351AC5"/>
    <w:rsid w:val="0035425F"/>
    <w:rsid w:val="00356636"/>
    <w:rsid w:val="003645EC"/>
    <w:rsid w:val="00367ABF"/>
    <w:rsid w:val="003A3BA8"/>
    <w:rsid w:val="003A4F93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67B2C"/>
    <w:rsid w:val="00470A47"/>
    <w:rsid w:val="0048058B"/>
    <w:rsid w:val="00480BF5"/>
    <w:rsid w:val="00483AD3"/>
    <w:rsid w:val="004858B9"/>
    <w:rsid w:val="0049274C"/>
    <w:rsid w:val="00494F3B"/>
    <w:rsid w:val="00495C33"/>
    <w:rsid w:val="004D7261"/>
    <w:rsid w:val="004E35C5"/>
    <w:rsid w:val="004E71ED"/>
    <w:rsid w:val="004F3D13"/>
    <w:rsid w:val="0050172B"/>
    <w:rsid w:val="00501E52"/>
    <w:rsid w:val="00522244"/>
    <w:rsid w:val="00522BEC"/>
    <w:rsid w:val="00524E33"/>
    <w:rsid w:val="00537438"/>
    <w:rsid w:val="00537B5E"/>
    <w:rsid w:val="005434A6"/>
    <w:rsid w:val="00545702"/>
    <w:rsid w:val="0054652F"/>
    <w:rsid w:val="005566FF"/>
    <w:rsid w:val="00557991"/>
    <w:rsid w:val="005611E7"/>
    <w:rsid w:val="005637A8"/>
    <w:rsid w:val="005A1DF4"/>
    <w:rsid w:val="005B0955"/>
    <w:rsid w:val="005B6DEB"/>
    <w:rsid w:val="005C4FCA"/>
    <w:rsid w:val="005C603F"/>
    <w:rsid w:val="005D07D8"/>
    <w:rsid w:val="005D0CD6"/>
    <w:rsid w:val="005F27CB"/>
    <w:rsid w:val="00605AD5"/>
    <w:rsid w:val="00610A2B"/>
    <w:rsid w:val="00615673"/>
    <w:rsid w:val="0062205A"/>
    <w:rsid w:val="00631762"/>
    <w:rsid w:val="006525F9"/>
    <w:rsid w:val="00654897"/>
    <w:rsid w:val="00655A57"/>
    <w:rsid w:val="0066368C"/>
    <w:rsid w:val="00675BC9"/>
    <w:rsid w:val="0067617B"/>
    <w:rsid w:val="00690115"/>
    <w:rsid w:val="006926B3"/>
    <w:rsid w:val="006A2324"/>
    <w:rsid w:val="006B217E"/>
    <w:rsid w:val="006B5DAE"/>
    <w:rsid w:val="006C6409"/>
    <w:rsid w:val="006C64ED"/>
    <w:rsid w:val="006D73FE"/>
    <w:rsid w:val="006E7A5D"/>
    <w:rsid w:val="006F3D10"/>
    <w:rsid w:val="006F62FB"/>
    <w:rsid w:val="00701529"/>
    <w:rsid w:val="0071590E"/>
    <w:rsid w:val="00720F83"/>
    <w:rsid w:val="0072741E"/>
    <w:rsid w:val="00740176"/>
    <w:rsid w:val="00742764"/>
    <w:rsid w:val="00742B4B"/>
    <w:rsid w:val="007533D9"/>
    <w:rsid w:val="007834F9"/>
    <w:rsid w:val="00786D49"/>
    <w:rsid w:val="00793B3E"/>
    <w:rsid w:val="007A02EF"/>
    <w:rsid w:val="007D0B8B"/>
    <w:rsid w:val="007D41E8"/>
    <w:rsid w:val="007D5FAF"/>
    <w:rsid w:val="008210B9"/>
    <w:rsid w:val="008349CE"/>
    <w:rsid w:val="008467AF"/>
    <w:rsid w:val="00851598"/>
    <w:rsid w:val="00854311"/>
    <w:rsid w:val="00874BE7"/>
    <w:rsid w:val="008C2173"/>
    <w:rsid w:val="008C7AEF"/>
    <w:rsid w:val="008D1631"/>
    <w:rsid w:val="008D6E29"/>
    <w:rsid w:val="008D72B8"/>
    <w:rsid w:val="008E1381"/>
    <w:rsid w:val="008F0751"/>
    <w:rsid w:val="008F1238"/>
    <w:rsid w:val="008F1944"/>
    <w:rsid w:val="009014E5"/>
    <w:rsid w:val="00910F64"/>
    <w:rsid w:val="009168CD"/>
    <w:rsid w:val="00935311"/>
    <w:rsid w:val="0093602A"/>
    <w:rsid w:val="00940825"/>
    <w:rsid w:val="00945DE4"/>
    <w:rsid w:val="0095331F"/>
    <w:rsid w:val="00975CDC"/>
    <w:rsid w:val="0098399F"/>
    <w:rsid w:val="009A70CF"/>
    <w:rsid w:val="009C1C00"/>
    <w:rsid w:val="00A03809"/>
    <w:rsid w:val="00A04D63"/>
    <w:rsid w:val="00A3017E"/>
    <w:rsid w:val="00A42064"/>
    <w:rsid w:val="00A57057"/>
    <w:rsid w:val="00A815B2"/>
    <w:rsid w:val="00A91BA2"/>
    <w:rsid w:val="00A92C71"/>
    <w:rsid w:val="00A97C17"/>
    <w:rsid w:val="00AA1D8D"/>
    <w:rsid w:val="00AA27AC"/>
    <w:rsid w:val="00AB249D"/>
    <w:rsid w:val="00AD5380"/>
    <w:rsid w:val="00AE2724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63CB0"/>
    <w:rsid w:val="00B8258C"/>
    <w:rsid w:val="00B9260A"/>
    <w:rsid w:val="00B9588B"/>
    <w:rsid w:val="00B97F3F"/>
    <w:rsid w:val="00BA25E5"/>
    <w:rsid w:val="00BA43BB"/>
    <w:rsid w:val="00BC04F4"/>
    <w:rsid w:val="00BC2190"/>
    <w:rsid w:val="00BD0A3D"/>
    <w:rsid w:val="00BD1FE7"/>
    <w:rsid w:val="00BD6664"/>
    <w:rsid w:val="00BE6DEE"/>
    <w:rsid w:val="00BF5D13"/>
    <w:rsid w:val="00C0290B"/>
    <w:rsid w:val="00C05A8E"/>
    <w:rsid w:val="00C1246B"/>
    <w:rsid w:val="00C17AA8"/>
    <w:rsid w:val="00C214B3"/>
    <w:rsid w:val="00C21A71"/>
    <w:rsid w:val="00C344A0"/>
    <w:rsid w:val="00C35438"/>
    <w:rsid w:val="00C53743"/>
    <w:rsid w:val="00C53E01"/>
    <w:rsid w:val="00C570E8"/>
    <w:rsid w:val="00C82D8D"/>
    <w:rsid w:val="00C9695C"/>
    <w:rsid w:val="00CB0664"/>
    <w:rsid w:val="00CC351F"/>
    <w:rsid w:val="00CE2415"/>
    <w:rsid w:val="00CF6A79"/>
    <w:rsid w:val="00CF6D55"/>
    <w:rsid w:val="00D025E3"/>
    <w:rsid w:val="00D13C7F"/>
    <w:rsid w:val="00D169C7"/>
    <w:rsid w:val="00D16C03"/>
    <w:rsid w:val="00D2248A"/>
    <w:rsid w:val="00D27310"/>
    <w:rsid w:val="00D30295"/>
    <w:rsid w:val="00D36EC1"/>
    <w:rsid w:val="00D45D56"/>
    <w:rsid w:val="00D52612"/>
    <w:rsid w:val="00D87FFB"/>
    <w:rsid w:val="00D96D1A"/>
    <w:rsid w:val="00DB0ED9"/>
    <w:rsid w:val="00DB19A9"/>
    <w:rsid w:val="00DB5A41"/>
    <w:rsid w:val="00DC4822"/>
    <w:rsid w:val="00DC6EE4"/>
    <w:rsid w:val="00E20505"/>
    <w:rsid w:val="00E25AC0"/>
    <w:rsid w:val="00E32B40"/>
    <w:rsid w:val="00E44502"/>
    <w:rsid w:val="00E52890"/>
    <w:rsid w:val="00E61381"/>
    <w:rsid w:val="00E61658"/>
    <w:rsid w:val="00E820CE"/>
    <w:rsid w:val="00E82AE9"/>
    <w:rsid w:val="00E85DDE"/>
    <w:rsid w:val="00E86EE8"/>
    <w:rsid w:val="00E9251F"/>
    <w:rsid w:val="00E94E4C"/>
    <w:rsid w:val="00EA3C66"/>
    <w:rsid w:val="00EA755A"/>
    <w:rsid w:val="00EC4CCC"/>
    <w:rsid w:val="00EE1A59"/>
    <w:rsid w:val="00EE56D5"/>
    <w:rsid w:val="00EF5B8C"/>
    <w:rsid w:val="00F15EAB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1D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1D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1D04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D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D04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Props1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Zuzanna Czopek</cp:lastModifiedBy>
  <cp:revision>2</cp:revision>
  <cp:lastPrinted>2025-08-01T12:44:00Z</cp:lastPrinted>
  <dcterms:created xsi:type="dcterms:W3CDTF">2026-04-22T12:24:00Z</dcterms:created>
  <dcterms:modified xsi:type="dcterms:W3CDTF">2026-04-22T12:24:00Z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