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5490" w14:textId="77777777" w:rsidR="00887025" w:rsidRPr="00160942" w:rsidRDefault="00887025" w:rsidP="0088702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45CB7788" w14:textId="238222F2" w:rsidR="00160942" w:rsidRPr="00826456" w:rsidRDefault="00160942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pacing w:val="4"/>
          <w:szCs w:val="22"/>
          <w:lang w:eastAsia="en-US"/>
        </w:rPr>
      </w:pPr>
      <w:r w:rsidRPr="00826456">
        <w:rPr>
          <w:rFonts w:ascii="Arial" w:eastAsia="Calibri" w:hAnsi="Arial" w:cs="Arial"/>
          <w:bCs/>
          <w:spacing w:val="4"/>
          <w:szCs w:val="22"/>
          <w:lang w:eastAsia="en-US"/>
        </w:rPr>
        <w:t>PROJEKTOWANE POSTANOWIENIA UMOWY</w:t>
      </w:r>
    </w:p>
    <w:p w14:paraId="130CD88C" w14:textId="77777777" w:rsidR="00160942" w:rsidRDefault="00160942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pacing w:val="4"/>
          <w:szCs w:val="22"/>
          <w:lang w:eastAsia="en-US"/>
        </w:rPr>
      </w:pPr>
    </w:p>
    <w:p w14:paraId="32D3918F" w14:textId="77777777" w:rsidR="00160942" w:rsidRDefault="00160942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pacing w:val="4"/>
          <w:szCs w:val="22"/>
          <w:lang w:eastAsia="en-US"/>
        </w:rPr>
      </w:pPr>
    </w:p>
    <w:p w14:paraId="172B940F" w14:textId="29B57EF0" w:rsidR="00477D93" w:rsidRPr="00477D93" w:rsidRDefault="0005636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D4D7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630E5298" w14:textId="6E5B981D" w:rsidR="004E2449" w:rsidRPr="00E31A39" w:rsidRDefault="004E2449" w:rsidP="004D4D79">
      <w:p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</w:t>
      </w:r>
      <w:r w:rsidR="007E691A">
        <w:rPr>
          <w:rFonts w:ascii="Arial" w:eastAsia="Calibri" w:hAnsi="Arial" w:cs="Arial"/>
          <w:spacing w:val="4"/>
          <w:szCs w:val="22"/>
          <w:lang w:eastAsia="en-US"/>
        </w:rPr>
        <w:t> </w:t>
      </w:r>
      <w:r>
        <w:rPr>
          <w:rFonts w:ascii="Arial" w:eastAsia="Calibri" w:hAnsi="Arial" w:cs="Arial"/>
          <w:spacing w:val="4"/>
          <w:szCs w:val="22"/>
          <w:lang w:eastAsia="en-US"/>
        </w:rPr>
        <w:t>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6FD369CB" w14:textId="77777777" w:rsidR="005F3F9E" w:rsidRDefault="005F3F9E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</w:p>
    <w:p w14:paraId="0C6BBE1E" w14:textId="293BA270" w:rsidR="00AB00CB" w:rsidRPr="00AB07E5" w:rsidRDefault="004843C6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FB7280" w:rsidRDefault="00056366" w:rsidP="004D4D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</w:rPr>
      </w:pPr>
      <w:r w:rsidRPr="00FB7280">
        <w:rPr>
          <w:rFonts w:ascii="Arial" w:hAnsi="Arial" w:cs="Arial"/>
          <w:b/>
          <w:spacing w:val="4"/>
        </w:rPr>
        <w:t>Przedmiot umowy</w:t>
      </w:r>
    </w:p>
    <w:p w14:paraId="40E35E76" w14:textId="5CCF01B6" w:rsidR="008D1E82" w:rsidRPr="008D1E82" w:rsidRDefault="00075A77" w:rsidP="00A866F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7280">
        <w:rPr>
          <w:rFonts w:ascii="Arial" w:hAnsi="Arial" w:cs="Arial"/>
        </w:rPr>
        <w:t>Przedmiot</w:t>
      </w:r>
      <w:r w:rsidR="007A4222">
        <w:rPr>
          <w:rFonts w:ascii="Arial" w:hAnsi="Arial" w:cs="Arial"/>
        </w:rPr>
        <w:t xml:space="preserve">em </w:t>
      </w:r>
      <w:r w:rsidRPr="00FB7280">
        <w:rPr>
          <w:rFonts w:ascii="Arial" w:hAnsi="Arial" w:cs="Arial"/>
        </w:rPr>
        <w:t xml:space="preserve">umowy </w:t>
      </w:r>
      <w:r w:rsidR="007A4222">
        <w:rPr>
          <w:rFonts w:ascii="Arial" w:hAnsi="Arial" w:cs="Arial"/>
        </w:rPr>
        <w:t>jest</w:t>
      </w:r>
      <w:r w:rsidR="008D1E82">
        <w:rPr>
          <w:rFonts w:ascii="Arial" w:hAnsi="Arial" w:cs="Arial"/>
        </w:rPr>
        <w:t>:</w:t>
      </w:r>
    </w:p>
    <w:p w14:paraId="4767751E" w14:textId="553E8E45" w:rsidR="00075A77" w:rsidRPr="00FB7280" w:rsidRDefault="005C674C" w:rsidP="00A866FB">
      <w:pPr>
        <w:numPr>
          <w:ilvl w:val="3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przeglądów i konserwacji</w:t>
      </w:r>
      <w:r w:rsidR="00DF63E8">
        <w:rPr>
          <w:rFonts w:ascii="Arial" w:hAnsi="Arial" w:cs="Arial"/>
        </w:rPr>
        <w:t xml:space="preserve"> </w:t>
      </w:r>
      <w:r w:rsidRPr="005C674C">
        <w:rPr>
          <w:rFonts w:ascii="Arial" w:hAnsi="Arial" w:cs="Arial"/>
          <w:bCs/>
        </w:rPr>
        <w:t>elektronicznych depozytorów do przechowywania kluczy oraz depozytora do autoryzowanej elektronicznej obsługi korespondencji</w:t>
      </w:r>
      <w:r w:rsidRPr="005C674C">
        <w:rPr>
          <w:rFonts w:ascii="Arial" w:hAnsi="Arial" w:cs="Arial"/>
        </w:rPr>
        <w:t xml:space="preserve">, </w:t>
      </w:r>
      <w:r w:rsidR="00910C47">
        <w:rPr>
          <w:rFonts w:ascii="Arial" w:hAnsi="Arial" w:cs="Arial"/>
        </w:rPr>
        <w:t xml:space="preserve">zgodnie z harmonogramem stanowiącym </w:t>
      </w:r>
      <w:r w:rsidR="00910C47" w:rsidRPr="00910C47">
        <w:rPr>
          <w:rFonts w:ascii="Arial" w:hAnsi="Arial" w:cs="Arial"/>
          <w:b/>
          <w:bCs/>
        </w:rPr>
        <w:t xml:space="preserve">załącznik nr </w:t>
      </w:r>
      <w:r w:rsidR="000A4902">
        <w:rPr>
          <w:rFonts w:ascii="Arial" w:hAnsi="Arial" w:cs="Arial"/>
          <w:b/>
          <w:bCs/>
        </w:rPr>
        <w:t>3</w:t>
      </w:r>
      <w:r w:rsidR="00910C47" w:rsidRPr="00910C47">
        <w:rPr>
          <w:rFonts w:ascii="Arial" w:hAnsi="Arial" w:cs="Arial"/>
          <w:b/>
          <w:bCs/>
        </w:rPr>
        <w:t xml:space="preserve"> </w:t>
      </w:r>
      <w:r w:rsidR="00910C47" w:rsidRPr="00910C47">
        <w:rPr>
          <w:rFonts w:ascii="Arial" w:hAnsi="Arial" w:cs="Arial"/>
        </w:rPr>
        <w:t>do umowy</w:t>
      </w:r>
      <w:r w:rsidR="00910C47">
        <w:rPr>
          <w:rFonts w:ascii="Arial" w:hAnsi="Arial" w:cs="Arial"/>
        </w:rPr>
        <w:t xml:space="preserve">, </w:t>
      </w:r>
      <w:r w:rsidRPr="005C674C">
        <w:rPr>
          <w:rFonts w:ascii="Arial" w:hAnsi="Arial" w:cs="Arial"/>
        </w:rPr>
        <w:t xml:space="preserve">zainstalowanych w budynku </w:t>
      </w:r>
      <w:r w:rsidR="00D123CE" w:rsidRPr="00FE2614">
        <w:rPr>
          <w:rFonts w:ascii="Arial" w:hAnsi="Arial" w:cs="Arial"/>
        </w:rPr>
        <w:t xml:space="preserve">pozostającym w trwałym zarządzie </w:t>
      </w:r>
      <w:r w:rsidRPr="005C674C">
        <w:rPr>
          <w:rFonts w:ascii="Arial" w:hAnsi="Arial" w:cs="Arial"/>
          <w:bCs/>
        </w:rPr>
        <w:t xml:space="preserve">Ministerstwa Rozwoju i Technologii </w:t>
      </w:r>
      <w:r w:rsidRPr="005C674C">
        <w:rPr>
          <w:rFonts w:ascii="Arial" w:hAnsi="Arial" w:cs="Arial"/>
        </w:rPr>
        <w:t>przy Pl. Trzech Krzyży 3/5 w Warszawie</w:t>
      </w:r>
      <w:r w:rsidR="008D1E82">
        <w:rPr>
          <w:rFonts w:ascii="Arial" w:hAnsi="Arial" w:cs="Arial"/>
        </w:rPr>
        <w:t>;</w:t>
      </w:r>
    </w:p>
    <w:p w14:paraId="0A1D3E2D" w14:textId="4E20A6A1" w:rsidR="00075A77" w:rsidRPr="00557F71" w:rsidRDefault="00F71893" w:rsidP="00A866FB">
      <w:pPr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dokonywanie</w:t>
      </w:r>
      <w:r w:rsidR="00075A77" w:rsidRPr="000A69D2">
        <w:rPr>
          <w:rFonts w:ascii="Arial" w:hAnsi="Arial" w:cs="Arial"/>
        </w:rPr>
        <w:t xml:space="preserve"> napraw wraz </w:t>
      </w:r>
      <w:r w:rsidR="00075A77" w:rsidRPr="00CA15B2">
        <w:rPr>
          <w:rFonts w:ascii="Arial" w:hAnsi="Arial" w:cs="Arial"/>
        </w:rPr>
        <w:t>z wymianą</w:t>
      </w:r>
      <w:r w:rsidR="00606B1E" w:rsidRPr="00CA15B2">
        <w:rPr>
          <w:rFonts w:ascii="Arial" w:hAnsi="Arial" w:cs="Arial"/>
        </w:rPr>
        <w:t xml:space="preserve"> </w:t>
      </w:r>
      <w:r w:rsidR="00075A77" w:rsidRPr="00CA15B2">
        <w:rPr>
          <w:rFonts w:ascii="Arial" w:hAnsi="Arial" w:cs="Arial"/>
        </w:rPr>
        <w:t>uszkodzon</w:t>
      </w:r>
      <w:r w:rsidR="00601DEC" w:rsidRPr="00CA15B2">
        <w:rPr>
          <w:rFonts w:ascii="Arial" w:hAnsi="Arial" w:cs="Arial"/>
        </w:rPr>
        <w:t xml:space="preserve">ych </w:t>
      </w:r>
      <w:r w:rsidR="00075A77" w:rsidRPr="00CA15B2">
        <w:rPr>
          <w:rFonts w:ascii="Arial" w:hAnsi="Arial" w:cs="Arial"/>
        </w:rPr>
        <w:t>lub wyeksploatowan</w:t>
      </w:r>
      <w:r w:rsidR="00601DEC" w:rsidRPr="00CA15B2">
        <w:rPr>
          <w:rFonts w:ascii="Arial" w:hAnsi="Arial" w:cs="Arial"/>
        </w:rPr>
        <w:t xml:space="preserve">ych </w:t>
      </w:r>
      <w:r w:rsidR="005F0604">
        <w:rPr>
          <w:rFonts w:ascii="Arial" w:hAnsi="Arial" w:cs="Arial"/>
        </w:rPr>
        <w:t>elementów</w:t>
      </w:r>
      <w:r w:rsidR="00CA15B2" w:rsidRPr="00CA15B2">
        <w:rPr>
          <w:rFonts w:ascii="Arial" w:hAnsi="Arial" w:cs="Arial"/>
        </w:rPr>
        <w:t xml:space="preserve"> na podstawie zleceń Zamawiającego, po zaistnieniu okoliczności uzasadniających podjęcie takich czynności i akceptacji kosztów oraz terminu realizacji przez Zamawiającego.</w:t>
      </w:r>
      <w:r w:rsidR="00B46E61">
        <w:rPr>
          <w:rFonts w:ascii="Arial" w:hAnsi="Arial" w:cs="Arial"/>
        </w:rPr>
        <w:t xml:space="preserve"> </w:t>
      </w:r>
    </w:p>
    <w:p w14:paraId="0E18D479" w14:textId="77777777" w:rsidR="00A84234" w:rsidRDefault="00A84234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</w:p>
    <w:p w14:paraId="15F47309" w14:textId="17CF7DC6" w:rsidR="00475931" w:rsidRDefault="00475931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392650BA" w14:textId="389CA01B" w:rsidR="00D11F37" w:rsidRPr="001522AE" w:rsidRDefault="00CA15B2" w:rsidP="001522AE">
      <w:pPr>
        <w:jc w:val="both"/>
        <w:rPr>
          <w:rFonts w:ascii="Arial" w:hAnsi="Arial" w:cs="Arial"/>
        </w:rPr>
      </w:pPr>
      <w:r w:rsidRPr="001522AE">
        <w:rPr>
          <w:rFonts w:ascii="Arial" w:hAnsi="Arial" w:cs="Arial"/>
        </w:rPr>
        <w:t xml:space="preserve">Umowa </w:t>
      </w:r>
      <w:r w:rsidR="001522AE">
        <w:rPr>
          <w:rFonts w:ascii="Arial" w:hAnsi="Arial" w:cs="Arial"/>
        </w:rPr>
        <w:t xml:space="preserve">obowiązuje od dnia </w:t>
      </w:r>
      <w:r w:rsidR="00596DBC">
        <w:rPr>
          <w:rFonts w:ascii="Arial" w:hAnsi="Arial" w:cs="Arial"/>
        </w:rPr>
        <w:t>zawarcia</w:t>
      </w:r>
      <w:r w:rsidR="001522AE">
        <w:rPr>
          <w:rFonts w:ascii="Arial" w:hAnsi="Arial" w:cs="Arial"/>
        </w:rPr>
        <w:t xml:space="preserve"> umowy </w:t>
      </w:r>
      <w:r w:rsidRPr="001522AE">
        <w:rPr>
          <w:rFonts w:ascii="Arial" w:hAnsi="Arial" w:cs="Arial"/>
        </w:rPr>
        <w:t xml:space="preserve">do dnia </w:t>
      </w:r>
      <w:r w:rsidRPr="00FD5243">
        <w:rPr>
          <w:rFonts w:ascii="Arial" w:hAnsi="Arial" w:cs="Arial"/>
        </w:rPr>
        <w:t>31 grudnia 202</w:t>
      </w:r>
      <w:r w:rsidR="00CB572B" w:rsidRPr="00FD5243">
        <w:rPr>
          <w:rFonts w:ascii="Arial" w:hAnsi="Arial" w:cs="Arial"/>
        </w:rPr>
        <w:t>6</w:t>
      </w:r>
      <w:r w:rsidRPr="00FD5243">
        <w:rPr>
          <w:rFonts w:ascii="Arial" w:hAnsi="Arial" w:cs="Arial"/>
        </w:rPr>
        <w:t xml:space="preserve"> r.</w:t>
      </w:r>
      <w:r w:rsidRPr="001522AE">
        <w:rPr>
          <w:rFonts w:ascii="Arial" w:hAnsi="Arial" w:cs="Arial"/>
        </w:rPr>
        <w:t xml:space="preserve"> lub do wyczerpania </w:t>
      </w:r>
      <w:r w:rsidR="001522AE" w:rsidRPr="001522AE">
        <w:rPr>
          <w:rFonts w:ascii="Arial" w:hAnsi="Arial" w:cs="Arial"/>
        </w:rPr>
        <w:t>środków w</w:t>
      </w:r>
      <w:r w:rsidR="001522AE">
        <w:rPr>
          <w:rFonts w:ascii="Arial" w:hAnsi="Arial" w:cs="Arial"/>
        </w:rPr>
        <w:t> </w:t>
      </w:r>
      <w:r w:rsidR="001522AE" w:rsidRPr="001522AE">
        <w:rPr>
          <w:rFonts w:ascii="Arial" w:hAnsi="Arial" w:cs="Arial"/>
        </w:rPr>
        <w:t>zależności od tego, które ze zdarzeń nastąpi wcześniej.</w:t>
      </w:r>
    </w:p>
    <w:p w14:paraId="77CA43BB" w14:textId="77777777" w:rsidR="005F3F9E" w:rsidRDefault="005F3F9E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50EAB2B8" w14:textId="77777777" w:rsidR="00D11F37" w:rsidRDefault="00D11F37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453B116E" w14:textId="1C90BDB3" w:rsidR="00475931" w:rsidRDefault="00475931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329DD965" w14:textId="19623363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7C7EF394" w14:textId="7328DD02" w:rsidR="00075A77" w:rsidRPr="00CB572B" w:rsidRDefault="00075A7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bookmarkStart w:id="0" w:name="_Hlk190073070"/>
      <w:r w:rsidRPr="00075A77">
        <w:rPr>
          <w:rFonts w:ascii="Arial" w:hAnsi="Arial" w:cs="Arial"/>
          <w:bCs/>
        </w:rPr>
        <w:t>Wykonawca zobowiązany jest do realizacji przedmiotu umowy</w:t>
      </w:r>
      <w:r w:rsidR="00486393">
        <w:rPr>
          <w:rFonts w:ascii="Arial" w:hAnsi="Arial" w:cs="Arial"/>
          <w:bCs/>
        </w:rPr>
        <w:t>,</w:t>
      </w:r>
      <w:r w:rsidRPr="00075A77">
        <w:rPr>
          <w:rFonts w:ascii="Arial" w:hAnsi="Arial" w:cs="Arial"/>
          <w:bCs/>
        </w:rPr>
        <w:t xml:space="preserve"> </w:t>
      </w:r>
      <w:r w:rsidR="00486393">
        <w:rPr>
          <w:rFonts w:ascii="Arial" w:hAnsi="Arial" w:cs="Arial"/>
          <w:bCs/>
        </w:rPr>
        <w:t xml:space="preserve">o którym mowa w </w:t>
      </w:r>
      <w:r w:rsidR="00486393" w:rsidRPr="008B5859">
        <w:rPr>
          <w:rFonts w:ascii="Arial" w:hAnsi="Arial" w:cs="Arial"/>
          <w:bCs/>
          <w:spacing w:val="4"/>
        </w:rPr>
        <w:t>§ 2</w:t>
      </w:r>
      <w:r w:rsidR="00486393">
        <w:rPr>
          <w:rFonts w:ascii="Arial" w:hAnsi="Arial" w:cs="Arial"/>
          <w:b/>
          <w:spacing w:val="4"/>
        </w:rPr>
        <w:t xml:space="preserve"> </w:t>
      </w:r>
      <w:r w:rsidR="000F6F47">
        <w:rPr>
          <w:rFonts w:ascii="Arial" w:hAnsi="Arial" w:cs="Arial"/>
          <w:bCs/>
          <w:spacing w:val="4"/>
        </w:rPr>
        <w:t xml:space="preserve">pkt 1 </w:t>
      </w:r>
      <w:r w:rsidRPr="00075A77">
        <w:rPr>
          <w:rFonts w:ascii="Arial" w:hAnsi="Arial" w:cs="Arial"/>
          <w:bCs/>
        </w:rPr>
        <w:t>zgodnie z:</w:t>
      </w:r>
    </w:p>
    <w:p w14:paraId="5CF6C783" w14:textId="0766C2FC" w:rsidR="00CB572B" w:rsidRDefault="00CB572B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harmonogramem </w:t>
      </w:r>
      <w:r w:rsidR="001524FE">
        <w:rPr>
          <w:rFonts w:ascii="Arial" w:hAnsi="Arial" w:cs="Arial"/>
        </w:rPr>
        <w:t xml:space="preserve">stanowiącym </w:t>
      </w:r>
      <w:r w:rsidR="001524FE" w:rsidRPr="001524FE">
        <w:rPr>
          <w:rFonts w:ascii="Arial" w:hAnsi="Arial" w:cs="Arial"/>
          <w:b/>
          <w:bCs/>
        </w:rPr>
        <w:t xml:space="preserve">załącznik nr </w:t>
      </w:r>
      <w:r w:rsidR="003045FE">
        <w:rPr>
          <w:rFonts w:ascii="Arial" w:hAnsi="Arial" w:cs="Arial"/>
          <w:b/>
          <w:bCs/>
        </w:rPr>
        <w:t>3</w:t>
      </w:r>
      <w:r w:rsidR="001524FE">
        <w:rPr>
          <w:rFonts w:ascii="Arial" w:hAnsi="Arial" w:cs="Arial"/>
        </w:rPr>
        <w:t xml:space="preserve"> do umowy;</w:t>
      </w:r>
    </w:p>
    <w:p w14:paraId="5888211E" w14:textId="28EA2D9E" w:rsidR="00E45F1F" w:rsidRDefault="00E45F1F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D1E82">
        <w:rPr>
          <w:rFonts w:ascii="Arial" w:hAnsi="Arial" w:cs="Arial"/>
        </w:rPr>
        <w:t xml:space="preserve">fertą Wykonawcy, której kopia stanowi </w:t>
      </w:r>
      <w:r w:rsidRPr="001F4D4F">
        <w:rPr>
          <w:rFonts w:ascii="Arial" w:hAnsi="Arial" w:cs="Arial"/>
          <w:b/>
          <w:bCs/>
        </w:rPr>
        <w:t xml:space="preserve">załącznik nr </w:t>
      </w:r>
      <w:r w:rsidR="000A4902">
        <w:rPr>
          <w:rFonts w:ascii="Arial" w:hAnsi="Arial" w:cs="Arial"/>
          <w:b/>
          <w:bCs/>
        </w:rPr>
        <w:t>4</w:t>
      </w:r>
      <w:r w:rsidRPr="001F4D4F">
        <w:rPr>
          <w:rFonts w:ascii="Arial" w:hAnsi="Arial" w:cs="Arial"/>
        </w:rPr>
        <w:t xml:space="preserve"> do umowy</w:t>
      </w:r>
      <w:r w:rsidR="00D51B30">
        <w:rPr>
          <w:rFonts w:ascii="Arial" w:hAnsi="Arial" w:cs="Arial"/>
        </w:rPr>
        <w:t>;</w:t>
      </w:r>
    </w:p>
    <w:p w14:paraId="70FE3D0B" w14:textId="788CC090" w:rsidR="00086E78" w:rsidRDefault="00086E78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F4D4F">
        <w:rPr>
          <w:rFonts w:ascii="Arial" w:hAnsi="Arial" w:cs="Arial"/>
        </w:rPr>
        <w:t xml:space="preserve">pisem przedmiotu zamówienia stanowiącym </w:t>
      </w:r>
      <w:r w:rsidRPr="001F4D4F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  <w:bCs/>
        </w:rPr>
        <w:t xml:space="preserve"> </w:t>
      </w:r>
      <w:r w:rsidR="000A4902">
        <w:rPr>
          <w:rFonts w:ascii="Arial" w:hAnsi="Arial" w:cs="Arial"/>
          <w:b/>
          <w:bCs/>
        </w:rPr>
        <w:t>5</w:t>
      </w:r>
      <w:r w:rsidRPr="001F4D4F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;</w:t>
      </w:r>
    </w:p>
    <w:p w14:paraId="1131DF45" w14:textId="45C64E76" w:rsidR="00075A77" w:rsidRPr="00E45F1F" w:rsidRDefault="008D1E82" w:rsidP="008B7773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</w:rPr>
      </w:pPr>
      <w:bookmarkStart w:id="1" w:name="_Hlk190073127"/>
      <w:bookmarkEnd w:id="0"/>
      <w:r w:rsidRPr="00E45F1F">
        <w:rPr>
          <w:rFonts w:ascii="Arial" w:hAnsi="Arial" w:cs="Arial"/>
          <w:bCs/>
        </w:rPr>
        <w:t>a</w:t>
      </w:r>
      <w:r w:rsidR="00075A77" w:rsidRPr="00E45F1F">
        <w:rPr>
          <w:rFonts w:ascii="Arial" w:hAnsi="Arial" w:cs="Arial"/>
          <w:bCs/>
        </w:rPr>
        <w:t>ktualnym poziomem wiedzy technicznej, należytą starannością, zasadami profesjonalizmu zawodowego</w:t>
      </w:r>
      <w:bookmarkEnd w:id="1"/>
      <w:r w:rsidR="00075A77" w:rsidRPr="00E45F1F">
        <w:rPr>
          <w:rFonts w:ascii="Arial" w:hAnsi="Arial" w:cs="Arial"/>
          <w:bCs/>
        </w:rPr>
        <w:t>.</w:t>
      </w:r>
    </w:p>
    <w:p w14:paraId="6E8C09CB" w14:textId="77777777" w:rsidR="000F6F47" w:rsidRPr="00075A77" w:rsidRDefault="000F6F47" w:rsidP="000F6F4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075A77">
        <w:rPr>
          <w:rFonts w:ascii="Arial" w:hAnsi="Arial" w:cs="Arial"/>
          <w:bCs/>
        </w:rPr>
        <w:t>Wykonawca zobowiązany jest do realizacji przedmiotu umowy</w:t>
      </w:r>
      <w:r>
        <w:rPr>
          <w:rFonts w:ascii="Arial" w:hAnsi="Arial" w:cs="Arial"/>
          <w:bCs/>
        </w:rPr>
        <w:t>,</w:t>
      </w:r>
      <w:r w:rsidRPr="00075A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którym mowa w </w:t>
      </w:r>
      <w:r w:rsidRPr="008B5859">
        <w:rPr>
          <w:rFonts w:ascii="Arial" w:hAnsi="Arial" w:cs="Arial"/>
          <w:bCs/>
          <w:spacing w:val="4"/>
        </w:rPr>
        <w:t>§ 2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Cs/>
        </w:rPr>
        <w:t xml:space="preserve">pkt 2 </w:t>
      </w:r>
      <w:r w:rsidRPr="00075A77">
        <w:rPr>
          <w:rFonts w:ascii="Arial" w:hAnsi="Arial" w:cs="Arial"/>
          <w:bCs/>
        </w:rPr>
        <w:t>zgodnie z:</w:t>
      </w:r>
    </w:p>
    <w:p w14:paraId="0D609095" w14:textId="77777777" w:rsidR="000F6F47" w:rsidRPr="00075A77" w:rsidRDefault="000F6F47" w:rsidP="000F6F47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Pr="008D1E82">
        <w:rPr>
          <w:rFonts w:ascii="Arial" w:hAnsi="Arial" w:cs="Arial"/>
          <w:bCs/>
        </w:rPr>
        <w:t>ktualnym poziomem wiedzy technicznej, należytą starannością, zasadami profesjonalizmu zawodowego</w:t>
      </w:r>
      <w:r>
        <w:rPr>
          <w:rFonts w:ascii="Arial" w:hAnsi="Arial" w:cs="Arial"/>
        </w:rPr>
        <w:t>;</w:t>
      </w:r>
    </w:p>
    <w:p w14:paraId="4C9763E4" w14:textId="41EAFDF3" w:rsidR="000F6F47" w:rsidRPr="008D1E82" w:rsidRDefault="000F6F47" w:rsidP="00261B28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zleceniem Zamawiającego, o którym mowa </w:t>
      </w:r>
      <w:r w:rsidR="006051E8">
        <w:rPr>
          <w:rFonts w:ascii="Arial" w:hAnsi="Arial" w:cs="Arial"/>
        </w:rPr>
        <w:t xml:space="preserve">w </w:t>
      </w:r>
      <w:r w:rsidRPr="008B5859">
        <w:rPr>
          <w:rFonts w:ascii="Arial" w:hAnsi="Arial" w:cs="Arial"/>
          <w:bCs/>
          <w:spacing w:val="4"/>
        </w:rPr>
        <w:t>§ 2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Cs/>
        </w:rPr>
        <w:t>pkt 2</w:t>
      </w:r>
      <w:r w:rsidR="00630747">
        <w:rPr>
          <w:rFonts w:ascii="Arial" w:hAnsi="Arial" w:cs="Arial"/>
          <w:bCs/>
        </w:rPr>
        <w:t xml:space="preserve"> oraz </w:t>
      </w:r>
      <w:r w:rsidR="00630747">
        <w:rPr>
          <w:rFonts w:ascii="Arial" w:hAnsi="Arial" w:cs="Arial"/>
        </w:rPr>
        <w:t>w ust. 3 i 4</w:t>
      </w:r>
      <w:r>
        <w:rPr>
          <w:rFonts w:ascii="Arial" w:hAnsi="Arial" w:cs="Arial"/>
          <w:bCs/>
        </w:rPr>
        <w:t>.</w:t>
      </w:r>
    </w:p>
    <w:p w14:paraId="730DDE51" w14:textId="417F73BB" w:rsidR="00A60140" w:rsidRPr="001E04E6" w:rsidRDefault="000F6F47" w:rsidP="00A60140">
      <w:pPr>
        <w:numPr>
          <w:ilvl w:val="0"/>
          <w:numId w:val="15"/>
        </w:numPr>
        <w:spacing w:before="240" w:after="120"/>
        <w:jc w:val="both"/>
        <w:rPr>
          <w:rFonts w:ascii="Arial" w:hAnsi="Arial" w:cs="Arial"/>
          <w:bCs/>
        </w:rPr>
      </w:pPr>
      <w:r w:rsidRPr="00F71893">
        <w:rPr>
          <w:rFonts w:ascii="Arial" w:hAnsi="Arial" w:cs="Arial"/>
          <w:bCs/>
        </w:rPr>
        <w:t>Zleceni</w:t>
      </w:r>
      <w:r w:rsidR="003C3770" w:rsidRPr="00F71893">
        <w:rPr>
          <w:rFonts w:ascii="Arial" w:hAnsi="Arial" w:cs="Arial"/>
          <w:bCs/>
        </w:rPr>
        <w:t>e</w:t>
      </w:r>
      <w:r w:rsidRPr="00F71893">
        <w:rPr>
          <w:rFonts w:ascii="Arial" w:hAnsi="Arial" w:cs="Arial"/>
          <w:bCs/>
        </w:rPr>
        <w:t>, o których mowa w § 2 pkt 2, przekaz</w:t>
      </w:r>
      <w:r w:rsidR="009F2B09" w:rsidRPr="00F71893">
        <w:rPr>
          <w:rFonts w:ascii="Arial" w:hAnsi="Arial" w:cs="Arial"/>
          <w:bCs/>
        </w:rPr>
        <w:t xml:space="preserve">ane zostanie </w:t>
      </w:r>
      <w:r w:rsidRPr="00F71893">
        <w:rPr>
          <w:rFonts w:ascii="Arial" w:hAnsi="Arial" w:cs="Arial"/>
          <w:bCs/>
        </w:rPr>
        <w:t xml:space="preserve">przez Zamawiającego po stwierdzeniu awarii podczas wykonywania </w:t>
      </w:r>
      <w:r w:rsidR="003F378F">
        <w:rPr>
          <w:rFonts w:ascii="Arial" w:hAnsi="Arial" w:cs="Arial"/>
          <w:bCs/>
        </w:rPr>
        <w:t>przeglądu/</w:t>
      </w:r>
      <w:r w:rsidR="00136756">
        <w:rPr>
          <w:rFonts w:ascii="Arial" w:hAnsi="Arial" w:cs="Arial"/>
          <w:bCs/>
        </w:rPr>
        <w:t>czynności konserwacyjnych</w:t>
      </w:r>
      <w:r w:rsidRPr="00F71893">
        <w:rPr>
          <w:rFonts w:ascii="Arial" w:hAnsi="Arial" w:cs="Arial"/>
          <w:bCs/>
        </w:rPr>
        <w:t xml:space="preserve"> </w:t>
      </w:r>
      <w:r w:rsidRPr="001522AE">
        <w:rPr>
          <w:rFonts w:ascii="Arial" w:hAnsi="Arial" w:cs="Arial"/>
          <w:bCs/>
        </w:rPr>
        <w:t>lub po stwierdzeniu awarii urządzeń podczas obowiązywania umowy.</w:t>
      </w:r>
      <w:r w:rsidRPr="00F71893">
        <w:rPr>
          <w:rFonts w:ascii="Arial" w:hAnsi="Arial" w:cs="Arial"/>
          <w:bCs/>
        </w:rPr>
        <w:t xml:space="preserve"> Zgłoszenia awarii będą dokonywane przez przedstawiciela Zamawiającego, o którym mowa w § 7 ust. 1 pkt 1, za pośrednictwem poczty elektronicznej na adres e- mail: </w:t>
      </w:r>
      <w:r w:rsidR="00DD5BD7" w:rsidRPr="00DD5BD7">
        <w:t xml:space="preserve">…………………………………. </w:t>
      </w:r>
      <w:r w:rsidRPr="00F71893">
        <w:rPr>
          <w:rFonts w:ascii="Arial" w:hAnsi="Arial" w:cs="Arial"/>
          <w:bCs/>
        </w:rPr>
        <w:t>Po</w:t>
      </w:r>
      <w:r w:rsidR="00544121">
        <w:rPr>
          <w:rFonts w:ascii="Arial" w:hAnsi="Arial" w:cs="Arial"/>
          <w:bCs/>
        </w:rPr>
        <w:t> </w:t>
      </w:r>
      <w:r w:rsidRPr="00F71893">
        <w:rPr>
          <w:rFonts w:ascii="Arial" w:hAnsi="Arial" w:cs="Arial"/>
          <w:bCs/>
        </w:rPr>
        <w:t xml:space="preserve">otrzymaniu zgłoszenia awarii od Zamawiającego, Wykonawca w terminie 2 dni roboczych przekaże Zamawiającemu informacje na temat proponowanych kosztów i terminu usunięcia awarii. Pod pojęciem dni roboczych rozumie się dni od poniedziałku do piątku, z wyłączeniem dni ustawowo wolnych od pracy oraz dni wolnych od pracy u Zamawiającego. Na podstawie informacji przekazanych przez Wykonawcę, Zamawiający </w:t>
      </w:r>
      <w:r w:rsidR="005757C0">
        <w:rPr>
          <w:rFonts w:ascii="Arial" w:hAnsi="Arial" w:cs="Arial"/>
          <w:bCs/>
        </w:rPr>
        <w:t xml:space="preserve">może </w:t>
      </w:r>
      <w:r w:rsidRPr="00F71893">
        <w:rPr>
          <w:rFonts w:ascii="Arial" w:hAnsi="Arial" w:cs="Arial"/>
          <w:bCs/>
        </w:rPr>
        <w:t>dokona</w:t>
      </w:r>
      <w:r w:rsidR="005757C0">
        <w:rPr>
          <w:rFonts w:ascii="Arial" w:hAnsi="Arial" w:cs="Arial"/>
          <w:bCs/>
        </w:rPr>
        <w:t>ć</w:t>
      </w:r>
      <w:r w:rsidRPr="00F71893">
        <w:rPr>
          <w:rFonts w:ascii="Arial" w:hAnsi="Arial" w:cs="Arial"/>
          <w:bCs/>
        </w:rPr>
        <w:t xml:space="preserve"> pisemnego zlecenia usunięcia awarii.</w:t>
      </w:r>
      <w:r w:rsidRPr="00F71893">
        <w:t xml:space="preserve"> </w:t>
      </w:r>
      <w:r w:rsidR="00FF7966" w:rsidRPr="00FF7966">
        <w:rPr>
          <w:rFonts w:ascii="Arial" w:hAnsi="Arial" w:cs="Arial"/>
        </w:rPr>
        <w:t>W przypadku awarii uniemożliwiających korzystanie z urządzeń, Wykonawca zobowiązany jest do przystąpienia do usunięcia awarii w terminie 1 dnia roboczego od otrzymania na adres e-mail: ……………………………….. informacji o akceptacji kosztów przez Zamawiającego.</w:t>
      </w:r>
    </w:p>
    <w:p w14:paraId="3D169AA4" w14:textId="3B163591" w:rsidR="000F6F47" w:rsidRPr="00F71893" w:rsidRDefault="000F6F47" w:rsidP="000F6F47">
      <w:pPr>
        <w:numPr>
          <w:ilvl w:val="0"/>
          <w:numId w:val="15"/>
        </w:numPr>
        <w:spacing w:after="120"/>
        <w:jc w:val="both"/>
        <w:rPr>
          <w:rFonts w:ascii="Arial" w:hAnsi="Arial" w:cs="Arial"/>
          <w:bCs/>
        </w:rPr>
      </w:pPr>
      <w:r w:rsidRPr="00F71893">
        <w:rPr>
          <w:rFonts w:ascii="Arial" w:hAnsi="Arial" w:cs="Arial"/>
          <w:bCs/>
        </w:rPr>
        <w:t>Zlecenie, o którym mowa w ust. 3</w:t>
      </w:r>
      <w:r w:rsidR="00025CB6">
        <w:rPr>
          <w:rFonts w:ascii="Arial" w:hAnsi="Arial" w:cs="Arial"/>
          <w:bCs/>
        </w:rPr>
        <w:t>,</w:t>
      </w:r>
      <w:r w:rsidRPr="00F71893">
        <w:rPr>
          <w:rFonts w:ascii="Arial" w:hAnsi="Arial" w:cs="Arial"/>
          <w:bCs/>
        </w:rPr>
        <w:t xml:space="preserve"> będzie zawierać w szczególności:</w:t>
      </w:r>
    </w:p>
    <w:p w14:paraId="27376AE2" w14:textId="77777777" w:rsidR="000F6F47" w:rsidRPr="00F71893" w:rsidRDefault="000F6F47" w:rsidP="000F6F47">
      <w:pPr>
        <w:pStyle w:val="Akapitzlist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</w:rPr>
      </w:pPr>
      <w:r w:rsidRPr="00F71893">
        <w:rPr>
          <w:rFonts w:ascii="Arial" w:hAnsi="Arial" w:cs="Arial"/>
        </w:rPr>
        <w:t>zakres napraw, będących przedmiotem zlecenia;</w:t>
      </w:r>
    </w:p>
    <w:p w14:paraId="140C29C2" w14:textId="77777777" w:rsidR="000F6F47" w:rsidRPr="00F71893" w:rsidRDefault="000F6F47" w:rsidP="000F6F47">
      <w:pPr>
        <w:pStyle w:val="Akapitzlist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</w:rPr>
      </w:pPr>
      <w:r w:rsidRPr="00F71893">
        <w:rPr>
          <w:rFonts w:ascii="Arial" w:hAnsi="Arial" w:cs="Arial"/>
        </w:rPr>
        <w:t>koszt realizacji zlecenia;</w:t>
      </w:r>
    </w:p>
    <w:p w14:paraId="31AAC029" w14:textId="77777777" w:rsidR="000F6F47" w:rsidRPr="001522AE" w:rsidRDefault="000F6F47" w:rsidP="003259FC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1522AE">
        <w:rPr>
          <w:rFonts w:ascii="Arial" w:hAnsi="Arial" w:cs="Arial"/>
        </w:rPr>
        <w:t>termin realizacji zlecenia.</w:t>
      </w:r>
    </w:p>
    <w:p w14:paraId="7E9A9FB6" w14:textId="77777777" w:rsidR="000F6F47" w:rsidRPr="00494074" w:rsidRDefault="000F6F47" w:rsidP="000F6F47">
      <w:pPr>
        <w:pStyle w:val="Akapitzlist"/>
      </w:pPr>
    </w:p>
    <w:p w14:paraId="0CEDF983" w14:textId="0D8C9C8D" w:rsidR="000F6F47" w:rsidRDefault="000F6F47" w:rsidP="00544121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B02CAD">
        <w:rPr>
          <w:rFonts w:ascii="Arial" w:hAnsi="Arial" w:cs="Arial"/>
          <w:bCs/>
        </w:rPr>
        <w:t xml:space="preserve">W przypadku stwierdzenia jakichkolwiek awarii podczas wykonywania </w:t>
      </w:r>
      <w:r w:rsidR="00080E6B" w:rsidRPr="00546FCD">
        <w:rPr>
          <w:rFonts w:ascii="Arial" w:hAnsi="Arial" w:cs="Arial"/>
          <w:bCs/>
        </w:rPr>
        <w:t>przegląd</w:t>
      </w:r>
      <w:r w:rsidR="00080E6B">
        <w:rPr>
          <w:rFonts w:ascii="Arial" w:hAnsi="Arial" w:cs="Arial"/>
          <w:bCs/>
        </w:rPr>
        <w:t>u/</w:t>
      </w:r>
      <w:r w:rsidR="00546FCD" w:rsidRPr="00546FCD">
        <w:rPr>
          <w:rFonts w:ascii="Arial" w:hAnsi="Arial" w:cs="Arial"/>
          <w:bCs/>
        </w:rPr>
        <w:t>czynności konserwacyjnych</w:t>
      </w:r>
      <w:r w:rsidRPr="00B02CAD">
        <w:rPr>
          <w:rFonts w:ascii="Arial" w:hAnsi="Arial" w:cs="Arial"/>
          <w:bCs/>
        </w:rPr>
        <w:t xml:space="preserve">, Wykonawca powinien niezwłocznie poinformować o tym fakcie przedstawiciela </w:t>
      </w:r>
      <w:r w:rsidRPr="00B02CAD">
        <w:rPr>
          <w:rFonts w:ascii="Arial" w:hAnsi="Arial" w:cs="Arial"/>
          <w:bCs/>
        </w:rPr>
        <w:lastRenderedPageBreak/>
        <w:t xml:space="preserve">Zamawiającego wskazanego w § 7 ust. 1 pkt 1 umowy. Przedstawiciel Zamawiającego na podstawie informacji przekazanych przez Wykonawcę </w:t>
      </w:r>
      <w:r w:rsidR="00B02CAD" w:rsidRPr="001531CB">
        <w:rPr>
          <w:rFonts w:ascii="Arial" w:hAnsi="Arial" w:cs="Arial"/>
          <w:bCs/>
        </w:rPr>
        <w:t>podejmie czynności opisane w ust. 3.</w:t>
      </w:r>
      <w:r w:rsidR="00B02CAD">
        <w:rPr>
          <w:rFonts w:ascii="Arial" w:hAnsi="Arial" w:cs="Arial"/>
          <w:bCs/>
        </w:rPr>
        <w:t xml:space="preserve"> </w:t>
      </w:r>
    </w:p>
    <w:p w14:paraId="0D972B6F" w14:textId="77777777" w:rsidR="00781959" w:rsidRDefault="00781959" w:rsidP="00544121">
      <w:pPr>
        <w:pStyle w:val="Akapitzlist"/>
        <w:spacing w:line="276" w:lineRule="auto"/>
        <w:ind w:left="786"/>
        <w:jc w:val="both"/>
        <w:rPr>
          <w:rFonts w:ascii="Arial" w:hAnsi="Arial" w:cs="Arial"/>
        </w:rPr>
      </w:pPr>
    </w:p>
    <w:p w14:paraId="6BC8725B" w14:textId="23F36C61" w:rsidR="00C6444E" w:rsidRPr="00BC7CC4" w:rsidRDefault="00C6444E" w:rsidP="00F45F4C">
      <w:pPr>
        <w:pStyle w:val="Akapitzlist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</w:pPr>
      <w:r w:rsidRPr="00BC7CC4">
        <w:rPr>
          <w:rFonts w:ascii="Arial" w:hAnsi="Arial" w:cs="Arial"/>
        </w:rPr>
        <w:t>Wykonawca zapewni</w:t>
      </w:r>
      <w:r w:rsidR="00781959" w:rsidRPr="00BC7CC4">
        <w:rPr>
          <w:rFonts w:ascii="Arial" w:hAnsi="Arial" w:cs="Arial"/>
        </w:rPr>
        <w:t>a</w:t>
      </w:r>
      <w:r w:rsidRPr="00BC7CC4">
        <w:rPr>
          <w:rFonts w:ascii="Arial" w:hAnsi="Arial" w:cs="Arial"/>
        </w:rPr>
        <w:t>, że wymienione urządzenia lub komponenty oraz części zamienne będą fabrycznie nowe, a ich jakość będzie porównywalna lub lepsza od jakości urządzeń, komponentów</w:t>
      </w:r>
      <w:r w:rsidR="00601DEC" w:rsidRPr="00BC7CC4">
        <w:rPr>
          <w:rFonts w:ascii="Arial" w:hAnsi="Arial" w:cs="Arial"/>
        </w:rPr>
        <w:t xml:space="preserve"> i</w:t>
      </w:r>
      <w:r w:rsidRPr="00BC7CC4">
        <w:rPr>
          <w:rFonts w:ascii="Arial" w:hAnsi="Arial" w:cs="Arial"/>
        </w:rPr>
        <w:t xml:space="preserve"> części zamiennych, które podlegają wymianie</w:t>
      </w:r>
      <w:r w:rsidRPr="00BC7CC4">
        <w:t xml:space="preserve">. </w:t>
      </w:r>
    </w:p>
    <w:p w14:paraId="245001C6" w14:textId="77777777" w:rsidR="009E0EE5" w:rsidRDefault="009E0EE5" w:rsidP="009E0EE5">
      <w:pPr>
        <w:pStyle w:val="Akapitzlist"/>
      </w:pPr>
    </w:p>
    <w:p w14:paraId="66B0C0B1" w14:textId="77777777" w:rsidR="009E0EE5" w:rsidRPr="00684AA7" w:rsidRDefault="009E0EE5" w:rsidP="009E0EE5">
      <w:pPr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7123F9">
        <w:rPr>
          <w:rFonts w:ascii="Arial" w:hAnsi="Arial" w:cs="Arial"/>
          <w:bCs/>
        </w:rPr>
        <w:t>Wykonawca zobowiązany jest do</w:t>
      </w:r>
      <w:r w:rsidRPr="00580E4A">
        <w:rPr>
          <w:rFonts w:ascii="Arial" w:hAnsi="Arial" w:cs="Arial"/>
          <w:bCs/>
        </w:rPr>
        <w:t xml:space="preserve"> p</w:t>
      </w:r>
      <w:r w:rsidRPr="00580E4A">
        <w:rPr>
          <w:rFonts w:ascii="Arial" w:hAnsi="Arial" w:cs="Arial"/>
          <w:color w:val="000000"/>
        </w:rPr>
        <w:t>rzestrzegani</w:t>
      </w:r>
      <w:r>
        <w:rPr>
          <w:rFonts w:ascii="Arial" w:hAnsi="Arial" w:cs="Arial"/>
          <w:color w:val="000000"/>
        </w:rPr>
        <w:t>a</w:t>
      </w:r>
      <w:r w:rsidRPr="00580E4A">
        <w:rPr>
          <w:rFonts w:ascii="Arial" w:hAnsi="Arial" w:cs="Arial"/>
          <w:color w:val="000000"/>
        </w:rPr>
        <w:t xml:space="preserve"> przepisów bhp i ppoż. oraz ponos</w:t>
      </w:r>
      <w:r>
        <w:rPr>
          <w:rFonts w:ascii="Arial" w:hAnsi="Arial" w:cs="Arial"/>
          <w:color w:val="000000"/>
        </w:rPr>
        <w:t>i</w:t>
      </w:r>
      <w:r w:rsidRPr="00580E4A">
        <w:rPr>
          <w:rFonts w:ascii="Arial" w:hAnsi="Arial" w:cs="Arial"/>
          <w:color w:val="000000"/>
        </w:rPr>
        <w:t xml:space="preserve"> pełn</w:t>
      </w:r>
      <w:r>
        <w:rPr>
          <w:rFonts w:ascii="Arial" w:hAnsi="Arial" w:cs="Arial"/>
          <w:color w:val="000000"/>
        </w:rPr>
        <w:t>ą</w:t>
      </w:r>
      <w:r w:rsidRPr="00580E4A">
        <w:rPr>
          <w:rFonts w:ascii="Arial" w:hAnsi="Arial" w:cs="Arial"/>
          <w:color w:val="000000"/>
        </w:rPr>
        <w:t xml:space="preserve"> odpowiedzialnoś</w:t>
      </w:r>
      <w:r>
        <w:rPr>
          <w:rFonts w:ascii="Arial" w:hAnsi="Arial" w:cs="Arial"/>
          <w:color w:val="000000"/>
        </w:rPr>
        <w:t>ć</w:t>
      </w:r>
      <w:r w:rsidRPr="00580E4A">
        <w:rPr>
          <w:rFonts w:ascii="Arial" w:hAnsi="Arial" w:cs="Arial"/>
          <w:color w:val="000000"/>
        </w:rPr>
        <w:t xml:space="preserve"> za wszystkie następstwa wynikające z nieprzestrzegania tych przepisów</w:t>
      </w:r>
      <w:r w:rsidRPr="001D6B71">
        <w:rPr>
          <w:rFonts w:ascii="Arial" w:hAnsi="Arial" w:cs="Arial"/>
          <w:color w:val="000000"/>
        </w:rPr>
        <w:t>.</w:t>
      </w:r>
    </w:p>
    <w:p w14:paraId="54B374AD" w14:textId="3EEC86E4" w:rsidR="00075A77" w:rsidRPr="00176CE9" w:rsidRDefault="00075A77" w:rsidP="002A0846">
      <w:pPr>
        <w:numPr>
          <w:ilvl w:val="0"/>
          <w:numId w:val="15"/>
        </w:numPr>
        <w:tabs>
          <w:tab w:val="left" w:pos="284"/>
        </w:tabs>
        <w:spacing w:after="200"/>
        <w:jc w:val="both"/>
        <w:rPr>
          <w:rFonts w:ascii="Arial" w:hAnsi="Arial" w:cs="Arial"/>
          <w:bCs/>
        </w:rPr>
      </w:pPr>
      <w:r w:rsidRPr="00176CE9">
        <w:rPr>
          <w:rFonts w:ascii="Arial" w:hAnsi="Arial" w:cs="Arial"/>
        </w:rPr>
        <w:t xml:space="preserve">Wykonawca do realizacji </w:t>
      </w:r>
      <w:r w:rsidR="008927CD" w:rsidRPr="00176CE9">
        <w:rPr>
          <w:rFonts w:ascii="Arial" w:hAnsi="Arial" w:cs="Arial"/>
        </w:rPr>
        <w:t>przedmiotu umowy</w:t>
      </w:r>
      <w:r w:rsidRPr="00176CE9">
        <w:rPr>
          <w:rFonts w:ascii="Arial" w:hAnsi="Arial" w:cs="Arial"/>
        </w:rPr>
        <w:t xml:space="preserve"> skieruje</w:t>
      </w:r>
      <w:r w:rsidR="006B6636" w:rsidRPr="00176CE9">
        <w:rPr>
          <w:rFonts w:ascii="Arial" w:hAnsi="Arial" w:cs="Arial"/>
        </w:rPr>
        <w:t xml:space="preserve"> osoby, które spełniają łącznie poniższe warunki</w:t>
      </w:r>
      <w:r w:rsidRPr="00176CE9">
        <w:rPr>
          <w:rFonts w:ascii="Arial" w:hAnsi="Arial" w:cs="Arial"/>
        </w:rPr>
        <w:t>:</w:t>
      </w:r>
    </w:p>
    <w:p w14:paraId="038FF63B" w14:textId="685E441C" w:rsidR="00075A77" w:rsidRPr="00E57BD6" w:rsidRDefault="00101C5D">
      <w:pPr>
        <w:numPr>
          <w:ilvl w:val="1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F11270">
        <w:rPr>
          <w:rFonts w:ascii="Arial" w:hAnsi="Arial" w:cs="Arial"/>
        </w:rPr>
        <w:t>p</w:t>
      </w:r>
      <w:r w:rsidR="006B6636" w:rsidRPr="00F11270">
        <w:rPr>
          <w:rFonts w:ascii="Arial" w:hAnsi="Arial" w:cs="Arial"/>
        </w:rPr>
        <w:t>osiadają wpis</w:t>
      </w:r>
      <w:r w:rsidR="00075A77" w:rsidRPr="00F11270">
        <w:rPr>
          <w:rFonts w:ascii="Arial" w:hAnsi="Arial" w:cs="Arial"/>
        </w:rPr>
        <w:t xml:space="preserve"> na listę kwalifikowanych pracowników zabezpieczenia technicznego</w:t>
      </w:r>
      <w:r w:rsidR="00244FE1">
        <w:rPr>
          <w:rFonts w:ascii="Arial" w:hAnsi="Arial" w:cs="Arial"/>
        </w:rPr>
        <w:t xml:space="preserve">, którego kopia stanowi </w:t>
      </w:r>
      <w:r w:rsidR="00244FE1" w:rsidRPr="00273C39">
        <w:rPr>
          <w:rFonts w:ascii="Arial" w:hAnsi="Arial" w:cs="Arial"/>
          <w:b/>
          <w:bCs/>
        </w:rPr>
        <w:t xml:space="preserve">załącznik nr </w:t>
      </w:r>
      <w:r w:rsidR="000A4902">
        <w:rPr>
          <w:rFonts w:ascii="Arial" w:hAnsi="Arial" w:cs="Arial"/>
          <w:b/>
          <w:bCs/>
        </w:rPr>
        <w:t>6</w:t>
      </w:r>
      <w:r w:rsidR="00244FE1">
        <w:rPr>
          <w:rFonts w:ascii="Arial" w:hAnsi="Arial" w:cs="Arial"/>
        </w:rPr>
        <w:t xml:space="preserve"> do umowy</w:t>
      </w:r>
      <w:r w:rsidR="00DD5BD7">
        <w:rPr>
          <w:rFonts w:ascii="Arial" w:hAnsi="Arial" w:cs="Arial"/>
        </w:rPr>
        <w:t>;</w:t>
      </w:r>
    </w:p>
    <w:p w14:paraId="1E55DEAC" w14:textId="41C77C06" w:rsidR="001F4D4F" w:rsidRPr="00F105F1" w:rsidRDefault="00101C5D">
      <w:pPr>
        <w:numPr>
          <w:ilvl w:val="1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F11270">
        <w:rPr>
          <w:rFonts w:ascii="Arial" w:hAnsi="Arial" w:cs="Arial"/>
        </w:rPr>
        <w:t>p</w:t>
      </w:r>
      <w:r w:rsidR="001F4D4F" w:rsidRPr="00F11270">
        <w:rPr>
          <w:rFonts w:ascii="Arial" w:hAnsi="Arial" w:cs="Arial"/>
        </w:rPr>
        <w:t xml:space="preserve">osiadają aktualne uprawnienia </w:t>
      </w:r>
      <w:r w:rsidR="00B51A7E" w:rsidRPr="001C1CCF">
        <w:rPr>
          <w:rFonts w:ascii="Arial" w:hAnsi="Arial" w:cs="Arial"/>
        </w:rPr>
        <w:t>S</w:t>
      </w:r>
      <w:r w:rsidR="00B51A7E">
        <w:rPr>
          <w:rFonts w:ascii="Arial" w:hAnsi="Arial" w:cs="Arial"/>
        </w:rPr>
        <w:t xml:space="preserve">towarzyszenia </w:t>
      </w:r>
      <w:r w:rsidR="00B51A7E" w:rsidRPr="001C1CCF">
        <w:rPr>
          <w:rFonts w:ascii="Arial" w:hAnsi="Arial" w:cs="Arial"/>
        </w:rPr>
        <w:t>E</w:t>
      </w:r>
      <w:r w:rsidR="00B51A7E">
        <w:rPr>
          <w:rFonts w:ascii="Arial" w:hAnsi="Arial" w:cs="Arial"/>
        </w:rPr>
        <w:t xml:space="preserve">lektryków </w:t>
      </w:r>
      <w:r w:rsidR="00B51A7E" w:rsidRPr="001C1CCF">
        <w:rPr>
          <w:rFonts w:ascii="Arial" w:hAnsi="Arial" w:cs="Arial"/>
        </w:rPr>
        <w:t>P</w:t>
      </w:r>
      <w:r w:rsidR="00B51A7E">
        <w:rPr>
          <w:rFonts w:ascii="Arial" w:hAnsi="Arial" w:cs="Arial"/>
        </w:rPr>
        <w:t>olskich</w:t>
      </w:r>
      <w:r w:rsidR="00B51A7E" w:rsidRPr="001C1CCF">
        <w:rPr>
          <w:rFonts w:ascii="Arial" w:hAnsi="Arial" w:cs="Arial"/>
        </w:rPr>
        <w:t xml:space="preserve"> </w:t>
      </w:r>
      <w:r w:rsidR="001F4D4F" w:rsidRPr="00F11270">
        <w:rPr>
          <w:rFonts w:ascii="Arial" w:hAnsi="Arial" w:cs="Arial"/>
        </w:rPr>
        <w:t xml:space="preserve">w zakresie eksploatacji urządzeń do 1 </w:t>
      </w:r>
      <w:proofErr w:type="spellStart"/>
      <w:r w:rsidR="001F4D4F" w:rsidRPr="00F11270">
        <w:rPr>
          <w:rFonts w:ascii="Arial" w:hAnsi="Arial" w:cs="Arial"/>
        </w:rPr>
        <w:t>kV</w:t>
      </w:r>
      <w:proofErr w:type="spellEnd"/>
      <w:r w:rsidR="00244FE1">
        <w:rPr>
          <w:rFonts w:ascii="Arial" w:hAnsi="Arial" w:cs="Arial"/>
        </w:rPr>
        <w:t xml:space="preserve">, </w:t>
      </w:r>
      <w:r w:rsidR="00244FE1" w:rsidRPr="00273C39">
        <w:rPr>
          <w:rFonts w:ascii="Arial" w:hAnsi="Arial" w:cs="Arial"/>
          <w:bCs/>
        </w:rPr>
        <w:t xml:space="preserve">którego kopia stanowi </w:t>
      </w:r>
      <w:r w:rsidR="00244FE1" w:rsidRPr="00273C39">
        <w:rPr>
          <w:rFonts w:ascii="Arial" w:hAnsi="Arial" w:cs="Arial"/>
          <w:b/>
        </w:rPr>
        <w:t xml:space="preserve">załącznik nr </w:t>
      </w:r>
      <w:r w:rsidR="000A4902">
        <w:rPr>
          <w:rFonts w:ascii="Arial" w:hAnsi="Arial" w:cs="Arial"/>
          <w:b/>
        </w:rPr>
        <w:t>7</w:t>
      </w:r>
      <w:r w:rsidR="00244FE1" w:rsidRPr="00273C39">
        <w:rPr>
          <w:rFonts w:ascii="Arial" w:hAnsi="Arial" w:cs="Arial"/>
          <w:bCs/>
        </w:rPr>
        <w:t xml:space="preserve"> do umowy</w:t>
      </w:r>
      <w:r w:rsidR="00F105F1">
        <w:rPr>
          <w:rFonts w:ascii="Arial" w:hAnsi="Arial" w:cs="Arial"/>
        </w:rPr>
        <w:t>;</w:t>
      </w:r>
    </w:p>
    <w:p w14:paraId="23658C9E" w14:textId="5781AE42" w:rsidR="00F105F1" w:rsidRPr="00F11270" w:rsidRDefault="00F105F1">
      <w:pPr>
        <w:numPr>
          <w:ilvl w:val="1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F105F1">
        <w:rPr>
          <w:rFonts w:ascii="Arial" w:hAnsi="Arial" w:cs="Arial"/>
          <w:bCs/>
        </w:rPr>
        <w:t xml:space="preserve">osiadają niezbędną wiedzę techniczną do </w:t>
      </w:r>
      <w:r w:rsidR="00A30099">
        <w:rPr>
          <w:rFonts w:ascii="Arial" w:hAnsi="Arial" w:cs="Arial"/>
          <w:bCs/>
        </w:rPr>
        <w:t xml:space="preserve">wykonywania </w:t>
      </w:r>
      <w:r>
        <w:rPr>
          <w:rFonts w:ascii="Arial" w:hAnsi="Arial" w:cs="Arial"/>
          <w:bCs/>
        </w:rPr>
        <w:t>przeglądów</w:t>
      </w:r>
      <w:r w:rsidR="00A30099">
        <w:rPr>
          <w:rFonts w:ascii="Arial" w:hAnsi="Arial" w:cs="Arial"/>
          <w:bCs/>
        </w:rPr>
        <w:t xml:space="preserve">/czynności </w:t>
      </w:r>
      <w:r w:rsidRPr="00F105F1">
        <w:rPr>
          <w:rFonts w:ascii="Arial" w:hAnsi="Arial" w:cs="Arial"/>
          <w:bCs/>
        </w:rPr>
        <w:t>konserwac</w:t>
      </w:r>
      <w:r w:rsidR="00A30099">
        <w:rPr>
          <w:rFonts w:ascii="Arial" w:hAnsi="Arial" w:cs="Arial"/>
          <w:bCs/>
        </w:rPr>
        <w:t>yjnych</w:t>
      </w:r>
      <w:r w:rsidRPr="00F105F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oraz </w:t>
      </w:r>
      <w:r w:rsidR="00E2395C">
        <w:rPr>
          <w:rFonts w:ascii="Arial" w:hAnsi="Arial" w:cs="Arial"/>
          <w:bCs/>
        </w:rPr>
        <w:t xml:space="preserve">dokonywania </w:t>
      </w:r>
      <w:r w:rsidRPr="00F105F1">
        <w:rPr>
          <w:rFonts w:ascii="Arial" w:hAnsi="Arial" w:cs="Arial"/>
          <w:bCs/>
        </w:rPr>
        <w:t>napraw urządzeń objętych przedmiotem umowy</w:t>
      </w:r>
      <w:r w:rsidR="00353D2A">
        <w:rPr>
          <w:rFonts w:ascii="Arial" w:hAnsi="Arial" w:cs="Arial"/>
          <w:bCs/>
        </w:rPr>
        <w:t>.</w:t>
      </w:r>
      <w:r w:rsidR="00857B10">
        <w:rPr>
          <w:rFonts w:ascii="Arial" w:hAnsi="Arial" w:cs="Arial"/>
          <w:bCs/>
        </w:rPr>
        <w:t xml:space="preserve"> </w:t>
      </w:r>
    </w:p>
    <w:p w14:paraId="708CDC48" w14:textId="77777777" w:rsidR="005F3F9E" w:rsidRDefault="005F3F9E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5C0CFAB5" w14:textId="5F8E48D4" w:rsidR="00AB00CB" w:rsidRPr="00AB07E5" w:rsidRDefault="004843C6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51F1DE51" w14:textId="386A2DBC" w:rsidR="007345B7" w:rsidRDefault="007345B7" w:rsidP="007345B7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uzgadniają, że z tytułu wykonania przedmiotu umowy Wykonawca w całym okresie jej obowiązywania, otrzyma wynagrodzenie całkowite w kwocie nie przekraczającej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netto (słownie: </w:t>
      </w:r>
      <w:r w:rsidR="00F03323" w:rsidRPr="00F0332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), tj.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brutto (słownie: </w:t>
      </w:r>
      <w:r w:rsidR="00F03323" w:rsidRPr="00F0332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). </w:t>
      </w:r>
      <w:r w:rsidRPr="00E76C4E">
        <w:rPr>
          <w:rFonts w:ascii="Arial" w:hAnsi="Arial" w:cs="Arial"/>
        </w:rPr>
        <w:t>Zamawiający zastrzega, że pełna kwota wynagrodzenia całkowitego brutto może nie zostać wykorzystana i z tego tytułu Wykonawcy nie przysługują żadne roszczenia.</w:t>
      </w:r>
    </w:p>
    <w:p w14:paraId="793F5C55" w14:textId="14D729DA" w:rsidR="007345B7" w:rsidRDefault="007345B7" w:rsidP="007345B7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uzgadniają, że z tytułu wykonania przedmiotu umowy, o którym mowa w § 2 pkt 1, Wykonawca otrzyma wynagrodzenie w łącznej kwocie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netto (słownie: </w:t>
      </w:r>
      <w:r w:rsidR="00F03323" w:rsidRPr="00F03323">
        <w:rPr>
          <w:rFonts w:ascii="Arial" w:hAnsi="Arial" w:cs="Arial"/>
        </w:rPr>
        <w:t>……………………………</w:t>
      </w:r>
      <w:r w:rsidR="00F0332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tj. </w:t>
      </w:r>
      <w:r w:rsidR="00F03323" w:rsidRPr="00F03323"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 xml:space="preserve">zł brutto (słownie: </w:t>
      </w:r>
      <w:r w:rsidR="00F03323" w:rsidRPr="00F0332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)</w:t>
      </w:r>
      <w:r w:rsidR="00FE6D3D">
        <w:rPr>
          <w:rFonts w:ascii="Arial" w:hAnsi="Arial" w:cs="Arial"/>
        </w:rPr>
        <w:t>.</w:t>
      </w:r>
      <w:r w:rsidR="00E57BD6">
        <w:rPr>
          <w:rFonts w:ascii="Arial" w:hAnsi="Arial" w:cs="Arial"/>
        </w:rPr>
        <w:t xml:space="preserve"> </w:t>
      </w:r>
      <w:r w:rsidR="00E57BD6" w:rsidRPr="00BC7CC4">
        <w:rPr>
          <w:rFonts w:ascii="Arial" w:hAnsi="Arial" w:cs="Arial"/>
        </w:rPr>
        <w:t xml:space="preserve">Przy czym łączne wynagrodzenie faktyczne za wykonanie pojedynczego przeglądu i </w:t>
      </w:r>
      <w:r w:rsidR="00BC705C">
        <w:rPr>
          <w:rFonts w:ascii="Arial" w:hAnsi="Arial" w:cs="Arial"/>
        </w:rPr>
        <w:t xml:space="preserve">czynności konserwacyjnych </w:t>
      </w:r>
      <w:r w:rsidR="003D0707" w:rsidRPr="00BC7CC4">
        <w:rPr>
          <w:rFonts w:ascii="Arial" w:hAnsi="Arial" w:cs="Arial"/>
          <w:bCs/>
        </w:rPr>
        <w:t>elektronicznych depozytorów do przechowywania kluczy oraz depozytora do autoryzowanej elektronicznej obsługi korespondencji</w:t>
      </w:r>
      <w:r w:rsidR="00651616">
        <w:rPr>
          <w:rFonts w:ascii="Arial" w:hAnsi="Arial" w:cs="Arial"/>
          <w:bCs/>
        </w:rPr>
        <w:t xml:space="preserve"> ustalone będzie jako suma iloczynów cen jednostkowych i ilości </w:t>
      </w:r>
      <w:r w:rsidR="00EF5015">
        <w:rPr>
          <w:rFonts w:ascii="Arial" w:hAnsi="Arial" w:cs="Arial"/>
          <w:bCs/>
        </w:rPr>
        <w:t>urządzeń</w:t>
      </w:r>
      <w:r w:rsidR="00651616">
        <w:rPr>
          <w:rFonts w:ascii="Arial" w:hAnsi="Arial" w:cs="Arial"/>
          <w:bCs/>
        </w:rPr>
        <w:t xml:space="preserve">, </w:t>
      </w:r>
      <w:r w:rsidR="00E5757A" w:rsidRPr="00E5757A">
        <w:rPr>
          <w:rFonts w:ascii="Arial" w:hAnsi="Arial" w:cs="Arial"/>
          <w:bCs/>
        </w:rPr>
        <w:t xml:space="preserve">zgodnie z ofertą Wykonawcy, której kopia stanowi </w:t>
      </w:r>
      <w:r w:rsidR="00E5757A" w:rsidRPr="00E5757A">
        <w:rPr>
          <w:rFonts w:ascii="Arial" w:hAnsi="Arial" w:cs="Arial"/>
          <w:b/>
          <w:bCs/>
        </w:rPr>
        <w:t xml:space="preserve">załącznik nr </w:t>
      </w:r>
      <w:r w:rsidR="00826456">
        <w:rPr>
          <w:rFonts w:ascii="Arial" w:hAnsi="Arial" w:cs="Arial"/>
          <w:b/>
          <w:bCs/>
        </w:rPr>
        <w:t>4</w:t>
      </w:r>
      <w:r w:rsidR="00E5757A" w:rsidRPr="00E5757A">
        <w:rPr>
          <w:rFonts w:ascii="Arial" w:hAnsi="Arial" w:cs="Arial"/>
          <w:bCs/>
        </w:rPr>
        <w:t xml:space="preserve"> do umowy</w:t>
      </w:r>
      <w:r w:rsidR="00EA1FD4">
        <w:rPr>
          <w:rFonts w:ascii="Arial" w:hAnsi="Arial" w:cs="Arial"/>
          <w:bCs/>
        </w:rPr>
        <w:t>.</w:t>
      </w:r>
    </w:p>
    <w:p w14:paraId="33EAA957" w14:textId="15EDC8D6" w:rsidR="007345B7" w:rsidRPr="001D6B3B" w:rsidRDefault="007345B7" w:rsidP="007345B7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345B7">
        <w:rPr>
          <w:rFonts w:ascii="Arial" w:hAnsi="Arial" w:cs="Arial"/>
        </w:rPr>
        <w:t>Strony uzgadniają, że z tytułu wykonania przedmiotu umowy, o którym mowa w § 2 pkt 2</w:t>
      </w:r>
      <w:r w:rsidR="00025CB6">
        <w:rPr>
          <w:rFonts w:ascii="Arial" w:hAnsi="Arial" w:cs="Arial"/>
        </w:rPr>
        <w:t>,</w:t>
      </w:r>
      <w:r w:rsidRPr="007345B7">
        <w:rPr>
          <w:rFonts w:ascii="Arial" w:hAnsi="Arial" w:cs="Arial"/>
        </w:rPr>
        <w:t xml:space="preserve"> wynagrodzenie Wykonawcy </w:t>
      </w:r>
      <w:r w:rsidRPr="007345B7">
        <w:rPr>
          <w:rFonts w:ascii="Arial" w:hAnsi="Arial" w:cs="Arial"/>
          <w:spacing w:val="4"/>
        </w:rPr>
        <w:t xml:space="preserve">nie przekroczy kwoty </w:t>
      </w:r>
      <w:r w:rsidR="00497146" w:rsidRPr="00497146">
        <w:rPr>
          <w:rFonts w:ascii="Arial" w:hAnsi="Arial" w:cs="Arial"/>
          <w:spacing w:val="4"/>
        </w:rPr>
        <w:t>20 325,20</w:t>
      </w:r>
      <w:r w:rsidR="00497146">
        <w:rPr>
          <w:rFonts w:ascii="Arial" w:hAnsi="Arial" w:cs="Arial"/>
          <w:spacing w:val="4"/>
        </w:rPr>
        <w:t xml:space="preserve"> </w:t>
      </w:r>
      <w:r w:rsidRPr="007345B7">
        <w:rPr>
          <w:rFonts w:ascii="Arial" w:hAnsi="Arial" w:cs="Arial"/>
          <w:spacing w:val="4"/>
        </w:rPr>
        <w:t xml:space="preserve">zł </w:t>
      </w:r>
      <w:r w:rsidRPr="007345B7">
        <w:rPr>
          <w:rFonts w:ascii="Arial" w:hAnsi="Arial" w:cs="Arial"/>
        </w:rPr>
        <w:t xml:space="preserve">netto (słownie: </w:t>
      </w:r>
      <w:r w:rsidR="00497146" w:rsidRPr="00497146">
        <w:rPr>
          <w:rFonts w:ascii="Arial" w:hAnsi="Arial" w:cs="Arial"/>
        </w:rPr>
        <w:t>dwadzieścia tysięcy trzysta dwadzieścia pięć</w:t>
      </w:r>
      <w:r w:rsidR="00497146">
        <w:rPr>
          <w:rFonts w:ascii="Arial" w:hAnsi="Arial" w:cs="Arial"/>
        </w:rPr>
        <w:t xml:space="preserve"> 20/100</w:t>
      </w:r>
      <w:r w:rsidR="00955D4B">
        <w:rPr>
          <w:rFonts w:ascii="Arial" w:hAnsi="Arial" w:cs="Arial"/>
        </w:rPr>
        <w:t xml:space="preserve"> netto</w:t>
      </w:r>
      <w:r w:rsidRPr="007345B7">
        <w:rPr>
          <w:rFonts w:ascii="Arial" w:hAnsi="Arial" w:cs="Arial"/>
        </w:rPr>
        <w:t xml:space="preserve">), tj. </w:t>
      </w:r>
      <w:r w:rsidR="0047488F">
        <w:rPr>
          <w:rFonts w:ascii="Arial" w:hAnsi="Arial" w:cs="Arial"/>
        </w:rPr>
        <w:t>25 000,00</w:t>
      </w:r>
      <w:r w:rsidR="00F03323" w:rsidRPr="00F03323">
        <w:rPr>
          <w:rFonts w:ascii="Arial" w:hAnsi="Arial" w:cs="Arial"/>
        </w:rPr>
        <w:t xml:space="preserve"> </w:t>
      </w:r>
      <w:r w:rsidRPr="007345B7">
        <w:rPr>
          <w:rFonts w:ascii="Arial" w:hAnsi="Arial" w:cs="Arial"/>
        </w:rPr>
        <w:t xml:space="preserve">zł brutto (słownie: </w:t>
      </w:r>
      <w:r w:rsidR="0047488F" w:rsidRPr="0047488F">
        <w:rPr>
          <w:rFonts w:ascii="Arial" w:hAnsi="Arial" w:cs="Arial"/>
        </w:rPr>
        <w:t>dwadzieścia pięć tysięcy</w:t>
      </w:r>
      <w:r w:rsidR="0047488F">
        <w:rPr>
          <w:rFonts w:ascii="Arial" w:hAnsi="Arial" w:cs="Arial"/>
        </w:rPr>
        <w:t xml:space="preserve"> 00/100</w:t>
      </w:r>
      <w:r w:rsidR="00955D4B">
        <w:rPr>
          <w:rFonts w:ascii="Arial" w:hAnsi="Arial" w:cs="Arial"/>
        </w:rPr>
        <w:t xml:space="preserve"> brutto</w:t>
      </w:r>
      <w:r w:rsidRPr="007345B7">
        <w:rPr>
          <w:rFonts w:ascii="Arial" w:hAnsi="Arial" w:cs="Arial"/>
        </w:rPr>
        <w:t>)</w:t>
      </w:r>
      <w:r w:rsidRPr="007345B7">
        <w:rPr>
          <w:rFonts w:ascii="Arial" w:hAnsi="Arial" w:cs="Arial"/>
          <w:spacing w:val="4"/>
        </w:rPr>
        <w:t xml:space="preserve">. </w:t>
      </w:r>
    </w:p>
    <w:p w14:paraId="5DF3D448" w14:textId="055F3CED" w:rsidR="001D6B3B" w:rsidRDefault="001D6B3B" w:rsidP="001D6B3B">
      <w:pPr>
        <w:numPr>
          <w:ilvl w:val="0"/>
          <w:numId w:val="10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spacing w:val="4"/>
        </w:rPr>
        <w:t>ynagrodzenie za prace opisane w § 2 pkt 1 będzie płatne po wykonaniu</w:t>
      </w:r>
      <w:r w:rsidR="006772A9">
        <w:rPr>
          <w:rFonts w:ascii="Arial" w:hAnsi="Arial" w:cs="Arial"/>
          <w:spacing w:val="4"/>
        </w:rPr>
        <w:t xml:space="preserve"> </w:t>
      </w:r>
      <w:r w:rsidR="006772A9">
        <w:rPr>
          <w:rFonts w:ascii="Arial" w:hAnsi="Arial" w:cs="Arial"/>
          <w:bCs/>
          <w:spacing w:val="4"/>
        </w:rPr>
        <w:t>przeglądu/</w:t>
      </w:r>
      <w:r w:rsidR="006677CC">
        <w:rPr>
          <w:rFonts w:ascii="Arial" w:hAnsi="Arial" w:cs="Arial"/>
          <w:bCs/>
          <w:spacing w:val="4"/>
        </w:rPr>
        <w:t>czynności konserwacyjnych</w:t>
      </w:r>
      <w:r w:rsidR="0055391C">
        <w:rPr>
          <w:rFonts w:ascii="Arial" w:hAnsi="Arial" w:cs="Arial"/>
          <w:bCs/>
          <w:spacing w:val="4"/>
        </w:rPr>
        <w:t>,</w:t>
      </w:r>
      <w:r>
        <w:rPr>
          <w:rFonts w:ascii="Arial" w:hAnsi="Arial" w:cs="Arial"/>
          <w:spacing w:val="4"/>
        </w:rPr>
        <w:t xml:space="preserve"> zgodnie z </w:t>
      </w:r>
      <w:r w:rsidR="006677CC">
        <w:rPr>
          <w:rFonts w:ascii="Arial" w:hAnsi="Arial" w:cs="Arial"/>
          <w:spacing w:val="4"/>
        </w:rPr>
        <w:t>terminami określonymi w harmonogramie</w:t>
      </w:r>
      <w:r w:rsidR="006E33D0">
        <w:rPr>
          <w:rFonts w:ascii="Arial" w:hAnsi="Arial" w:cs="Arial"/>
          <w:spacing w:val="4"/>
        </w:rPr>
        <w:t xml:space="preserve">, o którym mowa </w:t>
      </w:r>
      <w:r>
        <w:rPr>
          <w:rFonts w:ascii="Arial" w:hAnsi="Arial" w:cs="Arial"/>
          <w:spacing w:val="4"/>
        </w:rPr>
        <w:t>w</w:t>
      </w:r>
      <w:r w:rsidR="006E33D0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>§</w:t>
      </w:r>
      <w:r w:rsidR="006E33D0">
        <w:rPr>
          <w:rFonts w:ascii="Arial" w:hAnsi="Arial" w:cs="Arial"/>
          <w:spacing w:val="4"/>
        </w:rPr>
        <w:t> 4 ust. 1 pkt</w:t>
      </w:r>
      <w:r w:rsidR="000522DE">
        <w:rPr>
          <w:rFonts w:ascii="Arial" w:hAnsi="Arial" w:cs="Arial"/>
          <w:spacing w:val="4"/>
        </w:rPr>
        <w:t> </w:t>
      </w:r>
      <w:r w:rsidR="006E33D0">
        <w:rPr>
          <w:rFonts w:ascii="Arial" w:hAnsi="Arial" w:cs="Arial"/>
          <w:spacing w:val="4"/>
        </w:rPr>
        <w:t>1</w:t>
      </w:r>
      <w:r w:rsidR="000522DE">
        <w:rPr>
          <w:rFonts w:ascii="Arial" w:hAnsi="Arial" w:cs="Arial"/>
          <w:spacing w:val="4"/>
        </w:rPr>
        <w:t>,</w:t>
      </w:r>
      <w:r w:rsidR="00F61A2D">
        <w:rPr>
          <w:rFonts w:ascii="Arial" w:hAnsi="Arial" w:cs="Arial"/>
          <w:spacing w:val="4"/>
        </w:rPr>
        <w:t xml:space="preserve"> stanowiącym </w:t>
      </w:r>
      <w:r w:rsidR="00F61A2D" w:rsidRPr="00F61A2D">
        <w:rPr>
          <w:rFonts w:ascii="Arial" w:hAnsi="Arial" w:cs="Arial"/>
          <w:b/>
          <w:bCs/>
          <w:spacing w:val="4"/>
        </w:rPr>
        <w:t xml:space="preserve">załącznik nr </w:t>
      </w:r>
      <w:r w:rsidR="00826456">
        <w:rPr>
          <w:rFonts w:ascii="Arial" w:hAnsi="Arial" w:cs="Arial"/>
          <w:b/>
          <w:bCs/>
          <w:spacing w:val="4"/>
        </w:rPr>
        <w:t>3</w:t>
      </w:r>
      <w:r w:rsidR="0055391C">
        <w:rPr>
          <w:rFonts w:ascii="Arial" w:hAnsi="Arial" w:cs="Arial"/>
          <w:b/>
          <w:bCs/>
          <w:spacing w:val="4"/>
        </w:rPr>
        <w:t xml:space="preserve"> </w:t>
      </w:r>
      <w:r w:rsidR="0055391C">
        <w:rPr>
          <w:rFonts w:ascii="Arial" w:hAnsi="Arial" w:cs="Arial"/>
          <w:spacing w:val="4"/>
        </w:rPr>
        <w:t>do umowy</w:t>
      </w:r>
      <w:r w:rsidR="00F61A2D"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spacing w:val="4"/>
        </w:rPr>
        <w:t xml:space="preserve">co będzie potwierdzone protokołem odbioru, </w:t>
      </w:r>
      <w:bookmarkStart w:id="2" w:name="_Hlk190075915"/>
      <w:r>
        <w:rPr>
          <w:rFonts w:ascii="Arial" w:hAnsi="Arial" w:cs="Arial"/>
          <w:spacing w:val="4"/>
        </w:rPr>
        <w:t xml:space="preserve">o którym mowa </w:t>
      </w:r>
      <w:r w:rsidRPr="00874110">
        <w:rPr>
          <w:rFonts w:ascii="Arial" w:hAnsi="Arial" w:cs="Arial"/>
          <w:spacing w:val="4"/>
        </w:rPr>
        <w:t>w ust</w:t>
      </w:r>
      <w:r w:rsidR="0085570A" w:rsidRPr="00874110">
        <w:rPr>
          <w:rFonts w:ascii="Arial" w:hAnsi="Arial" w:cs="Arial"/>
          <w:spacing w:val="4"/>
        </w:rPr>
        <w:t xml:space="preserve">. </w:t>
      </w:r>
      <w:r w:rsidRPr="00874110">
        <w:rPr>
          <w:rFonts w:ascii="Arial" w:hAnsi="Arial" w:cs="Arial"/>
          <w:spacing w:val="4"/>
        </w:rPr>
        <w:t>1</w:t>
      </w:r>
      <w:bookmarkEnd w:id="2"/>
      <w:r w:rsidR="00DF33E1" w:rsidRPr="00874110">
        <w:rPr>
          <w:rFonts w:ascii="Arial" w:hAnsi="Arial" w:cs="Arial"/>
          <w:spacing w:val="4"/>
        </w:rPr>
        <w:t>1</w:t>
      </w:r>
      <w:r w:rsidR="00DF33E1">
        <w:rPr>
          <w:rFonts w:ascii="Arial" w:hAnsi="Arial" w:cs="Arial"/>
          <w:spacing w:val="4"/>
        </w:rPr>
        <w:t>, zwany</w:t>
      </w:r>
      <w:r w:rsidR="00520045">
        <w:rPr>
          <w:rFonts w:ascii="Arial" w:hAnsi="Arial" w:cs="Arial"/>
          <w:spacing w:val="4"/>
        </w:rPr>
        <w:t>m</w:t>
      </w:r>
      <w:r w:rsidR="00DF33E1">
        <w:rPr>
          <w:rFonts w:ascii="Arial" w:hAnsi="Arial" w:cs="Arial"/>
          <w:spacing w:val="4"/>
        </w:rPr>
        <w:t xml:space="preserve"> dalej „protokołem”</w:t>
      </w:r>
      <w:r>
        <w:rPr>
          <w:rFonts w:ascii="Arial" w:hAnsi="Arial" w:cs="Arial"/>
          <w:spacing w:val="4"/>
        </w:rPr>
        <w:t>.</w:t>
      </w:r>
    </w:p>
    <w:p w14:paraId="59B9775C" w14:textId="0EBE6E8B" w:rsidR="001D6B3B" w:rsidRPr="007345B7" w:rsidRDefault="001D6B3B" w:rsidP="001D6B3B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t>Wynagrodzenie za prace wskazane w § 2 pkt 2 będzie płatne po dokonaniu napraw</w:t>
      </w:r>
      <w:r w:rsidR="00F203C4">
        <w:rPr>
          <w:rFonts w:ascii="Arial" w:hAnsi="Arial" w:cs="Arial"/>
          <w:spacing w:val="4"/>
        </w:rPr>
        <w:t xml:space="preserve"> na podstawie zleceń Zamawiającego, </w:t>
      </w:r>
      <w:r>
        <w:rPr>
          <w:rFonts w:ascii="Arial" w:hAnsi="Arial" w:cs="Arial"/>
          <w:spacing w:val="4"/>
        </w:rPr>
        <w:t>co będzie potwierdzone protokołem.</w:t>
      </w:r>
    </w:p>
    <w:p w14:paraId="63EC12D3" w14:textId="0664F3EE" w:rsidR="00932E4A" w:rsidRDefault="00390844" w:rsidP="00932E4A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932E4A">
        <w:rPr>
          <w:rFonts w:ascii="Arial" w:hAnsi="Arial" w:cs="Arial"/>
          <w:spacing w:val="4"/>
        </w:rPr>
        <w:t>Wynagrodzenie</w:t>
      </w:r>
      <w:r w:rsidR="00094636" w:rsidRPr="00932E4A">
        <w:rPr>
          <w:rFonts w:ascii="Arial" w:hAnsi="Arial" w:cs="Arial"/>
          <w:spacing w:val="4"/>
        </w:rPr>
        <w:t xml:space="preserve"> brutto</w:t>
      </w:r>
      <w:r w:rsidRPr="00932E4A">
        <w:rPr>
          <w:rFonts w:ascii="Arial" w:hAnsi="Arial" w:cs="Arial"/>
          <w:spacing w:val="4"/>
        </w:rPr>
        <w:t xml:space="preserve">, o którym mowa w </w:t>
      </w:r>
      <w:r w:rsidR="005F7D47" w:rsidRPr="00932E4A">
        <w:rPr>
          <w:rFonts w:ascii="Arial" w:hAnsi="Arial" w:cs="Arial"/>
          <w:spacing w:val="4"/>
        </w:rPr>
        <w:t>ust.</w:t>
      </w:r>
      <w:r w:rsidRPr="00932E4A">
        <w:rPr>
          <w:rFonts w:ascii="Arial" w:hAnsi="Arial" w:cs="Arial"/>
          <w:spacing w:val="4"/>
        </w:rPr>
        <w:t xml:space="preserve"> 1 </w:t>
      </w:r>
      <w:r w:rsidR="00AD0253" w:rsidRPr="00932E4A">
        <w:rPr>
          <w:rFonts w:ascii="Arial" w:hAnsi="Arial" w:cs="Arial"/>
          <w:spacing w:val="4"/>
        </w:rPr>
        <w:t xml:space="preserve">zostało skalkulowane </w:t>
      </w:r>
      <w:r w:rsidR="00DB4F5B">
        <w:rPr>
          <w:rFonts w:ascii="Arial" w:hAnsi="Arial" w:cs="Arial"/>
          <w:spacing w:val="4"/>
        </w:rPr>
        <w:t>według</w:t>
      </w:r>
      <w:r w:rsidRPr="00932E4A">
        <w:rPr>
          <w:rFonts w:ascii="Arial" w:hAnsi="Arial" w:cs="Arial"/>
          <w:spacing w:val="4"/>
        </w:rPr>
        <w:t xml:space="preserve"> stawki VAT </w:t>
      </w:r>
      <w:r w:rsidR="00DB4F5B" w:rsidRPr="001F2A00">
        <w:rPr>
          <w:rFonts w:ascii="Arial" w:hAnsi="Arial" w:cs="Arial"/>
          <w:spacing w:val="4"/>
        </w:rPr>
        <w:t>wynoszącej 23%</w:t>
      </w:r>
      <w:r w:rsidR="00DB4F5B">
        <w:rPr>
          <w:rFonts w:ascii="Arial" w:hAnsi="Arial" w:cs="Arial"/>
          <w:spacing w:val="4"/>
        </w:rPr>
        <w:t xml:space="preserve">, </w:t>
      </w:r>
      <w:r w:rsidRPr="00932E4A">
        <w:rPr>
          <w:rFonts w:ascii="Arial" w:hAnsi="Arial" w:cs="Arial"/>
          <w:spacing w:val="4"/>
        </w:rPr>
        <w:t>obowiązującej w</w:t>
      </w:r>
      <w:r w:rsidR="00AB3AD1">
        <w:rPr>
          <w:rFonts w:ascii="Arial" w:hAnsi="Arial" w:cs="Arial"/>
          <w:spacing w:val="4"/>
        </w:rPr>
        <w:t> </w:t>
      </w:r>
      <w:r w:rsidRPr="00932E4A">
        <w:rPr>
          <w:rFonts w:ascii="Arial" w:hAnsi="Arial" w:cs="Arial"/>
          <w:spacing w:val="4"/>
        </w:rPr>
        <w:t>dniu zawarcia</w:t>
      </w:r>
      <w:r w:rsidR="001774D8">
        <w:rPr>
          <w:rFonts w:ascii="Arial" w:hAnsi="Arial" w:cs="Arial"/>
          <w:spacing w:val="4"/>
        </w:rPr>
        <w:t xml:space="preserve"> umowy</w:t>
      </w:r>
      <w:r w:rsidRPr="00932E4A">
        <w:rPr>
          <w:rFonts w:ascii="Arial" w:hAnsi="Arial" w:cs="Arial"/>
          <w:spacing w:val="4"/>
        </w:rPr>
        <w:t>.</w:t>
      </w:r>
    </w:p>
    <w:p w14:paraId="25D8C182" w14:textId="6DFA1A8C" w:rsidR="005D3C6E" w:rsidRPr="00E04BAE" w:rsidRDefault="00390844" w:rsidP="00E04BAE">
      <w:pPr>
        <w:numPr>
          <w:ilvl w:val="0"/>
          <w:numId w:val="10"/>
        </w:numPr>
        <w:spacing w:after="240"/>
        <w:ind w:left="284" w:hanging="284"/>
        <w:jc w:val="both"/>
        <w:rPr>
          <w:rFonts w:ascii="Arial" w:hAnsi="Arial" w:cs="Arial"/>
          <w:color w:val="FF0000"/>
        </w:rPr>
      </w:pPr>
      <w:r w:rsidRPr="00E04BAE">
        <w:rPr>
          <w:rFonts w:ascii="Arial" w:hAnsi="Arial" w:cs="Arial"/>
          <w:spacing w:val="4"/>
        </w:rPr>
        <w:t xml:space="preserve">Zapłata wynagrodzenia nastąpi przelewem na rachunek bankowy wskazany przez </w:t>
      </w:r>
      <w:r w:rsidR="004645AB" w:rsidRPr="00E04BAE">
        <w:rPr>
          <w:rFonts w:ascii="Arial" w:hAnsi="Arial" w:cs="Arial"/>
          <w:spacing w:val="4"/>
        </w:rPr>
        <w:t>W</w:t>
      </w:r>
      <w:r w:rsidRPr="00E04BAE">
        <w:rPr>
          <w:rFonts w:ascii="Arial" w:hAnsi="Arial" w:cs="Arial"/>
          <w:spacing w:val="4"/>
        </w:rPr>
        <w:t xml:space="preserve">ykonawcę w fakturze VAT w terminie 14 dni kalendarzowych od dnia doręczenia Zamawiającemu prawidłowo wystawionej faktury VAT. </w:t>
      </w:r>
      <w:r w:rsidR="005D3C6E" w:rsidRPr="00E04BAE">
        <w:rPr>
          <w:rFonts w:ascii="Arial" w:hAnsi="Arial" w:cs="Arial"/>
          <w:spacing w:val="4"/>
        </w:rPr>
        <w:t>Podstawą do wystawienia faktury VAT jest realizacja przedmiotu umowy, o</w:t>
      </w:r>
      <w:r w:rsidR="0062760D" w:rsidRPr="00E04BAE">
        <w:rPr>
          <w:rFonts w:ascii="Arial" w:hAnsi="Arial" w:cs="Arial"/>
          <w:spacing w:val="4"/>
        </w:rPr>
        <w:t> </w:t>
      </w:r>
      <w:r w:rsidR="005D3C6E" w:rsidRPr="00E04BAE">
        <w:rPr>
          <w:rFonts w:ascii="Arial" w:hAnsi="Arial" w:cs="Arial"/>
          <w:spacing w:val="4"/>
        </w:rPr>
        <w:t xml:space="preserve">którym mowa w § 2, zgodnie z warunkami określonymi w § 4 oraz protokół, którego wzór stanowi </w:t>
      </w:r>
      <w:r w:rsidR="005D3C6E" w:rsidRPr="00E04BAE">
        <w:rPr>
          <w:rFonts w:ascii="Arial" w:hAnsi="Arial" w:cs="Arial"/>
          <w:b/>
          <w:bCs/>
          <w:spacing w:val="4"/>
        </w:rPr>
        <w:t xml:space="preserve">załącznik nr </w:t>
      </w:r>
      <w:r w:rsidR="00826456">
        <w:rPr>
          <w:rFonts w:ascii="Arial" w:hAnsi="Arial" w:cs="Arial"/>
          <w:b/>
          <w:bCs/>
          <w:spacing w:val="4"/>
        </w:rPr>
        <w:t>8</w:t>
      </w:r>
      <w:r w:rsidR="005D3C6E" w:rsidRPr="00E04BAE">
        <w:rPr>
          <w:rFonts w:ascii="Arial" w:hAnsi="Arial" w:cs="Arial"/>
          <w:spacing w:val="4"/>
        </w:rPr>
        <w:t xml:space="preserve"> do niniejszej umowy.</w:t>
      </w:r>
    </w:p>
    <w:p w14:paraId="5E4846D1" w14:textId="16B3289D" w:rsidR="00932E4A" w:rsidRDefault="00390844" w:rsidP="00932E4A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932E4A">
        <w:rPr>
          <w:rFonts w:ascii="Arial" w:hAnsi="Arial" w:cs="Arial"/>
          <w:spacing w:val="4"/>
        </w:rPr>
        <w:t>Zamawiający nie</w:t>
      </w:r>
      <w:r w:rsidR="0085570A">
        <w:rPr>
          <w:rFonts w:ascii="Arial" w:hAnsi="Arial" w:cs="Arial"/>
          <w:spacing w:val="4"/>
        </w:rPr>
        <w:t> </w:t>
      </w:r>
      <w:r w:rsidRPr="00932E4A">
        <w:rPr>
          <w:rFonts w:ascii="Arial" w:hAnsi="Arial" w:cs="Arial"/>
          <w:spacing w:val="4"/>
        </w:rPr>
        <w:t>wyraża zgody na przelew (cesję) wierzytelności Wykonawcy z</w:t>
      </w:r>
      <w:r w:rsidR="00614247" w:rsidRPr="00932E4A">
        <w:rPr>
          <w:rFonts w:ascii="Arial" w:hAnsi="Arial" w:cs="Arial"/>
          <w:spacing w:val="4"/>
        </w:rPr>
        <w:t> </w:t>
      </w:r>
      <w:r w:rsidRPr="00932E4A">
        <w:rPr>
          <w:rFonts w:ascii="Arial" w:hAnsi="Arial" w:cs="Arial"/>
          <w:spacing w:val="4"/>
        </w:rPr>
        <w:t xml:space="preserve">tytułu niniejszej umowy na osoby trzecie. </w:t>
      </w:r>
    </w:p>
    <w:p w14:paraId="2D5852EC" w14:textId="77777777" w:rsidR="00131139" w:rsidRDefault="00390844" w:rsidP="00131139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 w:rsidRPr="00932E4A"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67DF89C4" w14:textId="183FD028" w:rsidR="006F2AF1" w:rsidRPr="00131139" w:rsidRDefault="00131139" w:rsidP="00131139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="00F57F35" w:rsidRPr="00131139">
        <w:rPr>
          <w:rFonts w:ascii="Arial" w:hAnsi="Arial" w:cs="Arial"/>
        </w:rPr>
        <w:t>Wynagrodzenie</w:t>
      </w:r>
      <w:r w:rsidR="006913E2" w:rsidRPr="00131139">
        <w:rPr>
          <w:rFonts w:ascii="Arial" w:hAnsi="Arial" w:cs="Arial"/>
        </w:rPr>
        <w:t xml:space="preserve"> </w:t>
      </w:r>
      <w:r w:rsidR="002342A3" w:rsidRPr="00131139">
        <w:rPr>
          <w:rFonts w:ascii="Arial" w:hAnsi="Arial" w:cs="Arial"/>
        </w:rPr>
        <w:t>określone</w:t>
      </w:r>
      <w:r w:rsidR="006913E2" w:rsidRPr="00131139">
        <w:rPr>
          <w:rFonts w:ascii="Arial" w:hAnsi="Arial" w:cs="Arial"/>
        </w:rPr>
        <w:t xml:space="preserve"> w </w:t>
      </w:r>
      <w:r w:rsidR="00F57F35" w:rsidRPr="00131139">
        <w:rPr>
          <w:rFonts w:ascii="Arial" w:hAnsi="Arial" w:cs="Arial"/>
        </w:rPr>
        <w:t xml:space="preserve">ust. 1 uwzględnia wszystkie koszty związane </w:t>
      </w:r>
      <w:r w:rsidR="00B270C6" w:rsidRPr="00131139">
        <w:rPr>
          <w:rFonts w:ascii="Arial" w:hAnsi="Arial" w:cs="Arial"/>
        </w:rPr>
        <w:t xml:space="preserve">z </w:t>
      </w:r>
      <w:r w:rsidR="00002523" w:rsidRPr="00002523">
        <w:rPr>
          <w:rFonts w:ascii="Arial" w:hAnsi="Arial" w:cs="Arial"/>
        </w:rPr>
        <w:t>przeglądami</w:t>
      </w:r>
      <w:r w:rsidR="00E92A84">
        <w:rPr>
          <w:rFonts w:ascii="Arial" w:hAnsi="Arial" w:cs="Arial"/>
        </w:rPr>
        <w:t>/</w:t>
      </w:r>
      <w:r w:rsidR="00793BF2" w:rsidRPr="00131139">
        <w:rPr>
          <w:rFonts w:ascii="Arial" w:hAnsi="Arial" w:cs="Arial"/>
        </w:rPr>
        <w:t>czynnościami konserwacyjnym</w:t>
      </w:r>
      <w:r w:rsidR="00002523">
        <w:rPr>
          <w:rFonts w:ascii="Arial" w:hAnsi="Arial" w:cs="Arial"/>
        </w:rPr>
        <w:t>i</w:t>
      </w:r>
      <w:r w:rsidR="002F07CF" w:rsidRPr="00131139">
        <w:rPr>
          <w:rFonts w:ascii="Arial" w:hAnsi="Arial" w:cs="Arial"/>
        </w:rPr>
        <w:t>, dojazdami serwisantów oraz koszty za prace</w:t>
      </w:r>
      <w:r w:rsidR="006F1E78" w:rsidRPr="00131139">
        <w:rPr>
          <w:rFonts w:ascii="Arial" w:hAnsi="Arial" w:cs="Arial"/>
        </w:rPr>
        <w:t xml:space="preserve">, o których mowa w </w:t>
      </w:r>
      <w:r w:rsidR="006F1E78" w:rsidRPr="00131139">
        <w:rPr>
          <w:rFonts w:ascii="Arial" w:hAnsi="Arial" w:cs="Arial"/>
          <w:spacing w:val="4"/>
        </w:rPr>
        <w:t>§ 2</w:t>
      </w:r>
      <w:r w:rsidR="006F2AF1" w:rsidRPr="00131139">
        <w:rPr>
          <w:rFonts w:ascii="Arial" w:hAnsi="Arial" w:cs="Arial"/>
        </w:rPr>
        <w:t xml:space="preserve">. </w:t>
      </w:r>
    </w:p>
    <w:p w14:paraId="08054E59" w14:textId="6470C50C" w:rsidR="00390844" w:rsidRPr="006F2AF1" w:rsidRDefault="001C461C" w:rsidP="006F2AF1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t xml:space="preserve"> </w:t>
      </w:r>
      <w:r w:rsidR="00390844" w:rsidRPr="006F2AF1">
        <w:rPr>
          <w:rFonts w:ascii="Arial" w:hAnsi="Arial" w:cs="Arial"/>
          <w:spacing w:val="4"/>
        </w:rPr>
        <w:t xml:space="preserve">W terminie 2 dni </w:t>
      </w:r>
      <w:r w:rsidR="007527B0" w:rsidRPr="006F2AF1">
        <w:rPr>
          <w:rFonts w:ascii="Arial" w:hAnsi="Arial" w:cs="Arial"/>
          <w:spacing w:val="4"/>
        </w:rPr>
        <w:t xml:space="preserve">roboczych </w:t>
      </w:r>
      <w:r w:rsidR="00390844" w:rsidRPr="006F2AF1">
        <w:rPr>
          <w:rFonts w:ascii="Arial" w:hAnsi="Arial" w:cs="Arial"/>
          <w:spacing w:val="4"/>
        </w:rPr>
        <w:t>od wykonania prac, Zamawiający sporządzi protokół</w:t>
      </w:r>
      <w:r w:rsidR="00520045">
        <w:rPr>
          <w:rFonts w:ascii="Arial" w:hAnsi="Arial" w:cs="Arial"/>
          <w:spacing w:val="4"/>
        </w:rPr>
        <w:t xml:space="preserve">, którego wzór stanowi </w:t>
      </w:r>
      <w:r w:rsidR="00520045" w:rsidRPr="0051568D">
        <w:rPr>
          <w:rFonts w:ascii="Arial" w:hAnsi="Arial" w:cs="Arial"/>
          <w:b/>
          <w:bCs/>
          <w:spacing w:val="4"/>
        </w:rPr>
        <w:t xml:space="preserve">załącznik nr </w:t>
      </w:r>
      <w:r w:rsidR="00826456">
        <w:rPr>
          <w:rFonts w:ascii="Arial" w:hAnsi="Arial" w:cs="Arial"/>
          <w:b/>
          <w:bCs/>
          <w:spacing w:val="4"/>
        </w:rPr>
        <w:t>8</w:t>
      </w:r>
      <w:r w:rsidR="00520045">
        <w:rPr>
          <w:rFonts w:ascii="Arial" w:hAnsi="Arial" w:cs="Arial"/>
          <w:spacing w:val="4"/>
        </w:rPr>
        <w:t xml:space="preserve"> do umowy </w:t>
      </w:r>
      <w:r w:rsidR="00390844" w:rsidRPr="006F2AF1">
        <w:rPr>
          <w:rFonts w:ascii="Arial" w:hAnsi="Arial" w:cs="Arial"/>
          <w:spacing w:val="4"/>
        </w:rPr>
        <w:t>i przekaże go</w:t>
      </w:r>
      <w:r w:rsidR="00DD07B0" w:rsidRPr="006F2AF1">
        <w:rPr>
          <w:rFonts w:ascii="Arial" w:hAnsi="Arial" w:cs="Arial"/>
          <w:spacing w:val="4"/>
        </w:rPr>
        <w:t xml:space="preserve"> </w:t>
      </w:r>
      <w:r w:rsidR="00390844" w:rsidRPr="006F2AF1">
        <w:rPr>
          <w:rFonts w:ascii="Arial" w:hAnsi="Arial" w:cs="Arial"/>
          <w:spacing w:val="4"/>
        </w:rPr>
        <w:t>do podpisu Wykonawcy.</w:t>
      </w:r>
      <w:r w:rsidR="003741A6" w:rsidRPr="003741A6">
        <w:rPr>
          <w:rFonts w:ascii="Arial" w:hAnsi="Arial" w:cs="Arial"/>
          <w:bCs/>
          <w:spacing w:val="4"/>
        </w:rPr>
        <w:t xml:space="preserve"> </w:t>
      </w:r>
      <w:r w:rsidR="00390844" w:rsidRPr="006F2AF1">
        <w:rPr>
          <w:rFonts w:ascii="Arial" w:hAnsi="Arial" w:cs="Arial"/>
          <w:spacing w:val="4"/>
        </w:rPr>
        <w:t>Protokół powinien zawierać w szczególności:</w:t>
      </w:r>
    </w:p>
    <w:p w14:paraId="4E9B56E4" w14:textId="0ADB3066" w:rsidR="00390844" w:rsidRPr="00390844" w:rsidRDefault="00390844">
      <w:pPr>
        <w:pStyle w:val="Akapitzlist"/>
        <w:numPr>
          <w:ilvl w:val="1"/>
          <w:numId w:val="10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390844">
        <w:rPr>
          <w:rFonts w:ascii="Arial" w:hAnsi="Arial" w:cs="Arial"/>
          <w:spacing w:val="4"/>
        </w:rPr>
        <w:lastRenderedPageBreak/>
        <w:t>datę i miejsce jego sporządzenia;</w:t>
      </w:r>
    </w:p>
    <w:p w14:paraId="38614943" w14:textId="5A198773" w:rsidR="00390844" w:rsidRDefault="00390844">
      <w:pPr>
        <w:numPr>
          <w:ilvl w:val="1"/>
          <w:numId w:val="10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oświadczenie Zamawiającego o braku albo istnieniu zastrzeżeń do realizacji przedmiotu umowy</w:t>
      </w:r>
      <w:r w:rsidR="00DB6295">
        <w:rPr>
          <w:rFonts w:ascii="Arial" w:hAnsi="Arial" w:cs="Arial"/>
          <w:spacing w:val="4"/>
        </w:rPr>
        <w:t>,</w:t>
      </w:r>
      <w:r w:rsidR="001B6C34">
        <w:rPr>
          <w:rFonts w:ascii="Arial" w:hAnsi="Arial" w:cs="Arial"/>
          <w:spacing w:val="4"/>
        </w:rPr>
        <w:t xml:space="preserve"> w tym wad przedmiotu umowy</w:t>
      </w:r>
      <w:r w:rsidRPr="006C7EE2">
        <w:rPr>
          <w:rFonts w:ascii="Arial" w:hAnsi="Arial" w:cs="Arial"/>
          <w:spacing w:val="4"/>
        </w:rPr>
        <w:t>;</w:t>
      </w:r>
    </w:p>
    <w:p w14:paraId="0744606B" w14:textId="77777777" w:rsidR="00390844" w:rsidRPr="006C7EE2" w:rsidRDefault="00390844">
      <w:pPr>
        <w:numPr>
          <w:ilvl w:val="1"/>
          <w:numId w:val="10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podpisy Stron lub osób upoważnionych.</w:t>
      </w:r>
    </w:p>
    <w:p w14:paraId="2B9FCFC4" w14:textId="77777777" w:rsidR="00336738" w:rsidRPr="00B86054" w:rsidRDefault="00336738" w:rsidP="00336738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B86054">
        <w:rPr>
          <w:rFonts w:ascii="Arial" w:hAnsi="Arial" w:cs="Arial"/>
          <w:spacing w:val="4"/>
        </w:rPr>
        <w:t xml:space="preserve">W przypadku zgłoszenia zastrzeżeń do realizacji przedmiotu umowy w protokole, w tym wad przedmiotu umowy, Zamawiający może pisemnie wyznaczyć Wykonawcy stosowny termin, nie dłuższy jednak niż </w:t>
      </w:r>
      <w:r w:rsidRPr="00AF3642">
        <w:rPr>
          <w:rFonts w:ascii="Arial" w:hAnsi="Arial" w:cs="Arial"/>
          <w:spacing w:val="4"/>
        </w:rPr>
        <w:t>7 dni roboczych</w:t>
      </w:r>
      <w:r w:rsidRPr="00B86054">
        <w:rPr>
          <w:rFonts w:ascii="Arial" w:hAnsi="Arial" w:cs="Arial"/>
          <w:spacing w:val="4"/>
        </w:rPr>
        <w:t xml:space="preserve"> od dnia otrzymania przez Wykonawcę protokołu w celu usunięcia stwierdzonych protokołem zastrzeżeń w realizacji przedmiotu umowy, w tym wad przedmiotu umowy. W takim przypadku, Wykonawca zobowiązany jest do usunięcia zastrzeżeń, w tym wad w wyznaczonym przez Zamawiającego terminie, bez osobnego wynagrodzenia z tego tytułu.</w:t>
      </w:r>
    </w:p>
    <w:p w14:paraId="62B5ED7C" w14:textId="77777777" w:rsidR="002452C6" w:rsidRDefault="002452C6" w:rsidP="002452C6">
      <w:pPr>
        <w:pStyle w:val="Akapitzlist"/>
        <w:tabs>
          <w:tab w:val="left" w:pos="-3600"/>
        </w:tabs>
        <w:suppressAutoHyphens/>
        <w:spacing w:after="120"/>
        <w:ind w:left="360"/>
        <w:jc w:val="both"/>
        <w:rPr>
          <w:rFonts w:ascii="Arial" w:hAnsi="Arial" w:cs="Arial"/>
        </w:rPr>
      </w:pPr>
    </w:p>
    <w:p w14:paraId="7A41C3B6" w14:textId="1A12A812" w:rsidR="002452C6" w:rsidRPr="002452C6" w:rsidRDefault="00390844" w:rsidP="002452C6">
      <w:pPr>
        <w:pStyle w:val="Akapitzlist"/>
        <w:numPr>
          <w:ilvl w:val="0"/>
          <w:numId w:val="10"/>
        </w:numPr>
        <w:tabs>
          <w:tab w:val="left" w:pos="-3600"/>
        </w:tabs>
        <w:suppressAutoHyphens/>
        <w:spacing w:after="120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Wraz z bezskutecznym upływem terminu wyznaczonego na </w:t>
      </w:r>
      <w:r w:rsidRPr="0062760D">
        <w:rPr>
          <w:rFonts w:ascii="Arial" w:hAnsi="Arial" w:cs="Arial"/>
        </w:rPr>
        <w:t xml:space="preserve">podstawie </w:t>
      </w:r>
      <w:r w:rsidR="00214787" w:rsidRPr="0062760D">
        <w:rPr>
          <w:rFonts w:ascii="Arial" w:hAnsi="Arial" w:cs="Arial"/>
        </w:rPr>
        <w:t>ust.</w:t>
      </w:r>
      <w:r w:rsidRPr="0062760D">
        <w:rPr>
          <w:rFonts w:ascii="Arial" w:hAnsi="Arial" w:cs="Arial"/>
        </w:rPr>
        <w:t xml:space="preserve"> </w:t>
      </w:r>
      <w:r w:rsidR="00B14381" w:rsidRPr="0062760D">
        <w:rPr>
          <w:rFonts w:ascii="Arial" w:hAnsi="Arial" w:cs="Arial"/>
        </w:rPr>
        <w:t>12</w:t>
      </w:r>
      <w:r w:rsidRPr="0062760D">
        <w:rPr>
          <w:rFonts w:ascii="Arial" w:hAnsi="Arial" w:cs="Arial"/>
        </w:rPr>
        <w:t>,</w:t>
      </w:r>
      <w:r w:rsidRPr="002452C6">
        <w:rPr>
          <w:rFonts w:ascii="Arial" w:hAnsi="Arial" w:cs="Arial"/>
        </w:rPr>
        <w:t xml:space="preserve"> Zamawiający może w terminie 7 dni </w:t>
      </w:r>
      <w:r w:rsidR="002452C6" w:rsidRPr="002452C6">
        <w:rPr>
          <w:rFonts w:ascii="Arial" w:hAnsi="Arial" w:cs="Arial"/>
        </w:rPr>
        <w:t xml:space="preserve">roboczych </w:t>
      </w:r>
      <w:r w:rsidRPr="002452C6">
        <w:rPr>
          <w:rFonts w:ascii="Arial" w:hAnsi="Arial" w:cs="Arial"/>
        </w:rPr>
        <w:t xml:space="preserve">od umowy odstąpić w całości lub w części i żądać od Wykonawcy zapłaty kary umownej określonej w § 6 </w:t>
      </w:r>
      <w:r w:rsidR="00814791" w:rsidRPr="002452C6">
        <w:rPr>
          <w:rFonts w:ascii="Arial" w:hAnsi="Arial" w:cs="Arial"/>
        </w:rPr>
        <w:t>ust.</w:t>
      </w:r>
      <w:r w:rsidRPr="002452C6">
        <w:rPr>
          <w:rFonts w:ascii="Arial" w:hAnsi="Arial" w:cs="Arial"/>
        </w:rPr>
        <w:t xml:space="preserve"> 2 pkt </w:t>
      </w:r>
      <w:r w:rsidR="00336446" w:rsidRPr="002452C6">
        <w:rPr>
          <w:rFonts w:ascii="Arial" w:hAnsi="Arial" w:cs="Arial"/>
        </w:rPr>
        <w:t>3</w:t>
      </w:r>
      <w:r w:rsidR="00512D8F" w:rsidRPr="002452C6">
        <w:rPr>
          <w:rFonts w:ascii="Arial" w:hAnsi="Arial" w:cs="Arial"/>
        </w:rPr>
        <w:t xml:space="preserve"> </w:t>
      </w:r>
      <w:r w:rsidR="002452C6" w:rsidRPr="002452C6">
        <w:rPr>
          <w:rFonts w:ascii="Arial" w:hAnsi="Arial" w:cs="Arial"/>
        </w:rPr>
        <w:t>albo</w:t>
      </w:r>
      <w:r w:rsidR="00C1776F" w:rsidRPr="002452C6">
        <w:rPr>
          <w:rFonts w:ascii="Arial" w:hAnsi="Arial" w:cs="Arial"/>
        </w:rPr>
        <w:t xml:space="preserve"> </w:t>
      </w:r>
      <w:r w:rsidR="00336446" w:rsidRPr="002452C6">
        <w:rPr>
          <w:rFonts w:ascii="Arial" w:hAnsi="Arial" w:cs="Arial"/>
        </w:rPr>
        <w:t>4</w:t>
      </w:r>
      <w:r w:rsidRPr="002452C6">
        <w:rPr>
          <w:rFonts w:ascii="Arial" w:hAnsi="Arial" w:cs="Arial"/>
        </w:rPr>
        <w:t xml:space="preserve">. </w:t>
      </w:r>
      <w:r w:rsidR="0056385C" w:rsidRPr="0056385C">
        <w:rPr>
          <w:rFonts w:ascii="Arial" w:hAnsi="Arial" w:cs="Arial"/>
        </w:rPr>
        <w:t>Jeżeli wady nie kwalifikują się do usunięcia i uniemożliwiają korzystanie z przedmiotu umowy zgodnie z przeznaczeniem, termin 7 dni roboczych na odstąpienie od umowy biegnie od dnia podpisania przez Zamawiającego protokołu zawierającego zastrzeżenia do realizacji zamówienia.</w:t>
      </w:r>
    </w:p>
    <w:p w14:paraId="23205DC2" w14:textId="6ECFC65C" w:rsidR="00DD07B0" w:rsidRDefault="00214787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uzgadniają, że </w:t>
      </w:r>
      <w:r w:rsidRPr="00700C6B">
        <w:rPr>
          <w:rFonts w:ascii="Arial" w:hAnsi="Arial" w:cs="Arial"/>
        </w:rPr>
        <w:t xml:space="preserve">w przypadku zawinionego uchylania się przez Wykonawcę od </w:t>
      </w:r>
      <w:r>
        <w:rPr>
          <w:rFonts w:ascii="Arial" w:hAnsi="Arial" w:cs="Arial"/>
        </w:rPr>
        <w:t>podpisania</w:t>
      </w:r>
      <w:r w:rsidRPr="00700C6B">
        <w:rPr>
          <w:rFonts w:ascii="Arial" w:hAnsi="Arial" w:cs="Arial"/>
        </w:rPr>
        <w:t xml:space="preserve"> protokołu</w:t>
      </w:r>
      <w:r w:rsidR="00025CB6">
        <w:rPr>
          <w:rFonts w:ascii="Arial" w:hAnsi="Arial" w:cs="Arial"/>
        </w:rPr>
        <w:t>,</w:t>
      </w:r>
      <w:r w:rsidRPr="00700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terminie</w:t>
      </w:r>
      <w:r w:rsidRPr="00700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 dni</w:t>
      </w:r>
      <w:r w:rsidRPr="00700C6B">
        <w:rPr>
          <w:rFonts w:ascii="Arial" w:hAnsi="Arial" w:cs="Arial"/>
        </w:rPr>
        <w:t xml:space="preserve"> </w:t>
      </w:r>
      <w:r w:rsidR="00A40E48">
        <w:rPr>
          <w:rFonts w:ascii="Arial" w:hAnsi="Arial" w:cs="Arial"/>
        </w:rPr>
        <w:t xml:space="preserve">roboczych </w:t>
      </w:r>
      <w:r>
        <w:rPr>
          <w:rFonts w:ascii="Arial" w:hAnsi="Arial" w:cs="Arial"/>
        </w:rPr>
        <w:t xml:space="preserve">od dnia </w:t>
      </w:r>
      <w:r w:rsidR="00D8034D">
        <w:rPr>
          <w:rFonts w:ascii="Arial" w:hAnsi="Arial" w:cs="Arial"/>
        </w:rPr>
        <w:t>przekazania Wykonawcy</w:t>
      </w:r>
      <w:r>
        <w:rPr>
          <w:rFonts w:ascii="Arial" w:hAnsi="Arial" w:cs="Arial"/>
        </w:rPr>
        <w:t xml:space="preserve"> protokołu </w:t>
      </w:r>
      <w:r w:rsidR="00ED6A74">
        <w:rPr>
          <w:rFonts w:ascii="Arial" w:hAnsi="Arial" w:cs="Arial"/>
        </w:rPr>
        <w:t xml:space="preserve">podpisanego przez Zamawiającego, Zamawiający może </w:t>
      </w:r>
      <w:r w:rsidR="000A5DA6">
        <w:rPr>
          <w:rFonts w:ascii="Arial" w:hAnsi="Arial" w:cs="Arial"/>
        </w:rPr>
        <w:t xml:space="preserve">uznać </w:t>
      </w:r>
      <w:r w:rsidR="00216BF5">
        <w:rPr>
          <w:rFonts w:ascii="Arial" w:hAnsi="Arial" w:cs="Arial"/>
        </w:rPr>
        <w:t xml:space="preserve">z upływem ww. terminu </w:t>
      </w:r>
      <w:r w:rsidR="000A5DA6">
        <w:rPr>
          <w:rFonts w:ascii="Arial" w:hAnsi="Arial" w:cs="Arial"/>
        </w:rPr>
        <w:t>protokół za podpisany</w:t>
      </w:r>
      <w:r w:rsidR="00216BF5">
        <w:rPr>
          <w:rFonts w:ascii="Arial" w:hAnsi="Arial" w:cs="Arial"/>
        </w:rPr>
        <w:t xml:space="preserve"> przez Wykonawcę</w:t>
      </w:r>
      <w:r w:rsidR="00512D8F">
        <w:rPr>
          <w:rFonts w:ascii="Arial" w:hAnsi="Arial" w:cs="Arial"/>
        </w:rPr>
        <w:t xml:space="preserve">. </w:t>
      </w:r>
    </w:p>
    <w:p w14:paraId="7562EB81" w14:textId="2085010E" w:rsidR="00DD07B0" w:rsidRDefault="00390844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DD07B0">
        <w:rPr>
          <w:rFonts w:ascii="Arial" w:hAnsi="Arial" w:cs="Arial"/>
        </w:rPr>
        <w:t xml:space="preserve">Zamawiający wyraża zgodę na przesłanie faktury VAT w formie elektronicznej. Faktura VAT zostanie przesłana z adresu </w:t>
      </w:r>
      <w:r w:rsidR="00224963" w:rsidRPr="00DD07B0">
        <w:rPr>
          <w:rFonts w:ascii="Arial" w:hAnsi="Arial" w:cs="Arial"/>
        </w:rPr>
        <w:t xml:space="preserve">e-mail </w:t>
      </w:r>
      <w:r w:rsidRPr="00DD07B0">
        <w:rPr>
          <w:rFonts w:ascii="Arial" w:hAnsi="Arial" w:cs="Arial"/>
        </w:rPr>
        <w:t xml:space="preserve">Wykonawcy: </w:t>
      </w:r>
      <w:r w:rsidR="00F03323" w:rsidRPr="00F03323">
        <w:rPr>
          <w:rFonts w:ascii="Arial" w:hAnsi="Arial" w:cs="Arial"/>
        </w:rPr>
        <w:t xml:space="preserve">…………………………………. </w:t>
      </w:r>
      <w:r w:rsidRPr="00DD07B0">
        <w:rPr>
          <w:rFonts w:ascii="Arial" w:hAnsi="Arial" w:cs="Arial"/>
        </w:rPr>
        <w:t xml:space="preserve">na adres </w:t>
      </w:r>
      <w:r w:rsidR="00224963" w:rsidRPr="00DD07B0">
        <w:rPr>
          <w:rFonts w:ascii="Arial" w:hAnsi="Arial" w:cs="Arial"/>
        </w:rPr>
        <w:t xml:space="preserve">e-mail </w:t>
      </w:r>
      <w:r w:rsidRPr="00DD07B0">
        <w:rPr>
          <w:rFonts w:ascii="Arial" w:hAnsi="Arial" w:cs="Arial"/>
        </w:rPr>
        <w:t xml:space="preserve">Zamawiającego: </w:t>
      </w:r>
      <w:hyperlink r:id="rId8" w:history="1">
        <w:r w:rsidR="000F6F47" w:rsidRPr="0022503D">
          <w:rPr>
            <w:rStyle w:val="Hipercze"/>
            <w:rFonts w:ascii="Arial" w:hAnsi="Arial" w:cs="Arial"/>
          </w:rPr>
          <w:t>faktury@mrit.gov.pl</w:t>
        </w:r>
      </w:hyperlink>
      <w:r w:rsidR="00383B6E" w:rsidRPr="00DD07B0">
        <w:rPr>
          <w:rStyle w:val="Hipercze"/>
          <w:rFonts w:ascii="Arial" w:hAnsi="Arial" w:cs="Arial"/>
          <w:u w:val="none"/>
        </w:rPr>
        <w:t xml:space="preserve">. </w:t>
      </w:r>
      <w:r w:rsidRPr="00DD07B0">
        <w:rPr>
          <w:rFonts w:ascii="Arial" w:hAnsi="Arial" w:cs="Arial"/>
        </w:rPr>
        <w:t>W przypadku przesyłania ustrukturyzowanej faktury elektronicznej za pośrednictwem Platformy Elektronicznego Fakturowania, adresem PEF (numerem PEFPOL) konta podmiotu Ministerstwa Rozwoju i Technologii jest NIP</w:t>
      </w:r>
      <w:r w:rsidR="00025CB6">
        <w:rPr>
          <w:rFonts w:ascii="Arial" w:hAnsi="Arial" w:cs="Arial"/>
        </w:rPr>
        <w:t>:</w:t>
      </w:r>
      <w:r w:rsidRPr="00DD07B0">
        <w:rPr>
          <w:rFonts w:ascii="Arial" w:hAnsi="Arial" w:cs="Arial"/>
        </w:rPr>
        <w:t xml:space="preserve"> 7010797920.</w:t>
      </w:r>
    </w:p>
    <w:p w14:paraId="39EF0838" w14:textId="74576B38" w:rsidR="00214787" w:rsidRDefault="00FC0CBB" w:rsidP="00DD07B0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DD07B0">
        <w:rPr>
          <w:rFonts w:ascii="Arial" w:hAnsi="Arial" w:cs="Arial"/>
        </w:rPr>
        <w:t>Do odbioru przedmiotu umowy po usunięciu zastrzeżeń</w:t>
      </w:r>
      <w:r w:rsidR="00B91F67">
        <w:rPr>
          <w:rFonts w:ascii="Arial" w:hAnsi="Arial" w:cs="Arial"/>
        </w:rPr>
        <w:t>, w tym wad</w:t>
      </w:r>
      <w:r w:rsidRPr="00DD07B0">
        <w:rPr>
          <w:rFonts w:ascii="Arial" w:hAnsi="Arial" w:cs="Arial"/>
        </w:rPr>
        <w:t xml:space="preserve"> na podstawie ust. 1</w:t>
      </w:r>
      <w:r w:rsidR="00210BD3" w:rsidRPr="00DD07B0">
        <w:rPr>
          <w:rFonts w:ascii="Arial" w:hAnsi="Arial" w:cs="Arial"/>
        </w:rPr>
        <w:t>2</w:t>
      </w:r>
      <w:r w:rsidRPr="00DD07B0">
        <w:rPr>
          <w:rFonts w:ascii="Arial" w:hAnsi="Arial" w:cs="Arial"/>
        </w:rPr>
        <w:t>, p</w:t>
      </w:r>
      <w:r w:rsidR="00214787" w:rsidRPr="00DD07B0">
        <w:rPr>
          <w:rFonts w:ascii="Arial" w:hAnsi="Arial" w:cs="Arial"/>
        </w:rPr>
        <w:t xml:space="preserve">ostanowienia ust. </w:t>
      </w:r>
      <w:r w:rsidR="001C227E">
        <w:rPr>
          <w:rFonts w:ascii="Arial" w:hAnsi="Arial" w:cs="Arial"/>
        </w:rPr>
        <w:t xml:space="preserve">7 oraz </w:t>
      </w:r>
      <w:r w:rsidR="00F810F2">
        <w:rPr>
          <w:rFonts w:ascii="Arial" w:hAnsi="Arial" w:cs="Arial"/>
        </w:rPr>
        <w:t>1</w:t>
      </w:r>
      <w:r w:rsidR="001C227E">
        <w:rPr>
          <w:rFonts w:ascii="Arial" w:hAnsi="Arial" w:cs="Arial"/>
        </w:rPr>
        <w:t>1</w:t>
      </w:r>
      <w:r w:rsidR="00214787" w:rsidRPr="00DD07B0">
        <w:rPr>
          <w:rFonts w:ascii="Arial" w:hAnsi="Arial" w:cs="Arial"/>
        </w:rPr>
        <w:t>-</w:t>
      </w:r>
      <w:r w:rsidR="00A53DBB">
        <w:rPr>
          <w:rFonts w:ascii="Arial" w:hAnsi="Arial" w:cs="Arial"/>
        </w:rPr>
        <w:t>1</w:t>
      </w:r>
      <w:r w:rsidR="004F3C25">
        <w:rPr>
          <w:rFonts w:ascii="Arial" w:hAnsi="Arial" w:cs="Arial"/>
        </w:rPr>
        <w:t>4</w:t>
      </w:r>
      <w:r w:rsidR="00214787" w:rsidRPr="00DD07B0">
        <w:rPr>
          <w:rFonts w:ascii="Arial" w:hAnsi="Arial" w:cs="Arial"/>
        </w:rPr>
        <w:t xml:space="preserve"> stosuje się odpowiednio</w:t>
      </w:r>
      <w:r w:rsidRPr="00DD07B0">
        <w:rPr>
          <w:rFonts w:ascii="Arial" w:hAnsi="Arial" w:cs="Arial"/>
        </w:rPr>
        <w:t>.</w:t>
      </w:r>
      <w:r w:rsidR="00214787" w:rsidRPr="00DD07B0">
        <w:rPr>
          <w:rFonts w:ascii="Arial" w:hAnsi="Arial" w:cs="Arial"/>
        </w:rPr>
        <w:t xml:space="preserve"> </w:t>
      </w:r>
    </w:p>
    <w:p w14:paraId="07F66A53" w14:textId="785E96D8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>Strony zgodnie oświadczają, że Wykonawca będzie wystawiał faktury za realizację niniejszej umowy w</w:t>
      </w:r>
      <w:r>
        <w:rPr>
          <w:rFonts w:ascii="Arial" w:hAnsi="Arial" w:cs="Arial"/>
        </w:rPr>
        <w:t> </w:t>
      </w:r>
      <w:r w:rsidRPr="00AD4CE4">
        <w:rPr>
          <w:rFonts w:ascii="Arial" w:hAnsi="Arial" w:cs="Arial"/>
        </w:rPr>
        <w:t xml:space="preserve">formie faktury ustrukturyzowanej za pośrednictwem Krajowego Systemu e-Faktur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>, zwanego dalej „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”, zgodnie z przepisami ustawy z dnia 11 marca 2004 r. o podatku od towarów i usług, zwanej dalej „ustawa o VAT” oraz przepisami wykonawczymi. Faktury przesłane i odebrane za pośrednictwem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 będą stanowić podstawę do rozliczeń pomiędzy Stronami.</w:t>
      </w:r>
    </w:p>
    <w:p w14:paraId="13599E5D" w14:textId="77777777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>W ustrukturyzowanej fakturze elektronicznej Wykonawca zobowiązany jest zawrzeć elementy wymagane ustawą o VAT oraz dodatkowo podać informację dotyczącą odbiorcy płatności oraz wskazać umowę zamówienia publicznego, którego faktura dotyczy.</w:t>
      </w:r>
    </w:p>
    <w:p w14:paraId="701D0FB4" w14:textId="77777777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Dla faktur wystawionych w formie ustrukturyzowanej za pośrednictwem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 za datę otrzymania faktury uznaje się dzień przydzielenia jej numeru identyfikującego w systemie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>, zgodnie z przepisami ustawy o VAT.</w:t>
      </w:r>
    </w:p>
    <w:p w14:paraId="25F055E4" w14:textId="77777777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W przypadku konieczności wystawienia faktury korygującej z przyczyn leżących po stronie Wykonawcy, bieg terminu płatności rozpoczyna się od nowa, od dnia otrzymania przez Zamawiającego skorygowanej faktury VAT ustrukturyzowanej, tj. dzień przydzielenia jej numeru identyfikującego w systemie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>.</w:t>
      </w:r>
    </w:p>
    <w:p w14:paraId="101BDC14" w14:textId="73F42E21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W przypadku wystawienia przez Wykonawcę faktury w trybie offline24, o którym mowa w art. 106nda ustawy o VAT, Wykonawca zobowiązuje się do jej przesłania do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 niezwłocznie, nie później niż w</w:t>
      </w:r>
      <w:r>
        <w:rPr>
          <w:rFonts w:ascii="Arial" w:hAnsi="Arial" w:cs="Arial"/>
        </w:rPr>
        <w:t> </w:t>
      </w:r>
      <w:r w:rsidRPr="00AD4CE4">
        <w:rPr>
          <w:rFonts w:ascii="Arial" w:hAnsi="Arial" w:cs="Arial"/>
        </w:rPr>
        <w:t>kolejnym dniu roboczym po dniu jej wystawienia.</w:t>
      </w:r>
    </w:p>
    <w:p w14:paraId="17D6B359" w14:textId="78E64B1E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W przypadku wystawienia przez Wykonawcę faktury w trybie offline-niedostępność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, o którym mowa w art. 106nh ustawy o VAT, Wykonawca zobowiązuje się do jej przesłania do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 niezwłocznie, nie</w:t>
      </w:r>
      <w:r w:rsidR="00FF0AD7">
        <w:rPr>
          <w:rFonts w:ascii="Arial" w:hAnsi="Arial" w:cs="Arial"/>
        </w:rPr>
        <w:t> </w:t>
      </w:r>
      <w:r w:rsidRPr="00AD4CE4">
        <w:rPr>
          <w:rFonts w:ascii="Arial" w:hAnsi="Arial" w:cs="Arial"/>
        </w:rPr>
        <w:t xml:space="preserve"> później niż w kolejnym dniu roboczym po dniu zakończenia niedostępności systemu.</w:t>
      </w:r>
    </w:p>
    <w:p w14:paraId="22AB2D22" w14:textId="3D0DD34E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W przypadku braku możliwości wystawienia faktury w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 z przyczyn leżących po stronie systemu – tryb awaryjny, o którym mowa w art. 106nf ustawy o VAT, Wykonawca jest zobowiązany do wystawienia faktury w postaci elektronicznej zgodnie ze wzorem faktury ustrukturyzowanej oraz do jej przesłania do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AD4CE4">
        <w:rPr>
          <w:rFonts w:ascii="Arial" w:hAnsi="Arial" w:cs="Arial"/>
        </w:rPr>
        <w:t xml:space="preserve">terminie 7 dni roboczych od dnia zakończenia awarii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>.</w:t>
      </w:r>
    </w:p>
    <w:p w14:paraId="1BEF35FD" w14:textId="77777777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Fakturę elektroniczną, o której mowa w ust. 7, należy przesłać na adres e-mail: …………………………. Faktura powinna zostać opatrzona kodami weryfikującymi (kodami QR) umożliwiającymi dostęp do faktury (kod QR z napisem „OFFLINE”) oraz weryfikację tożsamości wystawcy (KOD QR z napisem „CERTYFIKAT”), zgodnie z przepisami wykonawczymi do ustawy o VAT. Za datę doręczenia faktury uznaje się datę wpływu faktury z kodem QR na adres e- mail:…………………………. </w:t>
      </w:r>
    </w:p>
    <w:p w14:paraId="42F6ED12" w14:textId="77777777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lastRenderedPageBreak/>
        <w:t>W przypadku wystawienia przez Wykonawcę faktury w trybie awarii całkowitej, o której mowa w art. 106ng ustawy o VAT, Wykonawca zobowiązuje się do wystawienia faktury elektronicznej oraz jej przesłania na adres e-mail: ………………………...</w:t>
      </w:r>
    </w:p>
    <w:p w14:paraId="15F1B44B" w14:textId="77777777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 xml:space="preserve">W przypadku niedochowania terminu przesłania faktury offline do 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>, skutki takiego opóźnienia obciążają Wykonawcę.</w:t>
      </w:r>
    </w:p>
    <w:p w14:paraId="749E522C" w14:textId="27AB6D93" w:rsidR="00AD4CE4" w:rsidRPr="00AD4CE4" w:rsidRDefault="00AD4CE4" w:rsidP="00AD4CE4">
      <w:pPr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AD4CE4">
        <w:rPr>
          <w:rFonts w:ascii="Arial" w:hAnsi="Arial" w:cs="Arial"/>
        </w:rPr>
        <w:t>Wykonawca ponosi pełną odpowiedzialność za wszelkie szkody, kary i odsetki nałożone na Zamawiającego w wyniku nieprawidłowego lub opóźnionego wystawienia faktury ustrukturyzowanej w</w:t>
      </w:r>
      <w:r>
        <w:rPr>
          <w:rFonts w:ascii="Arial" w:hAnsi="Arial" w:cs="Arial"/>
        </w:rPr>
        <w:t> </w:t>
      </w:r>
      <w:proofErr w:type="spellStart"/>
      <w:r w:rsidRPr="00AD4CE4">
        <w:rPr>
          <w:rFonts w:ascii="Arial" w:hAnsi="Arial" w:cs="Arial"/>
        </w:rPr>
        <w:t>KSeF</w:t>
      </w:r>
      <w:proofErr w:type="spellEnd"/>
      <w:r w:rsidRPr="00AD4CE4">
        <w:rPr>
          <w:rFonts w:ascii="Arial" w:hAnsi="Arial" w:cs="Arial"/>
        </w:rPr>
        <w:t>, w tym w wyniku podania błędnego NIP-u lub braku uwierzytelnienia w systemie.</w:t>
      </w:r>
    </w:p>
    <w:p w14:paraId="4DBDE06A" w14:textId="77777777" w:rsidR="00AD4CE4" w:rsidRPr="00DD07B0" w:rsidRDefault="00AD4CE4" w:rsidP="00AD4CE4">
      <w:pPr>
        <w:suppressAutoHyphens/>
        <w:spacing w:after="120"/>
        <w:ind w:left="360"/>
        <w:jc w:val="both"/>
        <w:rPr>
          <w:rFonts w:ascii="Arial" w:hAnsi="Arial" w:cs="Arial"/>
        </w:rPr>
      </w:pPr>
    </w:p>
    <w:p w14:paraId="51BD3973" w14:textId="66EBAC3E" w:rsidR="00AB00CB" w:rsidRPr="00AB07E5" w:rsidRDefault="00AB00CB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762D19FB" w14:textId="77777777" w:rsidR="00383924" w:rsidRPr="00EF29EE" w:rsidRDefault="00383924">
      <w:pPr>
        <w:numPr>
          <w:ilvl w:val="2"/>
          <w:numId w:val="11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105EED68" w14:textId="77777777" w:rsidR="00FF747D" w:rsidRDefault="00FF747D">
      <w:pPr>
        <w:numPr>
          <w:ilvl w:val="2"/>
          <w:numId w:val="11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518A3B96" w14:textId="0B395CB1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bookmarkStart w:id="3" w:name="_Hlk187137396"/>
      <w:r w:rsidRPr="0006389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zwłokę </w:t>
      </w:r>
      <w:r w:rsidRPr="00063896">
        <w:rPr>
          <w:rFonts w:ascii="Arial" w:hAnsi="Arial" w:cs="Arial"/>
        </w:rPr>
        <w:t>w wykonaniu przedmiotu umowy</w:t>
      </w:r>
      <w:r>
        <w:rPr>
          <w:rFonts w:ascii="Arial" w:hAnsi="Arial" w:cs="Arial"/>
        </w:rPr>
        <w:t>, o którym mowa w § 2 pkt 1</w:t>
      </w:r>
      <w:r w:rsidRPr="00063896">
        <w:rPr>
          <w:rFonts w:ascii="Arial" w:hAnsi="Arial" w:cs="Arial"/>
        </w:rPr>
        <w:t xml:space="preserve"> – w wysokości </w:t>
      </w:r>
      <w:r w:rsidR="00C76803">
        <w:rPr>
          <w:rFonts w:ascii="Arial" w:hAnsi="Arial" w:cs="Arial"/>
        </w:rPr>
        <w:t>1</w:t>
      </w:r>
      <w:r w:rsidRPr="00063896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wartości 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ust. </w:t>
      </w:r>
      <w:r>
        <w:rPr>
          <w:rFonts w:ascii="Arial" w:hAnsi="Arial" w:cs="Arial"/>
          <w:bCs/>
        </w:rPr>
        <w:t>2</w:t>
      </w:r>
      <w:r w:rsidRPr="00063896">
        <w:rPr>
          <w:rFonts w:ascii="Arial" w:hAnsi="Arial" w:cs="Arial"/>
          <w:bCs/>
        </w:rPr>
        <w:t xml:space="preserve"> za każdy dzień </w:t>
      </w:r>
      <w:r>
        <w:rPr>
          <w:rFonts w:ascii="Arial" w:hAnsi="Arial" w:cs="Arial"/>
          <w:bCs/>
        </w:rPr>
        <w:t>zwłoki</w:t>
      </w:r>
      <w:r w:rsidRPr="00063896">
        <w:rPr>
          <w:rFonts w:ascii="Arial" w:hAnsi="Arial" w:cs="Arial"/>
          <w:bCs/>
        </w:rPr>
        <w:t xml:space="preserve"> w realizacji przedmiotu umowy</w:t>
      </w:r>
      <w:r>
        <w:rPr>
          <w:rFonts w:ascii="Arial" w:hAnsi="Arial" w:cs="Arial"/>
          <w:bCs/>
        </w:rPr>
        <w:t xml:space="preserve"> wynikającego z harmonogramu. Kary umownej nie nalicza się za okres wskazany w § 5 ust. 11</w:t>
      </w:r>
      <w:r w:rsidRPr="00063896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</w:t>
      </w:r>
    </w:p>
    <w:p w14:paraId="3F1CC714" w14:textId="2ADF0BEE" w:rsidR="003D7442" w:rsidRPr="00BE7DDC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zwłokę w wykonaniu przedmiotu umowy, o którym mowa w § 2 pkt 2 </w:t>
      </w:r>
      <w:r w:rsidRPr="000638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w wysokości </w:t>
      </w:r>
      <w:r w:rsidR="00C768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% wartości danego zlecenia, za każdy dzień zwłoki w realizacji zlecenia. </w:t>
      </w:r>
      <w:r>
        <w:rPr>
          <w:rFonts w:ascii="Arial" w:hAnsi="Arial" w:cs="Arial"/>
          <w:bCs/>
        </w:rPr>
        <w:t xml:space="preserve">Kary umownej nie nalicza się za okres </w:t>
      </w:r>
      <w:r w:rsidRPr="00BE7DDC">
        <w:rPr>
          <w:rFonts w:ascii="Arial" w:hAnsi="Arial" w:cs="Arial"/>
          <w:bCs/>
        </w:rPr>
        <w:t>wskazany w § 5 ust. 11;</w:t>
      </w:r>
    </w:p>
    <w:p w14:paraId="4E0E1F15" w14:textId="078D2BC0" w:rsidR="003D7442" w:rsidRPr="00BE7DDC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BE7DDC">
        <w:rPr>
          <w:rFonts w:ascii="Arial" w:hAnsi="Arial" w:cs="Arial"/>
          <w:bCs/>
        </w:rPr>
        <w:t xml:space="preserve">w przypadku odstąpienia od umowy w całości przez Zamawiającego z przyczyn zależnych od Wykonawcy – w wysokości </w:t>
      </w:r>
      <w:r w:rsidR="00C76803">
        <w:rPr>
          <w:rFonts w:ascii="Arial" w:hAnsi="Arial" w:cs="Arial"/>
          <w:bCs/>
        </w:rPr>
        <w:t>1</w:t>
      </w:r>
      <w:r w:rsidRPr="00BE7DDC">
        <w:rPr>
          <w:rFonts w:ascii="Arial" w:hAnsi="Arial" w:cs="Arial"/>
          <w:bCs/>
        </w:rPr>
        <w:t>0</w:t>
      </w:r>
      <w:r w:rsidRPr="00BE7DDC">
        <w:rPr>
          <w:rFonts w:ascii="Arial" w:hAnsi="Arial" w:cs="Arial"/>
        </w:rPr>
        <w:t xml:space="preserve">% wartości wynagrodzenia całkowitego brutto określonego w </w:t>
      </w:r>
      <w:r w:rsidRPr="00BE7DDC">
        <w:rPr>
          <w:rFonts w:ascii="Arial" w:hAnsi="Arial" w:cs="Arial"/>
          <w:bCs/>
        </w:rPr>
        <w:t>§ 5 ust</w:t>
      </w:r>
      <w:r w:rsidRPr="009A6779">
        <w:rPr>
          <w:rFonts w:ascii="Arial" w:hAnsi="Arial" w:cs="Arial"/>
          <w:bCs/>
        </w:rPr>
        <w:t>.</w:t>
      </w:r>
      <w:r w:rsidRPr="00BE7DDC">
        <w:rPr>
          <w:rFonts w:ascii="Arial" w:hAnsi="Arial" w:cs="Arial"/>
          <w:bCs/>
        </w:rPr>
        <w:t xml:space="preserve"> 1;</w:t>
      </w:r>
    </w:p>
    <w:p w14:paraId="0ECB5A26" w14:textId="26BAB3DA" w:rsidR="003D7442" w:rsidRPr="00BE7DDC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BE7DDC">
        <w:rPr>
          <w:rFonts w:ascii="Arial" w:hAnsi="Arial" w:cs="Arial"/>
          <w:bCs/>
        </w:rPr>
        <w:t xml:space="preserve">w przypadku odstąpienia od umowy w części przez Zamawiającego z przyczyn zależnych od Wykonawcy – w wysokości </w:t>
      </w:r>
      <w:r w:rsidR="00C76803">
        <w:rPr>
          <w:rFonts w:ascii="Arial" w:hAnsi="Arial" w:cs="Arial"/>
          <w:bCs/>
        </w:rPr>
        <w:t>5</w:t>
      </w:r>
      <w:r w:rsidRPr="00BE7DDC">
        <w:rPr>
          <w:rFonts w:ascii="Arial" w:hAnsi="Arial" w:cs="Arial"/>
          <w:bCs/>
        </w:rPr>
        <w:t>% wartości wynagrodzenia całkowitego brutto określonego w § 5 ust. 1;</w:t>
      </w:r>
    </w:p>
    <w:p w14:paraId="2A4E1E66" w14:textId="279862D6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 xml:space="preserve">z tytułu niewykonania przedmiotu umowy Wykonawca </w:t>
      </w:r>
      <w:r>
        <w:rPr>
          <w:rFonts w:ascii="Arial" w:hAnsi="Arial" w:cs="Arial"/>
          <w:bCs/>
        </w:rPr>
        <w:t>nie otrzyma wynagrodzenia oraz zapłaci</w:t>
      </w:r>
      <w:r w:rsidRPr="000638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karę umowną </w:t>
      </w:r>
      <w:r w:rsidRPr="000638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w wysokości </w:t>
      </w:r>
      <w:r w:rsidR="00C76803">
        <w:rPr>
          <w:rFonts w:ascii="Arial" w:hAnsi="Arial" w:cs="Arial"/>
          <w:bCs/>
        </w:rPr>
        <w:t>1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wynagrodzenia</w:t>
      </w:r>
      <w:r w:rsidRPr="002A2CC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umownego brutto </w:t>
      </w:r>
      <w:r w:rsidRPr="00063896">
        <w:rPr>
          <w:rFonts w:ascii="Arial" w:hAnsi="Arial" w:cs="Arial"/>
        </w:rPr>
        <w:t>określonego w</w:t>
      </w:r>
      <w:r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> </w:t>
      </w:r>
      <w:r w:rsidRPr="00063896">
        <w:rPr>
          <w:rFonts w:ascii="Arial" w:hAnsi="Arial" w:cs="Arial"/>
          <w:bCs/>
        </w:rPr>
        <w:t>5 ust. 1</w:t>
      </w:r>
      <w:r>
        <w:rPr>
          <w:rFonts w:ascii="Arial" w:hAnsi="Arial" w:cs="Arial"/>
          <w:bCs/>
        </w:rPr>
        <w:t>;</w:t>
      </w:r>
    </w:p>
    <w:p w14:paraId="672E4804" w14:textId="7D83B764" w:rsidR="003D7442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251B6B">
        <w:rPr>
          <w:rFonts w:ascii="Arial" w:hAnsi="Arial" w:cs="Arial"/>
          <w:bCs/>
        </w:rPr>
        <w:t xml:space="preserve">z tytułu nienależytego wykonania przedmiotu umowy </w:t>
      </w:r>
      <w:r w:rsidRPr="002C5677">
        <w:rPr>
          <w:rFonts w:ascii="Arial" w:hAnsi="Arial" w:cs="Arial"/>
          <w:bCs/>
        </w:rPr>
        <w:t xml:space="preserve">– </w:t>
      </w:r>
      <w:r w:rsidRPr="00251B6B">
        <w:rPr>
          <w:rFonts w:ascii="Arial" w:hAnsi="Arial" w:cs="Arial"/>
          <w:bCs/>
        </w:rPr>
        <w:t xml:space="preserve">w wysokości </w:t>
      </w:r>
      <w:r w:rsidR="00C76803">
        <w:rPr>
          <w:rFonts w:ascii="Arial" w:hAnsi="Arial" w:cs="Arial"/>
          <w:bCs/>
        </w:rPr>
        <w:t>5</w:t>
      </w:r>
      <w:r w:rsidRPr="00251B6B">
        <w:rPr>
          <w:rFonts w:ascii="Arial" w:hAnsi="Arial" w:cs="Arial"/>
          <w:bCs/>
        </w:rPr>
        <w:t xml:space="preserve">% wartości wynagrodzenia </w:t>
      </w:r>
      <w:r w:rsidRPr="00524C5C">
        <w:rPr>
          <w:rFonts w:ascii="Arial" w:hAnsi="Arial" w:cs="Arial"/>
          <w:bCs/>
        </w:rPr>
        <w:t xml:space="preserve">całkowitego </w:t>
      </w:r>
      <w:r w:rsidRPr="00251B6B">
        <w:rPr>
          <w:rFonts w:ascii="Arial" w:hAnsi="Arial" w:cs="Arial"/>
          <w:bCs/>
        </w:rPr>
        <w:t>brutto określonego w § 5 ust. 1</w:t>
      </w:r>
      <w:r>
        <w:rPr>
          <w:rFonts w:ascii="Arial" w:hAnsi="Arial" w:cs="Arial"/>
          <w:bCs/>
        </w:rPr>
        <w:t>;</w:t>
      </w:r>
    </w:p>
    <w:p w14:paraId="758DB344" w14:textId="58E486E0" w:rsidR="003D7442" w:rsidRPr="00B2135E" w:rsidRDefault="003D7442" w:rsidP="003D7442">
      <w:pPr>
        <w:numPr>
          <w:ilvl w:val="1"/>
          <w:numId w:val="12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B2135E">
        <w:rPr>
          <w:rFonts w:ascii="Arial" w:hAnsi="Arial" w:cs="Arial"/>
          <w:bCs/>
        </w:rPr>
        <w:t xml:space="preserve"> przypadku naruszenia postanowień umowy o zachowaniu poufności</w:t>
      </w:r>
      <w:r>
        <w:rPr>
          <w:rFonts w:ascii="Arial" w:hAnsi="Arial" w:cs="Arial"/>
          <w:bCs/>
        </w:rPr>
        <w:t>,</w:t>
      </w:r>
      <w:r w:rsidRPr="00B2135E">
        <w:rPr>
          <w:rFonts w:ascii="Arial" w:hAnsi="Arial" w:cs="Arial"/>
          <w:bCs/>
        </w:rPr>
        <w:t xml:space="preserve"> stanowiącej </w:t>
      </w:r>
      <w:r w:rsidRPr="00D51F11">
        <w:rPr>
          <w:rFonts w:ascii="Arial" w:hAnsi="Arial" w:cs="Arial"/>
          <w:b/>
        </w:rPr>
        <w:t xml:space="preserve">załącznik nr </w:t>
      </w:r>
      <w:r w:rsidR="000A4902">
        <w:rPr>
          <w:rFonts w:ascii="Arial" w:hAnsi="Arial" w:cs="Arial"/>
          <w:b/>
        </w:rPr>
        <w:t>9</w:t>
      </w:r>
      <w:r w:rsidRPr="00B2135E">
        <w:rPr>
          <w:rFonts w:ascii="Arial" w:hAnsi="Arial" w:cs="Arial"/>
          <w:bCs/>
        </w:rPr>
        <w:t xml:space="preserve"> do umowy</w:t>
      </w:r>
      <w:r>
        <w:rPr>
          <w:rFonts w:ascii="Arial" w:hAnsi="Arial" w:cs="Arial"/>
          <w:bCs/>
        </w:rPr>
        <w:t xml:space="preserve"> </w:t>
      </w:r>
      <w:r w:rsidRPr="00063896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w wysokości </w:t>
      </w:r>
      <w:r w:rsidR="00C76803">
        <w:rPr>
          <w:rFonts w:ascii="Arial" w:hAnsi="Arial" w:cs="Arial"/>
          <w:bCs/>
        </w:rPr>
        <w:t>1</w:t>
      </w:r>
      <w:r w:rsidRPr="00B2135E">
        <w:rPr>
          <w:rFonts w:ascii="Arial" w:hAnsi="Arial" w:cs="Arial"/>
          <w:bCs/>
        </w:rPr>
        <w:t>% wynagrodzenia całkowitego brutto, o którym mowa w § 5 ust. 1 za każde naruszenie, nie więcej jednak niż 10% ww</w:t>
      </w:r>
      <w:r>
        <w:rPr>
          <w:rFonts w:ascii="Arial" w:hAnsi="Arial" w:cs="Arial"/>
          <w:bCs/>
        </w:rPr>
        <w:t>.</w:t>
      </w:r>
      <w:r w:rsidRPr="00B2135E">
        <w:rPr>
          <w:rFonts w:ascii="Arial" w:hAnsi="Arial" w:cs="Arial"/>
          <w:bCs/>
        </w:rPr>
        <w:t> wynagrodzenia brutto</w:t>
      </w:r>
      <w:r>
        <w:rPr>
          <w:rFonts w:ascii="Arial" w:hAnsi="Arial" w:cs="Arial"/>
          <w:bCs/>
        </w:rPr>
        <w:t>.</w:t>
      </w:r>
    </w:p>
    <w:bookmarkEnd w:id="3"/>
    <w:p w14:paraId="58233488" w14:textId="5ACB0680" w:rsidR="003D7442" w:rsidRPr="00810CC7" w:rsidRDefault="003D7442" w:rsidP="003D7442">
      <w:pPr>
        <w:numPr>
          <w:ilvl w:val="2"/>
          <w:numId w:val="11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Strony uzgadniają, że w </w:t>
      </w:r>
      <w:r w:rsidRPr="00322A62">
        <w:rPr>
          <w:rFonts w:ascii="Arial" w:eastAsia="MS Mincho" w:hAnsi="Arial" w:cs="Arial"/>
        </w:rPr>
        <w:t>przypadku naliczenia przez Zamawiającego kar umow</w:t>
      </w:r>
      <w:r>
        <w:rPr>
          <w:rFonts w:ascii="Arial" w:eastAsia="MS Mincho" w:hAnsi="Arial" w:cs="Arial"/>
        </w:rPr>
        <w:t>nych</w:t>
      </w:r>
      <w:r w:rsidRPr="00322A62">
        <w:rPr>
          <w:rFonts w:ascii="Arial" w:eastAsia="MS Mincho" w:hAnsi="Arial" w:cs="Arial"/>
        </w:rPr>
        <w:t xml:space="preserve">, </w:t>
      </w:r>
      <w:r>
        <w:rPr>
          <w:rFonts w:ascii="Arial" w:eastAsia="MS Mincho" w:hAnsi="Arial" w:cs="Arial"/>
        </w:rPr>
        <w:t xml:space="preserve">z wyjątkiem określonych w ust. 2 pkt 3 lub 5, Zamawiający potrąci z wynagrodzenia </w:t>
      </w:r>
      <w:r w:rsidRPr="00322A62">
        <w:rPr>
          <w:rFonts w:ascii="Arial" w:eastAsia="MS Mincho" w:hAnsi="Arial" w:cs="Arial"/>
        </w:rPr>
        <w:t>kwot</w:t>
      </w:r>
      <w:r>
        <w:rPr>
          <w:rFonts w:ascii="Arial" w:eastAsia="MS Mincho" w:hAnsi="Arial" w:cs="Arial"/>
        </w:rPr>
        <w:t>ę</w:t>
      </w:r>
      <w:r w:rsidRPr="00322A62">
        <w:rPr>
          <w:rFonts w:ascii="Arial" w:eastAsia="MS Mincho" w:hAnsi="Arial" w:cs="Arial"/>
        </w:rPr>
        <w:t xml:space="preserve"> stanowiąc</w:t>
      </w:r>
      <w:r>
        <w:rPr>
          <w:rFonts w:ascii="Arial" w:eastAsia="MS Mincho" w:hAnsi="Arial" w:cs="Arial"/>
        </w:rPr>
        <w:t>ą</w:t>
      </w:r>
      <w:r w:rsidRPr="00322A62">
        <w:rPr>
          <w:rFonts w:ascii="Arial" w:eastAsia="MS Mincho" w:hAnsi="Arial" w:cs="Arial"/>
        </w:rPr>
        <w:t xml:space="preserve"> równowartość </w:t>
      </w:r>
      <w:r>
        <w:rPr>
          <w:rFonts w:ascii="Arial" w:eastAsia="MS Mincho" w:hAnsi="Arial" w:cs="Arial"/>
        </w:rPr>
        <w:t xml:space="preserve">tych </w:t>
      </w:r>
      <w:r w:rsidRPr="00322A62">
        <w:rPr>
          <w:rFonts w:ascii="Arial" w:eastAsia="MS Mincho" w:hAnsi="Arial" w:cs="Arial"/>
        </w:rPr>
        <w:t xml:space="preserve">kar </w:t>
      </w:r>
      <w:r>
        <w:rPr>
          <w:rFonts w:ascii="Arial" w:eastAsia="MS Mincho" w:hAnsi="Arial" w:cs="Arial"/>
        </w:rPr>
        <w:t xml:space="preserve">i </w:t>
      </w:r>
      <w:r w:rsidRPr="00322A62">
        <w:rPr>
          <w:rFonts w:ascii="Arial" w:eastAsia="MS Mincho" w:hAnsi="Arial" w:cs="Arial"/>
        </w:rPr>
        <w:t xml:space="preserve">tak </w:t>
      </w:r>
      <w:r>
        <w:rPr>
          <w:rFonts w:ascii="Arial" w:eastAsia="MS Mincho" w:hAnsi="Arial" w:cs="Arial"/>
        </w:rPr>
        <w:t>obniżone</w:t>
      </w:r>
      <w:r w:rsidRPr="00322A62">
        <w:rPr>
          <w:rFonts w:ascii="Arial" w:eastAsia="MS Mincho" w:hAnsi="Arial" w:cs="Arial"/>
        </w:rPr>
        <w:t xml:space="preserve"> wynagrodzenie wypłac</w:t>
      </w:r>
      <w:r>
        <w:rPr>
          <w:rFonts w:ascii="Arial" w:eastAsia="MS Mincho" w:hAnsi="Arial" w:cs="Arial"/>
        </w:rPr>
        <w:t>i</w:t>
      </w:r>
      <w:r w:rsidRPr="00322A62">
        <w:rPr>
          <w:rFonts w:ascii="Arial" w:eastAsia="MS Mincho" w:hAnsi="Arial" w:cs="Arial"/>
        </w:rPr>
        <w:t xml:space="preserve"> Wykonawcy</w:t>
      </w:r>
      <w:r>
        <w:rPr>
          <w:rFonts w:ascii="Arial" w:eastAsia="MS Mincho" w:hAnsi="Arial" w:cs="Arial"/>
        </w:rPr>
        <w:t>.</w:t>
      </w:r>
      <w:r w:rsidR="00630747">
        <w:rPr>
          <w:rFonts w:ascii="Arial" w:eastAsia="MS Mincho" w:hAnsi="Arial" w:cs="Arial"/>
        </w:rPr>
        <w:t xml:space="preserve"> W przypadku kar umownych określonych w ust. 2 pkt 3 lub pkt 5 Zamawiający wezwie Wykonawcę do zapłaty kary.</w:t>
      </w:r>
    </w:p>
    <w:p w14:paraId="59A336EC" w14:textId="21679E30" w:rsidR="003D7442" w:rsidRPr="00EF29EE" w:rsidRDefault="003D7442" w:rsidP="003D7442">
      <w:pPr>
        <w:numPr>
          <w:ilvl w:val="2"/>
          <w:numId w:val="11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>
        <w:rPr>
          <w:rFonts w:ascii="Arial" w:hAnsi="Arial" w:cs="Arial"/>
        </w:rPr>
        <w:t xml:space="preserve"> ust. </w:t>
      </w:r>
      <w:r w:rsidRPr="00EF29EE">
        <w:rPr>
          <w:rFonts w:ascii="Arial" w:hAnsi="Arial" w:cs="Arial"/>
        </w:rPr>
        <w:t>2 mogą być naliczane niezależnie od siebie</w:t>
      </w:r>
      <w:r>
        <w:rPr>
          <w:rFonts w:ascii="Arial" w:hAnsi="Arial" w:cs="Arial"/>
        </w:rPr>
        <w:t>,</w:t>
      </w:r>
      <w:r w:rsidRPr="00810CC7">
        <w:t xml:space="preserve"> </w:t>
      </w:r>
      <w:r w:rsidRPr="00810CC7">
        <w:rPr>
          <w:rFonts w:ascii="Arial" w:hAnsi="Arial" w:cs="Arial"/>
        </w:rPr>
        <w:t>z wyłączeniem pkt 3 i 4.</w:t>
      </w:r>
    </w:p>
    <w:p w14:paraId="657EDCB1" w14:textId="77777777" w:rsidR="003D7442" w:rsidRDefault="003D7442" w:rsidP="003D7442">
      <w:pPr>
        <w:numPr>
          <w:ilvl w:val="2"/>
          <w:numId w:val="1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 xml:space="preserve">Zamawiający może dochodzić odszkodowania przewyższającego wysokość </w:t>
      </w:r>
      <w:r>
        <w:rPr>
          <w:rFonts w:ascii="Arial" w:hAnsi="Arial" w:cs="Arial"/>
        </w:rPr>
        <w:t xml:space="preserve">zastrzeżonych na jego rzecz </w:t>
      </w:r>
      <w:r w:rsidRPr="00EF29EE">
        <w:rPr>
          <w:rFonts w:ascii="Arial" w:hAnsi="Arial" w:cs="Arial"/>
        </w:rPr>
        <w:t>kar umownych na zasadach ogólnych.</w:t>
      </w:r>
    </w:p>
    <w:p w14:paraId="5FD5602C" w14:textId="77777777" w:rsidR="005F3F9E" w:rsidRDefault="005F3F9E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37532BD4" w14:textId="77777777" w:rsidR="004416B1" w:rsidRDefault="00AB00CB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43BFFCD4" w:rsidR="002309F0" w:rsidRPr="00AB07E5" w:rsidRDefault="00E31A39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2495F280" w:rsidR="00AB00CB" w:rsidRPr="00AB07E5" w:rsidRDefault="00AB00CB">
      <w:pPr>
        <w:pStyle w:val="Tekstpodstawowy3"/>
        <w:numPr>
          <w:ilvl w:val="0"/>
          <w:numId w:val="2"/>
        </w:numPr>
        <w:tabs>
          <w:tab w:val="clear" w:pos="360"/>
        </w:tabs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 xml:space="preserve">zakresie odbiorów, o których mowa </w:t>
      </w:r>
      <w:r w:rsidR="00C72ACE" w:rsidRPr="00194D41">
        <w:rPr>
          <w:rFonts w:ascii="Arial" w:hAnsi="Arial" w:cs="Arial"/>
          <w:spacing w:val="4"/>
          <w:sz w:val="20"/>
        </w:rPr>
        <w:t>w </w:t>
      </w:r>
      <w:r w:rsidR="00C72ACE" w:rsidRPr="001C227E">
        <w:rPr>
          <w:rFonts w:ascii="Arial" w:hAnsi="Arial" w:cs="Arial"/>
          <w:spacing w:val="4"/>
          <w:sz w:val="20"/>
        </w:rPr>
        <w:t>§ </w:t>
      </w:r>
      <w:r w:rsidR="00D03324" w:rsidRPr="001C227E">
        <w:rPr>
          <w:rFonts w:ascii="Arial" w:hAnsi="Arial" w:cs="Arial"/>
          <w:spacing w:val="4"/>
          <w:sz w:val="20"/>
        </w:rPr>
        <w:t>5</w:t>
      </w:r>
      <w:r w:rsidR="00C72ACE" w:rsidRPr="001C227E">
        <w:rPr>
          <w:rFonts w:ascii="Arial" w:hAnsi="Arial" w:cs="Arial"/>
          <w:spacing w:val="4"/>
        </w:rPr>
        <w:t xml:space="preserve"> </w:t>
      </w:r>
      <w:r w:rsidR="005F7D47" w:rsidRPr="001C227E">
        <w:rPr>
          <w:rFonts w:ascii="Arial" w:hAnsi="Arial" w:cs="Arial"/>
          <w:sz w:val="20"/>
        </w:rPr>
        <w:t>ust.</w:t>
      </w:r>
      <w:r w:rsidR="0010611C" w:rsidRPr="001C227E">
        <w:rPr>
          <w:rFonts w:ascii="Arial" w:hAnsi="Arial" w:cs="Arial"/>
          <w:sz w:val="20"/>
        </w:rPr>
        <w:t xml:space="preserve"> </w:t>
      </w:r>
      <w:r w:rsidR="001C227E" w:rsidRPr="001C227E">
        <w:rPr>
          <w:rFonts w:ascii="Arial" w:hAnsi="Arial" w:cs="Arial"/>
          <w:sz w:val="20"/>
        </w:rPr>
        <w:t>11</w:t>
      </w:r>
      <w:r w:rsidR="007A2743">
        <w:rPr>
          <w:rFonts w:ascii="Arial" w:hAnsi="Arial" w:cs="Arial"/>
          <w:spacing w:val="4"/>
          <w:sz w:val="20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</w:t>
      </w:r>
      <w:r w:rsidR="004E376A">
        <w:rPr>
          <w:rFonts w:ascii="Arial" w:hAnsi="Arial" w:cs="Arial"/>
          <w:spacing w:val="4"/>
          <w:sz w:val="20"/>
        </w:rPr>
        <w:t>eni</w:t>
      </w:r>
      <w:r w:rsidRPr="00AB07E5">
        <w:rPr>
          <w:rFonts w:ascii="Arial" w:hAnsi="Arial" w:cs="Arial"/>
          <w:spacing w:val="4"/>
          <w:sz w:val="20"/>
        </w:rPr>
        <w:t xml:space="preserve"> s</w:t>
      </w:r>
      <w:r w:rsidR="004E376A">
        <w:rPr>
          <w:rFonts w:ascii="Arial" w:hAnsi="Arial" w:cs="Arial"/>
          <w:spacing w:val="4"/>
          <w:sz w:val="20"/>
        </w:rPr>
        <w:t>ą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5CABF214" w14:textId="300C0FF6" w:rsidR="004821B2" w:rsidRPr="00D1172D" w:rsidRDefault="00F953D6" w:rsidP="00D1172D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  <w:r w:rsidR="001B41B3" w:rsidRPr="00D1172D">
        <w:rPr>
          <w:rFonts w:ascii="Arial" w:hAnsi="Arial" w:cs="Arial"/>
          <w:bCs/>
          <w:spacing w:val="4"/>
        </w:rPr>
        <w:t>……………………………………………………..</w:t>
      </w:r>
    </w:p>
    <w:p w14:paraId="5D288FBA" w14:textId="75A7646A" w:rsidR="00644A68" w:rsidRDefault="00644A68" w:rsidP="00644A68">
      <w:pPr>
        <w:pStyle w:val="Akapitzlist"/>
        <w:tabs>
          <w:tab w:val="left" w:pos="-3969"/>
        </w:tabs>
        <w:spacing w:before="120"/>
        <w:ind w:left="1146"/>
        <w:jc w:val="both"/>
        <w:rPr>
          <w:rFonts w:ascii="Arial" w:hAnsi="Arial" w:cs="Arial"/>
          <w:bCs/>
          <w:spacing w:val="4"/>
        </w:rPr>
      </w:pPr>
    </w:p>
    <w:p w14:paraId="4269A048" w14:textId="644C2D14" w:rsidR="001B41B3" w:rsidRPr="00D1172D" w:rsidRDefault="00F953D6" w:rsidP="00D1172D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color w:val="000000" w:themeColor="text1"/>
          <w:spacing w:val="4"/>
        </w:rPr>
      </w:pPr>
      <w:r w:rsidRPr="00004156">
        <w:rPr>
          <w:rFonts w:ascii="Arial" w:hAnsi="Arial" w:cs="Arial"/>
          <w:color w:val="000000" w:themeColor="text1"/>
          <w:spacing w:val="4"/>
        </w:rPr>
        <w:t xml:space="preserve">ze strony </w:t>
      </w:r>
      <w:r w:rsidR="00D80C42" w:rsidRPr="00004156">
        <w:rPr>
          <w:rFonts w:ascii="Arial" w:hAnsi="Arial" w:cs="Arial"/>
          <w:color w:val="000000" w:themeColor="text1"/>
          <w:spacing w:val="4"/>
        </w:rPr>
        <w:t>W</w:t>
      </w:r>
      <w:r w:rsidRPr="00004156">
        <w:rPr>
          <w:rFonts w:ascii="Arial" w:hAnsi="Arial" w:cs="Arial"/>
          <w:color w:val="000000" w:themeColor="text1"/>
          <w:spacing w:val="4"/>
        </w:rPr>
        <w:t>ykonawcy:</w:t>
      </w:r>
      <w:r w:rsidR="00C1466A" w:rsidRPr="00004156">
        <w:rPr>
          <w:rFonts w:ascii="Arial" w:hAnsi="Arial" w:cs="Arial"/>
          <w:color w:val="000000" w:themeColor="text1"/>
          <w:spacing w:val="4"/>
        </w:rPr>
        <w:t xml:space="preserve"> </w:t>
      </w:r>
      <w:r w:rsidR="00D1172D">
        <w:rPr>
          <w:rFonts w:ascii="Arial" w:hAnsi="Arial" w:cs="Arial"/>
          <w:color w:val="000000" w:themeColor="text1"/>
          <w:spacing w:val="4"/>
        </w:rPr>
        <w:t xml:space="preserve"> </w:t>
      </w:r>
      <w:r w:rsidR="001B41B3" w:rsidRPr="00D1172D">
        <w:rPr>
          <w:rFonts w:ascii="Arial" w:hAnsi="Arial" w:cs="Arial"/>
          <w:bCs/>
          <w:color w:val="000000" w:themeColor="text1"/>
          <w:spacing w:val="4"/>
        </w:rPr>
        <w:t>……………………………………………………..</w:t>
      </w:r>
    </w:p>
    <w:p w14:paraId="7C4671E3" w14:textId="1380943A" w:rsidR="009239FE" w:rsidRDefault="00AB00CB">
      <w:pPr>
        <w:pStyle w:val="Tekstpodstawowy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i danych</w:t>
      </w:r>
      <w:r w:rsidR="00F96F47">
        <w:rPr>
          <w:rFonts w:ascii="Arial" w:hAnsi="Arial" w:cs="Arial"/>
          <w:spacing w:val="4"/>
          <w:sz w:val="20"/>
        </w:rPr>
        <w:t>,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5F7D47">
        <w:rPr>
          <w:rFonts w:ascii="Arial" w:hAnsi="Arial" w:cs="Arial"/>
          <w:spacing w:val="4"/>
          <w:sz w:val="20"/>
        </w:rPr>
        <w:t>ust.</w:t>
      </w:r>
      <w:r w:rsidRPr="00AB07E5">
        <w:rPr>
          <w:rFonts w:ascii="Arial" w:hAnsi="Arial" w:cs="Arial"/>
          <w:spacing w:val="4"/>
          <w:sz w:val="20"/>
        </w:rPr>
        <w:t xml:space="preserve">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2E75FB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</w:t>
      </w:r>
      <w:r w:rsidR="007A2743">
        <w:rPr>
          <w:rFonts w:ascii="Arial" w:hAnsi="Arial" w:cs="Arial"/>
          <w:spacing w:val="4"/>
          <w:sz w:val="20"/>
        </w:rPr>
        <w:t xml:space="preserve"> </w:t>
      </w:r>
      <w:r w:rsidR="007A2743" w:rsidRPr="007A2743">
        <w:rPr>
          <w:rFonts w:ascii="Arial" w:hAnsi="Arial" w:cs="Arial"/>
          <w:spacing w:val="4"/>
          <w:sz w:val="20"/>
        </w:rPr>
        <w:t>w rozumieniu § 11 ust. 1</w:t>
      </w:r>
      <w:r w:rsidRPr="00AB07E5">
        <w:rPr>
          <w:rFonts w:ascii="Arial" w:hAnsi="Arial" w:cs="Arial"/>
          <w:spacing w:val="4"/>
          <w:sz w:val="20"/>
        </w:rPr>
        <w:t>.</w:t>
      </w:r>
    </w:p>
    <w:p w14:paraId="640EF340" w14:textId="32E5A980" w:rsidR="00B82A4F" w:rsidRDefault="00B82A4F" w:rsidP="00B82A4F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najpóźniej w dniu podpisania niniejszej umowy zobowiązuje się zawrzeć z Zamawiającym odrębną umowę powierzenia przetwarzania danych osobowych, według wzoru stanowiącego </w:t>
      </w:r>
      <w:r>
        <w:rPr>
          <w:b/>
          <w:bCs/>
          <w:sz w:val="20"/>
          <w:szCs w:val="20"/>
        </w:rPr>
        <w:t>załącznik</w:t>
      </w:r>
      <w:r w:rsidR="00FF292B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nr </w:t>
      </w:r>
      <w:r w:rsidR="000A4902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do umowy. </w:t>
      </w:r>
    </w:p>
    <w:p w14:paraId="73262E6E" w14:textId="77777777" w:rsidR="004416B1" w:rsidRDefault="004416B1" w:rsidP="00B82A4F">
      <w:pPr>
        <w:pStyle w:val="Tekstpodstawowy3"/>
        <w:spacing w:before="120" w:after="120" w:line="240" w:lineRule="auto"/>
        <w:ind w:left="360"/>
        <w:jc w:val="both"/>
        <w:rPr>
          <w:rFonts w:ascii="Arial" w:hAnsi="Arial" w:cs="Arial"/>
          <w:spacing w:val="4"/>
          <w:sz w:val="20"/>
        </w:rPr>
      </w:pPr>
    </w:p>
    <w:p w14:paraId="67DED188" w14:textId="77777777" w:rsidR="007D32FA" w:rsidRDefault="007D32FA" w:rsidP="00383924">
      <w:pPr>
        <w:jc w:val="center"/>
        <w:rPr>
          <w:rFonts w:ascii="Arial" w:hAnsi="Arial" w:cs="Arial"/>
          <w:b/>
          <w:bCs/>
          <w:spacing w:val="4"/>
        </w:rPr>
      </w:pPr>
    </w:p>
    <w:p w14:paraId="518053E2" w14:textId="4D3E3E0A" w:rsidR="00383924" w:rsidRDefault="00383924" w:rsidP="00383924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lastRenderedPageBreak/>
        <w:t xml:space="preserve">§ </w:t>
      </w:r>
      <w:r>
        <w:rPr>
          <w:rFonts w:ascii="Arial" w:hAnsi="Arial" w:cs="Arial"/>
          <w:b/>
          <w:bCs/>
          <w:spacing w:val="4"/>
        </w:rPr>
        <w:t>8.</w:t>
      </w:r>
    </w:p>
    <w:p w14:paraId="431EEDED" w14:textId="77777777" w:rsidR="00383924" w:rsidRDefault="00383924" w:rsidP="00383924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Gwarancja i rękojmia</w:t>
      </w:r>
    </w:p>
    <w:p w14:paraId="149A7B5C" w14:textId="0BB86A40" w:rsidR="00383924" w:rsidRDefault="00383924" w:rsidP="004F7159">
      <w:pPr>
        <w:pStyle w:val="Tekstpodstawowy3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Wykonawca udziela Zamawiającemu gwarancji na przedmiot umowy</w:t>
      </w:r>
      <w:r w:rsidR="00E330C5">
        <w:rPr>
          <w:rFonts w:ascii="Arial" w:hAnsi="Arial" w:cs="Arial"/>
          <w:spacing w:val="4"/>
          <w:sz w:val="20"/>
        </w:rPr>
        <w:t xml:space="preserve"> określony w </w:t>
      </w:r>
      <w:r w:rsidR="00E330C5" w:rsidRPr="00E330C5">
        <w:rPr>
          <w:rFonts w:ascii="Arial" w:hAnsi="Arial" w:cs="Arial"/>
          <w:bCs/>
          <w:spacing w:val="4"/>
          <w:sz w:val="20"/>
        </w:rPr>
        <w:t xml:space="preserve">§ </w:t>
      </w:r>
      <w:r w:rsidR="00E330C5">
        <w:rPr>
          <w:rFonts w:ascii="Arial" w:hAnsi="Arial" w:cs="Arial"/>
          <w:bCs/>
          <w:spacing w:val="4"/>
          <w:sz w:val="20"/>
        </w:rPr>
        <w:t>2</w:t>
      </w:r>
      <w:r w:rsidR="000B7E5D">
        <w:rPr>
          <w:rFonts w:ascii="Arial" w:hAnsi="Arial" w:cs="Arial"/>
          <w:bCs/>
          <w:spacing w:val="4"/>
          <w:sz w:val="20"/>
        </w:rPr>
        <w:t xml:space="preserve"> pkt 2</w:t>
      </w:r>
      <w:r>
        <w:rPr>
          <w:rFonts w:ascii="Arial" w:hAnsi="Arial" w:cs="Arial"/>
          <w:spacing w:val="4"/>
          <w:sz w:val="20"/>
        </w:rPr>
        <w:t>, w tym na użyte materiał</w:t>
      </w:r>
      <w:r w:rsidR="000B7E5D">
        <w:rPr>
          <w:rFonts w:ascii="Arial" w:hAnsi="Arial" w:cs="Arial"/>
          <w:spacing w:val="4"/>
          <w:sz w:val="20"/>
        </w:rPr>
        <w:t>y i sprzęt</w:t>
      </w:r>
      <w:r w:rsidRPr="00F40EA6">
        <w:rPr>
          <w:rFonts w:ascii="Arial" w:hAnsi="Arial" w:cs="Arial"/>
          <w:spacing w:val="4"/>
          <w:sz w:val="20"/>
        </w:rPr>
        <w:t xml:space="preserve"> na</w:t>
      </w:r>
      <w:r>
        <w:rPr>
          <w:rFonts w:ascii="Arial" w:hAnsi="Arial" w:cs="Arial"/>
          <w:spacing w:val="4"/>
          <w:sz w:val="20"/>
        </w:rPr>
        <w:t xml:space="preserve"> okres 24 miesięcy. Umowa stanowi dokument gwarancyjny bez konieczności składania dodatkowego dokumentu na okoliczność udzielenia gwarancji.</w:t>
      </w:r>
    </w:p>
    <w:p w14:paraId="225B4415" w14:textId="77777777" w:rsidR="00595AA2" w:rsidRPr="00595AA2" w:rsidRDefault="00383924" w:rsidP="00595AA2">
      <w:pPr>
        <w:pStyle w:val="Tekstpodstawowy3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2D70A0">
        <w:rPr>
          <w:rFonts w:ascii="Arial" w:hAnsi="Arial" w:cs="Arial"/>
          <w:sz w:val="20"/>
        </w:rPr>
        <w:t xml:space="preserve">Bieg terminu gwarancji i rękojmi za wady dla prac objętych </w:t>
      </w:r>
      <w:r>
        <w:rPr>
          <w:rFonts w:ascii="Arial" w:hAnsi="Arial" w:cs="Arial"/>
          <w:spacing w:val="4"/>
          <w:sz w:val="20"/>
        </w:rPr>
        <w:t>przedmiotem umowy</w:t>
      </w:r>
      <w:r w:rsidRPr="002D70A0">
        <w:rPr>
          <w:rFonts w:ascii="Arial" w:hAnsi="Arial" w:cs="Arial"/>
          <w:sz w:val="20"/>
        </w:rPr>
        <w:t xml:space="preserve"> rozpoczyna się od dnia podpisania </w:t>
      </w:r>
      <w:r w:rsidR="00AD55FC" w:rsidRPr="00AD55FC">
        <w:rPr>
          <w:rFonts w:ascii="Arial" w:hAnsi="Arial" w:cs="Arial"/>
          <w:sz w:val="20"/>
        </w:rPr>
        <w:t>przez Zamawiającego protokołu odbioru</w:t>
      </w:r>
      <w:r w:rsidRPr="002D70A0">
        <w:rPr>
          <w:rFonts w:ascii="Arial" w:hAnsi="Arial" w:cs="Arial"/>
          <w:sz w:val="20"/>
        </w:rPr>
        <w:t>.</w:t>
      </w:r>
      <w:r w:rsidR="00AD55FC">
        <w:rPr>
          <w:rFonts w:ascii="Arial" w:hAnsi="Arial" w:cs="Arial"/>
          <w:sz w:val="20"/>
        </w:rPr>
        <w:t xml:space="preserve"> Okres gwarancji przedłuża się o czas usunięcia wady potwierdzony protokołem.</w:t>
      </w:r>
    </w:p>
    <w:p w14:paraId="33074CE5" w14:textId="5A9F0A4E" w:rsidR="00595AA2" w:rsidRPr="009A0F9F" w:rsidRDefault="00383924" w:rsidP="00595AA2">
      <w:pPr>
        <w:pStyle w:val="Tekstpodstawowy3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9A0F9F">
        <w:rPr>
          <w:rFonts w:ascii="Arial" w:hAnsi="Arial" w:cs="Arial"/>
          <w:color w:val="000000"/>
          <w:sz w:val="20"/>
        </w:rPr>
        <w:t xml:space="preserve">W ramach gwarancji, bez dodatkowego wynagrodzenia, Wykonawca zobowiązuje się do </w:t>
      </w:r>
      <w:r w:rsidR="00441AB5" w:rsidRPr="009A0F9F">
        <w:rPr>
          <w:rFonts w:ascii="Arial" w:hAnsi="Arial" w:cs="Arial"/>
          <w:color w:val="000000"/>
          <w:sz w:val="20"/>
        </w:rPr>
        <w:t>usuwania wad</w:t>
      </w:r>
      <w:r w:rsidRPr="009A0F9F">
        <w:rPr>
          <w:rFonts w:ascii="Arial" w:hAnsi="Arial" w:cs="Arial"/>
          <w:color w:val="000000"/>
          <w:sz w:val="20"/>
        </w:rPr>
        <w:t>, które wynikną w czasie trwania gwarancji, a nie wynikających z winy użytkownika</w:t>
      </w:r>
      <w:r w:rsidR="00BE7C35" w:rsidRPr="009A0F9F">
        <w:rPr>
          <w:rFonts w:ascii="Arial" w:hAnsi="Arial" w:cs="Arial"/>
          <w:color w:val="000000"/>
          <w:sz w:val="20"/>
        </w:rPr>
        <w:t>,</w:t>
      </w:r>
      <w:r w:rsidRPr="009A0F9F">
        <w:rPr>
          <w:rFonts w:ascii="Arial" w:hAnsi="Arial" w:cs="Arial"/>
          <w:color w:val="000000"/>
          <w:sz w:val="20"/>
        </w:rPr>
        <w:t xml:space="preserve"> bez względu na stan wiedzy Zamawiającego o wadach w momencie dokonania odbioru </w:t>
      </w:r>
      <w:r w:rsidR="008927CD" w:rsidRPr="009A0F9F">
        <w:rPr>
          <w:rFonts w:ascii="Arial" w:hAnsi="Arial" w:cs="Arial"/>
          <w:color w:val="000000"/>
          <w:sz w:val="20"/>
        </w:rPr>
        <w:t>przedmiotu umowy</w:t>
      </w:r>
      <w:r w:rsidRPr="009A0F9F">
        <w:rPr>
          <w:rFonts w:ascii="Arial" w:hAnsi="Arial" w:cs="Arial"/>
          <w:color w:val="000000"/>
          <w:sz w:val="20"/>
        </w:rPr>
        <w:t>.</w:t>
      </w:r>
    </w:p>
    <w:p w14:paraId="74838A3F" w14:textId="5B1440D0" w:rsidR="00383924" w:rsidRPr="00595AA2" w:rsidRDefault="00383924" w:rsidP="00595AA2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595AA2">
        <w:rPr>
          <w:rFonts w:ascii="Arial" w:hAnsi="Arial" w:cs="Arial"/>
        </w:rPr>
        <w:t>Dla wykonania uprawnień z tytułu gwarancji jakości wystarczające jest powiadomienie Wykonawcy najpóźniej w ostatnim dniu okresu gwarancji.</w:t>
      </w:r>
    </w:p>
    <w:p w14:paraId="2EC10473" w14:textId="3D0A2DDE" w:rsidR="00F66171" w:rsidRPr="00F66171" w:rsidRDefault="00383924" w:rsidP="00D51268">
      <w:pPr>
        <w:pStyle w:val="Akapitzlist"/>
        <w:numPr>
          <w:ilvl w:val="0"/>
          <w:numId w:val="2"/>
        </w:numPr>
        <w:jc w:val="both"/>
      </w:pPr>
      <w:r w:rsidRPr="00F66171">
        <w:rPr>
          <w:rFonts w:ascii="Arial" w:hAnsi="Arial" w:cs="Arial"/>
          <w:color w:val="000000"/>
        </w:rPr>
        <w:t xml:space="preserve">Wykonawca zobowiązany jest do nawiązania kontaktu z osobą zlecającą </w:t>
      </w:r>
      <w:r w:rsidR="00441AB5" w:rsidRPr="00F66171">
        <w:rPr>
          <w:rFonts w:ascii="Arial" w:hAnsi="Arial" w:cs="Arial"/>
          <w:color w:val="000000"/>
        </w:rPr>
        <w:t xml:space="preserve">usunięcie wady </w:t>
      </w:r>
      <w:r w:rsidRPr="00F66171">
        <w:rPr>
          <w:rFonts w:ascii="Arial" w:hAnsi="Arial" w:cs="Arial"/>
          <w:color w:val="000000"/>
        </w:rPr>
        <w:t>w czasie nie</w:t>
      </w:r>
      <w:r w:rsidR="00E20549" w:rsidRPr="00F66171">
        <w:rPr>
          <w:rFonts w:ascii="Arial" w:hAnsi="Arial" w:cs="Arial"/>
          <w:color w:val="000000"/>
        </w:rPr>
        <w:t> </w:t>
      </w:r>
      <w:r w:rsidRPr="00F66171">
        <w:rPr>
          <w:rFonts w:ascii="Arial" w:hAnsi="Arial" w:cs="Arial"/>
          <w:color w:val="000000"/>
        </w:rPr>
        <w:t>dłuższym niż 24 godziny od otrzymania zgłoszenia na adres e-mail:</w:t>
      </w:r>
      <w:r w:rsidR="004821B2">
        <w:t xml:space="preserve"> </w:t>
      </w:r>
      <w:r w:rsidR="001B41B3">
        <w:t>…………………………………</w:t>
      </w:r>
      <w:r w:rsidR="001B41B3">
        <w:rPr>
          <w:rFonts w:ascii="Arial" w:hAnsi="Arial" w:cs="Arial"/>
          <w:color w:val="000000"/>
        </w:rPr>
        <w:t>.</w:t>
      </w:r>
    </w:p>
    <w:p w14:paraId="1809AE9D" w14:textId="77777777" w:rsidR="00383924" w:rsidRDefault="00383924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Ustala się poniższe terminy usuwania wad:</w:t>
      </w:r>
    </w:p>
    <w:p w14:paraId="467C8D35" w14:textId="32389B19" w:rsidR="00383924" w:rsidRDefault="00383924" w:rsidP="004F7159">
      <w:pPr>
        <w:pStyle w:val="Akapitzlist"/>
        <w:numPr>
          <w:ilvl w:val="1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D4D79">
        <w:rPr>
          <w:rFonts w:ascii="Arial" w:hAnsi="Arial" w:cs="Arial"/>
        </w:rPr>
        <w:t>jeżeli wada uniemożliwia zgodnie z obowiązującymi przepisami użytkowanie przedmiotu</w:t>
      </w:r>
      <w:r w:rsidRPr="002D70A0">
        <w:rPr>
          <w:rFonts w:ascii="Arial" w:hAnsi="Arial" w:cs="Arial"/>
        </w:rPr>
        <w:t xml:space="preserve"> objętego gwarancją – Wykonawca przystąpi do usuwania wady natychmiast po uzyskaniu od Zamawiającego informacji o ujawnieniu wady</w:t>
      </w:r>
      <w:r w:rsidR="00256B99">
        <w:rPr>
          <w:rFonts w:ascii="Arial" w:hAnsi="Arial" w:cs="Arial"/>
        </w:rPr>
        <w:t>,</w:t>
      </w:r>
      <w:r w:rsidRPr="002D70A0">
        <w:rPr>
          <w:rFonts w:ascii="Arial" w:hAnsi="Arial" w:cs="Arial"/>
        </w:rPr>
        <w:t xml:space="preserve"> tj. w terminie nie dłuższym niż </w:t>
      </w:r>
      <w:r w:rsidRPr="00A84234">
        <w:rPr>
          <w:rFonts w:ascii="Arial" w:hAnsi="Arial" w:cs="Arial"/>
        </w:rPr>
        <w:t>2 dni robocze –</w:t>
      </w:r>
      <w:r w:rsidRPr="002D70A0">
        <w:rPr>
          <w:rFonts w:ascii="Arial" w:hAnsi="Arial" w:cs="Arial"/>
        </w:rPr>
        <w:t xml:space="preserve"> o ile nie nastąpią inne, pisemne ustalenia w tym zakresie</w:t>
      </w:r>
      <w:r w:rsidR="00A702D1">
        <w:rPr>
          <w:rFonts w:ascii="Arial" w:hAnsi="Arial" w:cs="Arial"/>
        </w:rPr>
        <w:t>;</w:t>
      </w:r>
    </w:p>
    <w:p w14:paraId="334211BB" w14:textId="503A7BC2" w:rsidR="00383924" w:rsidRDefault="00383924" w:rsidP="004F7159">
      <w:pPr>
        <w:pStyle w:val="Akapitzlist"/>
        <w:numPr>
          <w:ilvl w:val="1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w pozostałych przypadkach – w terminie uzgodnionym przez Strony i potwierdzonym pisemnie</w:t>
      </w:r>
      <w:r w:rsidR="00A702D1">
        <w:rPr>
          <w:rFonts w:ascii="Arial" w:hAnsi="Arial" w:cs="Arial"/>
        </w:rPr>
        <w:t>;</w:t>
      </w:r>
    </w:p>
    <w:p w14:paraId="08AF06DB" w14:textId="568AEA8B" w:rsidR="00383924" w:rsidRPr="002D70A0" w:rsidRDefault="00383924" w:rsidP="004F7159">
      <w:pPr>
        <w:pStyle w:val="Akapitzlist"/>
        <w:numPr>
          <w:ilvl w:val="1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w obu wyżej wymienionych przypadkach wady fizyczne zostaną usunięte w terminie nie dłuższym niż </w:t>
      </w:r>
      <w:r w:rsidR="004A7E07" w:rsidRPr="00A84234">
        <w:rPr>
          <w:rFonts w:ascii="Arial" w:hAnsi="Arial" w:cs="Arial"/>
        </w:rPr>
        <w:t xml:space="preserve">14 </w:t>
      </w:r>
      <w:r w:rsidRPr="00A84234">
        <w:rPr>
          <w:rFonts w:ascii="Arial" w:hAnsi="Arial" w:cs="Arial"/>
        </w:rPr>
        <w:t>dni</w:t>
      </w:r>
      <w:r w:rsidR="00A84234" w:rsidRPr="00A84234">
        <w:rPr>
          <w:rFonts w:ascii="Arial" w:hAnsi="Arial" w:cs="Arial"/>
        </w:rPr>
        <w:t xml:space="preserve"> kalendarzowych</w:t>
      </w:r>
      <w:r w:rsidRPr="00A84234">
        <w:rPr>
          <w:rFonts w:ascii="Arial" w:hAnsi="Arial" w:cs="Arial"/>
        </w:rPr>
        <w:t>,</w:t>
      </w:r>
      <w:r w:rsidRPr="002D70A0">
        <w:rPr>
          <w:rFonts w:ascii="Arial" w:hAnsi="Arial" w:cs="Arial"/>
        </w:rPr>
        <w:t xml:space="preserve"> o ile </w:t>
      </w:r>
      <w:r>
        <w:rPr>
          <w:rFonts w:ascii="Arial" w:hAnsi="Arial" w:cs="Arial"/>
        </w:rPr>
        <w:t>S</w:t>
      </w:r>
      <w:r w:rsidRPr="002D70A0">
        <w:rPr>
          <w:rFonts w:ascii="Arial" w:hAnsi="Arial" w:cs="Arial"/>
        </w:rPr>
        <w:t>trony nie dokonają innych pisemnych ustaleń.</w:t>
      </w:r>
    </w:p>
    <w:p w14:paraId="3DA6C3D2" w14:textId="455059CB" w:rsidR="00383924" w:rsidRDefault="004E037A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Wadę za usuniętą będzie się uważać </w:t>
      </w:r>
      <w:r w:rsidR="00F15607">
        <w:rPr>
          <w:rFonts w:ascii="Arial" w:hAnsi="Arial" w:cs="Arial"/>
        </w:rPr>
        <w:t xml:space="preserve">po </w:t>
      </w:r>
      <w:r w:rsidR="00383924" w:rsidRPr="00EF7BA7">
        <w:rPr>
          <w:rFonts w:ascii="Arial" w:hAnsi="Arial" w:cs="Arial"/>
        </w:rPr>
        <w:t>potwierdz</w:t>
      </w:r>
      <w:r>
        <w:rPr>
          <w:rFonts w:ascii="Arial" w:hAnsi="Arial" w:cs="Arial"/>
        </w:rPr>
        <w:t>eni</w:t>
      </w:r>
      <w:r w:rsidR="00F1560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jej usunięcia</w:t>
      </w:r>
      <w:r w:rsidR="00383924" w:rsidRPr="00EF7BA7">
        <w:rPr>
          <w:rFonts w:ascii="Arial" w:hAnsi="Arial" w:cs="Arial"/>
        </w:rPr>
        <w:t xml:space="preserve"> </w:t>
      </w:r>
      <w:r w:rsidR="004416B1">
        <w:rPr>
          <w:rFonts w:ascii="Arial" w:hAnsi="Arial" w:cs="Arial"/>
        </w:rPr>
        <w:t xml:space="preserve">protokołem </w:t>
      </w:r>
      <w:r w:rsidR="00383924" w:rsidRPr="00EF7BA7">
        <w:rPr>
          <w:rFonts w:ascii="Arial" w:hAnsi="Arial" w:cs="Arial"/>
        </w:rPr>
        <w:t>przez Zamawiającego</w:t>
      </w:r>
      <w:r w:rsidR="00383924">
        <w:rPr>
          <w:rFonts w:ascii="Arial" w:hAnsi="Arial" w:cs="Arial"/>
        </w:rPr>
        <w:t>.</w:t>
      </w:r>
    </w:p>
    <w:p w14:paraId="41B314F9" w14:textId="77777777" w:rsidR="00383924" w:rsidRPr="002E0BAA" w:rsidRDefault="00383924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F40EA6">
        <w:rPr>
          <w:rFonts w:ascii="Arial" w:hAnsi="Arial" w:cs="Arial"/>
          <w:color w:val="000000"/>
        </w:rPr>
        <w:t>Prawo wyboru dochodzenia roszczeń z gwarancji</w:t>
      </w:r>
      <w:r w:rsidRPr="007F637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lub rękojmi </w:t>
      </w:r>
      <w:r w:rsidRPr="007F6374">
        <w:rPr>
          <w:rFonts w:ascii="Arial" w:hAnsi="Arial" w:cs="Arial"/>
          <w:color w:val="000000"/>
        </w:rPr>
        <w:t>dla każdej wady z osobna należy do Zamawiającego.</w:t>
      </w:r>
    </w:p>
    <w:p w14:paraId="0E386B74" w14:textId="17BCFDFA" w:rsidR="00383924" w:rsidRDefault="00383924" w:rsidP="004F7159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  <w:color w:val="000000"/>
        </w:rPr>
      </w:pPr>
      <w:r w:rsidRPr="00F32259">
        <w:rPr>
          <w:rFonts w:ascii="Arial" w:hAnsi="Arial" w:cs="Arial"/>
          <w:color w:val="000000"/>
        </w:rPr>
        <w:t xml:space="preserve">Zamawiający może dochodzić roszczeń z tytułu gwarancji także po okresie wskazanym w ust. </w:t>
      </w:r>
      <w:r>
        <w:rPr>
          <w:rFonts w:ascii="Arial" w:hAnsi="Arial" w:cs="Arial"/>
          <w:color w:val="000000"/>
        </w:rPr>
        <w:t>1</w:t>
      </w:r>
      <w:r w:rsidRPr="00F32259">
        <w:rPr>
          <w:rFonts w:ascii="Arial" w:hAnsi="Arial" w:cs="Arial"/>
          <w:color w:val="000000"/>
        </w:rPr>
        <w:t xml:space="preserve">, jeżeli zgłosił konieczność </w:t>
      </w:r>
      <w:r w:rsidR="00CD4967">
        <w:rPr>
          <w:rFonts w:ascii="Arial" w:hAnsi="Arial" w:cs="Arial"/>
          <w:color w:val="000000"/>
        </w:rPr>
        <w:t>usunięcia wady</w:t>
      </w:r>
      <w:r w:rsidRPr="00F32259">
        <w:rPr>
          <w:rFonts w:ascii="Arial" w:hAnsi="Arial" w:cs="Arial"/>
          <w:color w:val="000000"/>
        </w:rPr>
        <w:t xml:space="preserve"> przed upływem tego okresu. </w:t>
      </w:r>
    </w:p>
    <w:p w14:paraId="257EF033" w14:textId="77777777" w:rsidR="00383924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Oprócz uprawnień wynikających z udzielonej gwarancji, Zamawiającemu przysługują uprawnienia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t</w:t>
      </w:r>
      <w:r w:rsidRPr="00321F6B">
        <w:rPr>
          <w:rFonts w:ascii="Arial" w:hAnsi="Arial" w:cs="Arial"/>
        </w:rPr>
        <w:t>ytułu rękojmi.</w:t>
      </w:r>
    </w:p>
    <w:p w14:paraId="11D18AB4" w14:textId="0E16F328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 xml:space="preserve">Wykonawca jest odpowiedzialny względem Zamawiającego po dokonaniu odbioru, jeżeli przedmiot umowy </w:t>
      </w:r>
      <w:r>
        <w:rPr>
          <w:rFonts w:ascii="Arial" w:hAnsi="Arial" w:cs="Arial"/>
        </w:rPr>
        <w:t>posiada</w:t>
      </w:r>
      <w:r w:rsidRPr="00321F6B">
        <w:rPr>
          <w:rFonts w:ascii="Arial" w:hAnsi="Arial" w:cs="Arial"/>
        </w:rPr>
        <w:t xml:space="preserve"> wady fizyczne lub prawne (rękojmia).</w:t>
      </w:r>
    </w:p>
    <w:p w14:paraId="0466F6BA" w14:textId="77777777" w:rsidR="00383924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Zamawiający wykonując uprawnienia z tytułu rękojmi może żądać wymiany przedmiotu umowy na </w:t>
      </w:r>
      <w:r w:rsidRPr="00321F6B">
        <w:rPr>
          <w:rFonts w:ascii="Arial" w:hAnsi="Arial" w:cs="Arial"/>
        </w:rPr>
        <w:t xml:space="preserve">wolny od wad lub usunięcia wady w </w:t>
      </w:r>
      <w:r>
        <w:rPr>
          <w:rFonts w:ascii="Arial" w:hAnsi="Arial" w:cs="Arial"/>
        </w:rPr>
        <w:t>uzgodnionym przez Strony</w:t>
      </w:r>
      <w:r w:rsidRPr="00321F6B">
        <w:rPr>
          <w:rFonts w:ascii="Arial" w:hAnsi="Arial" w:cs="Arial"/>
        </w:rPr>
        <w:t xml:space="preserve"> terminie.</w:t>
      </w:r>
    </w:p>
    <w:p w14:paraId="7D13F2EA" w14:textId="301E492E" w:rsidR="00383924" w:rsidRPr="006959BF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>Gdy Wykonawca odmawia wymiany przedmiotu umowy na wolny od wad lub odmawia usunięcia</w:t>
      </w:r>
      <w:r w:rsidRP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wady, Zamawiający może powierzyć wymianę lub usunięcie wad podmiotowi trzeciemu na koszt i</w:t>
      </w:r>
      <w:r w:rsidRPr="006959BF">
        <w:rPr>
          <w:rFonts w:ascii="Arial" w:hAnsi="Arial" w:cs="Arial"/>
        </w:rPr>
        <w:t xml:space="preserve"> ryzyko Wykonawcy</w:t>
      </w:r>
      <w:r w:rsidR="00E059DD">
        <w:rPr>
          <w:rFonts w:ascii="Arial" w:hAnsi="Arial" w:cs="Arial"/>
        </w:rPr>
        <w:t xml:space="preserve"> bez konieczności uzyskania zgody sądu</w:t>
      </w:r>
      <w:r w:rsidRPr="006959BF">
        <w:rPr>
          <w:rFonts w:ascii="Arial" w:hAnsi="Arial" w:cs="Arial"/>
        </w:rPr>
        <w:t>.</w:t>
      </w:r>
    </w:p>
    <w:p w14:paraId="015B07CD" w14:textId="391EC378" w:rsidR="00383924" w:rsidRPr="002D70A0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Udzielona rękojmia nie narusza prawa Zamawiającego do dochodzenia roszczeń o naprawienie szkody w</w:t>
      </w:r>
      <w:r>
        <w:rPr>
          <w:rFonts w:ascii="Arial" w:hAnsi="Arial" w:cs="Arial"/>
        </w:rPr>
        <w:t> </w:t>
      </w:r>
      <w:r w:rsidRPr="002D70A0">
        <w:rPr>
          <w:rFonts w:ascii="Arial" w:hAnsi="Arial" w:cs="Arial"/>
        </w:rPr>
        <w:t xml:space="preserve">pełnej wysokości na zasadach określonych w </w:t>
      </w:r>
      <w:r w:rsidR="00AE4A79">
        <w:rPr>
          <w:rFonts w:ascii="Arial" w:hAnsi="Arial" w:cs="Arial"/>
        </w:rPr>
        <w:t>K</w:t>
      </w:r>
      <w:r w:rsidRPr="002D70A0">
        <w:rPr>
          <w:rFonts w:ascii="Arial" w:hAnsi="Arial" w:cs="Arial"/>
        </w:rPr>
        <w:t>odeksie cywilnym.</w:t>
      </w:r>
    </w:p>
    <w:p w14:paraId="1C4702A4" w14:textId="3E9ECE1B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Rękojmia za wady fizyczne przedmiotu umowy wygasa po upływie 24 miesięcy od daty podpisania</w:t>
      </w:r>
      <w:r>
        <w:rPr>
          <w:rFonts w:ascii="Arial" w:hAnsi="Arial" w:cs="Arial"/>
        </w:rPr>
        <w:t xml:space="preserve"> </w:t>
      </w:r>
      <w:r w:rsidR="00AE4A79" w:rsidRPr="00AE4A79">
        <w:rPr>
          <w:rFonts w:ascii="Arial" w:hAnsi="Arial" w:cs="Arial"/>
        </w:rPr>
        <w:t>przez Zamawiającego protokołu</w:t>
      </w:r>
      <w:r w:rsidRPr="00321F6B">
        <w:rPr>
          <w:rFonts w:ascii="Arial" w:hAnsi="Arial" w:cs="Arial"/>
        </w:rPr>
        <w:t>.</w:t>
      </w:r>
    </w:p>
    <w:p w14:paraId="6B3D05C6" w14:textId="77777777" w:rsidR="00383924" w:rsidRPr="002D70A0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 wykryciu wady Zamawiający jest obowiązany zawiadomić Wykonawcę pisemnie, niezwłocznie po </w:t>
      </w:r>
      <w:r>
        <w:rPr>
          <w:rFonts w:ascii="Arial" w:hAnsi="Arial" w:cs="Arial"/>
        </w:rPr>
        <w:t xml:space="preserve">jej </w:t>
      </w:r>
      <w:r w:rsidRPr="002D70A0">
        <w:rPr>
          <w:rFonts w:ascii="Arial" w:hAnsi="Arial" w:cs="Arial"/>
        </w:rPr>
        <w:t>stwierdzeniu.</w:t>
      </w:r>
    </w:p>
    <w:p w14:paraId="36894EE5" w14:textId="3FAA8A41" w:rsidR="00611207" w:rsidRPr="006959BF" w:rsidRDefault="00383924" w:rsidP="00611207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6959BF">
        <w:rPr>
          <w:rFonts w:ascii="Arial" w:hAnsi="Arial" w:cs="Arial"/>
        </w:rPr>
        <w:t xml:space="preserve">Zamawiający w zawiadomieniu o wykryciu wady wyznaczy termin i miejsce oględzin. Z oględzin zostanie sporządzony protokół potwierdzający istnienie wady, sposób jej usunięcia i </w:t>
      </w:r>
      <w:r w:rsidR="00611207">
        <w:rPr>
          <w:rFonts w:ascii="Arial" w:hAnsi="Arial" w:cs="Arial"/>
        </w:rPr>
        <w:t>uzgodniony przez Strony</w:t>
      </w:r>
      <w:r w:rsidR="00611207" w:rsidRPr="006959BF">
        <w:rPr>
          <w:rFonts w:ascii="Arial" w:hAnsi="Arial" w:cs="Arial"/>
        </w:rPr>
        <w:t xml:space="preserve"> termin jej usunięcia.</w:t>
      </w:r>
    </w:p>
    <w:p w14:paraId="4701023D" w14:textId="71539BE4" w:rsidR="00383924" w:rsidRPr="00321F6B" w:rsidRDefault="00383924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Usunięcie wad powinno być stwierdzone </w:t>
      </w:r>
      <w:r w:rsidR="00611207">
        <w:rPr>
          <w:rFonts w:ascii="Arial" w:hAnsi="Arial" w:cs="Arial"/>
        </w:rPr>
        <w:t>pisemnie przez Zamawiającego</w:t>
      </w:r>
      <w:r w:rsidRPr="002D70A0">
        <w:rPr>
          <w:rFonts w:ascii="Arial" w:hAnsi="Arial" w:cs="Arial"/>
        </w:rPr>
        <w:t>.</w:t>
      </w:r>
    </w:p>
    <w:p w14:paraId="0CEB4FED" w14:textId="77777777" w:rsidR="004416B1" w:rsidRDefault="004416B1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36332908" w14:textId="6975E2C8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383924">
        <w:rPr>
          <w:rFonts w:ascii="Arial" w:hAnsi="Arial" w:cs="Arial"/>
          <w:b/>
          <w:bCs/>
          <w:spacing w:val="4"/>
        </w:rPr>
        <w:t>9</w:t>
      </w:r>
      <w:r>
        <w:rPr>
          <w:rFonts w:ascii="Arial" w:hAnsi="Arial" w:cs="Arial"/>
          <w:b/>
          <w:bCs/>
          <w:spacing w:val="4"/>
        </w:rPr>
        <w:t>.</w:t>
      </w:r>
    </w:p>
    <w:p w14:paraId="0A5019A9" w14:textId="6C0F1D67" w:rsidR="00E075CC" w:rsidRDefault="00E075CC" w:rsidP="00321F6B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0F3ACE03" w14:textId="5F006140" w:rsidR="00383924" w:rsidRPr="00A64E52" w:rsidRDefault="00383924" w:rsidP="007A5A71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>załącznik nr</w:t>
      </w:r>
      <w:r w:rsidR="00F669AE">
        <w:rPr>
          <w:rFonts w:ascii="Arial" w:hAnsi="Arial" w:cs="Arial"/>
          <w:b/>
          <w:bCs/>
          <w:spacing w:val="4"/>
        </w:rPr>
        <w:t xml:space="preserve"> </w:t>
      </w:r>
      <w:r w:rsidR="000A4902">
        <w:rPr>
          <w:rFonts w:ascii="Arial" w:hAnsi="Arial" w:cs="Arial"/>
          <w:b/>
          <w:bCs/>
          <w:spacing w:val="4"/>
        </w:rPr>
        <w:t>9</w:t>
      </w:r>
      <w:r>
        <w:rPr>
          <w:rFonts w:ascii="Arial" w:hAnsi="Arial" w:cs="Arial"/>
          <w:spacing w:val="4"/>
        </w:rPr>
        <w:t xml:space="preserve"> do niniejszej umowy.</w:t>
      </w:r>
    </w:p>
    <w:p w14:paraId="1E8115FC" w14:textId="77777777" w:rsidR="005F3F9E" w:rsidRDefault="005F3F9E" w:rsidP="00321F6B">
      <w:pPr>
        <w:jc w:val="center"/>
        <w:rPr>
          <w:rFonts w:ascii="Arial" w:hAnsi="Arial" w:cs="Arial"/>
          <w:b/>
        </w:rPr>
      </w:pPr>
    </w:p>
    <w:p w14:paraId="67EC6836" w14:textId="77777777" w:rsidR="007D32FA" w:rsidRDefault="007D32FA" w:rsidP="00321F6B">
      <w:pPr>
        <w:jc w:val="center"/>
        <w:rPr>
          <w:rFonts w:ascii="Arial" w:hAnsi="Arial" w:cs="Arial"/>
          <w:b/>
        </w:rPr>
      </w:pPr>
    </w:p>
    <w:p w14:paraId="6C2D557D" w14:textId="69D15399" w:rsidR="00437DA0" w:rsidRPr="00AB07E5" w:rsidRDefault="00437DA0" w:rsidP="00321F6B">
      <w:pPr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lastRenderedPageBreak/>
        <w:t xml:space="preserve">§ </w:t>
      </w:r>
      <w:r w:rsidR="008506B8">
        <w:rPr>
          <w:rFonts w:ascii="Arial" w:hAnsi="Arial" w:cs="Arial"/>
          <w:b/>
        </w:rPr>
        <w:t>10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6959BF">
      <w:pPr>
        <w:tabs>
          <w:tab w:val="left" w:pos="3544"/>
        </w:tabs>
        <w:spacing w:after="120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0FE0B381" w14:textId="24D207B8" w:rsidR="00437DA0" w:rsidRPr="00AB07E5" w:rsidRDefault="00437DA0">
      <w:pPr>
        <w:numPr>
          <w:ilvl w:val="0"/>
          <w:numId w:val="4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Wszystkie spory, mogące wyniknąć pomiędzy </w:t>
      </w:r>
      <w:r w:rsidR="002E75FB">
        <w:rPr>
          <w:rFonts w:ascii="Arial" w:hAnsi="Arial" w:cs="Arial"/>
        </w:rPr>
        <w:t>S</w:t>
      </w:r>
      <w:r w:rsidR="003F5A2A" w:rsidRPr="00AB07E5">
        <w:rPr>
          <w:rFonts w:ascii="Arial" w:hAnsi="Arial" w:cs="Arial"/>
        </w:rPr>
        <w:t xml:space="preserve">tronami </w:t>
      </w:r>
      <w:r w:rsidRPr="00AB07E5">
        <w:rPr>
          <w:rFonts w:ascii="Arial" w:hAnsi="Arial" w:cs="Arial"/>
        </w:rPr>
        <w:t xml:space="preserve">przy realizowaniu </w:t>
      </w:r>
      <w:r w:rsidR="00A702D1">
        <w:rPr>
          <w:rFonts w:ascii="Arial" w:hAnsi="Arial" w:cs="Arial"/>
        </w:rPr>
        <w:t>przedmiotu umowy</w:t>
      </w:r>
      <w:r w:rsidR="00717682">
        <w:rPr>
          <w:rFonts w:ascii="Arial" w:hAnsi="Arial" w:cs="Arial"/>
        </w:rPr>
        <w:t xml:space="preserve"> </w:t>
      </w:r>
      <w:r w:rsidRPr="00AB07E5">
        <w:rPr>
          <w:rFonts w:ascii="Arial" w:hAnsi="Arial" w:cs="Arial"/>
        </w:rPr>
        <w:t xml:space="preserve">lub z nią związane </w:t>
      </w:r>
      <w:r w:rsidR="002E75FB"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65C327A6" w14:textId="5340A6B5" w:rsidR="008B5B64" w:rsidRPr="005661D2" w:rsidRDefault="00437DA0">
      <w:pPr>
        <w:numPr>
          <w:ilvl w:val="0"/>
          <w:numId w:val="4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 w:rsidR="00CF6071"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 w:rsidR="009F38BD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4E896C69" w14:textId="77777777" w:rsidR="005F3F9E" w:rsidRDefault="005F3F9E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206643EF" w14:textId="4615D497" w:rsidR="00437DA0" w:rsidRPr="00AB07E5" w:rsidRDefault="00437DA0" w:rsidP="00321F6B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8506B8">
        <w:rPr>
          <w:rFonts w:ascii="Arial" w:hAnsi="Arial" w:cs="Arial"/>
          <w:b/>
          <w:bCs/>
          <w:spacing w:val="4"/>
        </w:rPr>
        <w:t>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1E569086" w14:textId="1D5B430F" w:rsidR="00437DA0" w:rsidRPr="00AB07E5" w:rsidRDefault="003766E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bookmarkStart w:id="4" w:name="_Hlk189822171"/>
      <w:r w:rsidRPr="00AB07E5">
        <w:rPr>
          <w:rFonts w:ascii="Arial" w:hAnsi="Arial" w:cs="Arial"/>
          <w:spacing w:val="4"/>
        </w:rPr>
        <w:t xml:space="preserve">Zmiany treści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</w:t>
      </w:r>
      <w:r w:rsidR="00AB00CB" w:rsidRPr="00AB07E5">
        <w:rPr>
          <w:rFonts w:ascii="Arial" w:hAnsi="Arial" w:cs="Arial"/>
          <w:spacing w:val="4"/>
        </w:rPr>
        <w:t xml:space="preserve">wymagają formy pisemnej </w:t>
      </w:r>
      <w:r w:rsidR="00D0081A">
        <w:rPr>
          <w:rFonts w:ascii="Arial" w:hAnsi="Arial" w:cs="Arial"/>
          <w:spacing w:val="4"/>
        </w:rPr>
        <w:t>pod</w:t>
      </w:r>
      <w:r w:rsidR="00AB00CB" w:rsidRPr="00AB07E5">
        <w:rPr>
          <w:rFonts w:ascii="Arial" w:hAnsi="Arial" w:cs="Arial"/>
          <w:spacing w:val="4"/>
        </w:rPr>
        <w:t xml:space="preserve"> rygorem nieważności.</w:t>
      </w:r>
    </w:p>
    <w:bookmarkEnd w:id="4"/>
    <w:p w14:paraId="26B4DD6E" w14:textId="77777777" w:rsidR="008E208A" w:rsidRDefault="00AB00CB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 sprawach nieuregulowanych niniejszą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mową mają zastosowanie odpowiednie przepisy Kodeksu cywilnego.</w:t>
      </w:r>
    </w:p>
    <w:p w14:paraId="7070BCF6" w14:textId="1F3169F3" w:rsidR="008E208A" w:rsidRDefault="008E208A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8E208A">
        <w:rPr>
          <w:rFonts w:ascii="Arial" w:hAnsi="Arial" w:cs="Arial"/>
          <w:spacing w:val="4"/>
        </w:rPr>
        <w:t>Obowiązku informacyjnego, o którym mowa w art. 14 rozporządzenia Parlamentu Europejskiego i Rady (UE) 2016/679 z dnia 27 kwietnia 2016 r. w sprawie ochrony osób fizycznych w związku z</w:t>
      </w:r>
      <w:r w:rsidR="00846166">
        <w:rPr>
          <w:rFonts w:ascii="Arial" w:hAnsi="Arial" w:cs="Arial"/>
          <w:spacing w:val="4"/>
        </w:rPr>
        <w:t> </w:t>
      </w:r>
      <w:r w:rsidRPr="008E208A">
        <w:rPr>
          <w:rFonts w:ascii="Arial" w:hAnsi="Arial" w:cs="Arial"/>
          <w:spacing w:val="4"/>
        </w:rPr>
        <w:t>przetwarzaniem danych osobowych i w sprawie swobodnego przepływu takich danych oraz uchylenia dyrektywy 95/46/WE (ogólne rozporządzenie o ochronie danych) (Dz. Urz. UE L 119 z 04.05.2016, str.1, z późn. zm.), zwanego dalej „RODO”, wobec osób wskazanych w § 7 ust. 1</w:t>
      </w:r>
      <w:r w:rsidR="00CB5985">
        <w:rPr>
          <w:rFonts w:ascii="Arial" w:hAnsi="Arial" w:cs="Arial"/>
          <w:spacing w:val="4"/>
        </w:rPr>
        <w:t>,</w:t>
      </w:r>
      <w:r w:rsidR="00AF5D1F">
        <w:rPr>
          <w:rFonts w:ascii="Arial" w:hAnsi="Arial" w:cs="Arial"/>
          <w:spacing w:val="4"/>
        </w:rPr>
        <w:t xml:space="preserve"> </w:t>
      </w:r>
      <w:r w:rsidRPr="008E208A">
        <w:rPr>
          <w:rFonts w:ascii="Arial" w:hAnsi="Arial" w:cs="Arial"/>
          <w:spacing w:val="4"/>
        </w:rPr>
        <w:t xml:space="preserve">dokonuje ich pracodawca. </w:t>
      </w:r>
    </w:p>
    <w:p w14:paraId="3DBA8E02" w14:textId="3693EE1C" w:rsidR="00A878AE" w:rsidRDefault="00A878AE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878AE">
        <w:rPr>
          <w:rFonts w:ascii="Arial" w:hAnsi="Arial" w:cs="Arial"/>
          <w:spacing w:val="4"/>
        </w:rPr>
        <w:t xml:space="preserve">Informacja o przetwarzaniu danych osobowych przez Zamawiającego znajduje się na stronie: </w:t>
      </w:r>
      <w:hyperlink r:id="rId9" w:history="1">
        <w:r w:rsidR="001B41B3" w:rsidRPr="00D56DFB">
          <w:rPr>
            <w:rStyle w:val="Hipercze"/>
            <w:rFonts w:ascii="Arial" w:hAnsi="Arial" w:cs="Arial"/>
            <w:spacing w:val="4"/>
          </w:rPr>
          <w:t>https://www.gov.pl/web/rozwoj-technologia/informacja-o-przetwarzaniu-danych-osobowych-dla-osob-wskazanych-do-kontaktu-w-zwiazku-z-realizacja-zawartej-umowy</w:t>
        </w:r>
      </w:hyperlink>
      <w:r w:rsidR="001B41B3">
        <w:rPr>
          <w:rFonts w:ascii="Arial" w:hAnsi="Arial" w:cs="Arial"/>
          <w:spacing w:val="4"/>
        </w:rPr>
        <w:t xml:space="preserve"> </w:t>
      </w:r>
    </w:p>
    <w:p w14:paraId="090F559F" w14:textId="7F318126" w:rsidR="003F5A2A" w:rsidRPr="008E208A" w:rsidRDefault="003F5A2A" w:rsidP="008E208A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8E208A">
        <w:rPr>
          <w:rFonts w:ascii="Arial" w:hAnsi="Arial" w:cs="Arial"/>
          <w:spacing w:val="4"/>
        </w:rPr>
        <w:t xml:space="preserve">Informacja o przetwarzaniu danych osobowych przez </w:t>
      </w:r>
      <w:r w:rsidR="00DF69BD" w:rsidRPr="008E208A">
        <w:rPr>
          <w:rFonts w:ascii="Arial" w:hAnsi="Arial" w:cs="Arial"/>
          <w:spacing w:val="4"/>
        </w:rPr>
        <w:t>W</w:t>
      </w:r>
      <w:r w:rsidRPr="008E208A">
        <w:rPr>
          <w:rFonts w:ascii="Arial" w:hAnsi="Arial" w:cs="Arial"/>
          <w:spacing w:val="4"/>
        </w:rPr>
        <w:t>ykon</w:t>
      </w:r>
      <w:r w:rsidR="005942A6" w:rsidRPr="008E208A">
        <w:rPr>
          <w:rFonts w:ascii="Arial" w:hAnsi="Arial" w:cs="Arial"/>
          <w:spacing w:val="4"/>
        </w:rPr>
        <w:t xml:space="preserve">awcę stanowi </w:t>
      </w:r>
      <w:r w:rsidR="005942A6" w:rsidRPr="008E208A">
        <w:rPr>
          <w:rFonts w:ascii="Arial" w:hAnsi="Arial" w:cs="Arial"/>
          <w:b/>
          <w:spacing w:val="4"/>
        </w:rPr>
        <w:t xml:space="preserve">załącznik </w:t>
      </w:r>
      <w:r w:rsidR="00627EB2" w:rsidRPr="008E208A">
        <w:rPr>
          <w:rFonts w:ascii="Arial" w:hAnsi="Arial" w:cs="Arial"/>
          <w:b/>
          <w:spacing w:val="4"/>
        </w:rPr>
        <w:t>nr</w:t>
      </w:r>
      <w:r w:rsidR="004D5CE7" w:rsidRPr="008E208A">
        <w:rPr>
          <w:rFonts w:ascii="Arial" w:hAnsi="Arial" w:cs="Arial"/>
          <w:b/>
          <w:spacing w:val="4"/>
        </w:rPr>
        <w:t xml:space="preserve"> </w:t>
      </w:r>
      <w:r w:rsidR="000A4902">
        <w:rPr>
          <w:rFonts w:ascii="Arial" w:hAnsi="Arial" w:cs="Arial"/>
          <w:b/>
          <w:spacing w:val="4"/>
        </w:rPr>
        <w:t>11</w:t>
      </w:r>
      <w:r w:rsidR="00627EB2" w:rsidRPr="008E208A">
        <w:rPr>
          <w:rFonts w:ascii="Arial" w:hAnsi="Arial" w:cs="Arial"/>
          <w:b/>
          <w:spacing w:val="4"/>
        </w:rPr>
        <w:t xml:space="preserve"> </w:t>
      </w:r>
      <w:r w:rsidR="002800D5" w:rsidRPr="008E208A">
        <w:rPr>
          <w:rFonts w:ascii="Arial" w:hAnsi="Arial" w:cs="Arial"/>
          <w:spacing w:val="4"/>
        </w:rPr>
        <w:t>do umowy.</w:t>
      </w:r>
    </w:p>
    <w:p w14:paraId="2C546A7D" w14:textId="54001EB7" w:rsidR="0054444B" w:rsidRPr="0041464E" w:rsidRDefault="00AB00CB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bCs/>
          <w:spacing w:val="4"/>
        </w:rPr>
        <w:t>Dopuszcza się rozwiązanie</w:t>
      </w:r>
      <w:r w:rsidRPr="00AB07E5">
        <w:rPr>
          <w:rFonts w:ascii="Arial" w:hAnsi="Arial" w:cs="Arial"/>
          <w:b/>
          <w:bCs/>
          <w:spacing w:val="4"/>
        </w:rPr>
        <w:t xml:space="preserve"> </w:t>
      </w:r>
      <w:r w:rsidR="00CF6071" w:rsidRPr="0090037F">
        <w:rPr>
          <w:rFonts w:ascii="Arial" w:hAnsi="Arial" w:cs="Arial"/>
          <w:bCs/>
          <w:spacing w:val="4"/>
        </w:rPr>
        <w:t>u</w:t>
      </w:r>
      <w:r w:rsidRPr="00AB07E5">
        <w:rPr>
          <w:rFonts w:ascii="Arial" w:hAnsi="Arial" w:cs="Arial"/>
          <w:bCs/>
          <w:spacing w:val="4"/>
        </w:rPr>
        <w:t xml:space="preserve">mowy w każdym czasie za pisemnym porozumieniem </w:t>
      </w:r>
      <w:r w:rsidR="002E75FB">
        <w:rPr>
          <w:rFonts w:ascii="Arial" w:hAnsi="Arial" w:cs="Arial"/>
          <w:bCs/>
          <w:spacing w:val="4"/>
        </w:rPr>
        <w:t>S</w:t>
      </w:r>
      <w:r w:rsidRPr="00AB07E5">
        <w:rPr>
          <w:rFonts w:ascii="Arial" w:hAnsi="Arial" w:cs="Arial"/>
          <w:bCs/>
          <w:spacing w:val="4"/>
        </w:rPr>
        <w:t>tron.</w:t>
      </w:r>
    </w:p>
    <w:p w14:paraId="21807D10" w14:textId="16CBEDBC" w:rsidR="00D825C6" w:rsidRDefault="0041464E">
      <w:pPr>
        <w:numPr>
          <w:ilvl w:val="3"/>
          <w:numId w:val="3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Adresy do doręczeń dla </w:t>
      </w:r>
      <w:r w:rsidR="002E75FB">
        <w:rPr>
          <w:rFonts w:ascii="Arial" w:hAnsi="Arial" w:cs="Arial"/>
          <w:bCs/>
          <w:spacing w:val="4"/>
        </w:rPr>
        <w:t>S</w:t>
      </w:r>
      <w:r>
        <w:rPr>
          <w:rFonts w:ascii="Arial" w:hAnsi="Arial" w:cs="Arial"/>
          <w:bCs/>
          <w:spacing w:val="4"/>
        </w:rPr>
        <w:t>tron:</w:t>
      </w:r>
    </w:p>
    <w:p w14:paraId="6D871D20" w14:textId="30E1DF52" w:rsidR="00D825C6" w:rsidRDefault="00A702D1">
      <w:pPr>
        <w:numPr>
          <w:ilvl w:val="4"/>
          <w:numId w:val="3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Zamawiający: </w:t>
      </w:r>
      <w:r w:rsidR="00D825C6" w:rsidRPr="00D825C6">
        <w:rPr>
          <w:rFonts w:ascii="Arial" w:hAnsi="Arial" w:cs="Arial"/>
          <w:bCs/>
          <w:spacing w:val="4"/>
        </w:rPr>
        <w:t>Ministerstwo Rozwoju i Technologii, Pl. Trzech Krzyży 3/5, 00-507 Warszawa</w:t>
      </w:r>
      <w:r w:rsidR="00DD25CC">
        <w:rPr>
          <w:rFonts w:ascii="Arial" w:hAnsi="Arial" w:cs="Arial"/>
          <w:bCs/>
          <w:spacing w:val="4"/>
        </w:rPr>
        <w:t>;</w:t>
      </w:r>
      <w:r w:rsidR="00D825C6" w:rsidRPr="00D825C6">
        <w:rPr>
          <w:rFonts w:ascii="Arial" w:hAnsi="Arial" w:cs="Arial"/>
          <w:bCs/>
          <w:spacing w:val="4"/>
        </w:rPr>
        <w:t xml:space="preserve"> </w:t>
      </w:r>
    </w:p>
    <w:p w14:paraId="72A68F2D" w14:textId="3890852E" w:rsidR="00FC51B8" w:rsidRDefault="00A702D1" w:rsidP="00FC51B8">
      <w:pPr>
        <w:numPr>
          <w:ilvl w:val="4"/>
          <w:numId w:val="3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Wykonawca: </w:t>
      </w:r>
      <w:r w:rsidR="00160942">
        <w:rPr>
          <w:rFonts w:ascii="Arial" w:hAnsi="Arial" w:cs="Arial"/>
          <w:bCs/>
          <w:spacing w:val="4"/>
        </w:rPr>
        <w:t>……………………………………………………..</w:t>
      </w:r>
    </w:p>
    <w:p w14:paraId="1FF81BFD" w14:textId="77777777" w:rsidR="0043086A" w:rsidRDefault="00A65D9E" w:rsidP="0043086A">
      <w:pPr>
        <w:numPr>
          <w:ilvl w:val="3"/>
          <w:numId w:val="3"/>
        </w:numPr>
        <w:tabs>
          <w:tab w:val="clear" w:pos="3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 ile umowa nie stanowi inaczej, wszelkie oświadczenia woli, powiadomienia i informacje, które </w:t>
      </w:r>
      <w:r w:rsidR="00FC51B8">
        <w:rPr>
          <w:rFonts w:ascii="Arial" w:hAnsi="Arial" w:cs="Arial"/>
          <w:spacing w:val="4"/>
        </w:rPr>
        <w:t xml:space="preserve">Strony </w:t>
      </w:r>
      <w:r>
        <w:rPr>
          <w:rFonts w:ascii="Arial" w:hAnsi="Arial" w:cs="Arial"/>
          <w:spacing w:val="4"/>
        </w:rPr>
        <w:t>są zobowiązane sobie przekazywać w związku z zawarciem umowy, wymagają formy pisemnej i</w:t>
      </w:r>
      <w:r w:rsidR="00936DC9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 xml:space="preserve">Strony </w:t>
      </w:r>
      <w:r w:rsidR="00936DC9">
        <w:rPr>
          <w:rFonts w:ascii="Arial" w:hAnsi="Arial" w:cs="Arial"/>
          <w:spacing w:val="4"/>
        </w:rPr>
        <w:t>zobowiązują się do ich doręczania za</w:t>
      </w:r>
      <w:r w:rsidR="00FC51B8">
        <w:rPr>
          <w:rFonts w:ascii="Arial" w:hAnsi="Arial" w:cs="Arial"/>
          <w:spacing w:val="4"/>
        </w:rPr>
        <w:t xml:space="preserve"> potwierdzeniem odbioru. </w:t>
      </w:r>
    </w:p>
    <w:p w14:paraId="624D719F" w14:textId="22B7185E" w:rsidR="00936DC9" w:rsidRPr="0043086A" w:rsidRDefault="0043086A" w:rsidP="0043086A">
      <w:pPr>
        <w:numPr>
          <w:ilvl w:val="3"/>
          <w:numId w:val="3"/>
        </w:numPr>
        <w:tabs>
          <w:tab w:val="clear" w:pos="360"/>
          <w:tab w:val="num" w:pos="3054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43086A">
        <w:rPr>
          <w:rFonts w:ascii="Arial" w:hAnsi="Arial" w:cs="Arial"/>
          <w:spacing w:val="4"/>
        </w:rPr>
        <w:t>Umowę sporządzono w formie elektronicznej. Dniem zawarcia umowy jest dzień złożenia ostatniego kwalifikowanego podpisu elektronicznego</w:t>
      </w:r>
      <w:r w:rsidR="00D1677B">
        <w:rPr>
          <w:rFonts w:ascii="Arial" w:hAnsi="Arial" w:cs="Arial"/>
          <w:spacing w:val="4"/>
        </w:rPr>
        <w:t xml:space="preserve"> przez ostatnią ze Stron</w:t>
      </w:r>
      <w:r w:rsidRPr="0043086A">
        <w:rPr>
          <w:rFonts w:ascii="Arial" w:hAnsi="Arial" w:cs="Arial"/>
          <w:spacing w:val="4"/>
        </w:rPr>
        <w:t>.</w:t>
      </w:r>
    </w:p>
    <w:p w14:paraId="1A8C6A98" w14:textId="77777777" w:rsidR="00D1677B" w:rsidRDefault="00D1677B" w:rsidP="00094636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</w:p>
    <w:p w14:paraId="57D2D67D" w14:textId="0B42BE55" w:rsidR="009F2768" w:rsidRPr="00094636" w:rsidRDefault="009F2768" w:rsidP="00094636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  <w:r w:rsidRPr="00094636">
        <w:rPr>
          <w:rFonts w:ascii="Arial" w:hAnsi="Arial" w:cs="Arial"/>
          <w:b/>
          <w:bCs/>
          <w:spacing w:val="4"/>
        </w:rPr>
        <w:t xml:space="preserve">§ </w:t>
      </w:r>
      <w:r w:rsidR="00CD5455" w:rsidRPr="00094636">
        <w:rPr>
          <w:rFonts w:ascii="Arial" w:hAnsi="Arial" w:cs="Arial"/>
          <w:b/>
          <w:bCs/>
          <w:spacing w:val="4"/>
        </w:rPr>
        <w:t>1</w:t>
      </w:r>
      <w:r w:rsidR="008506B8" w:rsidRPr="00094636">
        <w:rPr>
          <w:rFonts w:ascii="Arial" w:hAnsi="Arial" w:cs="Arial"/>
          <w:b/>
          <w:bCs/>
          <w:spacing w:val="4"/>
        </w:rPr>
        <w:t>2</w:t>
      </w:r>
      <w:r w:rsidR="00647FD4" w:rsidRPr="00094636">
        <w:rPr>
          <w:rFonts w:ascii="Arial" w:hAnsi="Arial" w:cs="Arial"/>
          <w:b/>
          <w:bCs/>
          <w:spacing w:val="4"/>
        </w:rPr>
        <w:t>.</w:t>
      </w:r>
    </w:p>
    <w:p w14:paraId="4E7B52E0" w14:textId="7DAF9668" w:rsidR="009F2768" w:rsidRPr="00AB07E5" w:rsidRDefault="00094636" w:rsidP="00094636">
      <w:pPr>
        <w:ind w:left="4248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   </w:t>
      </w:r>
      <w:r w:rsidR="00E075CC">
        <w:rPr>
          <w:rFonts w:ascii="Arial" w:hAnsi="Arial" w:cs="Arial"/>
          <w:b/>
          <w:bCs/>
          <w:spacing w:val="4"/>
        </w:rPr>
        <w:t>Załączniki</w:t>
      </w:r>
    </w:p>
    <w:p w14:paraId="06AD435E" w14:textId="4CF3B182" w:rsidR="00383924" w:rsidRDefault="00383924" w:rsidP="00383924">
      <w:pPr>
        <w:spacing w:before="120" w:after="120"/>
        <w:jc w:val="both"/>
        <w:rPr>
          <w:rFonts w:ascii="Arial" w:hAnsi="Arial" w:cs="Arial"/>
          <w:spacing w:val="4"/>
        </w:rPr>
      </w:pPr>
      <w:bookmarkStart w:id="5" w:name="_Hlk189124462"/>
      <w:bookmarkStart w:id="6" w:name="_Hlk189202095"/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są następujące </w:t>
      </w:r>
      <w:r w:rsidR="00AB43A9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ałączniki:</w:t>
      </w:r>
    </w:p>
    <w:p w14:paraId="18DAC4AE" w14:textId="1384401B" w:rsidR="00D760C9" w:rsidRDefault="0016094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bookmarkStart w:id="7" w:name="_Hlk189123722"/>
      <w:bookmarkStart w:id="8" w:name="_Hlk189201844"/>
      <w:bookmarkEnd w:id="5"/>
      <w:bookmarkEnd w:id="6"/>
      <w:r>
        <w:rPr>
          <w:rFonts w:ascii="Arial" w:hAnsi="Arial" w:cs="Arial"/>
          <w:spacing w:val="4"/>
        </w:rPr>
        <w:t>załącznik nr 1</w:t>
      </w:r>
      <w:r w:rsidR="001524FE">
        <w:rPr>
          <w:rFonts w:ascii="Arial" w:hAnsi="Arial" w:cs="Arial"/>
          <w:spacing w:val="4"/>
        </w:rPr>
        <w:t>:</w:t>
      </w:r>
      <w:r w:rsidR="00D760C9">
        <w:rPr>
          <w:rFonts w:ascii="Arial" w:hAnsi="Arial" w:cs="Arial"/>
          <w:spacing w:val="4"/>
        </w:rPr>
        <w:t xml:space="preserve"> </w:t>
      </w:r>
      <w:r w:rsidR="000A4902" w:rsidRPr="00B16532">
        <w:rPr>
          <w:rFonts w:ascii="Arial" w:hAnsi="Arial" w:cs="Arial"/>
          <w:spacing w:val="4"/>
        </w:rPr>
        <w:t>kopia upoważnienia/pełnomocnictwa Zamawiającego</w:t>
      </w:r>
      <w:r w:rsidR="000A4902">
        <w:rPr>
          <w:rFonts w:ascii="Arial" w:hAnsi="Arial" w:cs="Arial"/>
          <w:spacing w:val="4"/>
        </w:rPr>
        <w:t>;</w:t>
      </w:r>
    </w:p>
    <w:p w14:paraId="4BE091CA" w14:textId="3A8FF0E6" w:rsidR="001524FE" w:rsidRDefault="000A490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>
        <w:rPr>
          <w:rFonts w:ascii="Arial" w:hAnsi="Arial" w:cs="Arial"/>
          <w:spacing w:val="4"/>
        </w:rPr>
        <w:t xml:space="preserve">2: </w:t>
      </w:r>
      <w:r w:rsidRPr="00B16532">
        <w:rPr>
          <w:rFonts w:ascii="Arial" w:hAnsi="Arial" w:cs="Arial"/>
          <w:spacing w:val="4"/>
        </w:rPr>
        <w:t>wydruk z CI KRS/</w:t>
      </w:r>
      <w:proofErr w:type="spellStart"/>
      <w:r w:rsidRPr="00B16532">
        <w:rPr>
          <w:rFonts w:ascii="Arial" w:hAnsi="Arial" w:cs="Arial"/>
          <w:spacing w:val="4"/>
        </w:rPr>
        <w:t>CEiDG</w:t>
      </w:r>
      <w:proofErr w:type="spellEnd"/>
      <w:r w:rsidRPr="00B16532">
        <w:rPr>
          <w:rFonts w:ascii="Arial" w:hAnsi="Arial" w:cs="Arial"/>
          <w:spacing w:val="4"/>
        </w:rPr>
        <w:t xml:space="preserve"> Wykonawcy</w:t>
      </w:r>
      <w:r w:rsidR="00FF0496">
        <w:rPr>
          <w:rFonts w:ascii="Arial" w:hAnsi="Arial" w:cs="Arial"/>
          <w:spacing w:val="4"/>
        </w:rPr>
        <w:t>;</w:t>
      </w:r>
    </w:p>
    <w:p w14:paraId="16B298F3" w14:textId="220DB083" w:rsidR="000A4902" w:rsidRDefault="000A490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0A4902">
        <w:rPr>
          <w:rFonts w:ascii="Arial" w:hAnsi="Arial" w:cs="Arial"/>
          <w:spacing w:val="4"/>
        </w:rPr>
        <w:t xml:space="preserve">załącznik nr </w:t>
      </w:r>
      <w:r>
        <w:rPr>
          <w:rFonts w:ascii="Arial" w:hAnsi="Arial" w:cs="Arial"/>
          <w:spacing w:val="4"/>
        </w:rPr>
        <w:t>3</w:t>
      </w:r>
      <w:r w:rsidRPr="000A4902">
        <w:rPr>
          <w:rFonts w:ascii="Arial" w:hAnsi="Arial" w:cs="Arial"/>
          <w:spacing w:val="4"/>
        </w:rPr>
        <w:t>: harmonogram</w:t>
      </w:r>
      <w:r>
        <w:rPr>
          <w:rFonts w:ascii="Arial" w:hAnsi="Arial" w:cs="Arial"/>
          <w:spacing w:val="4"/>
        </w:rPr>
        <w:t>;</w:t>
      </w:r>
    </w:p>
    <w:p w14:paraId="0AB8D930" w14:textId="6F8210A4" w:rsidR="00160942" w:rsidRDefault="001524FE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4</w:t>
      </w:r>
      <w:r>
        <w:rPr>
          <w:rFonts w:ascii="Arial" w:hAnsi="Arial" w:cs="Arial"/>
          <w:spacing w:val="4"/>
        </w:rPr>
        <w:t xml:space="preserve">: </w:t>
      </w:r>
      <w:r w:rsidRPr="001524FE">
        <w:rPr>
          <w:rFonts w:ascii="Arial" w:hAnsi="Arial" w:cs="Arial"/>
          <w:spacing w:val="4"/>
        </w:rPr>
        <w:t>oferta Wykonawcy</w:t>
      </w:r>
      <w:r>
        <w:rPr>
          <w:rFonts w:ascii="Arial" w:hAnsi="Arial" w:cs="Arial"/>
          <w:spacing w:val="4"/>
        </w:rPr>
        <w:t>;</w:t>
      </w:r>
    </w:p>
    <w:p w14:paraId="7070C0E1" w14:textId="0AA6A58B" w:rsidR="00160942" w:rsidRDefault="0016094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5</w:t>
      </w:r>
      <w:r w:rsidR="001524FE">
        <w:rPr>
          <w:rFonts w:ascii="Arial" w:hAnsi="Arial" w:cs="Arial"/>
          <w:spacing w:val="4"/>
        </w:rPr>
        <w:t xml:space="preserve">: </w:t>
      </w:r>
      <w:r w:rsidR="001524FE" w:rsidRPr="001524FE">
        <w:rPr>
          <w:rFonts w:ascii="Arial" w:hAnsi="Arial" w:cs="Arial"/>
          <w:spacing w:val="4"/>
        </w:rPr>
        <w:t>opis przedmiotu zamówienia</w:t>
      </w:r>
      <w:r w:rsidR="001524FE">
        <w:rPr>
          <w:rFonts w:ascii="Arial" w:hAnsi="Arial" w:cs="Arial"/>
          <w:spacing w:val="4"/>
        </w:rPr>
        <w:t>;</w:t>
      </w:r>
    </w:p>
    <w:p w14:paraId="7174A675" w14:textId="72855DEF" w:rsidR="00C5136A" w:rsidRDefault="0016094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6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="00BA08FB" w:rsidRPr="00A9564E">
        <w:rPr>
          <w:rFonts w:ascii="Arial" w:hAnsi="Arial" w:cs="Arial"/>
          <w:spacing w:val="4"/>
        </w:rPr>
        <w:t>zaświadczenie wpisania na listę kwalifikowanych pracowników zabezpieczenia</w:t>
      </w:r>
      <w:r w:rsidR="00BA08FB">
        <w:rPr>
          <w:rFonts w:ascii="Arial" w:hAnsi="Arial" w:cs="Arial"/>
          <w:spacing w:val="4"/>
        </w:rPr>
        <w:t xml:space="preserve"> </w:t>
      </w:r>
      <w:r w:rsidR="00BA08FB" w:rsidRPr="00A9564E">
        <w:rPr>
          <w:rFonts w:ascii="Arial" w:hAnsi="Arial" w:cs="Arial"/>
          <w:spacing w:val="4"/>
        </w:rPr>
        <w:t>technicznego;</w:t>
      </w:r>
    </w:p>
    <w:p w14:paraId="0B48C76E" w14:textId="7BB66CBD" w:rsidR="00C5136A" w:rsidRDefault="00C5136A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7</w:t>
      </w:r>
      <w:r>
        <w:rPr>
          <w:rFonts w:ascii="Arial" w:hAnsi="Arial" w:cs="Arial"/>
          <w:spacing w:val="4"/>
        </w:rPr>
        <w:t>:</w:t>
      </w:r>
      <w:r w:rsidR="00BA08FB" w:rsidRPr="00BA08FB">
        <w:rPr>
          <w:rFonts w:ascii="Arial" w:hAnsi="Arial" w:cs="Arial"/>
          <w:spacing w:val="4"/>
        </w:rPr>
        <w:t xml:space="preserve"> </w:t>
      </w:r>
      <w:r w:rsidR="00BA08FB">
        <w:rPr>
          <w:rFonts w:ascii="Arial" w:hAnsi="Arial" w:cs="Arial"/>
          <w:spacing w:val="4"/>
        </w:rPr>
        <w:t>dokumenty potwierdzające uprawnienia SEP w zakresie eksploatacji urządzeń do 1 </w:t>
      </w:r>
      <w:proofErr w:type="spellStart"/>
      <w:r w:rsidR="00BA08FB">
        <w:rPr>
          <w:rFonts w:ascii="Arial" w:hAnsi="Arial" w:cs="Arial"/>
          <w:spacing w:val="4"/>
        </w:rPr>
        <w:t>kV</w:t>
      </w:r>
      <w:proofErr w:type="spellEnd"/>
      <w:r w:rsidR="00BA08FB">
        <w:rPr>
          <w:rFonts w:ascii="Arial" w:hAnsi="Arial" w:cs="Arial"/>
          <w:spacing w:val="4"/>
        </w:rPr>
        <w:t>;</w:t>
      </w:r>
    </w:p>
    <w:p w14:paraId="30A46BA7" w14:textId="7E313E8E" w:rsidR="00160942" w:rsidRDefault="00C5136A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8</w:t>
      </w:r>
      <w:r>
        <w:rPr>
          <w:rFonts w:ascii="Arial" w:hAnsi="Arial" w:cs="Arial"/>
          <w:spacing w:val="4"/>
        </w:rPr>
        <w:t xml:space="preserve">: </w:t>
      </w:r>
      <w:r w:rsidR="00160942" w:rsidRPr="00C71828">
        <w:rPr>
          <w:rFonts w:ascii="Arial" w:hAnsi="Arial" w:cs="Arial"/>
          <w:spacing w:val="4"/>
        </w:rPr>
        <w:t>wzór protokołu odbioru</w:t>
      </w:r>
      <w:r w:rsidR="00160942">
        <w:rPr>
          <w:rFonts w:ascii="Arial" w:hAnsi="Arial" w:cs="Arial"/>
          <w:spacing w:val="4"/>
        </w:rPr>
        <w:t>;</w:t>
      </w:r>
    </w:p>
    <w:p w14:paraId="2EC2BF82" w14:textId="3D81BCC0" w:rsidR="00160942" w:rsidRDefault="0016094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9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Pr="0020230F">
        <w:rPr>
          <w:rFonts w:ascii="Arial" w:hAnsi="Arial" w:cs="Arial"/>
          <w:spacing w:val="4"/>
        </w:rPr>
        <w:t>umowa o zachowaniu poufności</w:t>
      </w:r>
      <w:r>
        <w:rPr>
          <w:rFonts w:ascii="Arial" w:hAnsi="Arial" w:cs="Arial"/>
          <w:spacing w:val="4"/>
        </w:rPr>
        <w:t>;</w:t>
      </w:r>
    </w:p>
    <w:p w14:paraId="0039AFE7" w14:textId="05389C3B" w:rsidR="00160942" w:rsidRDefault="0016094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10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umowa powierzenia przetwarzania danych osobowych;</w:t>
      </w:r>
    </w:p>
    <w:p w14:paraId="401DE3F2" w14:textId="3BE9C259" w:rsidR="00160942" w:rsidRPr="006906B5" w:rsidRDefault="00160942" w:rsidP="000A4902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0A4902">
        <w:rPr>
          <w:rFonts w:ascii="Arial" w:hAnsi="Arial" w:cs="Arial"/>
          <w:spacing w:val="4"/>
        </w:rPr>
        <w:t>11</w:t>
      </w:r>
      <w:r w:rsidR="00E45F1F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Pr="006906B5">
        <w:rPr>
          <w:rFonts w:ascii="Arial" w:hAnsi="Arial" w:cs="Arial"/>
          <w:spacing w:val="4"/>
        </w:rPr>
        <w:t>informacja o przetwarzaniu danych osobowych</w:t>
      </w:r>
      <w:r w:rsidR="000A4902">
        <w:rPr>
          <w:rFonts w:ascii="Arial" w:hAnsi="Arial" w:cs="Arial"/>
          <w:spacing w:val="4"/>
        </w:rPr>
        <w:t xml:space="preserve"> przez Wykonawcę</w:t>
      </w:r>
      <w:r w:rsidRPr="006906B5">
        <w:rPr>
          <w:rFonts w:ascii="Arial" w:hAnsi="Arial" w:cs="Arial"/>
          <w:spacing w:val="4"/>
        </w:rPr>
        <w:t>.</w:t>
      </w:r>
    </w:p>
    <w:bookmarkEnd w:id="7"/>
    <w:bookmarkEnd w:id="8"/>
    <w:p w14:paraId="5BBFBCA7" w14:textId="77777777" w:rsidR="002123E0" w:rsidRDefault="002123E0" w:rsidP="006959BF">
      <w:pPr>
        <w:jc w:val="center"/>
        <w:rPr>
          <w:rFonts w:ascii="Arial" w:hAnsi="Arial" w:cs="Arial"/>
          <w:b/>
        </w:rPr>
      </w:pPr>
    </w:p>
    <w:p w14:paraId="660FED50" w14:textId="4BA84E78" w:rsidR="00E10DAE" w:rsidRPr="00E10DAE" w:rsidRDefault="00FC25F4" w:rsidP="006959BF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  <w:r w:rsidR="009C69D0">
        <w:rPr>
          <w:rFonts w:ascii="Arial" w:hAnsi="Arial" w:cs="Arial"/>
          <w:b/>
        </w:rPr>
        <w:t xml:space="preserve"> Zamawiającego</w:t>
      </w:r>
    </w:p>
    <w:p w14:paraId="444EC8E4" w14:textId="17E2070A" w:rsidR="00121D3A" w:rsidRPr="001369D6" w:rsidRDefault="00121D3A" w:rsidP="00121D3A">
      <w:pPr>
        <w:spacing w:before="100" w:beforeAutospacing="1" w:after="100" w:afterAutospacing="1"/>
        <w:rPr>
          <w:rFonts w:ascii="Arial" w:hAnsi="Arial" w:cs="Arial"/>
        </w:rPr>
      </w:pPr>
      <w:r w:rsidRPr="001369D6">
        <w:rPr>
          <w:rFonts w:ascii="Arial" w:hAnsi="Arial" w:cs="Arial"/>
        </w:rPr>
        <w:t>Na podst</w:t>
      </w:r>
      <w:r>
        <w:rPr>
          <w:rFonts w:ascii="Arial" w:hAnsi="Arial" w:cs="Arial"/>
        </w:rPr>
        <w:t>awie</w:t>
      </w:r>
      <w:r w:rsidRPr="001369D6">
        <w:rPr>
          <w:rFonts w:ascii="Arial" w:hAnsi="Arial" w:cs="Arial"/>
        </w:rPr>
        <w:t xml:space="preserve"> art. 13 RODO</w:t>
      </w:r>
      <w:r w:rsidR="00D167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informuję</w:t>
      </w:r>
      <w:r>
        <w:rPr>
          <w:rFonts w:ascii="Arial" w:hAnsi="Arial" w:cs="Arial"/>
        </w:rPr>
        <w:t>,</w:t>
      </w:r>
      <w:r w:rsidRPr="001369D6">
        <w:rPr>
          <w:rFonts w:ascii="Arial" w:hAnsi="Arial" w:cs="Arial"/>
        </w:rPr>
        <w:t xml:space="preserve"> że:</w:t>
      </w:r>
    </w:p>
    <w:p w14:paraId="1436789E" w14:textId="02938565" w:rsidR="00C25EED" w:rsidRPr="00C25EED" w:rsidRDefault="00C25EE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Administratorem </w:t>
      </w:r>
      <w:r w:rsidR="00933A59">
        <w:rPr>
          <w:rFonts w:ascii="Arial" w:hAnsi="Arial" w:cs="Arial"/>
        </w:rPr>
        <w:t>Pana/</w:t>
      </w:r>
      <w:r w:rsidRPr="00C25EED">
        <w:rPr>
          <w:rFonts w:ascii="Arial" w:hAnsi="Arial" w:cs="Arial"/>
        </w:rPr>
        <w:t xml:space="preserve">Pani danych osobowych jest Minister </w:t>
      </w:r>
      <w:r w:rsidR="00B43D72">
        <w:rPr>
          <w:rFonts w:ascii="Arial" w:hAnsi="Arial" w:cs="Arial"/>
        </w:rPr>
        <w:t>Finansów i Gospodarki, którego obsługę za</w:t>
      </w:r>
      <w:r w:rsidR="000B75F8">
        <w:rPr>
          <w:rFonts w:ascii="Arial" w:hAnsi="Arial" w:cs="Arial"/>
        </w:rPr>
        <w:t>pewnia Ministerstwo Rozwoju i Technologii</w:t>
      </w:r>
      <w:r w:rsidRPr="00C25EED">
        <w:rPr>
          <w:rFonts w:ascii="Arial" w:hAnsi="Arial" w:cs="Arial"/>
        </w:rPr>
        <w:t xml:space="preserve"> z siedzibą w Warszawie, Plac Trzech Krzyży 3/5, e-mail: </w:t>
      </w:r>
      <w:hyperlink r:id="rId10" w:history="1">
        <w:r w:rsidRPr="00C25EED">
          <w:rPr>
            <w:rStyle w:val="Hipercze"/>
            <w:rFonts w:ascii="Arial" w:hAnsi="Arial" w:cs="Arial"/>
          </w:rPr>
          <w:t>kancelaria@mrit.gov.pl</w:t>
        </w:r>
      </w:hyperlink>
      <w:r w:rsidRPr="00C25EED">
        <w:rPr>
          <w:rFonts w:ascii="Arial" w:hAnsi="Arial" w:cs="Arial"/>
        </w:rPr>
        <w:t xml:space="preserve">, tel. +48 222 500 123, adres skrytki na </w:t>
      </w:r>
      <w:proofErr w:type="spellStart"/>
      <w:r w:rsidRPr="00C25EED">
        <w:rPr>
          <w:rFonts w:ascii="Arial" w:hAnsi="Arial" w:cs="Arial"/>
        </w:rPr>
        <w:t>ePUAP</w:t>
      </w:r>
      <w:proofErr w:type="spellEnd"/>
      <w:r w:rsidRPr="00C25EED">
        <w:rPr>
          <w:rFonts w:ascii="Arial" w:hAnsi="Arial" w:cs="Arial"/>
        </w:rPr>
        <w:t>: /MRPIT/</w:t>
      </w:r>
      <w:proofErr w:type="spellStart"/>
      <w:r w:rsidRPr="00C25EED">
        <w:rPr>
          <w:rFonts w:ascii="Arial" w:hAnsi="Arial" w:cs="Arial"/>
        </w:rPr>
        <w:t>SkrytkaESP</w:t>
      </w:r>
      <w:proofErr w:type="spellEnd"/>
      <w:r w:rsidRPr="00C25EED">
        <w:rPr>
          <w:rFonts w:ascii="Arial" w:hAnsi="Arial" w:cs="Arial"/>
        </w:rPr>
        <w:t xml:space="preserve">, adres do doręczeń elektronicznych: AE:PL-68477-29007-EFSHR-25. Obowiązki </w:t>
      </w:r>
      <w:r w:rsidR="0004247E">
        <w:rPr>
          <w:rFonts w:ascii="Arial" w:hAnsi="Arial" w:cs="Arial"/>
        </w:rPr>
        <w:t>A</w:t>
      </w:r>
      <w:r w:rsidRPr="00C25EED">
        <w:rPr>
          <w:rFonts w:ascii="Arial" w:hAnsi="Arial" w:cs="Arial"/>
        </w:rPr>
        <w:t>dministratora wykonuje Dyrektor Biura Bezpieczeństwa</w:t>
      </w:r>
      <w:r w:rsidR="00591089">
        <w:rPr>
          <w:rFonts w:ascii="Arial" w:hAnsi="Arial" w:cs="Arial"/>
        </w:rPr>
        <w:t xml:space="preserve"> w MRiT</w:t>
      </w:r>
      <w:r w:rsidRPr="00C25EED">
        <w:rPr>
          <w:rFonts w:ascii="Arial" w:hAnsi="Arial" w:cs="Arial"/>
        </w:rPr>
        <w:t>.</w:t>
      </w:r>
    </w:p>
    <w:p w14:paraId="08BDF07C" w14:textId="3E606D79" w:rsidR="00C25EED" w:rsidRPr="00C25EED" w:rsidRDefault="00C25EE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Jeśli ma </w:t>
      </w:r>
      <w:r w:rsidR="0087070F" w:rsidRPr="0087070F">
        <w:rPr>
          <w:rFonts w:ascii="Arial" w:hAnsi="Arial" w:cs="Arial"/>
        </w:rPr>
        <w:t xml:space="preserve">Pan/Pani </w:t>
      </w:r>
      <w:r w:rsidRPr="00C25EED">
        <w:rPr>
          <w:rFonts w:ascii="Arial" w:hAnsi="Arial" w:cs="Arial"/>
        </w:rPr>
        <w:t xml:space="preserve">pytania dotyczące przetwarzania </w:t>
      </w:r>
      <w:r w:rsidR="0087070F" w:rsidRPr="0087070F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 xml:space="preserve">danych osobowych, a także przysługujących </w:t>
      </w:r>
      <w:r w:rsidR="0087070F" w:rsidRPr="0087070F">
        <w:rPr>
          <w:rFonts w:ascii="Arial" w:hAnsi="Arial" w:cs="Arial"/>
        </w:rPr>
        <w:t>Pan</w:t>
      </w:r>
      <w:r w:rsidR="0087070F">
        <w:rPr>
          <w:rFonts w:ascii="Arial" w:hAnsi="Arial" w:cs="Arial"/>
        </w:rPr>
        <w:t>u</w:t>
      </w:r>
      <w:r w:rsidR="0087070F" w:rsidRPr="0087070F">
        <w:rPr>
          <w:rFonts w:ascii="Arial" w:hAnsi="Arial" w:cs="Arial"/>
        </w:rPr>
        <w:t xml:space="preserve">/Pani </w:t>
      </w:r>
      <w:r w:rsidRPr="00C25EED">
        <w:rPr>
          <w:rFonts w:ascii="Arial" w:hAnsi="Arial" w:cs="Arial"/>
        </w:rPr>
        <w:t xml:space="preserve">praw, może </w:t>
      </w:r>
      <w:r w:rsidR="0087070F" w:rsidRPr="0087070F">
        <w:rPr>
          <w:rFonts w:ascii="Arial" w:hAnsi="Arial" w:cs="Arial"/>
        </w:rPr>
        <w:t xml:space="preserve">Pan/Pani </w:t>
      </w:r>
      <w:r w:rsidRPr="00C25EED">
        <w:rPr>
          <w:rFonts w:ascii="Arial" w:hAnsi="Arial" w:cs="Arial"/>
        </w:rPr>
        <w:t xml:space="preserve">kontaktować się z Inspektorem Ochrony Danych w MRiT wysyłając informację na skrzynkę: </w:t>
      </w:r>
      <w:hyperlink r:id="rId11" w:history="1">
        <w:r w:rsidRPr="00C25EED">
          <w:rPr>
            <w:rStyle w:val="Hipercze"/>
            <w:rFonts w:ascii="Arial" w:hAnsi="Arial" w:cs="Arial"/>
          </w:rPr>
          <w:t>iod@mrit.gov.pl</w:t>
        </w:r>
      </w:hyperlink>
      <w:r w:rsidRPr="00C25EED">
        <w:rPr>
          <w:rFonts w:ascii="Arial" w:hAnsi="Arial" w:cs="Arial"/>
        </w:rPr>
        <w:t>.</w:t>
      </w:r>
    </w:p>
    <w:p w14:paraId="79BF8987" w14:textId="3C246C4B" w:rsidR="00C25EED" w:rsidRPr="00C25EED" w:rsidRDefault="00C1343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 xml:space="preserve">dane osobowe będą przetwarzane w oparciu o art. 6 ust. 1 lit. b) RODO, tj. w związku z zawarciem i realizacją umowy, której </w:t>
      </w:r>
      <w:r w:rsidRPr="00C1343D">
        <w:rPr>
          <w:rFonts w:ascii="Arial" w:hAnsi="Arial" w:cs="Arial"/>
        </w:rPr>
        <w:t xml:space="preserve">Pan/Pani </w:t>
      </w:r>
      <w:r w:rsidR="009C3BB0">
        <w:rPr>
          <w:rFonts w:ascii="Arial" w:hAnsi="Arial" w:cs="Arial"/>
        </w:rPr>
        <w:t>jest</w:t>
      </w:r>
      <w:r w:rsidR="00C25EED" w:rsidRPr="00C25EED">
        <w:rPr>
          <w:rFonts w:ascii="Arial" w:hAnsi="Arial" w:cs="Arial"/>
        </w:rPr>
        <w:t xml:space="preserve"> stroną. Jeżeli jest </w:t>
      </w:r>
      <w:r w:rsidRPr="00C1343D">
        <w:rPr>
          <w:rFonts w:ascii="Arial" w:hAnsi="Arial" w:cs="Arial"/>
        </w:rPr>
        <w:t xml:space="preserve">Pan/Pani </w:t>
      </w:r>
      <w:r w:rsidR="00C25EED" w:rsidRPr="00C25EED">
        <w:rPr>
          <w:rFonts w:ascii="Arial" w:hAnsi="Arial" w:cs="Arial"/>
        </w:rPr>
        <w:t xml:space="preserve">pełnomocnikiem lub osobą reprezentującą stronę przy zawarciu umowy, to </w:t>
      </w: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będą przetwarzane w oparciu o</w:t>
      </w:r>
      <w:r w:rsidR="002C4B73">
        <w:rPr>
          <w:rFonts w:ascii="Arial" w:hAnsi="Arial" w:cs="Arial"/>
        </w:rPr>
        <w:t> </w:t>
      </w:r>
      <w:r w:rsidR="00C25EED" w:rsidRPr="00C25EED">
        <w:rPr>
          <w:rFonts w:ascii="Arial" w:hAnsi="Arial" w:cs="Arial"/>
        </w:rPr>
        <w:t>art. 6 ust. 1 lit. f) RODO</w:t>
      </w:r>
      <w:r w:rsidR="000B75F8">
        <w:rPr>
          <w:rFonts w:ascii="Arial" w:hAnsi="Arial" w:cs="Arial"/>
        </w:rPr>
        <w:t>,</w:t>
      </w:r>
      <w:r w:rsidR="00C25EED" w:rsidRPr="00C25EED">
        <w:rPr>
          <w:rFonts w:ascii="Arial" w:hAnsi="Arial" w:cs="Arial"/>
        </w:rPr>
        <w:t xml:space="preserve"> tj. prawnie uzasadniony interes </w:t>
      </w:r>
      <w:r w:rsidR="00BC7679">
        <w:rPr>
          <w:rFonts w:ascii="Arial" w:hAnsi="Arial" w:cs="Arial"/>
        </w:rPr>
        <w:t>A</w:t>
      </w:r>
      <w:r w:rsidR="00C25EED" w:rsidRPr="00C25EED">
        <w:rPr>
          <w:rFonts w:ascii="Arial" w:hAnsi="Arial" w:cs="Arial"/>
        </w:rPr>
        <w:t>dministratora, polegający na konieczności właściwego identyfikowania kontrahenta przy zawieraniu umowy.</w:t>
      </w:r>
    </w:p>
    <w:p w14:paraId="440C00FF" w14:textId="51DD1423" w:rsidR="00C25EED" w:rsidRPr="00C25EED" w:rsidRDefault="00C1343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 xml:space="preserve">dane osobowe są przetwarzane na </w:t>
      </w: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żądanie przed zawarciem umowy, a następnie będą przetwarzane w celu wykonania zawartej umowy oraz w celach, w których przepisy nakazują nam przechowywać dane: cele archiwalne lub dowodowe.</w:t>
      </w:r>
    </w:p>
    <w:p w14:paraId="1B8F0158" w14:textId="59C9749D" w:rsidR="00C25EED" w:rsidRPr="00C25EED" w:rsidRDefault="00C25EED" w:rsidP="00C25EED">
      <w:pPr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Odbiorcami </w:t>
      </w:r>
      <w:r w:rsidR="00C1343D" w:rsidRPr="00C1343D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>danych osobowych mogą być:</w:t>
      </w:r>
    </w:p>
    <w:p w14:paraId="5833441D" w14:textId="77777777" w:rsidR="00C25EED" w:rsidRPr="00C25EED" w:rsidRDefault="00C25EED" w:rsidP="00C25EED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41C900C0" w14:textId="1BD6E500" w:rsidR="00C25EED" w:rsidRPr="00C25EED" w:rsidRDefault="00C25EED" w:rsidP="00C25EED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inne podmioty, które na podstawie stosownych umów podpisanych z MRiT przetwarzają dane osobowe, dla których Administratorem jest Minister </w:t>
      </w:r>
      <w:r w:rsidR="000B75F8">
        <w:rPr>
          <w:rFonts w:ascii="Arial" w:hAnsi="Arial" w:cs="Arial"/>
        </w:rPr>
        <w:t>Finansów i Gospodarki, którego obsługę zapewnia Ministerstwo Rozwoju i Technologii</w:t>
      </w:r>
      <w:r w:rsidRPr="00C25EED">
        <w:rPr>
          <w:rFonts w:ascii="Arial" w:hAnsi="Arial" w:cs="Arial"/>
        </w:rPr>
        <w:t xml:space="preserve"> (np. podmioty świadczące usługi prawne, dostawcy systemów informatycznych i usług IT oraz telekomunikacyjnych, operatorzy pocztowi i kurierzy).</w:t>
      </w:r>
    </w:p>
    <w:p w14:paraId="572E9506" w14:textId="338CE443" w:rsidR="00C25EED" w:rsidRPr="00C25EED" w:rsidRDefault="00C1343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będą przechowywane przez okres niezbędny do realizacji celu przetwarzania, w tym do czasu upływu okresu przedawnienia zobowiązania podatkowego wynoszącego 5 lat oraz nie krócej niż okres wskazany w przepisach o archiwizacji, tj. ustawie o narodowym zasobie archiwalnym i archiwach (Dz. U. z 2020 r. poz. 164, z późn. zm.).</w:t>
      </w:r>
    </w:p>
    <w:p w14:paraId="3117E7C3" w14:textId="1E93CD83" w:rsidR="00C25EED" w:rsidRPr="00C25EED" w:rsidRDefault="00C1343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nie będą podlegać zautomatyzowanemu podejmowaniu decyzji lub profilowaniu.</w:t>
      </w:r>
    </w:p>
    <w:p w14:paraId="7D2302D8" w14:textId="77777777" w:rsidR="00C25EED" w:rsidRPr="00C25EED" w:rsidRDefault="00C25EE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Podanie danych jest dobrowolne, ale niezbędne do zawarcia umowy.</w:t>
      </w:r>
    </w:p>
    <w:p w14:paraId="433124F6" w14:textId="4F7FF9B5" w:rsidR="00C25EED" w:rsidRPr="00C25EED" w:rsidRDefault="00C1343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1343D">
        <w:rPr>
          <w:rFonts w:ascii="Arial" w:hAnsi="Arial" w:cs="Arial"/>
        </w:rPr>
        <w:t xml:space="preserve">Pana/Pani </w:t>
      </w:r>
      <w:r w:rsidR="00C25EED" w:rsidRPr="00C25EED">
        <w:rPr>
          <w:rFonts w:ascii="Arial" w:hAnsi="Arial" w:cs="Arial"/>
        </w:rPr>
        <w:t>dane osobowe nie będą przekazane do państw trzecich.</w:t>
      </w:r>
    </w:p>
    <w:p w14:paraId="4F63BB05" w14:textId="4C5F0CB9" w:rsidR="00C25EED" w:rsidRPr="00C25EED" w:rsidRDefault="00C25EED" w:rsidP="00C25EED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W związku z przetwarzaniem </w:t>
      </w:r>
      <w:r w:rsidR="00C1343D" w:rsidRPr="00C1343D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 xml:space="preserve">danych osobowych przysługują </w:t>
      </w:r>
      <w:r w:rsidR="00C1343D" w:rsidRPr="00C1343D">
        <w:rPr>
          <w:rFonts w:ascii="Arial" w:hAnsi="Arial" w:cs="Arial"/>
        </w:rPr>
        <w:t>Pan</w:t>
      </w:r>
      <w:r w:rsidR="00C1343D">
        <w:rPr>
          <w:rFonts w:ascii="Arial" w:hAnsi="Arial" w:cs="Arial"/>
        </w:rPr>
        <w:t>u</w:t>
      </w:r>
      <w:r w:rsidR="00C1343D" w:rsidRPr="00C1343D">
        <w:rPr>
          <w:rFonts w:ascii="Arial" w:hAnsi="Arial" w:cs="Arial"/>
        </w:rPr>
        <w:t xml:space="preserve">/Pani </w:t>
      </w:r>
      <w:r w:rsidRPr="00C25EED">
        <w:rPr>
          <w:rFonts w:ascii="Arial" w:hAnsi="Arial" w:cs="Arial"/>
        </w:rPr>
        <w:t>następujące prawa:</w:t>
      </w:r>
    </w:p>
    <w:p w14:paraId="400A9DDC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dostępu do swoich danych oraz otrzymania ich kopii zgodnie z art. 15 RODO;</w:t>
      </w:r>
    </w:p>
    <w:p w14:paraId="7256E21A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 sprostowania swoich danych zgodnie z art. 16 RODO;</w:t>
      </w:r>
    </w:p>
    <w:p w14:paraId="0A2CEFD7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 ograniczenia przetwarzania danych zgodnie z art. 18 RODO;</w:t>
      </w:r>
    </w:p>
    <w:p w14:paraId="78F9D043" w14:textId="77777777" w:rsidR="00C25EED" w:rsidRPr="00C25EED" w:rsidRDefault="00C25EED" w:rsidP="00C25EED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>prawo do złożenia sprzeciwu wobec przetwarzania danych, zgodnie z art. 21 RODO – w odniesieniu do przetwarzania opartego o prawnie uzasadniony interes administratora.</w:t>
      </w:r>
    </w:p>
    <w:p w14:paraId="22B78D48" w14:textId="231E19C3" w:rsidR="00C25EED" w:rsidRDefault="00C25EED" w:rsidP="00C25EED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C25EED">
        <w:rPr>
          <w:rFonts w:ascii="Arial" w:hAnsi="Arial" w:cs="Arial"/>
        </w:rPr>
        <w:t xml:space="preserve">W przypadku powzięcia informacji o niezgodnym z prawem przetwarzaniu </w:t>
      </w:r>
      <w:r w:rsidR="00D64B0D" w:rsidRPr="00D64B0D">
        <w:rPr>
          <w:rFonts w:ascii="Arial" w:hAnsi="Arial" w:cs="Arial"/>
        </w:rPr>
        <w:t xml:space="preserve">Pana/Pani </w:t>
      </w:r>
      <w:r w:rsidRPr="00C25EED">
        <w:rPr>
          <w:rFonts w:ascii="Arial" w:hAnsi="Arial" w:cs="Arial"/>
        </w:rPr>
        <w:t xml:space="preserve">danych osobowych, przysługuje </w:t>
      </w:r>
      <w:r w:rsidR="00D64B0D" w:rsidRPr="00D64B0D">
        <w:rPr>
          <w:rFonts w:ascii="Arial" w:hAnsi="Arial" w:cs="Arial"/>
        </w:rPr>
        <w:t>Pan</w:t>
      </w:r>
      <w:r w:rsidR="00D64B0D">
        <w:rPr>
          <w:rFonts w:ascii="Arial" w:hAnsi="Arial" w:cs="Arial"/>
        </w:rPr>
        <w:t>u</w:t>
      </w:r>
      <w:r w:rsidR="00D64B0D" w:rsidRPr="00D64B0D">
        <w:rPr>
          <w:rFonts w:ascii="Arial" w:hAnsi="Arial" w:cs="Arial"/>
        </w:rPr>
        <w:t xml:space="preserve">/Pani </w:t>
      </w:r>
      <w:r w:rsidRPr="00C25EED">
        <w:rPr>
          <w:rFonts w:ascii="Arial" w:hAnsi="Arial" w:cs="Arial"/>
        </w:rPr>
        <w:t>prawo do wniesienia skargi do organu nadzorczego właściwego w sprawach ochrony danych osobowych, tj. Prezesa Urzędu Ochrony Danych Osobowych.</w:t>
      </w:r>
    </w:p>
    <w:p w14:paraId="4B57ECC8" w14:textId="77777777" w:rsidR="00BD4BEC" w:rsidRDefault="00BD4BEC" w:rsidP="00BD4BEC">
      <w:pPr>
        <w:spacing w:before="120" w:after="120"/>
        <w:ind w:left="720"/>
        <w:jc w:val="both"/>
        <w:rPr>
          <w:rFonts w:ascii="Arial" w:hAnsi="Arial" w:cs="Arial"/>
        </w:rPr>
      </w:pPr>
    </w:p>
    <w:p w14:paraId="7D268CE3" w14:textId="77777777" w:rsidR="00BD4BEC" w:rsidRDefault="00BD4BEC" w:rsidP="00BD4BEC">
      <w:pPr>
        <w:spacing w:before="120" w:after="120"/>
        <w:ind w:left="720"/>
        <w:jc w:val="both"/>
        <w:rPr>
          <w:rFonts w:ascii="Arial" w:hAnsi="Arial" w:cs="Arial"/>
        </w:rPr>
      </w:pPr>
    </w:p>
    <w:p w14:paraId="7C4427E6" w14:textId="77777777" w:rsidR="000A1C14" w:rsidRPr="00C25EED" w:rsidRDefault="000A1C14" w:rsidP="000A1C14">
      <w:pPr>
        <w:spacing w:before="120" w:after="120"/>
        <w:ind w:left="720"/>
        <w:jc w:val="both"/>
        <w:rPr>
          <w:rFonts w:ascii="Arial" w:hAnsi="Arial" w:cs="Arial"/>
        </w:rPr>
      </w:pPr>
    </w:p>
    <w:p w14:paraId="3C9E599C" w14:textId="77777777" w:rsidR="00AB00CB" w:rsidRPr="00AB07E5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314B98">
      <w:footerReference w:type="even" r:id="rId12"/>
      <w:footerReference w:type="default" r:id="rId13"/>
      <w:footerReference w:type="first" r:id="rId14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CD5A" w14:textId="77777777" w:rsidR="006E04A3" w:rsidRDefault="006E04A3">
      <w:r>
        <w:separator/>
      </w:r>
    </w:p>
  </w:endnote>
  <w:endnote w:type="continuationSeparator" w:id="0">
    <w:p w14:paraId="16E68E83" w14:textId="77777777" w:rsidR="006E04A3" w:rsidRDefault="006E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298890"/>
      <w:docPartObj>
        <w:docPartGallery w:val="Page Numbers (Bottom of Page)"/>
        <w:docPartUnique/>
      </w:docPartObj>
    </w:sdtPr>
    <w:sdtContent>
      <w:p w14:paraId="4F3500A3" w14:textId="77777777" w:rsidR="000A1C14" w:rsidRDefault="000A1C14">
        <w:pPr>
          <w:pStyle w:val="Stopka"/>
          <w:jc w:val="right"/>
        </w:pPr>
      </w:p>
      <w:p w14:paraId="67E504BB" w14:textId="77777777" w:rsidR="000A1C14" w:rsidRDefault="000A1C14">
        <w:pPr>
          <w:pStyle w:val="Stopka"/>
          <w:jc w:val="right"/>
        </w:pPr>
      </w:p>
      <w:p w14:paraId="419A4C00" w14:textId="0974FB9A" w:rsidR="000A1C14" w:rsidRDefault="000A1C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7ACD5" w14:textId="77777777" w:rsidR="004D6480" w:rsidRDefault="004D6480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A9F3" w14:textId="77777777" w:rsidR="006E04A3" w:rsidRDefault="006E04A3">
      <w:r>
        <w:separator/>
      </w:r>
    </w:p>
  </w:footnote>
  <w:footnote w:type="continuationSeparator" w:id="0">
    <w:p w14:paraId="2C69A5F1" w14:textId="77777777" w:rsidR="006E04A3" w:rsidRDefault="006E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2C0A9B"/>
    <w:multiLevelType w:val="hybridMultilevel"/>
    <w:tmpl w:val="F880E4C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E27129"/>
    <w:multiLevelType w:val="hybridMultilevel"/>
    <w:tmpl w:val="6972A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41E3"/>
    <w:multiLevelType w:val="hybridMultilevel"/>
    <w:tmpl w:val="B406EA9C"/>
    <w:lvl w:ilvl="0" w:tplc="3B1CF3E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BD50A80"/>
    <w:multiLevelType w:val="multilevel"/>
    <w:tmpl w:val="BF581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572D1"/>
    <w:multiLevelType w:val="hybridMultilevel"/>
    <w:tmpl w:val="FC282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52FA0"/>
    <w:multiLevelType w:val="hybridMultilevel"/>
    <w:tmpl w:val="A0E29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15584"/>
    <w:multiLevelType w:val="hybridMultilevel"/>
    <w:tmpl w:val="C1C2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A4092"/>
    <w:multiLevelType w:val="hybridMultilevel"/>
    <w:tmpl w:val="77B27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7A90"/>
    <w:multiLevelType w:val="multilevel"/>
    <w:tmpl w:val="F192F08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ind w:left="785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 w15:restartNumberingAfterBreak="0">
    <w:nsid w:val="43303B3D"/>
    <w:multiLevelType w:val="hybridMultilevel"/>
    <w:tmpl w:val="A0624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3ED4"/>
    <w:multiLevelType w:val="multilevel"/>
    <w:tmpl w:val="DCFE8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02A0FD1"/>
    <w:multiLevelType w:val="hybridMultilevel"/>
    <w:tmpl w:val="C180D21E"/>
    <w:lvl w:ilvl="0" w:tplc="AABECB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559D3"/>
    <w:multiLevelType w:val="hybridMultilevel"/>
    <w:tmpl w:val="6E5C3850"/>
    <w:lvl w:ilvl="0" w:tplc="20023A3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331029"/>
    <w:multiLevelType w:val="hybridMultilevel"/>
    <w:tmpl w:val="37763550"/>
    <w:lvl w:ilvl="0" w:tplc="4DE4B67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4B0"/>
    <w:multiLevelType w:val="hybridMultilevel"/>
    <w:tmpl w:val="51A2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3601C"/>
    <w:multiLevelType w:val="hybridMultilevel"/>
    <w:tmpl w:val="B5E8F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31BE6"/>
    <w:multiLevelType w:val="multilevel"/>
    <w:tmpl w:val="A048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F87422"/>
    <w:multiLevelType w:val="multilevel"/>
    <w:tmpl w:val="7F649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D1A689E"/>
    <w:multiLevelType w:val="hybridMultilevel"/>
    <w:tmpl w:val="2860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32643"/>
    <w:multiLevelType w:val="hybridMultilevel"/>
    <w:tmpl w:val="9626D3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39A5F3A"/>
    <w:multiLevelType w:val="multilevel"/>
    <w:tmpl w:val="A46C4CA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A576729"/>
    <w:multiLevelType w:val="hybridMultilevel"/>
    <w:tmpl w:val="69D21B9E"/>
    <w:lvl w:ilvl="0" w:tplc="ABDEDDD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A870329"/>
    <w:multiLevelType w:val="hybridMultilevel"/>
    <w:tmpl w:val="C29C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B4A4F"/>
    <w:multiLevelType w:val="hybridMultilevel"/>
    <w:tmpl w:val="E3EC7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E241D6"/>
    <w:multiLevelType w:val="multilevel"/>
    <w:tmpl w:val="1AF0CF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7182A"/>
    <w:multiLevelType w:val="hybridMultilevel"/>
    <w:tmpl w:val="CE447B42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F23260D"/>
    <w:multiLevelType w:val="hybridMultilevel"/>
    <w:tmpl w:val="FB42AC7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92497235">
    <w:abstractNumId w:val="19"/>
  </w:num>
  <w:num w:numId="2" w16cid:durableId="1431125442">
    <w:abstractNumId w:val="26"/>
  </w:num>
  <w:num w:numId="3" w16cid:durableId="930968378">
    <w:abstractNumId w:val="16"/>
  </w:num>
  <w:num w:numId="4" w16cid:durableId="407192402">
    <w:abstractNumId w:val="1"/>
  </w:num>
  <w:num w:numId="5" w16cid:durableId="2133593114">
    <w:abstractNumId w:val="24"/>
  </w:num>
  <w:num w:numId="6" w16cid:durableId="1984313612">
    <w:abstractNumId w:val="34"/>
  </w:num>
  <w:num w:numId="7" w16cid:durableId="2048945092">
    <w:abstractNumId w:val="14"/>
  </w:num>
  <w:num w:numId="8" w16cid:durableId="484277542">
    <w:abstractNumId w:val="10"/>
  </w:num>
  <w:num w:numId="9" w16cid:durableId="960064604">
    <w:abstractNumId w:val="9"/>
  </w:num>
  <w:num w:numId="10" w16cid:durableId="30963347">
    <w:abstractNumId w:val="35"/>
  </w:num>
  <w:num w:numId="11" w16cid:durableId="2014649001">
    <w:abstractNumId w:val="5"/>
  </w:num>
  <w:num w:numId="12" w16cid:durableId="1397128606">
    <w:abstractNumId w:val="18"/>
  </w:num>
  <w:num w:numId="13" w16cid:durableId="1541237718">
    <w:abstractNumId w:val="13"/>
  </w:num>
  <w:num w:numId="14" w16cid:durableId="653025380">
    <w:abstractNumId w:val="33"/>
  </w:num>
  <w:num w:numId="15" w16cid:durableId="2045982833">
    <w:abstractNumId w:val="29"/>
  </w:num>
  <w:num w:numId="16" w16cid:durableId="218371402">
    <w:abstractNumId w:val="27"/>
  </w:num>
  <w:num w:numId="17" w16cid:durableId="1213735690">
    <w:abstractNumId w:val="4"/>
  </w:num>
  <w:num w:numId="18" w16cid:durableId="1918901310">
    <w:abstractNumId w:val="15"/>
  </w:num>
  <w:num w:numId="19" w16cid:durableId="127861281">
    <w:abstractNumId w:val="19"/>
  </w:num>
  <w:num w:numId="20" w16cid:durableId="303438644">
    <w:abstractNumId w:val="21"/>
  </w:num>
  <w:num w:numId="21" w16cid:durableId="715663694">
    <w:abstractNumId w:val="8"/>
  </w:num>
  <w:num w:numId="22" w16cid:durableId="194731005">
    <w:abstractNumId w:val="17"/>
  </w:num>
  <w:num w:numId="23" w16cid:durableId="2131313407">
    <w:abstractNumId w:val="28"/>
  </w:num>
  <w:num w:numId="24" w16cid:durableId="577178850">
    <w:abstractNumId w:val="36"/>
  </w:num>
  <w:num w:numId="25" w16cid:durableId="11193771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853767">
    <w:abstractNumId w:val="34"/>
  </w:num>
  <w:num w:numId="27" w16cid:durableId="199560244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9364738">
    <w:abstractNumId w:val="10"/>
  </w:num>
  <w:num w:numId="29" w16cid:durableId="93220366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9176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725039">
    <w:abstractNumId w:val="6"/>
  </w:num>
  <w:num w:numId="32" w16cid:durableId="1398287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1347871">
    <w:abstractNumId w:val="11"/>
  </w:num>
  <w:num w:numId="34" w16cid:durableId="1110857302">
    <w:abstractNumId w:val="32"/>
  </w:num>
  <w:num w:numId="35" w16cid:durableId="627391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60372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1444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46139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208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3222016">
    <w:abstractNumId w:val="7"/>
  </w:num>
  <w:num w:numId="41" w16cid:durableId="895318008">
    <w:abstractNumId w:val="19"/>
    <w:lvlOverride w:ilvl="0">
      <w:lvl w:ilvl="0" w:tplc="AABECB3E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2032608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8803930">
    <w:abstractNumId w:val="25"/>
  </w:num>
  <w:num w:numId="44" w16cid:durableId="1505974721">
    <w:abstractNumId w:val="20"/>
  </w:num>
  <w:num w:numId="45" w16cid:durableId="1361473522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079E"/>
    <w:rsid w:val="00001A69"/>
    <w:rsid w:val="0000219E"/>
    <w:rsid w:val="00002523"/>
    <w:rsid w:val="0000358C"/>
    <w:rsid w:val="000035B8"/>
    <w:rsid w:val="00004156"/>
    <w:rsid w:val="00004A2A"/>
    <w:rsid w:val="00005D1E"/>
    <w:rsid w:val="00006ABA"/>
    <w:rsid w:val="0000761E"/>
    <w:rsid w:val="000076DC"/>
    <w:rsid w:val="00010D64"/>
    <w:rsid w:val="00012935"/>
    <w:rsid w:val="00012AB3"/>
    <w:rsid w:val="00013D25"/>
    <w:rsid w:val="0001523E"/>
    <w:rsid w:val="00015C1D"/>
    <w:rsid w:val="000207AC"/>
    <w:rsid w:val="000210A5"/>
    <w:rsid w:val="0002277A"/>
    <w:rsid w:val="00022DE1"/>
    <w:rsid w:val="000241E0"/>
    <w:rsid w:val="000249CA"/>
    <w:rsid w:val="00025024"/>
    <w:rsid w:val="00025CB6"/>
    <w:rsid w:val="00030717"/>
    <w:rsid w:val="00030954"/>
    <w:rsid w:val="00030D9E"/>
    <w:rsid w:val="00034AB6"/>
    <w:rsid w:val="000360D8"/>
    <w:rsid w:val="0003644B"/>
    <w:rsid w:val="0004164B"/>
    <w:rsid w:val="0004247E"/>
    <w:rsid w:val="00042B47"/>
    <w:rsid w:val="0005125A"/>
    <w:rsid w:val="00051447"/>
    <w:rsid w:val="0005176E"/>
    <w:rsid w:val="000522DE"/>
    <w:rsid w:val="00052912"/>
    <w:rsid w:val="000539B6"/>
    <w:rsid w:val="00054A51"/>
    <w:rsid w:val="000556F7"/>
    <w:rsid w:val="00056366"/>
    <w:rsid w:val="0005704F"/>
    <w:rsid w:val="00060028"/>
    <w:rsid w:val="00061729"/>
    <w:rsid w:val="000618F0"/>
    <w:rsid w:val="00065563"/>
    <w:rsid w:val="00065B87"/>
    <w:rsid w:val="00065FF1"/>
    <w:rsid w:val="00070A15"/>
    <w:rsid w:val="000734E2"/>
    <w:rsid w:val="00075A77"/>
    <w:rsid w:val="00076E06"/>
    <w:rsid w:val="00076FD1"/>
    <w:rsid w:val="00080674"/>
    <w:rsid w:val="000806A8"/>
    <w:rsid w:val="00080E6B"/>
    <w:rsid w:val="000826B7"/>
    <w:rsid w:val="00083A14"/>
    <w:rsid w:val="00084926"/>
    <w:rsid w:val="00084BE9"/>
    <w:rsid w:val="000850C8"/>
    <w:rsid w:val="0008668D"/>
    <w:rsid w:val="00086E78"/>
    <w:rsid w:val="0009236F"/>
    <w:rsid w:val="000939CE"/>
    <w:rsid w:val="00094636"/>
    <w:rsid w:val="00094790"/>
    <w:rsid w:val="000948E6"/>
    <w:rsid w:val="00097544"/>
    <w:rsid w:val="000A1C14"/>
    <w:rsid w:val="000A4902"/>
    <w:rsid w:val="000A5DA6"/>
    <w:rsid w:val="000A61B8"/>
    <w:rsid w:val="000A646B"/>
    <w:rsid w:val="000A69D2"/>
    <w:rsid w:val="000A6E00"/>
    <w:rsid w:val="000B0C82"/>
    <w:rsid w:val="000B16BD"/>
    <w:rsid w:val="000B2570"/>
    <w:rsid w:val="000B44BE"/>
    <w:rsid w:val="000B7400"/>
    <w:rsid w:val="000B75F8"/>
    <w:rsid w:val="000B7A35"/>
    <w:rsid w:val="000B7E5D"/>
    <w:rsid w:val="000C00EA"/>
    <w:rsid w:val="000C0531"/>
    <w:rsid w:val="000C32C8"/>
    <w:rsid w:val="000C5F1F"/>
    <w:rsid w:val="000C738A"/>
    <w:rsid w:val="000D0558"/>
    <w:rsid w:val="000D3E2C"/>
    <w:rsid w:val="000D475E"/>
    <w:rsid w:val="000D5859"/>
    <w:rsid w:val="000D7B3F"/>
    <w:rsid w:val="000D7B8C"/>
    <w:rsid w:val="000E0678"/>
    <w:rsid w:val="000E11BC"/>
    <w:rsid w:val="000E23E0"/>
    <w:rsid w:val="000E46BA"/>
    <w:rsid w:val="000E47C2"/>
    <w:rsid w:val="000E4B25"/>
    <w:rsid w:val="000E4C55"/>
    <w:rsid w:val="000E4F35"/>
    <w:rsid w:val="000E6D4C"/>
    <w:rsid w:val="000E78B5"/>
    <w:rsid w:val="000F0FF5"/>
    <w:rsid w:val="000F1E38"/>
    <w:rsid w:val="000F32E2"/>
    <w:rsid w:val="000F4098"/>
    <w:rsid w:val="000F44B0"/>
    <w:rsid w:val="000F59D5"/>
    <w:rsid w:val="000F6549"/>
    <w:rsid w:val="000F6F47"/>
    <w:rsid w:val="000F7579"/>
    <w:rsid w:val="00101C5D"/>
    <w:rsid w:val="001052DF"/>
    <w:rsid w:val="00105683"/>
    <w:rsid w:val="00105AFA"/>
    <w:rsid w:val="0010611C"/>
    <w:rsid w:val="00110D7A"/>
    <w:rsid w:val="00112625"/>
    <w:rsid w:val="00117410"/>
    <w:rsid w:val="001216B0"/>
    <w:rsid w:val="00121D3A"/>
    <w:rsid w:val="001228D0"/>
    <w:rsid w:val="00122BC0"/>
    <w:rsid w:val="001252AE"/>
    <w:rsid w:val="001271E4"/>
    <w:rsid w:val="0013008F"/>
    <w:rsid w:val="00131085"/>
    <w:rsid w:val="00131139"/>
    <w:rsid w:val="00132737"/>
    <w:rsid w:val="00133544"/>
    <w:rsid w:val="00133830"/>
    <w:rsid w:val="0013475C"/>
    <w:rsid w:val="001347B2"/>
    <w:rsid w:val="0013612D"/>
    <w:rsid w:val="00136756"/>
    <w:rsid w:val="00136809"/>
    <w:rsid w:val="001369D6"/>
    <w:rsid w:val="00142128"/>
    <w:rsid w:val="001423A9"/>
    <w:rsid w:val="001424D1"/>
    <w:rsid w:val="00143A9C"/>
    <w:rsid w:val="00144781"/>
    <w:rsid w:val="001465DA"/>
    <w:rsid w:val="0014672D"/>
    <w:rsid w:val="0014711A"/>
    <w:rsid w:val="0015125F"/>
    <w:rsid w:val="001522AE"/>
    <w:rsid w:val="001524FE"/>
    <w:rsid w:val="001531CB"/>
    <w:rsid w:val="0015350D"/>
    <w:rsid w:val="00154171"/>
    <w:rsid w:val="001541E0"/>
    <w:rsid w:val="001566DA"/>
    <w:rsid w:val="001575F8"/>
    <w:rsid w:val="00160942"/>
    <w:rsid w:val="00161025"/>
    <w:rsid w:val="00161288"/>
    <w:rsid w:val="0016134B"/>
    <w:rsid w:val="0016231E"/>
    <w:rsid w:val="001659A6"/>
    <w:rsid w:val="00166FDE"/>
    <w:rsid w:val="001673F8"/>
    <w:rsid w:val="00171A59"/>
    <w:rsid w:val="00171EFE"/>
    <w:rsid w:val="0017337B"/>
    <w:rsid w:val="001757E3"/>
    <w:rsid w:val="00175931"/>
    <w:rsid w:val="00175EB7"/>
    <w:rsid w:val="00176243"/>
    <w:rsid w:val="00176CE9"/>
    <w:rsid w:val="001774D8"/>
    <w:rsid w:val="00177884"/>
    <w:rsid w:val="001854C8"/>
    <w:rsid w:val="00191300"/>
    <w:rsid w:val="0019222A"/>
    <w:rsid w:val="001927FC"/>
    <w:rsid w:val="00194D41"/>
    <w:rsid w:val="001958DF"/>
    <w:rsid w:val="0019595D"/>
    <w:rsid w:val="00196867"/>
    <w:rsid w:val="001A4D38"/>
    <w:rsid w:val="001A590A"/>
    <w:rsid w:val="001A5A72"/>
    <w:rsid w:val="001B0B1F"/>
    <w:rsid w:val="001B13A8"/>
    <w:rsid w:val="001B35B2"/>
    <w:rsid w:val="001B393C"/>
    <w:rsid w:val="001B41B3"/>
    <w:rsid w:val="001B55FB"/>
    <w:rsid w:val="001B5B1B"/>
    <w:rsid w:val="001B690D"/>
    <w:rsid w:val="001B6C34"/>
    <w:rsid w:val="001B7E9C"/>
    <w:rsid w:val="001B7F31"/>
    <w:rsid w:val="001C1637"/>
    <w:rsid w:val="001C177A"/>
    <w:rsid w:val="001C1BE7"/>
    <w:rsid w:val="001C227E"/>
    <w:rsid w:val="001C34CF"/>
    <w:rsid w:val="001C461C"/>
    <w:rsid w:val="001C5470"/>
    <w:rsid w:val="001C59C7"/>
    <w:rsid w:val="001C6A59"/>
    <w:rsid w:val="001D0888"/>
    <w:rsid w:val="001D2E3A"/>
    <w:rsid w:val="001D6212"/>
    <w:rsid w:val="001D6B3B"/>
    <w:rsid w:val="001E32CA"/>
    <w:rsid w:val="001E32D4"/>
    <w:rsid w:val="001E35AF"/>
    <w:rsid w:val="001E3C2D"/>
    <w:rsid w:val="001E51AA"/>
    <w:rsid w:val="001F0439"/>
    <w:rsid w:val="001F282B"/>
    <w:rsid w:val="001F30B4"/>
    <w:rsid w:val="001F4D4F"/>
    <w:rsid w:val="001F52EE"/>
    <w:rsid w:val="001F5AEB"/>
    <w:rsid w:val="001F5B82"/>
    <w:rsid w:val="001F60EE"/>
    <w:rsid w:val="001F6B01"/>
    <w:rsid w:val="001F74D0"/>
    <w:rsid w:val="001F7942"/>
    <w:rsid w:val="0020158E"/>
    <w:rsid w:val="002032A9"/>
    <w:rsid w:val="0020576F"/>
    <w:rsid w:val="00207912"/>
    <w:rsid w:val="00210B70"/>
    <w:rsid w:val="00210BD3"/>
    <w:rsid w:val="002118BD"/>
    <w:rsid w:val="002123E0"/>
    <w:rsid w:val="00214787"/>
    <w:rsid w:val="00216BF5"/>
    <w:rsid w:val="002173CC"/>
    <w:rsid w:val="00217BF7"/>
    <w:rsid w:val="00220B71"/>
    <w:rsid w:val="00222B91"/>
    <w:rsid w:val="00223054"/>
    <w:rsid w:val="002235D6"/>
    <w:rsid w:val="002239D0"/>
    <w:rsid w:val="002248AF"/>
    <w:rsid w:val="00224963"/>
    <w:rsid w:val="00225E64"/>
    <w:rsid w:val="002309F0"/>
    <w:rsid w:val="00233A8E"/>
    <w:rsid w:val="00233B6A"/>
    <w:rsid w:val="00233CCE"/>
    <w:rsid w:val="002342A3"/>
    <w:rsid w:val="00234630"/>
    <w:rsid w:val="00234B1D"/>
    <w:rsid w:val="002356C8"/>
    <w:rsid w:val="0024185E"/>
    <w:rsid w:val="00241860"/>
    <w:rsid w:val="00244997"/>
    <w:rsid w:val="00244D42"/>
    <w:rsid w:val="00244FE1"/>
    <w:rsid w:val="002452C6"/>
    <w:rsid w:val="0024701B"/>
    <w:rsid w:val="002472EC"/>
    <w:rsid w:val="00247675"/>
    <w:rsid w:val="00247D8A"/>
    <w:rsid w:val="002514A0"/>
    <w:rsid w:val="00251B6B"/>
    <w:rsid w:val="00253312"/>
    <w:rsid w:val="002537B7"/>
    <w:rsid w:val="00254065"/>
    <w:rsid w:val="002560A1"/>
    <w:rsid w:val="00256B99"/>
    <w:rsid w:val="00260767"/>
    <w:rsid w:val="00261B28"/>
    <w:rsid w:val="0026428E"/>
    <w:rsid w:val="00264A8F"/>
    <w:rsid w:val="0026740D"/>
    <w:rsid w:val="0026775E"/>
    <w:rsid w:val="002726CA"/>
    <w:rsid w:val="00273EB9"/>
    <w:rsid w:val="00276215"/>
    <w:rsid w:val="002800D5"/>
    <w:rsid w:val="00281C5C"/>
    <w:rsid w:val="00282AC0"/>
    <w:rsid w:val="0028381B"/>
    <w:rsid w:val="0028527E"/>
    <w:rsid w:val="002853CB"/>
    <w:rsid w:val="002872D5"/>
    <w:rsid w:val="00287C22"/>
    <w:rsid w:val="002907AF"/>
    <w:rsid w:val="00291657"/>
    <w:rsid w:val="00291C02"/>
    <w:rsid w:val="00291E91"/>
    <w:rsid w:val="00292A5E"/>
    <w:rsid w:val="00293C4F"/>
    <w:rsid w:val="00293FDB"/>
    <w:rsid w:val="002952B3"/>
    <w:rsid w:val="00295869"/>
    <w:rsid w:val="00295CAF"/>
    <w:rsid w:val="002962EF"/>
    <w:rsid w:val="002A3BEF"/>
    <w:rsid w:val="002A4155"/>
    <w:rsid w:val="002A5406"/>
    <w:rsid w:val="002A5776"/>
    <w:rsid w:val="002A69D1"/>
    <w:rsid w:val="002B1FD2"/>
    <w:rsid w:val="002B3CBC"/>
    <w:rsid w:val="002B5697"/>
    <w:rsid w:val="002C20BB"/>
    <w:rsid w:val="002C216C"/>
    <w:rsid w:val="002C2C13"/>
    <w:rsid w:val="002C4B73"/>
    <w:rsid w:val="002D18C7"/>
    <w:rsid w:val="002D30CE"/>
    <w:rsid w:val="002D44B0"/>
    <w:rsid w:val="002D4C9A"/>
    <w:rsid w:val="002D6476"/>
    <w:rsid w:val="002D70A0"/>
    <w:rsid w:val="002D766F"/>
    <w:rsid w:val="002D779D"/>
    <w:rsid w:val="002E0ECD"/>
    <w:rsid w:val="002E3A04"/>
    <w:rsid w:val="002E3B4C"/>
    <w:rsid w:val="002E4BDA"/>
    <w:rsid w:val="002E6D98"/>
    <w:rsid w:val="002E75FB"/>
    <w:rsid w:val="002E7C8A"/>
    <w:rsid w:val="002E7F22"/>
    <w:rsid w:val="002F050C"/>
    <w:rsid w:val="002F07CF"/>
    <w:rsid w:val="002F2986"/>
    <w:rsid w:val="002F668B"/>
    <w:rsid w:val="002F7D18"/>
    <w:rsid w:val="0030035D"/>
    <w:rsid w:val="00302AE0"/>
    <w:rsid w:val="00303057"/>
    <w:rsid w:val="003045FE"/>
    <w:rsid w:val="00305399"/>
    <w:rsid w:val="0030542C"/>
    <w:rsid w:val="00305AB7"/>
    <w:rsid w:val="00305ACA"/>
    <w:rsid w:val="00307023"/>
    <w:rsid w:val="0030774B"/>
    <w:rsid w:val="0030782A"/>
    <w:rsid w:val="00307F6D"/>
    <w:rsid w:val="003113AF"/>
    <w:rsid w:val="00311EBF"/>
    <w:rsid w:val="00314B98"/>
    <w:rsid w:val="003178FC"/>
    <w:rsid w:val="00317C1D"/>
    <w:rsid w:val="00317F17"/>
    <w:rsid w:val="00321F6B"/>
    <w:rsid w:val="0032442A"/>
    <w:rsid w:val="003259FC"/>
    <w:rsid w:val="0032642B"/>
    <w:rsid w:val="00326AD9"/>
    <w:rsid w:val="00327D88"/>
    <w:rsid w:val="00331D87"/>
    <w:rsid w:val="003327D8"/>
    <w:rsid w:val="003330B0"/>
    <w:rsid w:val="003336FE"/>
    <w:rsid w:val="00333EF6"/>
    <w:rsid w:val="00336446"/>
    <w:rsid w:val="00336738"/>
    <w:rsid w:val="00336871"/>
    <w:rsid w:val="00336F92"/>
    <w:rsid w:val="003374F1"/>
    <w:rsid w:val="00341974"/>
    <w:rsid w:val="0034328E"/>
    <w:rsid w:val="00345A39"/>
    <w:rsid w:val="0034677C"/>
    <w:rsid w:val="00350826"/>
    <w:rsid w:val="00351B73"/>
    <w:rsid w:val="00351CB7"/>
    <w:rsid w:val="0035227D"/>
    <w:rsid w:val="003538A2"/>
    <w:rsid w:val="00353D2A"/>
    <w:rsid w:val="003579EC"/>
    <w:rsid w:val="00357F26"/>
    <w:rsid w:val="00360B02"/>
    <w:rsid w:val="00361B66"/>
    <w:rsid w:val="00362C97"/>
    <w:rsid w:val="003631E6"/>
    <w:rsid w:val="00363E79"/>
    <w:rsid w:val="00364426"/>
    <w:rsid w:val="00367F92"/>
    <w:rsid w:val="00371741"/>
    <w:rsid w:val="0037211C"/>
    <w:rsid w:val="00373964"/>
    <w:rsid w:val="003741A6"/>
    <w:rsid w:val="00374C46"/>
    <w:rsid w:val="0037556A"/>
    <w:rsid w:val="003766EA"/>
    <w:rsid w:val="00377B68"/>
    <w:rsid w:val="00382131"/>
    <w:rsid w:val="003829DF"/>
    <w:rsid w:val="00383924"/>
    <w:rsid w:val="00383B6E"/>
    <w:rsid w:val="00383F91"/>
    <w:rsid w:val="00386748"/>
    <w:rsid w:val="00386B65"/>
    <w:rsid w:val="00390844"/>
    <w:rsid w:val="00391758"/>
    <w:rsid w:val="0039502B"/>
    <w:rsid w:val="00395AE5"/>
    <w:rsid w:val="00396B6B"/>
    <w:rsid w:val="003A1DC9"/>
    <w:rsid w:val="003A373F"/>
    <w:rsid w:val="003A4372"/>
    <w:rsid w:val="003A5035"/>
    <w:rsid w:val="003A576F"/>
    <w:rsid w:val="003A603B"/>
    <w:rsid w:val="003A68AC"/>
    <w:rsid w:val="003A70A0"/>
    <w:rsid w:val="003B095B"/>
    <w:rsid w:val="003B1583"/>
    <w:rsid w:val="003B1BE9"/>
    <w:rsid w:val="003B4B4C"/>
    <w:rsid w:val="003B51BA"/>
    <w:rsid w:val="003B5C9C"/>
    <w:rsid w:val="003C0C45"/>
    <w:rsid w:val="003C291F"/>
    <w:rsid w:val="003C3770"/>
    <w:rsid w:val="003C3908"/>
    <w:rsid w:val="003C5FE8"/>
    <w:rsid w:val="003C6698"/>
    <w:rsid w:val="003D0707"/>
    <w:rsid w:val="003D12D9"/>
    <w:rsid w:val="003D233D"/>
    <w:rsid w:val="003D4AAA"/>
    <w:rsid w:val="003D6AEF"/>
    <w:rsid w:val="003D6BD4"/>
    <w:rsid w:val="003D6CA3"/>
    <w:rsid w:val="003D7442"/>
    <w:rsid w:val="003E1C01"/>
    <w:rsid w:val="003E27C2"/>
    <w:rsid w:val="003E29A6"/>
    <w:rsid w:val="003E3887"/>
    <w:rsid w:val="003E48E5"/>
    <w:rsid w:val="003F092A"/>
    <w:rsid w:val="003F1193"/>
    <w:rsid w:val="003F18FE"/>
    <w:rsid w:val="003F25EB"/>
    <w:rsid w:val="003F378F"/>
    <w:rsid w:val="003F3A21"/>
    <w:rsid w:val="003F4D02"/>
    <w:rsid w:val="003F5A2A"/>
    <w:rsid w:val="003F7063"/>
    <w:rsid w:val="004011AF"/>
    <w:rsid w:val="0040214A"/>
    <w:rsid w:val="00402F4B"/>
    <w:rsid w:val="004037EC"/>
    <w:rsid w:val="00406469"/>
    <w:rsid w:val="004073C4"/>
    <w:rsid w:val="00407A89"/>
    <w:rsid w:val="004121EF"/>
    <w:rsid w:val="004142F3"/>
    <w:rsid w:val="0041464E"/>
    <w:rsid w:val="0041578A"/>
    <w:rsid w:val="00415D0B"/>
    <w:rsid w:val="00416D59"/>
    <w:rsid w:val="00421CC4"/>
    <w:rsid w:val="00423191"/>
    <w:rsid w:val="00424994"/>
    <w:rsid w:val="00424B4B"/>
    <w:rsid w:val="0042503F"/>
    <w:rsid w:val="00427183"/>
    <w:rsid w:val="0043086A"/>
    <w:rsid w:val="0043265D"/>
    <w:rsid w:val="00432891"/>
    <w:rsid w:val="0043423D"/>
    <w:rsid w:val="004346C1"/>
    <w:rsid w:val="00437DA0"/>
    <w:rsid w:val="004416B1"/>
    <w:rsid w:val="00441AB5"/>
    <w:rsid w:val="00443096"/>
    <w:rsid w:val="00444536"/>
    <w:rsid w:val="00446912"/>
    <w:rsid w:val="00447F16"/>
    <w:rsid w:val="00453240"/>
    <w:rsid w:val="00453E7A"/>
    <w:rsid w:val="00453FDF"/>
    <w:rsid w:val="00454707"/>
    <w:rsid w:val="00455994"/>
    <w:rsid w:val="00456F1F"/>
    <w:rsid w:val="0046018C"/>
    <w:rsid w:val="00460CA1"/>
    <w:rsid w:val="0046174E"/>
    <w:rsid w:val="004632DB"/>
    <w:rsid w:val="00463435"/>
    <w:rsid w:val="00463F9D"/>
    <w:rsid w:val="004645AB"/>
    <w:rsid w:val="004654DF"/>
    <w:rsid w:val="00467A8D"/>
    <w:rsid w:val="00467E06"/>
    <w:rsid w:val="00472EDE"/>
    <w:rsid w:val="0047488F"/>
    <w:rsid w:val="00475931"/>
    <w:rsid w:val="00477D93"/>
    <w:rsid w:val="00480DE2"/>
    <w:rsid w:val="004813F5"/>
    <w:rsid w:val="0048180E"/>
    <w:rsid w:val="004821B2"/>
    <w:rsid w:val="00483723"/>
    <w:rsid w:val="00484201"/>
    <w:rsid w:val="004843C6"/>
    <w:rsid w:val="004845FD"/>
    <w:rsid w:val="00484CC4"/>
    <w:rsid w:val="00484EBF"/>
    <w:rsid w:val="0048592A"/>
    <w:rsid w:val="00485FFD"/>
    <w:rsid w:val="004860E1"/>
    <w:rsid w:val="00486393"/>
    <w:rsid w:val="004872B6"/>
    <w:rsid w:val="0048779A"/>
    <w:rsid w:val="00487E4A"/>
    <w:rsid w:val="00492D2D"/>
    <w:rsid w:val="00493497"/>
    <w:rsid w:val="00493BB5"/>
    <w:rsid w:val="00494074"/>
    <w:rsid w:val="004961F1"/>
    <w:rsid w:val="00497146"/>
    <w:rsid w:val="004A17C8"/>
    <w:rsid w:val="004A44DD"/>
    <w:rsid w:val="004A4EEB"/>
    <w:rsid w:val="004A50DC"/>
    <w:rsid w:val="004A6FB0"/>
    <w:rsid w:val="004A7E07"/>
    <w:rsid w:val="004B2620"/>
    <w:rsid w:val="004B2DFB"/>
    <w:rsid w:val="004B3CFD"/>
    <w:rsid w:val="004B42C7"/>
    <w:rsid w:val="004B7CCE"/>
    <w:rsid w:val="004C0F4E"/>
    <w:rsid w:val="004C17BA"/>
    <w:rsid w:val="004C21A6"/>
    <w:rsid w:val="004C2AA6"/>
    <w:rsid w:val="004C3B84"/>
    <w:rsid w:val="004C5370"/>
    <w:rsid w:val="004C5AD8"/>
    <w:rsid w:val="004C5C36"/>
    <w:rsid w:val="004C5F19"/>
    <w:rsid w:val="004D1A38"/>
    <w:rsid w:val="004D2DFA"/>
    <w:rsid w:val="004D2FA6"/>
    <w:rsid w:val="004D3547"/>
    <w:rsid w:val="004D4D79"/>
    <w:rsid w:val="004D5CE3"/>
    <w:rsid w:val="004D5CE7"/>
    <w:rsid w:val="004D6480"/>
    <w:rsid w:val="004D796E"/>
    <w:rsid w:val="004E037A"/>
    <w:rsid w:val="004E047F"/>
    <w:rsid w:val="004E05D6"/>
    <w:rsid w:val="004E0CDC"/>
    <w:rsid w:val="004E1AE5"/>
    <w:rsid w:val="004E2449"/>
    <w:rsid w:val="004E2592"/>
    <w:rsid w:val="004E2812"/>
    <w:rsid w:val="004E2A08"/>
    <w:rsid w:val="004E2AA6"/>
    <w:rsid w:val="004E376A"/>
    <w:rsid w:val="004E3E15"/>
    <w:rsid w:val="004E42AC"/>
    <w:rsid w:val="004E46AE"/>
    <w:rsid w:val="004E56C0"/>
    <w:rsid w:val="004E7CBE"/>
    <w:rsid w:val="004F0281"/>
    <w:rsid w:val="004F074E"/>
    <w:rsid w:val="004F14C7"/>
    <w:rsid w:val="004F1724"/>
    <w:rsid w:val="004F2B21"/>
    <w:rsid w:val="004F2C50"/>
    <w:rsid w:val="004F2DDA"/>
    <w:rsid w:val="004F3238"/>
    <w:rsid w:val="004F3C25"/>
    <w:rsid w:val="004F7159"/>
    <w:rsid w:val="004F7F68"/>
    <w:rsid w:val="00504234"/>
    <w:rsid w:val="00505D9C"/>
    <w:rsid w:val="00506E47"/>
    <w:rsid w:val="00507999"/>
    <w:rsid w:val="005113EE"/>
    <w:rsid w:val="00511632"/>
    <w:rsid w:val="005118E3"/>
    <w:rsid w:val="00512A7E"/>
    <w:rsid w:val="00512D8F"/>
    <w:rsid w:val="00513C89"/>
    <w:rsid w:val="005148E2"/>
    <w:rsid w:val="00514F35"/>
    <w:rsid w:val="00515294"/>
    <w:rsid w:val="0051568D"/>
    <w:rsid w:val="00516125"/>
    <w:rsid w:val="00516651"/>
    <w:rsid w:val="005176C7"/>
    <w:rsid w:val="00520045"/>
    <w:rsid w:val="0052015B"/>
    <w:rsid w:val="00522D05"/>
    <w:rsid w:val="005261C9"/>
    <w:rsid w:val="00526853"/>
    <w:rsid w:val="00527760"/>
    <w:rsid w:val="00530200"/>
    <w:rsid w:val="005360A0"/>
    <w:rsid w:val="0053628D"/>
    <w:rsid w:val="00540381"/>
    <w:rsid w:val="00540394"/>
    <w:rsid w:val="00544121"/>
    <w:rsid w:val="0054444B"/>
    <w:rsid w:val="005450FD"/>
    <w:rsid w:val="005454F4"/>
    <w:rsid w:val="00545E96"/>
    <w:rsid w:val="00546690"/>
    <w:rsid w:val="00546AE4"/>
    <w:rsid w:val="00546FCD"/>
    <w:rsid w:val="0054734C"/>
    <w:rsid w:val="005508C5"/>
    <w:rsid w:val="00552D79"/>
    <w:rsid w:val="0055391C"/>
    <w:rsid w:val="00553AFF"/>
    <w:rsid w:val="00554D0B"/>
    <w:rsid w:val="005557D9"/>
    <w:rsid w:val="005565F1"/>
    <w:rsid w:val="005573D4"/>
    <w:rsid w:val="00557F71"/>
    <w:rsid w:val="00560242"/>
    <w:rsid w:val="00561B9B"/>
    <w:rsid w:val="0056385C"/>
    <w:rsid w:val="00565004"/>
    <w:rsid w:val="005661D2"/>
    <w:rsid w:val="00567709"/>
    <w:rsid w:val="00571080"/>
    <w:rsid w:val="005717AF"/>
    <w:rsid w:val="00571A4A"/>
    <w:rsid w:val="00571C93"/>
    <w:rsid w:val="00574CC6"/>
    <w:rsid w:val="005757C0"/>
    <w:rsid w:val="00577551"/>
    <w:rsid w:val="0058049E"/>
    <w:rsid w:val="00580DFE"/>
    <w:rsid w:val="00582F72"/>
    <w:rsid w:val="005831EF"/>
    <w:rsid w:val="00583BFD"/>
    <w:rsid w:val="00583CA9"/>
    <w:rsid w:val="00584316"/>
    <w:rsid w:val="005845DE"/>
    <w:rsid w:val="00586FB7"/>
    <w:rsid w:val="0059047C"/>
    <w:rsid w:val="00591089"/>
    <w:rsid w:val="005920C0"/>
    <w:rsid w:val="005942A6"/>
    <w:rsid w:val="00594864"/>
    <w:rsid w:val="005958CC"/>
    <w:rsid w:val="00595AA2"/>
    <w:rsid w:val="00596B37"/>
    <w:rsid w:val="00596DBC"/>
    <w:rsid w:val="00597A06"/>
    <w:rsid w:val="005A61C2"/>
    <w:rsid w:val="005A64E3"/>
    <w:rsid w:val="005A73BB"/>
    <w:rsid w:val="005B1EEB"/>
    <w:rsid w:val="005B3095"/>
    <w:rsid w:val="005B41EA"/>
    <w:rsid w:val="005B4362"/>
    <w:rsid w:val="005B5292"/>
    <w:rsid w:val="005B6760"/>
    <w:rsid w:val="005B754B"/>
    <w:rsid w:val="005B7710"/>
    <w:rsid w:val="005C15A2"/>
    <w:rsid w:val="005C16A2"/>
    <w:rsid w:val="005C2EB6"/>
    <w:rsid w:val="005C3344"/>
    <w:rsid w:val="005C3924"/>
    <w:rsid w:val="005C40CF"/>
    <w:rsid w:val="005C5134"/>
    <w:rsid w:val="005C6705"/>
    <w:rsid w:val="005C674C"/>
    <w:rsid w:val="005D3C6E"/>
    <w:rsid w:val="005D4689"/>
    <w:rsid w:val="005E0A70"/>
    <w:rsid w:val="005E3C9B"/>
    <w:rsid w:val="005E55D4"/>
    <w:rsid w:val="005E6428"/>
    <w:rsid w:val="005E75CA"/>
    <w:rsid w:val="005F0604"/>
    <w:rsid w:val="005F1458"/>
    <w:rsid w:val="005F2132"/>
    <w:rsid w:val="005F2BF3"/>
    <w:rsid w:val="005F2E43"/>
    <w:rsid w:val="005F3B21"/>
    <w:rsid w:val="005F3F9E"/>
    <w:rsid w:val="005F43C3"/>
    <w:rsid w:val="005F4963"/>
    <w:rsid w:val="005F5215"/>
    <w:rsid w:val="005F7D47"/>
    <w:rsid w:val="00600124"/>
    <w:rsid w:val="00601DEC"/>
    <w:rsid w:val="006026B1"/>
    <w:rsid w:val="00602E8D"/>
    <w:rsid w:val="00603592"/>
    <w:rsid w:val="00604989"/>
    <w:rsid w:val="006051E8"/>
    <w:rsid w:val="00605A59"/>
    <w:rsid w:val="00605BD2"/>
    <w:rsid w:val="00605BF8"/>
    <w:rsid w:val="00605DA3"/>
    <w:rsid w:val="00606337"/>
    <w:rsid w:val="00606839"/>
    <w:rsid w:val="00606B1E"/>
    <w:rsid w:val="00606C89"/>
    <w:rsid w:val="00610070"/>
    <w:rsid w:val="0061062C"/>
    <w:rsid w:val="00611207"/>
    <w:rsid w:val="0061302F"/>
    <w:rsid w:val="00613672"/>
    <w:rsid w:val="00613B91"/>
    <w:rsid w:val="00613F4D"/>
    <w:rsid w:val="00614247"/>
    <w:rsid w:val="00614743"/>
    <w:rsid w:val="00614C78"/>
    <w:rsid w:val="00615C1C"/>
    <w:rsid w:val="0061616C"/>
    <w:rsid w:val="00620F3F"/>
    <w:rsid w:val="0062176A"/>
    <w:rsid w:val="00621877"/>
    <w:rsid w:val="00621B5E"/>
    <w:rsid w:val="00622490"/>
    <w:rsid w:val="00624CBC"/>
    <w:rsid w:val="00625A97"/>
    <w:rsid w:val="006267DD"/>
    <w:rsid w:val="00626EEC"/>
    <w:rsid w:val="0062760D"/>
    <w:rsid w:val="00627EB2"/>
    <w:rsid w:val="00630747"/>
    <w:rsid w:val="006353AB"/>
    <w:rsid w:val="006355C5"/>
    <w:rsid w:val="00641AA7"/>
    <w:rsid w:val="0064328B"/>
    <w:rsid w:val="00644A68"/>
    <w:rsid w:val="00647FD4"/>
    <w:rsid w:val="006513E5"/>
    <w:rsid w:val="00651616"/>
    <w:rsid w:val="00652996"/>
    <w:rsid w:val="006538CD"/>
    <w:rsid w:val="006553BF"/>
    <w:rsid w:val="00656969"/>
    <w:rsid w:val="006601F8"/>
    <w:rsid w:val="0066348B"/>
    <w:rsid w:val="006645AD"/>
    <w:rsid w:val="00666DB3"/>
    <w:rsid w:val="00667487"/>
    <w:rsid w:val="006677CC"/>
    <w:rsid w:val="0067489E"/>
    <w:rsid w:val="00675DC9"/>
    <w:rsid w:val="006772A9"/>
    <w:rsid w:val="00677951"/>
    <w:rsid w:val="00680A13"/>
    <w:rsid w:val="0068116C"/>
    <w:rsid w:val="00681A08"/>
    <w:rsid w:val="00682688"/>
    <w:rsid w:val="00682C9B"/>
    <w:rsid w:val="0068525F"/>
    <w:rsid w:val="00685877"/>
    <w:rsid w:val="00686DBB"/>
    <w:rsid w:val="00687A89"/>
    <w:rsid w:val="006913E2"/>
    <w:rsid w:val="00691A2B"/>
    <w:rsid w:val="00692140"/>
    <w:rsid w:val="006948E0"/>
    <w:rsid w:val="006959BF"/>
    <w:rsid w:val="00695FC7"/>
    <w:rsid w:val="006960D3"/>
    <w:rsid w:val="006978AC"/>
    <w:rsid w:val="006A05EC"/>
    <w:rsid w:val="006A49BF"/>
    <w:rsid w:val="006A4BE6"/>
    <w:rsid w:val="006A6D1F"/>
    <w:rsid w:val="006A79BB"/>
    <w:rsid w:val="006B0B1A"/>
    <w:rsid w:val="006B1594"/>
    <w:rsid w:val="006B2364"/>
    <w:rsid w:val="006B2FAC"/>
    <w:rsid w:val="006B3C5E"/>
    <w:rsid w:val="006B529C"/>
    <w:rsid w:val="006B5AB1"/>
    <w:rsid w:val="006B608C"/>
    <w:rsid w:val="006B6636"/>
    <w:rsid w:val="006B71D3"/>
    <w:rsid w:val="006C1790"/>
    <w:rsid w:val="006C26DD"/>
    <w:rsid w:val="006C2D2B"/>
    <w:rsid w:val="006C4B11"/>
    <w:rsid w:val="006C68FB"/>
    <w:rsid w:val="006C7EE2"/>
    <w:rsid w:val="006D15EB"/>
    <w:rsid w:val="006D7030"/>
    <w:rsid w:val="006E04A3"/>
    <w:rsid w:val="006E0983"/>
    <w:rsid w:val="006E33D0"/>
    <w:rsid w:val="006E419D"/>
    <w:rsid w:val="006E6CD2"/>
    <w:rsid w:val="006E7112"/>
    <w:rsid w:val="006F10D2"/>
    <w:rsid w:val="006F119C"/>
    <w:rsid w:val="006F1DCC"/>
    <w:rsid w:val="006F1E78"/>
    <w:rsid w:val="006F2AF1"/>
    <w:rsid w:val="006F3468"/>
    <w:rsid w:val="006F565C"/>
    <w:rsid w:val="006F6C51"/>
    <w:rsid w:val="00700269"/>
    <w:rsid w:val="0070209F"/>
    <w:rsid w:val="00702B7E"/>
    <w:rsid w:val="00702D20"/>
    <w:rsid w:val="00703256"/>
    <w:rsid w:val="00704B08"/>
    <w:rsid w:val="00706DEE"/>
    <w:rsid w:val="007114FE"/>
    <w:rsid w:val="00712EFF"/>
    <w:rsid w:val="0071307F"/>
    <w:rsid w:val="0071357C"/>
    <w:rsid w:val="00713954"/>
    <w:rsid w:val="00714AB2"/>
    <w:rsid w:val="007154D0"/>
    <w:rsid w:val="007156FC"/>
    <w:rsid w:val="00716A4A"/>
    <w:rsid w:val="00717682"/>
    <w:rsid w:val="00720A4C"/>
    <w:rsid w:val="00722AD7"/>
    <w:rsid w:val="00725571"/>
    <w:rsid w:val="0073352B"/>
    <w:rsid w:val="007345B7"/>
    <w:rsid w:val="0073637E"/>
    <w:rsid w:val="00743A0C"/>
    <w:rsid w:val="00745AEE"/>
    <w:rsid w:val="007469EA"/>
    <w:rsid w:val="00746EA6"/>
    <w:rsid w:val="00747722"/>
    <w:rsid w:val="00750057"/>
    <w:rsid w:val="007504F8"/>
    <w:rsid w:val="007527B0"/>
    <w:rsid w:val="0075416E"/>
    <w:rsid w:val="00755E5D"/>
    <w:rsid w:val="00756571"/>
    <w:rsid w:val="0075789C"/>
    <w:rsid w:val="00757971"/>
    <w:rsid w:val="00757E30"/>
    <w:rsid w:val="00761F01"/>
    <w:rsid w:val="00763273"/>
    <w:rsid w:val="007637A9"/>
    <w:rsid w:val="007640B1"/>
    <w:rsid w:val="00764C09"/>
    <w:rsid w:val="0076565D"/>
    <w:rsid w:val="00767A4C"/>
    <w:rsid w:val="00770013"/>
    <w:rsid w:val="007712AF"/>
    <w:rsid w:val="00773FC7"/>
    <w:rsid w:val="0077596E"/>
    <w:rsid w:val="007805E0"/>
    <w:rsid w:val="00781959"/>
    <w:rsid w:val="00782D0E"/>
    <w:rsid w:val="00784425"/>
    <w:rsid w:val="00784FD0"/>
    <w:rsid w:val="00785B23"/>
    <w:rsid w:val="00785BC4"/>
    <w:rsid w:val="007865E1"/>
    <w:rsid w:val="00790F99"/>
    <w:rsid w:val="007917C2"/>
    <w:rsid w:val="0079197A"/>
    <w:rsid w:val="007932F6"/>
    <w:rsid w:val="00793BF2"/>
    <w:rsid w:val="007940E6"/>
    <w:rsid w:val="00794C9F"/>
    <w:rsid w:val="007A0E0A"/>
    <w:rsid w:val="007A161D"/>
    <w:rsid w:val="007A2303"/>
    <w:rsid w:val="007A2743"/>
    <w:rsid w:val="007A4222"/>
    <w:rsid w:val="007A50D5"/>
    <w:rsid w:val="007A540D"/>
    <w:rsid w:val="007A5A71"/>
    <w:rsid w:val="007A682A"/>
    <w:rsid w:val="007B19B6"/>
    <w:rsid w:val="007B22E1"/>
    <w:rsid w:val="007B3FF3"/>
    <w:rsid w:val="007B4CDC"/>
    <w:rsid w:val="007B631A"/>
    <w:rsid w:val="007B6C27"/>
    <w:rsid w:val="007C0078"/>
    <w:rsid w:val="007C1B6B"/>
    <w:rsid w:val="007C3AB6"/>
    <w:rsid w:val="007C4232"/>
    <w:rsid w:val="007C4672"/>
    <w:rsid w:val="007C5AAD"/>
    <w:rsid w:val="007C7459"/>
    <w:rsid w:val="007D1347"/>
    <w:rsid w:val="007D32FA"/>
    <w:rsid w:val="007D762F"/>
    <w:rsid w:val="007E089A"/>
    <w:rsid w:val="007E107D"/>
    <w:rsid w:val="007E1A9B"/>
    <w:rsid w:val="007E2416"/>
    <w:rsid w:val="007E2785"/>
    <w:rsid w:val="007E2EDF"/>
    <w:rsid w:val="007E5326"/>
    <w:rsid w:val="007E63B7"/>
    <w:rsid w:val="007E691A"/>
    <w:rsid w:val="007E74ED"/>
    <w:rsid w:val="007F057D"/>
    <w:rsid w:val="007F2400"/>
    <w:rsid w:val="007F6368"/>
    <w:rsid w:val="00801949"/>
    <w:rsid w:val="00801AEC"/>
    <w:rsid w:val="00802D03"/>
    <w:rsid w:val="0080387C"/>
    <w:rsid w:val="00803E86"/>
    <w:rsid w:val="00804E38"/>
    <w:rsid w:val="0080579B"/>
    <w:rsid w:val="00805CFA"/>
    <w:rsid w:val="00806089"/>
    <w:rsid w:val="00814791"/>
    <w:rsid w:val="00815376"/>
    <w:rsid w:val="00826456"/>
    <w:rsid w:val="008279B4"/>
    <w:rsid w:val="00831436"/>
    <w:rsid w:val="0083145B"/>
    <w:rsid w:val="008325CB"/>
    <w:rsid w:val="008336F4"/>
    <w:rsid w:val="008353F5"/>
    <w:rsid w:val="00835FC0"/>
    <w:rsid w:val="00836439"/>
    <w:rsid w:val="00836888"/>
    <w:rsid w:val="00837051"/>
    <w:rsid w:val="00841892"/>
    <w:rsid w:val="00841F34"/>
    <w:rsid w:val="00842C37"/>
    <w:rsid w:val="00846166"/>
    <w:rsid w:val="008506B8"/>
    <w:rsid w:val="00850B84"/>
    <w:rsid w:val="008538E6"/>
    <w:rsid w:val="008547B8"/>
    <w:rsid w:val="00854BC9"/>
    <w:rsid w:val="0085517E"/>
    <w:rsid w:val="0085570A"/>
    <w:rsid w:val="00855F63"/>
    <w:rsid w:val="0085729D"/>
    <w:rsid w:val="00857B10"/>
    <w:rsid w:val="008619A1"/>
    <w:rsid w:val="008636F2"/>
    <w:rsid w:val="00863CC7"/>
    <w:rsid w:val="00863CCE"/>
    <w:rsid w:val="00867528"/>
    <w:rsid w:val="0087070F"/>
    <w:rsid w:val="00870D7C"/>
    <w:rsid w:val="0087120D"/>
    <w:rsid w:val="00871F5C"/>
    <w:rsid w:val="00874110"/>
    <w:rsid w:val="008741E3"/>
    <w:rsid w:val="008752E2"/>
    <w:rsid w:val="00875DF3"/>
    <w:rsid w:val="00876296"/>
    <w:rsid w:val="00876E81"/>
    <w:rsid w:val="008852F0"/>
    <w:rsid w:val="00886C44"/>
    <w:rsid w:val="00887025"/>
    <w:rsid w:val="00887562"/>
    <w:rsid w:val="008902B8"/>
    <w:rsid w:val="00890CB7"/>
    <w:rsid w:val="008927CD"/>
    <w:rsid w:val="00892A75"/>
    <w:rsid w:val="00894711"/>
    <w:rsid w:val="00895ECB"/>
    <w:rsid w:val="008967A5"/>
    <w:rsid w:val="00896865"/>
    <w:rsid w:val="008A038F"/>
    <w:rsid w:val="008A0CEB"/>
    <w:rsid w:val="008A2DBD"/>
    <w:rsid w:val="008A3264"/>
    <w:rsid w:val="008A5559"/>
    <w:rsid w:val="008A6297"/>
    <w:rsid w:val="008A73A1"/>
    <w:rsid w:val="008B19EA"/>
    <w:rsid w:val="008B2AF1"/>
    <w:rsid w:val="008B3562"/>
    <w:rsid w:val="008B5859"/>
    <w:rsid w:val="008B5B64"/>
    <w:rsid w:val="008B60F4"/>
    <w:rsid w:val="008C06B1"/>
    <w:rsid w:val="008C14E5"/>
    <w:rsid w:val="008C23E4"/>
    <w:rsid w:val="008C6623"/>
    <w:rsid w:val="008D08F8"/>
    <w:rsid w:val="008D0949"/>
    <w:rsid w:val="008D1CD0"/>
    <w:rsid w:val="008D1E82"/>
    <w:rsid w:val="008D2E58"/>
    <w:rsid w:val="008D30E1"/>
    <w:rsid w:val="008D3E39"/>
    <w:rsid w:val="008D4D96"/>
    <w:rsid w:val="008E0B71"/>
    <w:rsid w:val="008E0DE7"/>
    <w:rsid w:val="008E15E5"/>
    <w:rsid w:val="008E17E7"/>
    <w:rsid w:val="008E208A"/>
    <w:rsid w:val="008E2C32"/>
    <w:rsid w:val="008E5A2B"/>
    <w:rsid w:val="008E5E8A"/>
    <w:rsid w:val="008E7973"/>
    <w:rsid w:val="008E7E87"/>
    <w:rsid w:val="008F3AB2"/>
    <w:rsid w:val="008F3D83"/>
    <w:rsid w:val="008F4AA4"/>
    <w:rsid w:val="008F5B16"/>
    <w:rsid w:val="008F5D7C"/>
    <w:rsid w:val="008F6BFA"/>
    <w:rsid w:val="008F73FB"/>
    <w:rsid w:val="0090037F"/>
    <w:rsid w:val="00901412"/>
    <w:rsid w:val="00902366"/>
    <w:rsid w:val="00910856"/>
    <w:rsid w:val="00910C47"/>
    <w:rsid w:val="00912E71"/>
    <w:rsid w:val="009151D0"/>
    <w:rsid w:val="00916669"/>
    <w:rsid w:val="00917406"/>
    <w:rsid w:val="009178EB"/>
    <w:rsid w:val="00917D2D"/>
    <w:rsid w:val="009211AF"/>
    <w:rsid w:val="009225DD"/>
    <w:rsid w:val="009230DB"/>
    <w:rsid w:val="009239FE"/>
    <w:rsid w:val="00924A50"/>
    <w:rsid w:val="00924EAD"/>
    <w:rsid w:val="00925BA6"/>
    <w:rsid w:val="00926848"/>
    <w:rsid w:val="00926B12"/>
    <w:rsid w:val="00926F15"/>
    <w:rsid w:val="00927831"/>
    <w:rsid w:val="009320B9"/>
    <w:rsid w:val="00932E4A"/>
    <w:rsid w:val="00933A59"/>
    <w:rsid w:val="00935923"/>
    <w:rsid w:val="00935931"/>
    <w:rsid w:val="00935AF5"/>
    <w:rsid w:val="00936DC9"/>
    <w:rsid w:val="009373D1"/>
    <w:rsid w:val="00937A63"/>
    <w:rsid w:val="00937F60"/>
    <w:rsid w:val="0094153D"/>
    <w:rsid w:val="009420C4"/>
    <w:rsid w:val="00943205"/>
    <w:rsid w:val="00945BEB"/>
    <w:rsid w:val="00950FD4"/>
    <w:rsid w:val="00952829"/>
    <w:rsid w:val="00955030"/>
    <w:rsid w:val="00955CC9"/>
    <w:rsid w:val="00955D4B"/>
    <w:rsid w:val="00956744"/>
    <w:rsid w:val="00956A1C"/>
    <w:rsid w:val="009602DD"/>
    <w:rsid w:val="0096287B"/>
    <w:rsid w:val="0096320E"/>
    <w:rsid w:val="009635B6"/>
    <w:rsid w:val="00966E24"/>
    <w:rsid w:val="009701EA"/>
    <w:rsid w:val="00970B06"/>
    <w:rsid w:val="00971A6A"/>
    <w:rsid w:val="00971BAB"/>
    <w:rsid w:val="00974395"/>
    <w:rsid w:val="00976E7A"/>
    <w:rsid w:val="009807B7"/>
    <w:rsid w:val="009810FD"/>
    <w:rsid w:val="00981584"/>
    <w:rsid w:val="009821AA"/>
    <w:rsid w:val="00982A43"/>
    <w:rsid w:val="00983C8B"/>
    <w:rsid w:val="00984E3A"/>
    <w:rsid w:val="009858C8"/>
    <w:rsid w:val="0098791D"/>
    <w:rsid w:val="00987CF5"/>
    <w:rsid w:val="00991896"/>
    <w:rsid w:val="0099215E"/>
    <w:rsid w:val="00993480"/>
    <w:rsid w:val="009937D5"/>
    <w:rsid w:val="00994186"/>
    <w:rsid w:val="009950E1"/>
    <w:rsid w:val="009961A4"/>
    <w:rsid w:val="00996330"/>
    <w:rsid w:val="009963AA"/>
    <w:rsid w:val="0099656D"/>
    <w:rsid w:val="00997560"/>
    <w:rsid w:val="009A0F9F"/>
    <w:rsid w:val="009A1CAB"/>
    <w:rsid w:val="009A291D"/>
    <w:rsid w:val="009A39E4"/>
    <w:rsid w:val="009A4757"/>
    <w:rsid w:val="009A59C9"/>
    <w:rsid w:val="009A6EFF"/>
    <w:rsid w:val="009B4CE7"/>
    <w:rsid w:val="009B5E73"/>
    <w:rsid w:val="009B7E04"/>
    <w:rsid w:val="009B7FDD"/>
    <w:rsid w:val="009C0C4C"/>
    <w:rsid w:val="009C10C9"/>
    <w:rsid w:val="009C1885"/>
    <w:rsid w:val="009C2397"/>
    <w:rsid w:val="009C3BB0"/>
    <w:rsid w:val="009C4AFD"/>
    <w:rsid w:val="009C4D5D"/>
    <w:rsid w:val="009C53FA"/>
    <w:rsid w:val="009C5966"/>
    <w:rsid w:val="009C6483"/>
    <w:rsid w:val="009C69D0"/>
    <w:rsid w:val="009C71A4"/>
    <w:rsid w:val="009D03A3"/>
    <w:rsid w:val="009D163E"/>
    <w:rsid w:val="009D5B69"/>
    <w:rsid w:val="009D7029"/>
    <w:rsid w:val="009E0608"/>
    <w:rsid w:val="009E0EE5"/>
    <w:rsid w:val="009E1DB6"/>
    <w:rsid w:val="009E2B70"/>
    <w:rsid w:val="009E2C5F"/>
    <w:rsid w:val="009E3065"/>
    <w:rsid w:val="009E3E91"/>
    <w:rsid w:val="009E4599"/>
    <w:rsid w:val="009E5AC7"/>
    <w:rsid w:val="009E5E11"/>
    <w:rsid w:val="009F2768"/>
    <w:rsid w:val="009F2B09"/>
    <w:rsid w:val="009F2F1A"/>
    <w:rsid w:val="009F34ED"/>
    <w:rsid w:val="009F38BD"/>
    <w:rsid w:val="009F4DD0"/>
    <w:rsid w:val="009F6DCC"/>
    <w:rsid w:val="009F741E"/>
    <w:rsid w:val="00A02D79"/>
    <w:rsid w:val="00A05E20"/>
    <w:rsid w:val="00A0666C"/>
    <w:rsid w:val="00A0676F"/>
    <w:rsid w:val="00A06A60"/>
    <w:rsid w:val="00A07044"/>
    <w:rsid w:val="00A07992"/>
    <w:rsid w:val="00A11B30"/>
    <w:rsid w:val="00A1240B"/>
    <w:rsid w:val="00A12640"/>
    <w:rsid w:val="00A13028"/>
    <w:rsid w:val="00A131CC"/>
    <w:rsid w:val="00A154AF"/>
    <w:rsid w:val="00A2264D"/>
    <w:rsid w:val="00A232D6"/>
    <w:rsid w:val="00A23A35"/>
    <w:rsid w:val="00A2627B"/>
    <w:rsid w:val="00A30099"/>
    <w:rsid w:val="00A33414"/>
    <w:rsid w:val="00A35507"/>
    <w:rsid w:val="00A37639"/>
    <w:rsid w:val="00A40C56"/>
    <w:rsid w:val="00A40E48"/>
    <w:rsid w:val="00A41050"/>
    <w:rsid w:val="00A418E0"/>
    <w:rsid w:val="00A43C01"/>
    <w:rsid w:val="00A44807"/>
    <w:rsid w:val="00A454DF"/>
    <w:rsid w:val="00A472DE"/>
    <w:rsid w:val="00A47D62"/>
    <w:rsid w:val="00A50858"/>
    <w:rsid w:val="00A52063"/>
    <w:rsid w:val="00A52491"/>
    <w:rsid w:val="00A535AF"/>
    <w:rsid w:val="00A536CE"/>
    <w:rsid w:val="00A53DBB"/>
    <w:rsid w:val="00A56F72"/>
    <w:rsid w:val="00A57EF9"/>
    <w:rsid w:val="00A60140"/>
    <w:rsid w:val="00A6082E"/>
    <w:rsid w:val="00A6090D"/>
    <w:rsid w:val="00A61627"/>
    <w:rsid w:val="00A62195"/>
    <w:rsid w:val="00A6335A"/>
    <w:rsid w:val="00A6421C"/>
    <w:rsid w:val="00A642AD"/>
    <w:rsid w:val="00A64E52"/>
    <w:rsid w:val="00A65D9E"/>
    <w:rsid w:val="00A67C52"/>
    <w:rsid w:val="00A702D1"/>
    <w:rsid w:val="00A709CE"/>
    <w:rsid w:val="00A70CDD"/>
    <w:rsid w:val="00A70FA1"/>
    <w:rsid w:val="00A71BB0"/>
    <w:rsid w:val="00A721D2"/>
    <w:rsid w:val="00A73AAF"/>
    <w:rsid w:val="00A74524"/>
    <w:rsid w:val="00A80631"/>
    <w:rsid w:val="00A81E9B"/>
    <w:rsid w:val="00A83C51"/>
    <w:rsid w:val="00A84234"/>
    <w:rsid w:val="00A866FB"/>
    <w:rsid w:val="00A87698"/>
    <w:rsid w:val="00A878AE"/>
    <w:rsid w:val="00A90CE8"/>
    <w:rsid w:val="00A9244F"/>
    <w:rsid w:val="00A92E86"/>
    <w:rsid w:val="00A93D8F"/>
    <w:rsid w:val="00A9442A"/>
    <w:rsid w:val="00A94C7D"/>
    <w:rsid w:val="00A95C14"/>
    <w:rsid w:val="00A96D07"/>
    <w:rsid w:val="00AA003F"/>
    <w:rsid w:val="00AA0573"/>
    <w:rsid w:val="00AA15FA"/>
    <w:rsid w:val="00AA28A3"/>
    <w:rsid w:val="00AA2FA0"/>
    <w:rsid w:val="00AA45AF"/>
    <w:rsid w:val="00AA46B9"/>
    <w:rsid w:val="00AA5C42"/>
    <w:rsid w:val="00AA6556"/>
    <w:rsid w:val="00AA79CC"/>
    <w:rsid w:val="00AB00CB"/>
    <w:rsid w:val="00AB019C"/>
    <w:rsid w:val="00AB07E5"/>
    <w:rsid w:val="00AB1277"/>
    <w:rsid w:val="00AB31F0"/>
    <w:rsid w:val="00AB3AD1"/>
    <w:rsid w:val="00AB401B"/>
    <w:rsid w:val="00AB43A9"/>
    <w:rsid w:val="00AB4E68"/>
    <w:rsid w:val="00AB5F76"/>
    <w:rsid w:val="00AB6A14"/>
    <w:rsid w:val="00AC1292"/>
    <w:rsid w:val="00AC1997"/>
    <w:rsid w:val="00AC2FFD"/>
    <w:rsid w:val="00AC3AB3"/>
    <w:rsid w:val="00AC4900"/>
    <w:rsid w:val="00AC61A5"/>
    <w:rsid w:val="00AC6292"/>
    <w:rsid w:val="00AD0253"/>
    <w:rsid w:val="00AD2CAA"/>
    <w:rsid w:val="00AD2CFF"/>
    <w:rsid w:val="00AD4CE4"/>
    <w:rsid w:val="00AD55FC"/>
    <w:rsid w:val="00AD60B5"/>
    <w:rsid w:val="00AD6306"/>
    <w:rsid w:val="00AD6D91"/>
    <w:rsid w:val="00AD6ED3"/>
    <w:rsid w:val="00AE072F"/>
    <w:rsid w:val="00AE3F4C"/>
    <w:rsid w:val="00AE4A79"/>
    <w:rsid w:val="00AE50A8"/>
    <w:rsid w:val="00AE5C8F"/>
    <w:rsid w:val="00AF239A"/>
    <w:rsid w:val="00AF4109"/>
    <w:rsid w:val="00AF4CA3"/>
    <w:rsid w:val="00AF58A0"/>
    <w:rsid w:val="00AF5D1F"/>
    <w:rsid w:val="00AF5E97"/>
    <w:rsid w:val="00AF612D"/>
    <w:rsid w:val="00AF6636"/>
    <w:rsid w:val="00AF68F7"/>
    <w:rsid w:val="00AF7E04"/>
    <w:rsid w:val="00B0017A"/>
    <w:rsid w:val="00B00341"/>
    <w:rsid w:val="00B02CAD"/>
    <w:rsid w:val="00B0341E"/>
    <w:rsid w:val="00B041CC"/>
    <w:rsid w:val="00B0441F"/>
    <w:rsid w:val="00B04475"/>
    <w:rsid w:val="00B0510A"/>
    <w:rsid w:val="00B05182"/>
    <w:rsid w:val="00B06378"/>
    <w:rsid w:val="00B06522"/>
    <w:rsid w:val="00B133D1"/>
    <w:rsid w:val="00B1428D"/>
    <w:rsid w:val="00B14381"/>
    <w:rsid w:val="00B145FF"/>
    <w:rsid w:val="00B154D3"/>
    <w:rsid w:val="00B1782C"/>
    <w:rsid w:val="00B2135E"/>
    <w:rsid w:val="00B2185F"/>
    <w:rsid w:val="00B22D75"/>
    <w:rsid w:val="00B24032"/>
    <w:rsid w:val="00B24BD6"/>
    <w:rsid w:val="00B2671E"/>
    <w:rsid w:val="00B270C6"/>
    <w:rsid w:val="00B30184"/>
    <w:rsid w:val="00B30978"/>
    <w:rsid w:val="00B3097F"/>
    <w:rsid w:val="00B31A1E"/>
    <w:rsid w:val="00B3500B"/>
    <w:rsid w:val="00B3587A"/>
    <w:rsid w:val="00B43D72"/>
    <w:rsid w:val="00B442D0"/>
    <w:rsid w:val="00B4582C"/>
    <w:rsid w:val="00B46AFF"/>
    <w:rsid w:val="00B46E61"/>
    <w:rsid w:val="00B50048"/>
    <w:rsid w:val="00B517F2"/>
    <w:rsid w:val="00B51A7E"/>
    <w:rsid w:val="00B51DDD"/>
    <w:rsid w:val="00B53E17"/>
    <w:rsid w:val="00B54742"/>
    <w:rsid w:val="00B553DE"/>
    <w:rsid w:val="00B6010C"/>
    <w:rsid w:val="00B608A8"/>
    <w:rsid w:val="00B6231E"/>
    <w:rsid w:val="00B62534"/>
    <w:rsid w:val="00B645CB"/>
    <w:rsid w:val="00B739C0"/>
    <w:rsid w:val="00B74428"/>
    <w:rsid w:val="00B75348"/>
    <w:rsid w:val="00B75AA7"/>
    <w:rsid w:val="00B7766D"/>
    <w:rsid w:val="00B80384"/>
    <w:rsid w:val="00B81813"/>
    <w:rsid w:val="00B826DD"/>
    <w:rsid w:val="00B82A4F"/>
    <w:rsid w:val="00B82AAC"/>
    <w:rsid w:val="00B83724"/>
    <w:rsid w:val="00B84302"/>
    <w:rsid w:val="00B8563E"/>
    <w:rsid w:val="00B85D7A"/>
    <w:rsid w:val="00B86A26"/>
    <w:rsid w:val="00B86D43"/>
    <w:rsid w:val="00B91F67"/>
    <w:rsid w:val="00B92AB1"/>
    <w:rsid w:val="00B92D03"/>
    <w:rsid w:val="00B95E8C"/>
    <w:rsid w:val="00B96C24"/>
    <w:rsid w:val="00B9754A"/>
    <w:rsid w:val="00BA08B4"/>
    <w:rsid w:val="00BA08F5"/>
    <w:rsid w:val="00BA08FB"/>
    <w:rsid w:val="00BA162C"/>
    <w:rsid w:val="00BA1E2A"/>
    <w:rsid w:val="00BA2BCA"/>
    <w:rsid w:val="00BA30A7"/>
    <w:rsid w:val="00BA3CA1"/>
    <w:rsid w:val="00BA45A6"/>
    <w:rsid w:val="00BA67A5"/>
    <w:rsid w:val="00BA6FEF"/>
    <w:rsid w:val="00BA7418"/>
    <w:rsid w:val="00BB121C"/>
    <w:rsid w:val="00BB1838"/>
    <w:rsid w:val="00BB41D4"/>
    <w:rsid w:val="00BB5E21"/>
    <w:rsid w:val="00BC29BF"/>
    <w:rsid w:val="00BC705C"/>
    <w:rsid w:val="00BC7679"/>
    <w:rsid w:val="00BC7CC4"/>
    <w:rsid w:val="00BD1E16"/>
    <w:rsid w:val="00BD258E"/>
    <w:rsid w:val="00BD4220"/>
    <w:rsid w:val="00BD4BEC"/>
    <w:rsid w:val="00BD4C0F"/>
    <w:rsid w:val="00BD66B0"/>
    <w:rsid w:val="00BE6BAF"/>
    <w:rsid w:val="00BE6D62"/>
    <w:rsid w:val="00BE7C35"/>
    <w:rsid w:val="00BF2DCA"/>
    <w:rsid w:val="00BF3460"/>
    <w:rsid w:val="00BF40C5"/>
    <w:rsid w:val="00BF4421"/>
    <w:rsid w:val="00BF4781"/>
    <w:rsid w:val="00BF4858"/>
    <w:rsid w:val="00BF4A7B"/>
    <w:rsid w:val="00BF7942"/>
    <w:rsid w:val="00C01375"/>
    <w:rsid w:val="00C017D2"/>
    <w:rsid w:val="00C01FEB"/>
    <w:rsid w:val="00C02EE0"/>
    <w:rsid w:val="00C03C36"/>
    <w:rsid w:val="00C04E5E"/>
    <w:rsid w:val="00C0501C"/>
    <w:rsid w:val="00C05483"/>
    <w:rsid w:val="00C06F6F"/>
    <w:rsid w:val="00C07E90"/>
    <w:rsid w:val="00C104DF"/>
    <w:rsid w:val="00C11453"/>
    <w:rsid w:val="00C12C4D"/>
    <w:rsid w:val="00C1343D"/>
    <w:rsid w:val="00C140AA"/>
    <w:rsid w:val="00C14512"/>
    <w:rsid w:val="00C1466A"/>
    <w:rsid w:val="00C1776F"/>
    <w:rsid w:val="00C20239"/>
    <w:rsid w:val="00C218CA"/>
    <w:rsid w:val="00C220E7"/>
    <w:rsid w:val="00C258E2"/>
    <w:rsid w:val="00C25EED"/>
    <w:rsid w:val="00C27AD6"/>
    <w:rsid w:val="00C30BFF"/>
    <w:rsid w:val="00C30E5D"/>
    <w:rsid w:val="00C349DD"/>
    <w:rsid w:val="00C34C27"/>
    <w:rsid w:val="00C37DD4"/>
    <w:rsid w:val="00C41413"/>
    <w:rsid w:val="00C451F4"/>
    <w:rsid w:val="00C47F15"/>
    <w:rsid w:val="00C511C7"/>
    <w:rsid w:val="00C5136A"/>
    <w:rsid w:val="00C51389"/>
    <w:rsid w:val="00C577BB"/>
    <w:rsid w:val="00C57DF0"/>
    <w:rsid w:val="00C57E1C"/>
    <w:rsid w:val="00C6036C"/>
    <w:rsid w:val="00C606A2"/>
    <w:rsid w:val="00C6112B"/>
    <w:rsid w:val="00C6291B"/>
    <w:rsid w:val="00C6444E"/>
    <w:rsid w:val="00C679C9"/>
    <w:rsid w:val="00C70028"/>
    <w:rsid w:val="00C70803"/>
    <w:rsid w:val="00C70A32"/>
    <w:rsid w:val="00C715D2"/>
    <w:rsid w:val="00C72ACE"/>
    <w:rsid w:val="00C73153"/>
    <w:rsid w:val="00C76803"/>
    <w:rsid w:val="00C778AD"/>
    <w:rsid w:val="00C820BB"/>
    <w:rsid w:val="00C83996"/>
    <w:rsid w:val="00C87212"/>
    <w:rsid w:val="00C937C4"/>
    <w:rsid w:val="00C94513"/>
    <w:rsid w:val="00C94D0F"/>
    <w:rsid w:val="00C962F5"/>
    <w:rsid w:val="00CA0D7F"/>
    <w:rsid w:val="00CA15B2"/>
    <w:rsid w:val="00CA3E1F"/>
    <w:rsid w:val="00CA4359"/>
    <w:rsid w:val="00CB0C63"/>
    <w:rsid w:val="00CB2038"/>
    <w:rsid w:val="00CB40C6"/>
    <w:rsid w:val="00CB457C"/>
    <w:rsid w:val="00CB4B39"/>
    <w:rsid w:val="00CB5318"/>
    <w:rsid w:val="00CB572B"/>
    <w:rsid w:val="00CB5985"/>
    <w:rsid w:val="00CB6C67"/>
    <w:rsid w:val="00CB7722"/>
    <w:rsid w:val="00CC367B"/>
    <w:rsid w:val="00CC5B65"/>
    <w:rsid w:val="00CC78BA"/>
    <w:rsid w:val="00CC7B76"/>
    <w:rsid w:val="00CD4967"/>
    <w:rsid w:val="00CD5455"/>
    <w:rsid w:val="00CD5ECA"/>
    <w:rsid w:val="00CD6706"/>
    <w:rsid w:val="00CD6F16"/>
    <w:rsid w:val="00CE0BDB"/>
    <w:rsid w:val="00CE20C5"/>
    <w:rsid w:val="00CE42FE"/>
    <w:rsid w:val="00CE4321"/>
    <w:rsid w:val="00CE5460"/>
    <w:rsid w:val="00CE54BF"/>
    <w:rsid w:val="00CF1207"/>
    <w:rsid w:val="00CF2241"/>
    <w:rsid w:val="00CF3EA9"/>
    <w:rsid w:val="00CF6071"/>
    <w:rsid w:val="00D001FE"/>
    <w:rsid w:val="00D0081A"/>
    <w:rsid w:val="00D00FD8"/>
    <w:rsid w:val="00D031B2"/>
    <w:rsid w:val="00D03324"/>
    <w:rsid w:val="00D0510D"/>
    <w:rsid w:val="00D073B0"/>
    <w:rsid w:val="00D1073B"/>
    <w:rsid w:val="00D1085F"/>
    <w:rsid w:val="00D1172D"/>
    <w:rsid w:val="00D11F37"/>
    <w:rsid w:val="00D123CE"/>
    <w:rsid w:val="00D153AA"/>
    <w:rsid w:val="00D1677B"/>
    <w:rsid w:val="00D17403"/>
    <w:rsid w:val="00D206F3"/>
    <w:rsid w:val="00D20B63"/>
    <w:rsid w:val="00D21023"/>
    <w:rsid w:val="00D21A83"/>
    <w:rsid w:val="00D220F4"/>
    <w:rsid w:val="00D22E13"/>
    <w:rsid w:val="00D23A0C"/>
    <w:rsid w:val="00D26680"/>
    <w:rsid w:val="00D2728A"/>
    <w:rsid w:val="00D274EB"/>
    <w:rsid w:val="00D30C7F"/>
    <w:rsid w:val="00D3173E"/>
    <w:rsid w:val="00D339E2"/>
    <w:rsid w:val="00D37218"/>
    <w:rsid w:val="00D37242"/>
    <w:rsid w:val="00D413FD"/>
    <w:rsid w:val="00D4262E"/>
    <w:rsid w:val="00D43630"/>
    <w:rsid w:val="00D4471A"/>
    <w:rsid w:val="00D46ED0"/>
    <w:rsid w:val="00D47345"/>
    <w:rsid w:val="00D50B58"/>
    <w:rsid w:val="00D50E99"/>
    <w:rsid w:val="00D51268"/>
    <w:rsid w:val="00D51B30"/>
    <w:rsid w:val="00D53C77"/>
    <w:rsid w:val="00D5786F"/>
    <w:rsid w:val="00D6120F"/>
    <w:rsid w:val="00D62076"/>
    <w:rsid w:val="00D620BD"/>
    <w:rsid w:val="00D621BA"/>
    <w:rsid w:val="00D62286"/>
    <w:rsid w:val="00D634E5"/>
    <w:rsid w:val="00D6367C"/>
    <w:rsid w:val="00D64928"/>
    <w:rsid w:val="00D64B0D"/>
    <w:rsid w:val="00D64B17"/>
    <w:rsid w:val="00D706BB"/>
    <w:rsid w:val="00D70E40"/>
    <w:rsid w:val="00D732E5"/>
    <w:rsid w:val="00D73F8B"/>
    <w:rsid w:val="00D74E17"/>
    <w:rsid w:val="00D760C9"/>
    <w:rsid w:val="00D777C5"/>
    <w:rsid w:val="00D8034D"/>
    <w:rsid w:val="00D80C42"/>
    <w:rsid w:val="00D81400"/>
    <w:rsid w:val="00D825C6"/>
    <w:rsid w:val="00D85F21"/>
    <w:rsid w:val="00D86CB4"/>
    <w:rsid w:val="00D90B29"/>
    <w:rsid w:val="00D9679E"/>
    <w:rsid w:val="00DA2B2F"/>
    <w:rsid w:val="00DA3238"/>
    <w:rsid w:val="00DA69D0"/>
    <w:rsid w:val="00DB0604"/>
    <w:rsid w:val="00DB29B7"/>
    <w:rsid w:val="00DB4F5B"/>
    <w:rsid w:val="00DB6295"/>
    <w:rsid w:val="00DC1611"/>
    <w:rsid w:val="00DC1B5F"/>
    <w:rsid w:val="00DC1D64"/>
    <w:rsid w:val="00DC57F0"/>
    <w:rsid w:val="00DD0762"/>
    <w:rsid w:val="00DD07B0"/>
    <w:rsid w:val="00DD12A6"/>
    <w:rsid w:val="00DD25CC"/>
    <w:rsid w:val="00DD4AD1"/>
    <w:rsid w:val="00DD544E"/>
    <w:rsid w:val="00DD5BD7"/>
    <w:rsid w:val="00DD6614"/>
    <w:rsid w:val="00DD66B6"/>
    <w:rsid w:val="00DD6AFA"/>
    <w:rsid w:val="00DD7327"/>
    <w:rsid w:val="00DE0350"/>
    <w:rsid w:val="00DE24E3"/>
    <w:rsid w:val="00DE5C2A"/>
    <w:rsid w:val="00DE7AE3"/>
    <w:rsid w:val="00DE7C56"/>
    <w:rsid w:val="00DF02E4"/>
    <w:rsid w:val="00DF1A0E"/>
    <w:rsid w:val="00DF2051"/>
    <w:rsid w:val="00DF33E1"/>
    <w:rsid w:val="00DF6272"/>
    <w:rsid w:val="00DF63E8"/>
    <w:rsid w:val="00DF69BD"/>
    <w:rsid w:val="00E01466"/>
    <w:rsid w:val="00E018BB"/>
    <w:rsid w:val="00E01C3A"/>
    <w:rsid w:val="00E0224F"/>
    <w:rsid w:val="00E025E9"/>
    <w:rsid w:val="00E04BAE"/>
    <w:rsid w:val="00E059DD"/>
    <w:rsid w:val="00E071A8"/>
    <w:rsid w:val="00E075CC"/>
    <w:rsid w:val="00E07BD0"/>
    <w:rsid w:val="00E10870"/>
    <w:rsid w:val="00E10DAE"/>
    <w:rsid w:val="00E14962"/>
    <w:rsid w:val="00E14FAB"/>
    <w:rsid w:val="00E1561E"/>
    <w:rsid w:val="00E1584C"/>
    <w:rsid w:val="00E15F7B"/>
    <w:rsid w:val="00E17F0C"/>
    <w:rsid w:val="00E20549"/>
    <w:rsid w:val="00E211A2"/>
    <w:rsid w:val="00E2192A"/>
    <w:rsid w:val="00E22CB1"/>
    <w:rsid w:val="00E2395C"/>
    <w:rsid w:val="00E257A7"/>
    <w:rsid w:val="00E26EE2"/>
    <w:rsid w:val="00E272B7"/>
    <w:rsid w:val="00E273A5"/>
    <w:rsid w:val="00E304C2"/>
    <w:rsid w:val="00E31A39"/>
    <w:rsid w:val="00E32995"/>
    <w:rsid w:val="00E330C5"/>
    <w:rsid w:val="00E34C28"/>
    <w:rsid w:val="00E354DC"/>
    <w:rsid w:val="00E37631"/>
    <w:rsid w:val="00E4040F"/>
    <w:rsid w:val="00E446F1"/>
    <w:rsid w:val="00E44AE5"/>
    <w:rsid w:val="00E454C6"/>
    <w:rsid w:val="00E459FF"/>
    <w:rsid w:val="00E45F1F"/>
    <w:rsid w:val="00E46EDF"/>
    <w:rsid w:val="00E474B3"/>
    <w:rsid w:val="00E51968"/>
    <w:rsid w:val="00E51AF3"/>
    <w:rsid w:val="00E51D35"/>
    <w:rsid w:val="00E541D6"/>
    <w:rsid w:val="00E54455"/>
    <w:rsid w:val="00E55E0D"/>
    <w:rsid w:val="00E5757A"/>
    <w:rsid w:val="00E57BD6"/>
    <w:rsid w:val="00E57D38"/>
    <w:rsid w:val="00E605F0"/>
    <w:rsid w:val="00E61B37"/>
    <w:rsid w:val="00E623BC"/>
    <w:rsid w:val="00E64EB3"/>
    <w:rsid w:val="00E650C9"/>
    <w:rsid w:val="00E65A2A"/>
    <w:rsid w:val="00E65DB4"/>
    <w:rsid w:val="00E678A1"/>
    <w:rsid w:val="00E70228"/>
    <w:rsid w:val="00E7187A"/>
    <w:rsid w:val="00E72E6F"/>
    <w:rsid w:val="00E730C2"/>
    <w:rsid w:val="00E73EF8"/>
    <w:rsid w:val="00E74278"/>
    <w:rsid w:val="00E76AA1"/>
    <w:rsid w:val="00E76C4E"/>
    <w:rsid w:val="00E816DC"/>
    <w:rsid w:val="00E826AA"/>
    <w:rsid w:val="00E8314E"/>
    <w:rsid w:val="00E83A30"/>
    <w:rsid w:val="00E86DE0"/>
    <w:rsid w:val="00E9050B"/>
    <w:rsid w:val="00E913F9"/>
    <w:rsid w:val="00E92A84"/>
    <w:rsid w:val="00E96A93"/>
    <w:rsid w:val="00E96BB5"/>
    <w:rsid w:val="00EA05F2"/>
    <w:rsid w:val="00EA0884"/>
    <w:rsid w:val="00EA08DB"/>
    <w:rsid w:val="00EA0A2A"/>
    <w:rsid w:val="00EA1B38"/>
    <w:rsid w:val="00EA1FD4"/>
    <w:rsid w:val="00EA217B"/>
    <w:rsid w:val="00EA2366"/>
    <w:rsid w:val="00EA2B59"/>
    <w:rsid w:val="00EA3E33"/>
    <w:rsid w:val="00EA43C8"/>
    <w:rsid w:val="00EA45BE"/>
    <w:rsid w:val="00EA5E5F"/>
    <w:rsid w:val="00EA5F4B"/>
    <w:rsid w:val="00EA6D1B"/>
    <w:rsid w:val="00EB160E"/>
    <w:rsid w:val="00EB2313"/>
    <w:rsid w:val="00EB2B65"/>
    <w:rsid w:val="00EB3FF6"/>
    <w:rsid w:val="00EB7A49"/>
    <w:rsid w:val="00EC30BF"/>
    <w:rsid w:val="00EC3372"/>
    <w:rsid w:val="00EC3C0C"/>
    <w:rsid w:val="00EC497B"/>
    <w:rsid w:val="00EC566F"/>
    <w:rsid w:val="00EC6D0A"/>
    <w:rsid w:val="00EC7546"/>
    <w:rsid w:val="00ED0AE2"/>
    <w:rsid w:val="00ED0E61"/>
    <w:rsid w:val="00ED11F8"/>
    <w:rsid w:val="00ED15D5"/>
    <w:rsid w:val="00ED2833"/>
    <w:rsid w:val="00ED6779"/>
    <w:rsid w:val="00ED6A74"/>
    <w:rsid w:val="00EE0EBF"/>
    <w:rsid w:val="00EE0FDE"/>
    <w:rsid w:val="00EE2ED6"/>
    <w:rsid w:val="00EE3207"/>
    <w:rsid w:val="00EE5A91"/>
    <w:rsid w:val="00EF0260"/>
    <w:rsid w:val="00EF0957"/>
    <w:rsid w:val="00EF1093"/>
    <w:rsid w:val="00EF249F"/>
    <w:rsid w:val="00EF2572"/>
    <w:rsid w:val="00EF3BD3"/>
    <w:rsid w:val="00EF3DE5"/>
    <w:rsid w:val="00EF404E"/>
    <w:rsid w:val="00EF47A5"/>
    <w:rsid w:val="00EF5015"/>
    <w:rsid w:val="00EF507B"/>
    <w:rsid w:val="00EF5D26"/>
    <w:rsid w:val="00EF5FC7"/>
    <w:rsid w:val="00EF7E45"/>
    <w:rsid w:val="00F00419"/>
    <w:rsid w:val="00F01D18"/>
    <w:rsid w:val="00F02903"/>
    <w:rsid w:val="00F03323"/>
    <w:rsid w:val="00F04581"/>
    <w:rsid w:val="00F05D24"/>
    <w:rsid w:val="00F06BB9"/>
    <w:rsid w:val="00F06F16"/>
    <w:rsid w:val="00F105F1"/>
    <w:rsid w:val="00F11270"/>
    <w:rsid w:val="00F11C25"/>
    <w:rsid w:val="00F1490D"/>
    <w:rsid w:val="00F15607"/>
    <w:rsid w:val="00F203C4"/>
    <w:rsid w:val="00F2123F"/>
    <w:rsid w:val="00F254AD"/>
    <w:rsid w:val="00F265DE"/>
    <w:rsid w:val="00F3078B"/>
    <w:rsid w:val="00F3201D"/>
    <w:rsid w:val="00F32D7F"/>
    <w:rsid w:val="00F33471"/>
    <w:rsid w:val="00F368C2"/>
    <w:rsid w:val="00F377BC"/>
    <w:rsid w:val="00F37C01"/>
    <w:rsid w:val="00F37C68"/>
    <w:rsid w:val="00F40EA6"/>
    <w:rsid w:val="00F41132"/>
    <w:rsid w:val="00F4291E"/>
    <w:rsid w:val="00F44080"/>
    <w:rsid w:val="00F44B49"/>
    <w:rsid w:val="00F45F4C"/>
    <w:rsid w:val="00F5364F"/>
    <w:rsid w:val="00F54E49"/>
    <w:rsid w:val="00F57071"/>
    <w:rsid w:val="00F57547"/>
    <w:rsid w:val="00F57F35"/>
    <w:rsid w:val="00F604F7"/>
    <w:rsid w:val="00F61A2D"/>
    <w:rsid w:val="00F62127"/>
    <w:rsid w:val="00F626C0"/>
    <w:rsid w:val="00F62BDF"/>
    <w:rsid w:val="00F63E8A"/>
    <w:rsid w:val="00F63F7D"/>
    <w:rsid w:val="00F6542D"/>
    <w:rsid w:val="00F65F34"/>
    <w:rsid w:val="00F66171"/>
    <w:rsid w:val="00F66874"/>
    <w:rsid w:val="00F668ED"/>
    <w:rsid w:val="00F669AE"/>
    <w:rsid w:val="00F66C61"/>
    <w:rsid w:val="00F66D85"/>
    <w:rsid w:val="00F66DE7"/>
    <w:rsid w:val="00F6731C"/>
    <w:rsid w:val="00F70041"/>
    <w:rsid w:val="00F70649"/>
    <w:rsid w:val="00F71893"/>
    <w:rsid w:val="00F7314B"/>
    <w:rsid w:val="00F7425A"/>
    <w:rsid w:val="00F74564"/>
    <w:rsid w:val="00F76147"/>
    <w:rsid w:val="00F80393"/>
    <w:rsid w:val="00F810F2"/>
    <w:rsid w:val="00F8239A"/>
    <w:rsid w:val="00F83E44"/>
    <w:rsid w:val="00F85843"/>
    <w:rsid w:val="00F8667A"/>
    <w:rsid w:val="00F92555"/>
    <w:rsid w:val="00F94303"/>
    <w:rsid w:val="00F9484B"/>
    <w:rsid w:val="00F953D6"/>
    <w:rsid w:val="00F958F3"/>
    <w:rsid w:val="00F96F47"/>
    <w:rsid w:val="00F97717"/>
    <w:rsid w:val="00FA33A5"/>
    <w:rsid w:val="00FA38D7"/>
    <w:rsid w:val="00FA612F"/>
    <w:rsid w:val="00FA66CC"/>
    <w:rsid w:val="00FB0C3C"/>
    <w:rsid w:val="00FB0E47"/>
    <w:rsid w:val="00FB1304"/>
    <w:rsid w:val="00FB1693"/>
    <w:rsid w:val="00FB22D4"/>
    <w:rsid w:val="00FB2DD3"/>
    <w:rsid w:val="00FB3A44"/>
    <w:rsid w:val="00FB4C1A"/>
    <w:rsid w:val="00FB624E"/>
    <w:rsid w:val="00FB6CF2"/>
    <w:rsid w:val="00FB701D"/>
    <w:rsid w:val="00FB7280"/>
    <w:rsid w:val="00FB79D8"/>
    <w:rsid w:val="00FB7AE4"/>
    <w:rsid w:val="00FC0CBB"/>
    <w:rsid w:val="00FC0F78"/>
    <w:rsid w:val="00FC1DDB"/>
    <w:rsid w:val="00FC25F4"/>
    <w:rsid w:val="00FC265C"/>
    <w:rsid w:val="00FC402F"/>
    <w:rsid w:val="00FC4F08"/>
    <w:rsid w:val="00FC51B8"/>
    <w:rsid w:val="00FC79E7"/>
    <w:rsid w:val="00FD0E44"/>
    <w:rsid w:val="00FD209A"/>
    <w:rsid w:val="00FD5243"/>
    <w:rsid w:val="00FD54D8"/>
    <w:rsid w:val="00FD562E"/>
    <w:rsid w:val="00FD6B12"/>
    <w:rsid w:val="00FE13A0"/>
    <w:rsid w:val="00FE1700"/>
    <w:rsid w:val="00FE2FDA"/>
    <w:rsid w:val="00FE3CD7"/>
    <w:rsid w:val="00FE458F"/>
    <w:rsid w:val="00FE4D13"/>
    <w:rsid w:val="00FE6D3D"/>
    <w:rsid w:val="00FE707C"/>
    <w:rsid w:val="00FE775A"/>
    <w:rsid w:val="00FF0496"/>
    <w:rsid w:val="00FF0AD7"/>
    <w:rsid w:val="00FF1D86"/>
    <w:rsid w:val="00FF1F5A"/>
    <w:rsid w:val="00FF220F"/>
    <w:rsid w:val="00FF2241"/>
    <w:rsid w:val="00FF292B"/>
    <w:rsid w:val="00FF2F8D"/>
    <w:rsid w:val="00FF49CE"/>
    <w:rsid w:val="00FF5FD6"/>
    <w:rsid w:val="00FF747D"/>
    <w:rsid w:val="00FF7675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1E82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link w:val="TekstpodstawowyZnak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uiPriority w:val="99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68525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8525F"/>
  </w:style>
  <w:style w:type="character" w:styleId="Odwoanieprzypisukocowego">
    <w:name w:val="endnote reference"/>
    <w:basedOn w:val="Domylnaczcionkaakapitu"/>
    <w:semiHidden/>
    <w:unhideWhenUsed/>
    <w:rsid w:val="0068525F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8619A1"/>
    <w:rPr>
      <w:sz w:val="24"/>
    </w:rPr>
  </w:style>
  <w:style w:type="character" w:styleId="Pogrubienie">
    <w:name w:val="Strong"/>
    <w:uiPriority w:val="22"/>
    <w:qFormat/>
    <w:rsid w:val="00390844"/>
    <w:rPr>
      <w:b/>
      <w:bCs/>
    </w:rPr>
  </w:style>
  <w:style w:type="character" w:styleId="UyteHipercze">
    <w:name w:val="FollowedHyperlink"/>
    <w:basedOn w:val="Domylnaczcionkaakapitu"/>
    <w:semiHidden/>
    <w:unhideWhenUsed/>
    <w:rsid w:val="00B75348"/>
    <w:rPr>
      <w:color w:val="800080" w:themeColor="followedHyperlink"/>
      <w:u w:val="single"/>
    </w:rPr>
  </w:style>
  <w:style w:type="paragraph" w:customStyle="1" w:styleId="Default">
    <w:name w:val="Default"/>
    <w:rsid w:val="00B82A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mri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3651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25506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Pachla Marta</cp:lastModifiedBy>
  <cp:revision>7</cp:revision>
  <cp:lastPrinted>2025-05-23T12:31:00Z</cp:lastPrinted>
  <dcterms:created xsi:type="dcterms:W3CDTF">2026-01-27T11:39:00Z</dcterms:created>
  <dcterms:modified xsi:type="dcterms:W3CDTF">2026-02-09T08:15:00Z</dcterms:modified>
</cp:coreProperties>
</file>