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063C" w14:textId="1523AB4F" w:rsidR="00655A57" w:rsidRPr="00F90D5C" w:rsidRDefault="00FB44E6" w:rsidP="001229F5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bookmarkStart w:id="0" w:name="_Hlk192655683"/>
      <w:bookmarkStart w:id="1" w:name="_Hlk210041895"/>
      <w:r w:rsidRPr="00F90D5C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F90D5C">
        <w:rPr>
          <w:rFonts w:ascii="Lato" w:hAnsi="Lato" w:cstheme="majorHAnsi"/>
          <w:b/>
          <w:bCs/>
          <w:sz w:val="24"/>
          <w:szCs w:val="24"/>
        </w:rPr>
        <w:t xml:space="preserve"> </w:t>
      </w:r>
      <w:bookmarkStart w:id="2" w:name="_Hlk204942036"/>
    </w:p>
    <w:p w14:paraId="4CC51F9B" w14:textId="7D00F8C5" w:rsidR="00F40D01" w:rsidRPr="00F90D5C" w:rsidRDefault="001229F5" w:rsidP="001229F5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>
        <w:rPr>
          <w:rFonts w:ascii="Lato" w:hAnsi="Lato" w:cstheme="majorHAnsi"/>
          <w:b/>
          <w:bCs/>
          <w:sz w:val="24"/>
          <w:szCs w:val="24"/>
        </w:rPr>
        <w:t>KLIMATYZATORY</w:t>
      </w:r>
    </w:p>
    <w:bookmarkEnd w:id="2"/>
    <w:p w14:paraId="75FD3FF5" w14:textId="77777777" w:rsidR="0023299D" w:rsidRPr="00F90D5C" w:rsidRDefault="0023299D" w:rsidP="0023299D">
      <w:pPr>
        <w:spacing w:after="0" w:line="360" w:lineRule="auto"/>
        <w:jc w:val="center"/>
        <w:rPr>
          <w:rFonts w:ascii="Lato" w:hAnsi="Lato"/>
          <w:b/>
          <w:sz w:val="24"/>
          <w:szCs w:val="24"/>
        </w:rPr>
      </w:pPr>
    </w:p>
    <w:tbl>
      <w:tblPr>
        <w:tblStyle w:val="Tabela-Siatka"/>
        <w:tblW w:w="10151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4111"/>
        <w:gridCol w:w="2501"/>
      </w:tblGrid>
      <w:tr w:rsidR="00F90D5C" w:rsidRPr="00F90D5C" w14:paraId="35C2525B" w14:textId="77777777" w:rsidTr="00394B15">
        <w:tc>
          <w:tcPr>
            <w:tcW w:w="562" w:type="dxa"/>
          </w:tcPr>
          <w:p w14:paraId="0152B4AE" w14:textId="77777777" w:rsidR="0022778C" w:rsidRPr="00F90D5C" w:rsidRDefault="0022778C" w:rsidP="00D65A18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7" w:type="dxa"/>
          </w:tcPr>
          <w:p w14:paraId="5CEA3327" w14:textId="77777777" w:rsidR="0022778C" w:rsidRPr="00F90D5C" w:rsidRDefault="0022778C" w:rsidP="00D65A1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4111" w:type="dxa"/>
          </w:tcPr>
          <w:p w14:paraId="1FB94500" w14:textId="7A9C6D3F" w:rsidR="0022778C" w:rsidRPr="00F90D5C" w:rsidRDefault="0022778C" w:rsidP="00D65A1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  <w:r w:rsidR="00394B15">
              <w:rPr>
                <w:rFonts w:ascii="Lato" w:hAnsi="Lato" w:cs="Calibri"/>
                <w:b/>
                <w:bCs/>
                <w:sz w:val="24"/>
                <w:szCs w:val="24"/>
              </w:rPr>
              <w:t xml:space="preserve"> </w:t>
            </w:r>
            <w:r w:rsidR="00394B15">
              <w:rPr>
                <w:rFonts w:ascii="Lato" w:hAnsi="Lato" w:cs="Calibri"/>
                <w:b/>
                <w:bCs/>
                <w:sz w:val="24"/>
                <w:szCs w:val="24"/>
              </w:rPr>
              <w:br/>
            </w:r>
            <w:r w:rsidR="00394B15"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(dopuszczalny przedział ±10%)</w:t>
            </w:r>
          </w:p>
        </w:tc>
        <w:tc>
          <w:tcPr>
            <w:tcW w:w="2501" w:type="dxa"/>
          </w:tcPr>
          <w:p w14:paraId="7D90C429" w14:textId="3A84789E" w:rsidR="0022778C" w:rsidRPr="00F90D5C" w:rsidRDefault="0022778C" w:rsidP="006F3D10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tr w:rsidR="001229F5" w:rsidRPr="00F90D5C" w14:paraId="61750867" w14:textId="77777777" w:rsidTr="00394B15">
        <w:tc>
          <w:tcPr>
            <w:tcW w:w="562" w:type="dxa"/>
          </w:tcPr>
          <w:p w14:paraId="7ADE3177" w14:textId="00F3A1A3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C7B3DC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Nazwa producenta</w:t>
            </w:r>
          </w:p>
          <w:p w14:paraId="4590E4F8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  <w:p w14:paraId="391C9C37" w14:textId="6D438E9F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6C38B419" w14:textId="244AF1AE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1" w:type="dxa"/>
          </w:tcPr>
          <w:p w14:paraId="0D49C0C5" w14:textId="597CB3D0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56F3B0F9" w14:textId="77777777" w:rsidTr="00394B15">
        <w:tc>
          <w:tcPr>
            <w:tcW w:w="562" w:type="dxa"/>
          </w:tcPr>
          <w:p w14:paraId="61D03228" w14:textId="1D8C9C1F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634CDD" w14:textId="77777777" w:rsid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Nazwa handlowa modelu</w:t>
            </w:r>
          </w:p>
          <w:p w14:paraId="0B21011A" w14:textId="07B71DA8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E82C03" w14:textId="60FFB813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1" w:type="dxa"/>
          </w:tcPr>
          <w:p w14:paraId="5570798B" w14:textId="200B1D56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276622A7" w14:textId="77777777" w:rsidTr="00394B15">
        <w:tc>
          <w:tcPr>
            <w:tcW w:w="562" w:type="dxa"/>
          </w:tcPr>
          <w:p w14:paraId="412D64A3" w14:textId="77777777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7A9510" w14:textId="7B8D7829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Adres strony internetowej producenta</w:t>
            </w:r>
          </w:p>
        </w:tc>
        <w:tc>
          <w:tcPr>
            <w:tcW w:w="4111" w:type="dxa"/>
          </w:tcPr>
          <w:p w14:paraId="4AB5441B" w14:textId="021EB339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1" w:type="dxa"/>
          </w:tcPr>
          <w:p w14:paraId="2702899D" w14:textId="65713FDC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229F5" w:rsidRPr="00F90D5C" w14:paraId="37AA5996" w14:textId="77777777" w:rsidTr="00394B15">
        <w:tc>
          <w:tcPr>
            <w:tcW w:w="562" w:type="dxa"/>
          </w:tcPr>
          <w:p w14:paraId="6B52AE89" w14:textId="364E03B1" w:rsidR="001229F5" w:rsidRPr="00F90D5C" w:rsidRDefault="001229F5" w:rsidP="001229F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FEAE89" w14:textId="2CB50B63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229F5">
              <w:rPr>
                <w:rFonts w:ascii="Lato" w:hAnsi="Lato" w:cs="Calibri"/>
                <w:b/>
                <w:bCs/>
                <w:sz w:val="24"/>
                <w:szCs w:val="24"/>
              </w:rPr>
              <w:t>Karta katalogowa/folder PDF</w:t>
            </w:r>
          </w:p>
        </w:tc>
        <w:tc>
          <w:tcPr>
            <w:tcW w:w="4111" w:type="dxa"/>
          </w:tcPr>
          <w:p w14:paraId="0E7AA5D9" w14:textId="79411941" w:rsidR="001229F5" w:rsidRPr="001229F5" w:rsidRDefault="001229F5" w:rsidP="001229F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1229F5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1" w:type="dxa"/>
          </w:tcPr>
          <w:p w14:paraId="123934C6" w14:textId="44ABD009" w:rsidR="001229F5" w:rsidRPr="001229F5" w:rsidRDefault="001229F5" w:rsidP="001229F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94B15" w:rsidRPr="00F90D5C" w14:paraId="47481F54" w14:textId="77777777" w:rsidTr="00394B15">
        <w:trPr>
          <w:trHeight w:val="567"/>
        </w:trPr>
        <w:tc>
          <w:tcPr>
            <w:tcW w:w="562" w:type="dxa"/>
          </w:tcPr>
          <w:p w14:paraId="515769FA" w14:textId="69F065A4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898147" w14:textId="021CE50F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Wydajność chłodnicza</w:t>
            </w:r>
          </w:p>
        </w:tc>
        <w:tc>
          <w:tcPr>
            <w:tcW w:w="4111" w:type="dxa"/>
          </w:tcPr>
          <w:p w14:paraId="33313206" w14:textId="7D7C6D1A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4,2 – 5,2 kW (≈ 15000–17000 BTU)</w:t>
            </w:r>
          </w:p>
        </w:tc>
        <w:tc>
          <w:tcPr>
            <w:tcW w:w="2501" w:type="dxa"/>
          </w:tcPr>
          <w:p w14:paraId="0158D09F" w14:textId="0E58BF71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94B15" w:rsidRPr="00F90D5C" w14:paraId="62E794D7" w14:textId="77777777" w:rsidTr="00394B15">
        <w:trPr>
          <w:trHeight w:val="567"/>
        </w:trPr>
        <w:tc>
          <w:tcPr>
            <w:tcW w:w="562" w:type="dxa"/>
          </w:tcPr>
          <w:p w14:paraId="5D8205EC" w14:textId="46783FE9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2A0C3F" w14:textId="253E3CFC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Wydajność grzewcza</w:t>
            </w:r>
          </w:p>
        </w:tc>
        <w:tc>
          <w:tcPr>
            <w:tcW w:w="4111" w:type="dxa"/>
          </w:tcPr>
          <w:p w14:paraId="4824B1BD" w14:textId="73C4EED5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2,9 – 3,6 kW</w:t>
            </w:r>
          </w:p>
        </w:tc>
        <w:tc>
          <w:tcPr>
            <w:tcW w:w="2501" w:type="dxa"/>
          </w:tcPr>
          <w:p w14:paraId="42C38C3B" w14:textId="7DB5012D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94B15" w:rsidRPr="00F90D5C" w14:paraId="3A7B4875" w14:textId="77777777" w:rsidTr="00394B15">
        <w:trPr>
          <w:trHeight w:val="567"/>
        </w:trPr>
        <w:tc>
          <w:tcPr>
            <w:tcW w:w="562" w:type="dxa"/>
          </w:tcPr>
          <w:p w14:paraId="3ED64EDB" w14:textId="77777777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9BFDA7" w14:textId="7F9A4F15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Czynnik chłodniczy</w:t>
            </w:r>
          </w:p>
        </w:tc>
        <w:tc>
          <w:tcPr>
            <w:tcW w:w="4111" w:type="dxa"/>
          </w:tcPr>
          <w:p w14:paraId="015EBE32" w14:textId="641FC865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R290 / równoważny</w:t>
            </w:r>
          </w:p>
        </w:tc>
        <w:tc>
          <w:tcPr>
            <w:tcW w:w="2501" w:type="dxa"/>
          </w:tcPr>
          <w:p w14:paraId="2AB3456E" w14:textId="23FB2538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94B15" w:rsidRPr="00F90D5C" w14:paraId="7FD9E435" w14:textId="77777777" w:rsidTr="00394B15">
        <w:trPr>
          <w:trHeight w:val="567"/>
        </w:trPr>
        <w:tc>
          <w:tcPr>
            <w:tcW w:w="562" w:type="dxa"/>
          </w:tcPr>
          <w:p w14:paraId="76184EF0" w14:textId="018DF208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994992" w14:textId="6B6EB79D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Zakres napięcia / częstotliwość</w:t>
            </w:r>
          </w:p>
        </w:tc>
        <w:tc>
          <w:tcPr>
            <w:tcW w:w="4111" w:type="dxa"/>
          </w:tcPr>
          <w:p w14:paraId="1CA82D99" w14:textId="00ECACAD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220–240 V / 50 Hz</w:t>
            </w:r>
          </w:p>
        </w:tc>
        <w:tc>
          <w:tcPr>
            <w:tcW w:w="2501" w:type="dxa"/>
          </w:tcPr>
          <w:p w14:paraId="7AEA0BF6" w14:textId="74CF9135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94B15" w:rsidRPr="00F90D5C" w14:paraId="06602EBA" w14:textId="77777777" w:rsidTr="00394B15">
        <w:trPr>
          <w:trHeight w:val="567"/>
        </w:trPr>
        <w:tc>
          <w:tcPr>
            <w:tcW w:w="562" w:type="dxa"/>
          </w:tcPr>
          <w:p w14:paraId="2D0B522E" w14:textId="3D8AE00B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5C7CDD" w14:textId="7C5D1193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Pobór mocy – chłodzenie</w:t>
            </w:r>
          </w:p>
        </w:tc>
        <w:tc>
          <w:tcPr>
            <w:tcW w:w="4111" w:type="dxa"/>
          </w:tcPr>
          <w:p w14:paraId="452EEF12" w14:textId="3018C787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≈ 1550–1900 W</w:t>
            </w:r>
          </w:p>
        </w:tc>
        <w:tc>
          <w:tcPr>
            <w:tcW w:w="2501" w:type="dxa"/>
          </w:tcPr>
          <w:p w14:paraId="349655A3" w14:textId="5A02A37A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94B15" w:rsidRPr="00F90D5C" w14:paraId="1193E782" w14:textId="77777777" w:rsidTr="00394B15">
        <w:trPr>
          <w:trHeight w:val="567"/>
        </w:trPr>
        <w:tc>
          <w:tcPr>
            <w:tcW w:w="562" w:type="dxa"/>
          </w:tcPr>
          <w:p w14:paraId="0C3C8D28" w14:textId="13C1D640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FFECCF" w14:textId="41AB5BE9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Pobór mocy – grzanie</w:t>
            </w:r>
          </w:p>
        </w:tc>
        <w:tc>
          <w:tcPr>
            <w:tcW w:w="4111" w:type="dxa"/>
          </w:tcPr>
          <w:p w14:paraId="3A2C7A4C" w14:textId="0A36C31E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≈ 1150–1450 W</w:t>
            </w:r>
          </w:p>
        </w:tc>
        <w:tc>
          <w:tcPr>
            <w:tcW w:w="2501" w:type="dxa"/>
          </w:tcPr>
          <w:p w14:paraId="575C78D2" w14:textId="324657A9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94B15" w:rsidRPr="00F90D5C" w14:paraId="0EB6353D" w14:textId="77777777" w:rsidTr="00394B15">
        <w:trPr>
          <w:trHeight w:val="567"/>
        </w:trPr>
        <w:tc>
          <w:tcPr>
            <w:tcW w:w="562" w:type="dxa"/>
          </w:tcPr>
          <w:p w14:paraId="743A0CEB" w14:textId="0E45026F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0E864F" w14:textId="6EC4EDA5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Prąd pracy – chłodzenie</w:t>
            </w:r>
          </w:p>
        </w:tc>
        <w:tc>
          <w:tcPr>
            <w:tcW w:w="4111" w:type="dxa"/>
          </w:tcPr>
          <w:p w14:paraId="3243771E" w14:textId="409AFCF2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≤ 8 A</w:t>
            </w:r>
          </w:p>
        </w:tc>
        <w:tc>
          <w:tcPr>
            <w:tcW w:w="2501" w:type="dxa"/>
          </w:tcPr>
          <w:p w14:paraId="613D7B76" w14:textId="4F9DCE27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94B15" w:rsidRPr="00F90D5C" w14:paraId="5F4F4B89" w14:textId="77777777" w:rsidTr="00394B15">
        <w:trPr>
          <w:trHeight w:val="567"/>
        </w:trPr>
        <w:tc>
          <w:tcPr>
            <w:tcW w:w="562" w:type="dxa"/>
          </w:tcPr>
          <w:p w14:paraId="5DD91460" w14:textId="087B241C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EF917F" w14:textId="70EE3891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Prąd pracy – grzanie</w:t>
            </w:r>
          </w:p>
        </w:tc>
        <w:tc>
          <w:tcPr>
            <w:tcW w:w="4111" w:type="dxa"/>
          </w:tcPr>
          <w:p w14:paraId="60ADA12F" w14:textId="6DED1463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≤ 6,5 A</w:t>
            </w:r>
          </w:p>
        </w:tc>
        <w:tc>
          <w:tcPr>
            <w:tcW w:w="2501" w:type="dxa"/>
          </w:tcPr>
          <w:p w14:paraId="1C0AA457" w14:textId="73FA8D40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5E310380" w14:textId="77777777" w:rsidTr="00394B15">
        <w:trPr>
          <w:trHeight w:val="567"/>
        </w:trPr>
        <w:tc>
          <w:tcPr>
            <w:tcW w:w="562" w:type="dxa"/>
          </w:tcPr>
          <w:p w14:paraId="0C3CDDA0" w14:textId="7724FA18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0EF927" w14:textId="3B34027E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Stopień ochrony</w:t>
            </w:r>
          </w:p>
        </w:tc>
        <w:tc>
          <w:tcPr>
            <w:tcW w:w="4111" w:type="dxa"/>
          </w:tcPr>
          <w:p w14:paraId="5778FF38" w14:textId="073C020F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IPX1 lub wyższy</w:t>
            </w:r>
          </w:p>
        </w:tc>
        <w:tc>
          <w:tcPr>
            <w:tcW w:w="2501" w:type="dxa"/>
          </w:tcPr>
          <w:p w14:paraId="57E3EE12" w14:textId="6E09BD58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78421A1D" w14:textId="77777777" w:rsidTr="00394B15">
        <w:trPr>
          <w:trHeight w:val="567"/>
        </w:trPr>
        <w:tc>
          <w:tcPr>
            <w:tcW w:w="562" w:type="dxa"/>
          </w:tcPr>
          <w:p w14:paraId="2017CCEE" w14:textId="609B6633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1D906A" w14:textId="2427C042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Wydajność osuszania</w:t>
            </w:r>
          </w:p>
        </w:tc>
        <w:tc>
          <w:tcPr>
            <w:tcW w:w="4111" w:type="dxa"/>
          </w:tcPr>
          <w:p w14:paraId="253A1710" w14:textId="4C7003BF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40–60 l/24h</w:t>
            </w:r>
          </w:p>
        </w:tc>
        <w:tc>
          <w:tcPr>
            <w:tcW w:w="2501" w:type="dxa"/>
          </w:tcPr>
          <w:p w14:paraId="40939183" w14:textId="06B1C4CB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503BE87B" w14:textId="77777777" w:rsidTr="00394B15">
        <w:trPr>
          <w:trHeight w:val="567"/>
        </w:trPr>
        <w:tc>
          <w:tcPr>
            <w:tcW w:w="562" w:type="dxa"/>
          </w:tcPr>
          <w:p w14:paraId="678C1121" w14:textId="44AC998E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7A0AD0" w14:textId="004C988C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Przepływ powietrza</w:t>
            </w:r>
          </w:p>
        </w:tc>
        <w:tc>
          <w:tcPr>
            <w:tcW w:w="4111" w:type="dxa"/>
          </w:tcPr>
          <w:p w14:paraId="7BFD8FA5" w14:textId="263A8648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≥ 450 m³/h</w:t>
            </w:r>
          </w:p>
        </w:tc>
        <w:tc>
          <w:tcPr>
            <w:tcW w:w="2501" w:type="dxa"/>
          </w:tcPr>
          <w:p w14:paraId="497CB516" w14:textId="6CD761E8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67CCC733" w14:textId="77777777" w:rsidTr="00394B15">
        <w:trPr>
          <w:trHeight w:val="567"/>
        </w:trPr>
        <w:tc>
          <w:tcPr>
            <w:tcW w:w="562" w:type="dxa"/>
          </w:tcPr>
          <w:p w14:paraId="2DAA5B27" w14:textId="2C8BAD0F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77C37A" w14:textId="2301F53B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Klasa energetyczna (chłodzenie)</w:t>
            </w:r>
          </w:p>
        </w:tc>
        <w:tc>
          <w:tcPr>
            <w:tcW w:w="4111" w:type="dxa"/>
          </w:tcPr>
          <w:p w14:paraId="3C931722" w14:textId="60983C68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min. A</w:t>
            </w:r>
          </w:p>
        </w:tc>
        <w:tc>
          <w:tcPr>
            <w:tcW w:w="2501" w:type="dxa"/>
          </w:tcPr>
          <w:p w14:paraId="71EB37E9" w14:textId="1DD3EA09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52A8CCD8" w14:textId="77777777" w:rsidTr="00394B15">
        <w:trPr>
          <w:trHeight w:val="567"/>
        </w:trPr>
        <w:tc>
          <w:tcPr>
            <w:tcW w:w="562" w:type="dxa"/>
          </w:tcPr>
          <w:p w14:paraId="2C179773" w14:textId="057AF570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19EA06" w14:textId="2E94DF9D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Waga urządzenia</w:t>
            </w:r>
          </w:p>
        </w:tc>
        <w:tc>
          <w:tcPr>
            <w:tcW w:w="4111" w:type="dxa"/>
          </w:tcPr>
          <w:p w14:paraId="1D33BA74" w14:textId="38680E5A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30–38 kg</w:t>
            </w:r>
          </w:p>
        </w:tc>
        <w:tc>
          <w:tcPr>
            <w:tcW w:w="2501" w:type="dxa"/>
          </w:tcPr>
          <w:p w14:paraId="6484B88C" w14:textId="65C60C58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94B15" w:rsidRPr="00F90D5C" w14:paraId="63CF6E75" w14:textId="77777777" w:rsidTr="00394B15">
        <w:trPr>
          <w:trHeight w:val="567"/>
        </w:trPr>
        <w:tc>
          <w:tcPr>
            <w:tcW w:w="562" w:type="dxa"/>
          </w:tcPr>
          <w:p w14:paraId="4CDC8288" w14:textId="59268D1F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887B64" w14:textId="69A7FF23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Wymiary urządzenia</w:t>
            </w:r>
          </w:p>
        </w:tc>
        <w:tc>
          <w:tcPr>
            <w:tcW w:w="4111" w:type="dxa"/>
          </w:tcPr>
          <w:p w14:paraId="08F278F5" w14:textId="6370E311" w:rsidR="00394B15" w:rsidRPr="005E2CD1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±10% względem 470×353×762 mm</w:t>
            </w:r>
          </w:p>
        </w:tc>
        <w:tc>
          <w:tcPr>
            <w:tcW w:w="2501" w:type="dxa"/>
          </w:tcPr>
          <w:p w14:paraId="5917095F" w14:textId="79D48B32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1A724478" w14:textId="77777777" w:rsidTr="00394B15">
        <w:trPr>
          <w:trHeight w:val="567"/>
        </w:trPr>
        <w:tc>
          <w:tcPr>
            <w:tcW w:w="562" w:type="dxa"/>
          </w:tcPr>
          <w:p w14:paraId="27CD5C64" w14:textId="4DC34879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5E32A9" w14:textId="03FF51BA" w:rsidR="00394B15" w:rsidRPr="00F90D5C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Kolor</w:t>
            </w:r>
          </w:p>
        </w:tc>
        <w:tc>
          <w:tcPr>
            <w:tcW w:w="4111" w:type="dxa"/>
          </w:tcPr>
          <w:p w14:paraId="14CA3811" w14:textId="74EF0FEE" w:rsidR="00394B15" w:rsidRPr="00CC7B3A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Dowolny</w:t>
            </w:r>
          </w:p>
        </w:tc>
        <w:tc>
          <w:tcPr>
            <w:tcW w:w="2501" w:type="dxa"/>
          </w:tcPr>
          <w:p w14:paraId="2CD5A045" w14:textId="69ECE756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6C58A8E4" w14:textId="77777777" w:rsidTr="00394B15">
        <w:trPr>
          <w:trHeight w:val="567"/>
        </w:trPr>
        <w:tc>
          <w:tcPr>
            <w:tcW w:w="562" w:type="dxa"/>
          </w:tcPr>
          <w:p w14:paraId="77678C68" w14:textId="57C01EC6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825B94" w14:textId="2FC82344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Funkcje pracy</w:t>
            </w:r>
          </w:p>
        </w:tc>
        <w:tc>
          <w:tcPr>
            <w:tcW w:w="4111" w:type="dxa"/>
          </w:tcPr>
          <w:p w14:paraId="560028E3" w14:textId="41B75A81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4 w 1: chłodzenie, grzanie, osuszanie, wentylacja</w:t>
            </w:r>
          </w:p>
        </w:tc>
        <w:tc>
          <w:tcPr>
            <w:tcW w:w="2501" w:type="dxa"/>
          </w:tcPr>
          <w:p w14:paraId="5F2D6A6C" w14:textId="4073B6EB" w:rsidR="00394B15" w:rsidRPr="001229F5" w:rsidRDefault="00394B15" w:rsidP="00394B1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58C88CA7" w14:textId="77777777" w:rsidTr="00394B15">
        <w:trPr>
          <w:trHeight w:val="567"/>
        </w:trPr>
        <w:tc>
          <w:tcPr>
            <w:tcW w:w="562" w:type="dxa"/>
          </w:tcPr>
          <w:p w14:paraId="59889E0D" w14:textId="77777777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242E37" w14:textId="3217D8B0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Wyświetlacz</w:t>
            </w:r>
          </w:p>
        </w:tc>
        <w:tc>
          <w:tcPr>
            <w:tcW w:w="4111" w:type="dxa"/>
          </w:tcPr>
          <w:p w14:paraId="2C0DD77D" w14:textId="57E098E6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LED + panel dotykowy</w:t>
            </w:r>
          </w:p>
        </w:tc>
        <w:tc>
          <w:tcPr>
            <w:tcW w:w="2501" w:type="dxa"/>
          </w:tcPr>
          <w:p w14:paraId="2A109248" w14:textId="77777777" w:rsidR="00394B15" w:rsidRPr="001229F5" w:rsidRDefault="00394B15" w:rsidP="00394B1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0DDB4F50" w14:textId="77777777" w:rsidTr="00394B15">
        <w:trPr>
          <w:trHeight w:val="567"/>
        </w:trPr>
        <w:tc>
          <w:tcPr>
            <w:tcW w:w="562" w:type="dxa"/>
          </w:tcPr>
          <w:p w14:paraId="6FD1EFC1" w14:textId="77777777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E7B56C" w14:textId="5E569BE6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Pilot</w:t>
            </w:r>
          </w:p>
        </w:tc>
        <w:tc>
          <w:tcPr>
            <w:tcW w:w="4111" w:type="dxa"/>
          </w:tcPr>
          <w:p w14:paraId="4B27E93E" w14:textId="3BA7B96C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Wymagany (LCD mile widziany)</w:t>
            </w:r>
          </w:p>
        </w:tc>
        <w:tc>
          <w:tcPr>
            <w:tcW w:w="2501" w:type="dxa"/>
          </w:tcPr>
          <w:p w14:paraId="552BD6C6" w14:textId="77777777" w:rsidR="00394B15" w:rsidRPr="001229F5" w:rsidRDefault="00394B15" w:rsidP="00394B1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3E199B6E" w14:textId="77777777" w:rsidTr="00394B15">
        <w:trPr>
          <w:trHeight w:val="567"/>
        </w:trPr>
        <w:tc>
          <w:tcPr>
            <w:tcW w:w="562" w:type="dxa"/>
          </w:tcPr>
          <w:p w14:paraId="132AC606" w14:textId="77777777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FB9118" w14:textId="2C81292B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Sterowanie WiFi</w:t>
            </w:r>
          </w:p>
        </w:tc>
        <w:tc>
          <w:tcPr>
            <w:tcW w:w="4111" w:type="dxa"/>
          </w:tcPr>
          <w:p w14:paraId="4FFA3968" w14:textId="721534A7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Wymagane</w:t>
            </w:r>
          </w:p>
        </w:tc>
        <w:tc>
          <w:tcPr>
            <w:tcW w:w="2501" w:type="dxa"/>
          </w:tcPr>
          <w:p w14:paraId="4D793601" w14:textId="77777777" w:rsidR="00394B15" w:rsidRPr="001229F5" w:rsidRDefault="00394B15" w:rsidP="00394B1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51101E21" w14:textId="77777777" w:rsidTr="00394B15">
        <w:trPr>
          <w:trHeight w:val="567"/>
        </w:trPr>
        <w:tc>
          <w:tcPr>
            <w:tcW w:w="562" w:type="dxa"/>
          </w:tcPr>
          <w:p w14:paraId="15655EDC" w14:textId="77777777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F4CFBF" w14:textId="3291E94C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Timer</w:t>
            </w:r>
          </w:p>
        </w:tc>
        <w:tc>
          <w:tcPr>
            <w:tcW w:w="4111" w:type="dxa"/>
          </w:tcPr>
          <w:p w14:paraId="06D2CA93" w14:textId="22AFE18D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24 h</w:t>
            </w:r>
          </w:p>
        </w:tc>
        <w:tc>
          <w:tcPr>
            <w:tcW w:w="2501" w:type="dxa"/>
          </w:tcPr>
          <w:p w14:paraId="5FB22A5D" w14:textId="77777777" w:rsidR="00394B15" w:rsidRPr="001229F5" w:rsidRDefault="00394B15" w:rsidP="00394B1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2F326DCE" w14:textId="77777777" w:rsidTr="00394B15">
        <w:trPr>
          <w:trHeight w:val="567"/>
        </w:trPr>
        <w:tc>
          <w:tcPr>
            <w:tcW w:w="562" w:type="dxa"/>
          </w:tcPr>
          <w:p w14:paraId="3CF160BC" w14:textId="77777777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18DE92" w14:textId="506CA900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Prędkości wentylatora</w:t>
            </w:r>
          </w:p>
        </w:tc>
        <w:tc>
          <w:tcPr>
            <w:tcW w:w="4111" w:type="dxa"/>
          </w:tcPr>
          <w:p w14:paraId="3C1F4B73" w14:textId="739C497A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min. 3</w:t>
            </w:r>
          </w:p>
        </w:tc>
        <w:tc>
          <w:tcPr>
            <w:tcW w:w="2501" w:type="dxa"/>
          </w:tcPr>
          <w:p w14:paraId="179E4E66" w14:textId="77777777" w:rsidR="00394B15" w:rsidRPr="001229F5" w:rsidRDefault="00394B15" w:rsidP="00394B1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3081FE70" w14:textId="77777777" w:rsidTr="00394B15">
        <w:trPr>
          <w:trHeight w:val="567"/>
        </w:trPr>
        <w:tc>
          <w:tcPr>
            <w:tcW w:w="562" w:type="dxa"/>
          </w:tcPr>
          <w:p w14:paraId="03FEB621" w14:textId="77777777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9DC111" w14:textId="4DBBBD6A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Tryb nocny</w:t>
            </w:r>
          </w:p>
        </w:tc>
        <w:tc>
          <w:tcPr>
            <w:tcW w:w="4111" w:type="dxa"/>
          </w:tcPr>
          <w:p w14:paraId="0804820B" w14:textId="365E5B28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Wymagany</w:t>
            </w:r>
          </w:p>
        </w:tc>
        <w:tc>
          <w:tcPr>
            <w:tcW w:w="2501" w:type="dxa"/>
          </w:tcPr>
          <w:p w14:paraId="2FFDA3CF" w14:textId="77777777" w:rsidR="00394B15" w:rsidRPr="001229F5" w:rsidRDefault="00394B15" w:rsidP="00394B1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1555A7B2" w14:textId="77777777" w:rsidTr="00394B15">
        <w:trPr>
          <w:trHeight w:val="567"/>
        </w:trPr>
        <w:tc>
          <w:tcPr>
            <w:tcW w:w="562" w:type="dxa"/>
          </w:tcPr>
          <w:p w14:paraId="7854FA50" w14:textId="77777777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13C200" w14:textId="5CDBEA97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Oscylacja żaluzji</w:t>
            </w:r>
          </w:p>
        </w:tc>
        <w:tc>
          <w:tcPr>
            <w:tcW w:w="4111" w:type="dxa"/>
          </w:tcPr>
          <w:p w14:paraId="64066C6A" w14:textId="7BC3939F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Automatyczna góra–dół</w:t>
            </w:r>
          </w:p>
        </w:tc>
        <w:tc>
          <w:tcPr>
            <w:tcW w:w="2501" w:type="dxa"/>
          </w:tcPr>
          <w:p w14:paraId="657A066E" w14:textId="77777777" w:rsidR="00394B15" w:rsidRPr="001229F5" w:rsidRDefault="00394B15" w:rsidP="00394B1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3D8E40EE" w14:textId="77777777" w:rsidTr="00394B15">
        <w:trPr>
          <w:trHeight w:val="567"/>
        </w:trPr>
        <w:tc>
          <w:tcPr>
            <w:tcW w:w="562" w:type="dxa"/>
          </w:tcPr>
          <w:p w14:paraId="749C3B44" w14:textId="77777777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9A9292" w14:textId="190322C4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Zakres temperatur pracy</w:t>
            </w:r>
          </w:p>
        </w:tc>
        <w:tc>
          <w:tcPr>
            <w:tcW w:w="4111" w:type="dxa"/>
          </w:tcPr>
          <w:p w14:paraId="4CF5B00C" w14:textId="2859712D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5°C – 35°C</w:t>
            </w:r>
          </w:p>
        </w:tc>
        <w:tc>
          <w:tcPr>
            <w:tcW w:w="2501" w:type="dxa"/>
          </w:tcPr>
          <w:p w14:paraId="086FA15E" w14:textId="77777777" w:rsidR="00394B15" w:rsidRPr="001229F5" w:rsidRDefault="00394B15" w:rsidP="00394B1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5E45B25A" w14:textId="77777777" w:rsidTr="00394B15">
        <w:trPr>
          <w:trHeight w:val="567"/>
        </w:trPr>
        <w:tc>
          <w:tcPr>
            <w:tcW w:w="562" w:type="dxa"/>
          </w:tcPr>
          <w:p w14:paraId="5E426B0A" w14:textId="77777777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114BCE" w14:textId="0A579920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Zakres nastawy temperatur</w:t>
            </w:r>
          </w:p>
        </w:tc>
        <w:tc>
          <w:tcPr>
            <w:tcW w:w="4111" w:type="dxa"/>
          </w:tcPr>
          <w:p w14:paraId="7395EA43" w14:textId="5D9A28EE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16°C – 32°C</w:t>
            </w:r>
          </w:p>
        </w:tc>
        <w:tc>
          <w:tcPr>
            <w:tcW w:w="2501" w:type="dxa"/>
          </w:tcPr>
          <w:p w14:paraId="5948F0AB" w14:textId="77777777" w:rsidR="00394B15" w:rsidRPr="001229F5" w:rsidRDefault="00394B15" w:rsidP="00394B1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22568AEA" w14:textId="77777777" w:rsidTr="00394B15">
        <w:trPr>
          <w:trHeight w:val="567"/>
        </w:trPr>
        <w:tc>
          <w:tcPr>
            <w:tcW w:w="562" w:type="dxa"/>
          </w:tcPr>
          <w:p w14:paraId="633308EE" w14:textId="77777777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EA8793" w14:textId="7E211729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Funkcje dodatkowe</w:t>
            </w:r>
          </w:p>
        </w:tc>
        <w:tc>
          <w:tcPr>
            <w:tcW w:w="4111" w:type="dxa"/>
          </w:tcPr>
          <w:p w14:paraId="3B5FE892" w14:textId="568284E4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samoodparowanie kondensatu, auto-defrost, restart po zaniku zasilania</w:t>
            </w:r>
          </w:p>
        </w:tc>
        <w:tc>
          <w:tcPr>
            <w:tcW w:w="2501" w:type="dxa"/>
          </w:tcPr>
          <w:p w14:paraId="6969FE88" w14:textId="77777777" w:rsidR="00394B15" w:rsidRPr="001229F5" w:rsidRDefault="00394B15" w:rsidP="00394B1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3CCEA67A" w14:textId="77777777" w:rsidTr="00394B15">
        <w:trPr>
          <w:trHeight w:val="567"/>
        </w:trPr>
        <w:tc>
          <w:tcPr>
            <w:tcW w:w="562" w:type="dxa"/>
          </w:tcPr>
          <w:p w14:paraId="786E77CB" w14:textId="77777777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F68F59" w14:textId="6831088D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Rura wyrzutowa</w:t>
            </w:r>
          </w:p>
        </w:tc>
        <w:tc>
          <w:tcPr>
            <w:tcW w:w="4111" w:type="dxa"/>
          </w:tcPr>
          <w:p w14:paraId="4DE612B0" w14:textId="3C21EE60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min. 1,5 m</w:t>
            </w:r>
          </w:p>
        </w:tc>
        <w:tc>
          <w:tcPr>
            <w:tcW w:w="2501" w:type="dxa"/>
          </w:tcPr>
          <w:p w14:paraId="0E67BD1C" w14:textId="77777777" w:rsidR="00394B15" w:rsidRPr="001229F5" w:rsidRDefault="00394B15" w:rsidP="00394B1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1A1760C2" w14:textId="77777777" w:rsidTr="00394B15">
        <w:trPr>
          <w:trHeight w:val="567"/>
        </w:trPr>
        <w:tc>
          <w:tcPr>
            <w:tcW w:w="562" w:type="dxa"/>
          </w:tcPr>
          <w:p w14:paraId="6B227EA5" w14:textId="77777777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616386" w14:textId="7CC2BAF4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Adapter okienny</w:t>
            </w:r>
          </w:p>
        </w:tc>
        <w:tc>
          <w:tcPr>
            <w:tcW w:w="4111" w:type="dxa"/>
          </w:tcPr>
          <w:p w14:paraId="2433CE98" w14:textId="558B19ED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1" w:type="dxa"/>
          </w:tcPr>
          <w:p w14:paraId="7289588F" w14:textId="77777777" w:rsidR="00394B15" w:rsidRPr="001229F5" w:rsidRDefault="00394B15" w:rsidP="00394B1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497B19C4" w14:textId="77777777" w:rsidTr="00394B15">
        <w:trPr>
          <w:trHeight w:val="567"/>
        </w:trPr>
        <w:tc>
          <w:tcPr>
            <w:tcW w:w="562" w:type="dxa"/>
          </w:tcPr>
          <w:p w14:paraId="2FE70415" w14:textId="77777777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945606" w14:textId="546E7988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Kółka transportowe</w:t>
            </w:r>
          </w:p>
        </w:tc>
        <w:tc>
          <w:tcPr>
            <w:tcW w:w="4111" w:type="dxa"/>
          </w:tcPr>
          <w:p w14:paraId="71B4FE17" w14:textId="2D39277B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Wymagane</w:t>
            </w:r>
          </w:p>
        </w:tc>
        <w:tc>
          <w:tcPr>
            <w:tcW w:w="2501" w:type="dxa"/>
          </w:tcPr>
          <w:p w14:paraId="4784B75C" w14:textId="77777777" w:rsidR="00394B15" w:rsidRPr="001229F5" w:rsidRDefault="00394B15" w:rsidP="00394B1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2F69844D" w14:textId="77777777" w:rsidTr="00394B15">
        <w:trPr>
          <w:trHeight w:val="567"/>
        </w:trPr>
        <w:tc>
          <w:tcPr>
            <w:tcW w:w="562" w:type="dxa"/>
          </w:tcPr>
          <w:p w14:paraId="59FC60DC" w14:textId="77777777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1CAEC4" w14:textId="04AC61B2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Uchwyty transportowe</w:t>
            </w:r>
          </w:p>
        </w:tc>
        <w:tc>
          <w:tcPr>
            <w:tcW w:w="4111" w:type="dxa"/>
          </w:tcPr>
          <w:p w14:paraId="61695CAF" w14:textId="642C8C21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Wymagane</w:t>
            </w:r>
          </w:p>
        </w:tc>
        <w:tc>
          <w:tcPr>
            <w:tcW w:w="2501" w:type="dxa"/>
          </w:tcPr>
          <w:p w14:paraId="22158A5B" w14:textId="77777777" w:rsidR="00394B15" w:rsidRPr="001229F5" w:rsidRDefault="00394B15" w:rsidP="00394B1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94B15" w:rsidRPr="00F90D5C" w14:paraId="6BBB4ABB" w14:textId="77777777" w:rsidTr="00394B15">
        <w:trPr>
          <w:trHeight w:val="567"/>
        </w:trPr>
        <w:tc>
          <w:tcPr>
            <w:tcW w:w="562" w:type="dxa"/>
          </w:tcPr>
          <w:p w14:paraId="4A4D5F69" w14:textId="77777777" w:rsidR="00394B15" w:rsidRPr="00F90D5C" w:rsidRDefault="00394B15" w:rsidP="00394B1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5213E4" w14:textId="1C08BD1C" w:rsidR="00394B15" w:rsidRPr="001229F5" w:rsidRDefault="00394B15" w:rsidP="00394B15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94B15">
              <w:rPr>
                <w:rFonts w:ascii="Lato" w:hAnsi="Lato" w:cs="Calibri"/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4111" w:type="dxa"/>
          </w:tcPr>
          <w:p w14:paraId="08D1D604" w14:textId="164B9CF6" w:rsidR="00394B15" w:rsidRPr="001229F5" w:rsidRDefault="00394B15" w:rsidP="00394B15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94B15">
              <w:rPr>
                <w:rFonts w:ascii="Lato" w:hAnsi="Lato"/>
                <w:sz w:val="24"/>
                <w:szCs w:val="24"/>
              </w:rPr>
              <w:t>min. 24 miesiące</w:t>
            </w:r>
          </w:p>
        </w:tc>
        <w:tc>
          <w:tcPr>
            <w:tcW w:w="2501" w:type="dxa"/>
          </w:tcPr>
          <w:p w14:paraId="750C162A" w14:textId="77777777" w:rsidR="00394B15" w:rsidRPr="001229F5" w:rsidRDefault="00394B15" w:rsidP="00394B1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bookmarkEnd w:id="0"/>
    </w:tbl>
    <w:p w14:paraId="7D8A8A75" w14:textId="77777777" w:rsidR="001229F5" w:rsidRDefault="001229F5" w:rsidP="0022778C">
      <w:pPr>
        <w:spacing w:before="120" w:after="0" w:line="22" w:lineRule="atLeast"/>
        <w:rPr>
          <w:rFonts w:ascii="Lato" w:hAnsi="Lato" w:cs="Calibri"/>
          <w:b/>
          <w:bCs/>
          <w:sz w:val="24"/>
          <w:szCs w:val="24"/>
        </w:rPr>
      </w:pPr>
    </w:p>
    <w:p w14:paraId="4CFFF478" w14:textId="77777777" w:rsidR="0002620D" w:rsidRPr="00394B15" w:rsidRDefault="0002620D" w:rsidP="0002620D">
      <w:pPr>
        <w:pStyle w:val="Akapitzlist"/>
        <w:numPr>
          <w:ilvl w:val="0"/>
          <w:numId w:val="23"/>
        </w:numPr>
        <w:spacing w:before="120" w:after="0" w:line="264" w:lineRule="auto"/>
        <w:ind w:left="284" w:hanging="284"/>
        <w:jc w:val="both"/>
        <w:rPr>
          <w:rFonts w:ascii="Lato" w:hAnsi="Lato"/>
          <w:sz w:val="24"/>
          <w:szCs w:val="24"/>
        </w:rPr>
      </w:pPr>
      <w:r w:rsidRPr="00394B15">
        <w:rPr>
          <w:rFonts w:ascii="Lato" w:hAnsi="Lato"/>
          <w:sz w:val="24"/>
          <w:szCs w:val="24"/>
        </w:rPr>
        <w:t>Instrukcja do wypełnienia tabeli:</w:t>
      </w:r>
    </w:p>
    <w:p w14:paraId="12526FD8" w14:textId="4DE8C8BC" w:rsidR="0002620D" w:rsidRPr="00394B15" w:rsidRDefault="0002620D" w:rsidP="007710D5">
      <w:pPr>
        <w:spacing w:after="0" w:line="264" w:lineRule="auto"/>
        <w:ind w:left="284"/>
        <w:rPr>
          <w:rFonts w:ascii="Lato" w:hAnsi="Lato"/>
          <w:sz w:val="24"/>
          <w:szCs w:val="24"/>
        </w:rPr>
      </w:pPr>
      <w:r w:rsidRPr="00394B15">
        <w:rPr>
          <w:rFonts w:ascii="Lato" w:hAnsi="Lato"/>
          <w:sz w:val="24"/>
          <w:szCs w:val="24"/>
        </w:rPr>
        <w:t xml:space="preserve">W kolumnie </w:t>
      </w:r>
      <w:r w:rsidR="00394B15" w:rsidRPr="00394B15">
        <w:rPr>
          <w:rFonts w:ascii="Lato" w:hAnsi="Lato"/>
          <w:sz w:val="24"/>
          <w:szCs w:val="24"/>
        </w:rPr>
        <w:t>”Parametry oferowane' Wykonawca wpisuje rzeczywiste parametry urządzenia.</w:t>
      </w:r>
      <w:r w:rsidR="00394B15" w:rsidRPr="00394B15">
        <w:rPr>
          <w:rFonts w:ascii="Lato" w:hAnsi="Lato"/>
          <w:sz w:val="24"/>
          <w:szCs w:val="24"/>
        </w:rPr>
        <w:br/>
        <w:t>Dopuszcza się urządzenia równoważne w granicach przedziałów ±10%.</w:t>
      </w:r>
    </w:p>
    <w:p w14:paraId="7F99798C" w14:textId="77777777" w:rsidR="0002620D" w:rsidRPr="00394B15" w:rsidRDefault="0002620D" w:rsidP="0002620D">
      <w:pPr>
        <w:pStyle w:val="Akapitzlist"/>
        <w:numPr>
          <w:ilvl w:val="0"/>
          <w:numId w:val="23"/>
        </w:numPr>
        <w:spacing w:before="120" w:after="0" w:line="264" w:lineRule="auto"/>
        <w:ind w:left="284" w:hanging="284"/>
        <w:jc w:val="both"/>
        <w:rPr>
          <w:rFonts w:ascii="Lato" w:hAnsi="Lato"/>
          <w:sz w:val="24"/>
          <w:szCs w:val="24"/>
        </w:rPr>
      </w:pPr>
      <w:r w:rsidRPr="00394B15">
        <w:rPr>
          <w:rFonts w:ascii="Lato" w:hAnsi="Lato"/>
          <w:sz w:val="24"/>
          <w:szCs w:val="24"/>
        </w:rPr>
        <w:t xml:space="preserve">Uwagi dodatkowe: </w:t>
      </w:r>
    </w:p>
    <w:p w14:paraId="5595552C" w14:textId="54356184" w:rsidR="00394B15" w:rsidRPr="00394B15" w:rsidRDefault="00394B15" w:rsidP="00394B15">
      <w:pPr>
        <w:pStyle w:val="Akapitzlist"/>
        <w:numPr>
          <w:ilvl w:val="0"/>
          <w:numId w:val="25"/>
        </w:numPr>
        <w:spacing w:before="120" w:after="0" w:line="264" w:lineRule="auto"/>
        <w:ind w:left="709"/>
        <w:rPr>
          <w:rFonts w:ascii="Lato" w:hAnsi="Lato"/>
          <w:sz w:val="24"/>
          <w:szCs w:val="24"/>
        </w:rPr>
      </w:pPr>
      <w:r w:rsidRPr="00394B15">
        <w:rPr>
          <w:rFonts w:ascii="Lato" w:hAnsi="Lato"/>
          <w:sz w:val="24"/>
          <w:szCs w:val="24"/>
        </w:rPr>
        <w:t>Miejsce dostawy: Wojewódzki Magazyn Przeciwpowodziowy w Lubieszynie.</w:t>
      </w:r>
    </w:p>
    <w:p w14:paraId="3473C6A7" w14:textId="77777777" w:rsidR="00394B15" w:rsidRPr="00394B15" w:rsidRDefault="00394B15" w:rsidP="00394B15">
      <w:pPr>
        <w:pStyle w:val="Akapitzlist"/>
        <w:numPr>
          <w:ilvl w:val="0"/>
          <w:numId w:val="25"/>
        </w:numPr>
        <w:spacing w:before="120" w:after="0" w:line="264" w:lineRule="auto"/>
        <w:ind w:left="709"/>
        <w:rPr>
          <w:rFonts w:ascii="Lato" w:hAnsi="Lato"/>
          <w:sz w:val="24"/>
          <w:szCs w:val="24"/>
        </w:rPr>
      </w:pPr>
      <w:r w:rsidRPr="00394B15">
        <w:rPr>
          <w:rFonts w:ascii="Lato" w:hAnsi="Lato"/>
          <w:sz w:val="24"/>
          <w:szCs w:val="24"/>
        </w:rPr>
        <w:t>Termin dostawy: do 14 dni od podpisania umowy, nie później niż 12 grudnia 2025 r.</w:t>
      </w:r>
    </w:p>
    <w:p w14:paraId="7E0C745A" w14:textId="752C5174" w:rsidR="00394B15" w:rsidRPr="00394B15" w:rsidRDefault="00394B15" w:rsidP="00394B15">
      <w:pPr>
        <w:pStyle w:val="Akapitzlist"/>
        <w:numPr>
          <w:ilvl w:val="0"/>
          <w:numId w:val="25"/>
        </w:numPr>
        <w:spacing w:before="120" w:after="0" w:line="264" w:lineRule="auto"/>
        <w:ind w:left="709"/>
        <w:rPr>
          <w:rFonts w:ascii="Lato" w:hAnsi="Lato"/>
          <w:sz w:val="24"/>
          <w:szCs w:val="24"/>
        </w:rPr>
      </w:pPr>
      <w:r w:rsidRPr="00394B15">
        <w:rPr>
          <w:rFonts w:ascii="Lato" w:hAnsi="Lato"/>
          <w:sz w:val="24"/>
          <w:szCs w:val="24"/>
        </w:rPr>
        <w:t>Odbiór na podstawie protokołu ilościowo</w:t>
      </w:r>
      <w:r w:rsidRPr="00394B15">
        <w:rPr>
          <w:rFonts w:ascii="Cambria Math" w:hAnsi="Cambria Math" w:cs="Cambria Math"/>
          <w:sz w:val="24"/>
          <w:szCs w:val="24"/>
        </w:rPr>
        <w:t>‑</w:t>
      </w:r>
      <w:r w:rsidRPr="00394B15">
        <w:rPr>
          <w:rFonts w:ascii="Lato" w:hAnsi="Lato"/>
          <w:sz w:val="24"/>
          <w:szCs w:val="24"/>
        </w:rPr>
        <w:t>jako</w:t>
      </w:r>
      <w:r w:rsidRPr="00394B15">
        <w:rPr>
          <w:rFonts w:ascii="Lato" w:hAnsi="Lato" w:cs="Lato"/>
          <w:sz w:val="24"/>
          <w:szCs w:val="24"/>
        </w:rPr>
        <w:t>ś</w:t>
      </w:r>
      <w:r w:rsidRPr="00394B15">
        <w:rPr>
          <w:rFonts w:ascii="Lato" w:hAnsi="Lato"/>
          <w:sz w:val="24"/>
          <w:szCs w:val="24"/>
        </w:rPr>
        <w:t>ciowego.</w:t>
      </w:r>
      <w:bookmarkEnd w:id="1"/>
    </w:p>
    <w:sectPr w:rsidR="00394B15" w:rsidRPr="00394B15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1393" w14:textId="77777777" w:rsidR="00312A28" w:rsidRPr="00DB19A9" w:rsidRDefault="00312A28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0BB93A33" w14:textId="77777777" w:rsidR="00312A28" w:rsidRPr="00DB19A9" w:rsidRDefault="00312A28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23FE6851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Pr="00DB19A9">
          <w:rPr>
            <w:rFonts w:ascii="Lato" w:hAnsi="Lato"/>
            <w:sz w:val="16"/>
            <w:szCs w:val="16"/>
          </w:rPr>
          <w:t>2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81D2" w14:textId="77777777" w:rsidR="00312A28" w:rsidRPr="00DB19A9" w:rsidRDefault="00312A28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201CDD0F" w14:textId="77777777" w:rsidR="00312A28" w:rsidRPr="00DB19A9" w:rsidRDefault="00312A28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406C1"/>
    <w:multiLevelType w:val="multilevel"/>
    <w:tmpl w:val="87D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A6E56"/>
    <w:multiLevelType w:val="multilevel"/>
    <w:tmpl w:val="641C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ED7416"/>
    <w:multiLevelType w:val="hybridMultilevel"/>
    <w:tmpl w:val="9C9456AA"/>
    <w:lvl w:ilvl="0" w:tplc="F82E99DA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558147">
    <w:abstractNumId w:val="5"/>
  </w:num>
  <w:num w:numId="2" w16cid:durableId="597104151">
    <w:abstractNumId w:val="3"/>
  </w:num>
  <w:num w:numId="3" w16cid:durableId="1607149442">
    <w:abstractNumId w:val="2"/>
  </w:num>
  <w:num w:numId="4" w16cid:durableId="583077738">
    <w:abstractNumId w:val="4"/>
  </w:num>
  <w:num w:numId="5" w16cid:durableId="706100748">
    <w:abstractNumId w:val="1"/>
  </w:num>
  <w:num w:numId="6" w16cid:durableId="2067099645">
    <w:abstractNumId w:val="0"/>
  </w:num>
  <w:num w:numId="7" w16cid:durableId="1364401650">
    <w:abstractNumId w:val="22"/>
  </w:num>
  <w:num w:numId="8" w16cid:durableId="170605608">
    <w:abstractNumId w:val="6"/>
  </w:num>
  <w:num w:numId="9" w16cid:durableId="1449425243">
    <w:abstractNumId w:val="13"/>
  </w:num>
  <w:num w:numId="10" w16cid:durableId="638724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562912">
    <w:abstractNumId w:val="10"/>
  </w:num>
  <w:num w:numId="12" w16cid:durableId="257640275">
    <w:abstractNumId w:val="7"/>
  </w:num>
  <w:num w:numId="13" w16cid:durableId="1518348429">
    <w:abstractNumId w:val="17"/>
  </w:num>
  <w:num w:numId="14" w16cid:durableId="162821502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695970">
    <w:abstractNumId w:val="23"/>
  </w:num>
  <w:num w:numId="16" w16cid:durableId="1214585848">
    <w:abstractNumId w:val="15"/>
  </w:num>
  <w:num w:numId="17" w16cid:durableId="1807041582">
    <w:abstractNumId w:val="11"/>
  </w:num>
  <w:num w:numId="18" w16cid:durableId="1634434779">
    <w:abstractNumId w:val="21"/>
  </w:num>
  <w:num w:numId="19" w16cid:durableId="664404407">
    <w:abstractNumId w:val="12"/>
  </w:num>
  <w:num w:numId="20" w16cid:durableId="5262116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38677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25589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9490658">
    <w:abstractNumId w:val="18"/>
  </w:num>
  <w:num w:numId="24" w16cid:durableId="1927962311">
    <w:abstractNumId w:val="8"/>
  </w:num>
  <w:num w:numId="25" w16cid:durableId="119499892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11D25"/>
    <w:rsid w:val="0001436F"/>
    <w:rsid w:val="00015EB6"/>
    <w:rsid w:val="0002620D"/>
    <w:rsid w:val="000275AB"/>
    <w:rsid w:val="00033A8D"/>
    <w:rsid w:val="00033E50"/>
    <w:rsid w:val="00034616"/>
    <w:rsid w:val="000426F4"/>
    <w:rsid w:val="000463C1"/>
    <w:rsid w:val="00056D7B"/>
    <w:rsid w:val="0006063C"/>
    <w:rsid w:val="00066ECF"/>
    <w:rsid w:val="00072B48"/>
    <w:rsid w:val="00095FCB"/>
    <w:rsid w:val="000A4D0A"/>
    <w:rsid w:val="000A6F35"/>
    <w:rsid w:val="000C460F"/>
    <w:rsid w:val="000E0050"/>
    <w:rsid w:val="00114254"/>
    <w:rsid w:val="0011728C"/>
    <w:rsid w:val="001229F5"/>
    <w:rsid w:val="001232D0"/>
    <w:rsid w:val="00124405"/>
    <w:rsid w:val="00134532"/>
    <w:rsid w:val="00142891"/>
    <w:rsid w:val="00142961"/>
    <w:rsid w:val="00147258"/>
    <w:rsid w:val="0015074B"/>
    <w:rsid w:val="00152A6B"/>
    <w:rsid w:val="0016789C"/>
    <w:rsid w:val="00196237"/>
    <w:rsid w:val="001A0245"/>
    <w:rsid w:val="001A19D6"/>
    <w:rsid w:val="00215FE5"/>
    <w:rsid w:val="00220265"/>
    <w:rsid w:val="00223541"/>
    <w:rsid w:val="0022778C"/>
    <w:rsid w:val="0023299D"/>
    <w:rsid w:val="00240587"/>
    <w:rsid w:val="0024358C"/>
    <w:rsid w:val="002657B6"/>
    <w:rsid w:val="00265A7E"/>
    <w:rsid w:val="00287556"/>
    <w:rsid w:val="0029639D"/>
    <w:rsid w:val="002C54C2"/>
    <w:rsid w:val="002C6E60"/>
    <w:rsid w:val="002C70B0"/>
    <w:rsid w:val="002E2311"/>
    <w:rsid w:val="002F27CC"/>
    <w:rsid w:val="00312A28"/>
    <w:rsid w:val="003172C3"/>
    <w:rsid w:val="00326F90"/>
    <w:rsid w:val="0034236D"/>
    <w:rsid w:val="00351AC5"/>
    <w:rsid w:val="00356636"/>
    <w:rsid w:val="003645EC"/>
    <w:rsid w:val="00367ABF"/>
    <w:rsid w:val="00394B15"/>
    <w:rsid w:val="003A3BA8"/>
    <w:rsid w:val="0043064A"/>
    <w:rsid w:val="004310E7"/>
    <w:rsid w:val="00435DAA"/>
    <w:rsid w:val="004368C3"/>
    <w:rsid w:val="004424A2"/>
    <w:rsid w:val="00443A10"/>
    <w:rsid w:val="00450AC5"/>
    <w:rsid w:val="004534FC"/>
    <w:rsid w:val="0046688B"/>
    <w:rsid w:val="00470A47"/>
    <w:rsid w:val="0048058B"/>
    <w:rsid w:val="00480BF5"/>
    <w:rsid w:val="00483AD3"/>
    <w:rsid w:val="004858B9"/>
    <w:rsid w:val="0049274C"/>
    <w:rsid w:val="004928EF"/>
    <w:rsid w:val="00494F3B"/>
    <w:rsid w:val="00495C33"/>
    <w:rsid w:val="004E35C5"/>
    <w:rsid w:val="004E6444"/>
    <w:rsid w:val="004E71ED"/>
    <w:rsid w:val="004F3D13"/>
    <w:rsid w:val="0050172B"/>
    <w:rsid w:val="00501E52"/>
    <w:rsid w:val="005119DA"/>
    <w:rsid w:val="00522244"/>
    <w:rsid w:val="00522BEC"/>
    <w:rsid w:val="00537438"/>
    <w:rsid w:val="00537B5E"/>
    <w:rsid w:val="005434A6"/>
    <w:rsid w:val="00545702"/>
    <w:rsid w:val="0054652F"/>
    <w:rsid w:val="00557991"/>
    <w:rsid w:val="005611E7"/>
    <w:rsid w:val="005637A8"/>
    <w:rsid w:val="005B0955"/>
    <w:rsid w:val="005B6DEB"/>
    <w:rsid w:val="005C4FCA"/>
    <w:rsid w:val="005C6A4A"/>
    <w:rsid w:val="005D07D8"/>
    <w:rsid w:val="005D0CD6"/>
    <w:rsid w:val="005E2CD1"/>
    <w:rsid w:val="005F27CB"/>
    <w:rsid w:val="00605AD5"/>
    <w:rsid w:val="00615673"/>
    <w:rsid w:val="0062205A"/>
    <w:rsid w:val="00631762"/>
    <w:rsid w:val="006525F9"/>
    <w:rsid w:val="00654897"/>
    <w:rsid w:val="00655A57"/>
    <w:rsid w:val="0066368C"/>
    <w:rsid w:val="00675BC9"/>
    <w:rsid w:val="00690115"/>
    <w:rsid w:val="006926B3"/>
    <w:rsid w:val="006A2324"/>
    <w:rsid w:val="006B217E"/>
    <w:rsid w:val="006B5DAE"/>
    <w:rsid w:val="006C6409"/>
    <w:rsid w:val="006C64ED"/>
    <w:rsid w:val="006E7A5D"/>
    <w:rsid w:val="006F3D10"/>
    <w:rsid w:val="006F62FB"/>
    <w:rsid w:val="00701529"/>
    <w:rsid w:val="0071590E"/>
    <w:rsid w:val="00720F83"/>
    <w:rsid w:val="00740176"/>
    <w:rsid w:val="00742B4B"/>
    <w:rsid w:val="007511FF"/>
    <w:rsid w:val="007710D5"/>
    <w:rsid w:val="00786D49"/>
    <w:rsid w:val="00793B3E"/>
    <w:rsid w:val="007D41E8"/>
    <w:rsid w:val="007D5FAF"/>
    <w:rsid w:val="008210B9"/>
    <w:rsid w:val="008349CE"/>
    <w:rsid w:val="008467AF"/>
    <w:rsid w:val="00851598"/>
    <w:rsid w:val="00856CD4"/>
    <w:rsid w:val="00874BE7"/>
    <w:rsid w:val="008C2173"/>
    <w:rsid w:val="008C7AEF"/>
    <w:rsid w:val="008D6E29"/>
    <w:rsid w:val="008D72B8"/>
    <w:rsid w:val="008F0751"/>
    <w:rsid w:val="008F1944"/>
    <w:rsid w:val="008F4BD0"/>
    <w:rsid w:val="009014E5"/>
    <w:rsid w:val="00910F64"/>
    <w:rsid w:val="009168CD"/>
    <w:rsid w:val="0095331F"/>
    <w:rsid w:val="00975CDC"/>
    <w:rsid w:val="0098399F"/>
    <w:rsid w:val="009A70CF"/>
    <w:rsid w:val="00A03809"/>
    <w:rsid w:val="00A04D63"/>
    <w:rsid w:val="00A42064"/>
    <w:rsid w:val="00A57057"/>
    <w:rsid w:val="00A57A94"/>
    <w:rsid w:val="00A91BA2"/>
    <w:rsid w:val="00A92C71"/>
    <w:rsid w:val="00A97C17"/>
    <w:rsid w:val="00AA1D8D"/>
    <w:rsid w:val="00AA27AC"/>
    <w:rsid w:val="00AA79E7"/>
    <w:rsid w:val="00AD5380"/>
    <w:rsid w:val="00AE4A93"/>
    <w:rsid w:val="00AE6124"/>
    <w:rsid w:val="00B019AB"/>
    <w:rsid w:val="00B11A2A"/>
    <w:rsid w:val="00B139F3"/>
    <w:rsid w:val="00B25B7E"/>
    <w:rsid w:val="00B27622"/>
    <w:rsid w:val="00B31893"/>
    <w:rsid w:val="00B3374D"/>
    <w:rsid w:val="00B375D9"/>
    <w:rsid w:val="00B43A0C"/>
    <w:rsid w:val="00B47730"/>
    <w:rsid w:val="00B503A0"/>
    <w:rsid w:val="00B8258C"/>
    <w:rsid w:val="00B9260A"/>
    <w:rsid w:val="00B97F3F"/>
    <w:rsid w:val="00BC04F4"/>
    <w:rsid w:val="00BD0A3D"/>
    <w:rsid w:val="00BD1FE7"/>
    <w:rsid w:val="00BD6664"/>
    <w:rsid w:val="00BF5D13"/>
    <w:rsid w:val="00C0290B"/>
    <w:rsid w:val="00C1246B"/>
    <w:rsid w:val="00C17AA8"/>
    <w:rsid w:val="00C214B3"/>
    <w:rsid w:val="00C21A71"/>
    <w:rsid w:val="00C344A0"/>
    <w:rsid w:val="00C53743"/>
    <w:rsid w:val="00C570E8"/>
    <w:rsid w:val="00C9695C"/>
    <w:rsid w:val="00CB0664"/>
    <w:rsid w:val="00CC351F"/>
    <w:rsid w:val="00CC7B3A"/>
    <w:rsid w:val="00CE2415"/>
    <w:rsid w:val="00CF6A79"/>
    <w:rsid w:val="00CF6D55"/>
    <w:rsid w:val="00D025E3"/>
    <w:rsid w:val="00D13A7D"/>
    <w:rsid w:val="00D16C03"/>
    <w:rsid w:val="00D2248A"/>
    <w:rsid w:val="00D26279"/>
    <w:rsid w:val="00D27310"/>
    <w:rsid w:val="00D30295"/>
    <w:rsid w:val="00D36EC1"/>
    <w:rsid w:val="00D52612"/>
    <w:rsid w:val="00D87FFB"/>
    <w:rsid w:val="00D96D1A"/>
    <w:rsid w:val="00DB0ED9"/>
    <w:rsid w:val="00DB19A9"/>
    <w:rsid w:val="00DB5A41"/>
    <w:rsid w:val="00DC6EE4"/>
    <w:rsid w:val="00E20505"/>
    <w:rsid w:val="00E25AC0"/>
    <w:rsid w:val="00E32B40"/>
    <w:rsid w:val="00E40AF8"/>
    <w:rsid w:val="00E44502"/>
    <w:rsid w:val="00E52890"/>
    <w:rsid w:val="00E820CE"/>
    <w:rsid w:val="00E82AE9"/>
    <w:rsid w:val="00E85DDE"/>
    <w:rsid w:val="00E86EE8"/>
    <w:rsid w:val="00E9251F"/>
    <w:rsid w:val="00E94E4C"/>
    <w:rsid w:val="00EA755A"/>
    <w:rsid w:val="00EC4CCC"/>
    <w:rsid w:val="00EE1A59"/>
    <w:rsid w:val="00EE56D5"/>
    <w:rsid w:val="00EF5B8C"/>
    <w:rsid w:val="00F2368B"/>
    <w:rsid w:val="00F30338"/>
    <w:rsid w:val="00F30C05"/>
    <w:rsid w:val="00F40D01"/>
    <w:rsid w:val="00F4435E"/>
    <w:rsid w:val="00F63882"/>
    <w:rsid w:val="00F66C94"/>
    <w:rsid w:val="00F90D5C"/>
    <w:rsid w:val="00FB0644"/>
    <w:rsid w:val="00FB44E6"/>
    <w:rsid w:val="00FC693F"/>
    <w:rsid w:val="00FD524E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customXml/itemProps4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Andrzej Lorenc</cp:lastModifiedBy>
  <cp:revision>17</cp:revision>
  <cp:lastPrinted>2025-08-01T12:44:00Z</cp:lastPrinted>
  <dcterms:created xsi:type="dcterms:W3CDTF">2025-09-22T05:04:00Z</dcterms:created>
  <dcterms:modified xsi:type="dcterms:W3CDTF">2025-11-25T08:02:00Z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