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39" w:rsidRDefault="00F13B39" w:rsidP="00F13B39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9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F13B39" w:rsidRDefault="00F13B39" w:rsidP="00F13B39">
      <w:pPr>
        <w:spacing w:after="120"/>
        <w:jc w:val="center"/>
        <w:rPr>
          <w:b/>
          <w:sz w:val="28"/>
          <w:szCs w:val="28"/>
        </w:rPr>
      </w:pPr>
      <w:r w:rsidRPr="00A25D04">
        <w:rPr>
          <w:b/>
          <w:sz w:val="28"/>
          <w:szCs w:val="28"/>
        </w:rPr>
        <w:t>KALKULACJA  KOSZTÓW</w:t>
      </w:r>
      <w:r>
        <w:rPr>
          <w:b/>
          <w:sz w:val="28"/>
          <w:szCs w:val="28"/>
        </w:rPr>
        <w:t xml:space="preserve"> </w:t>
      </w:r>
      <w:r w:rsidRPr="00A25D04">
        <w:rPr>
          <w:b/>
          <w:sz w:val="28"/>
          <w:szCs w:val="28"/>
        </w:rPr>
        <w:t xml:space="preserve"> EKSPLOA</w:t>
      </w:r>
      <w:r>
        <w:rPr>
          <w:b/>
          <w:sz w:val="28"/>
          <w:szCs w:val="28"/>
        </w:rPr>
        <w:t>TACJI</w:t>
      </w:r>
    </w:p>
    <w:tbl>
      <w:tblPr>
        <w:tblW w:w="154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2549"/>
        <w:gridCol w:w="1080"/>
        <w:gridCol w:w="1440"/>
        <w:gridCol w:w="1620"/>
        <w:gridCol w:w="1080"/>
        <w:gridCol w:w="900"/>
        <w:gridCol w:w="710"/>
        <w:gridCol w:w="1259"/>
        <w:gridCol w:w="1066"/>
        <w:gridCol w:w="1077"/>
        <w:gridCol w:w="1772"/>
      </w:tblGrid>
      <w:tr w:rsidR="00F13B39" w:rsidRPr="00954700" w:rsidTr="00061E95">
        <w:tc>
          <w:tcPr>
            <w:tcW w:w="892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Nazwy części zamiennych / materiałów</w:t>
            </w:r>
            <w:r w:rsidRPr="00954700">
              <w:rPr>
                <w:b/>
                <w:sz w:val="16"/>
                <w:szCs w:val="16"/>
              </w:rPr>
              <w:t xml:space="preserve"> eksploatacyjn</w:t>
            </w:r>
            <w:r>
              <w:rPr>
                <w:b/>
                <w:sz w:val="16"/>
                <w:szCs w:val="16"/>
              </w:rPr>
              <w:t>ych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Nr katalogowy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Wydajność w kopiach formatu A4 – pokrycie min. 5% lub inna wydajność (proszę wskazać)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954700">
              <w:rPr>
                <w:b/>
                <w:sz w:val="16"/>
                <w:szCs w:val="16"/>
              </w:rPr>
              <w:t>lość wymian w okre</w:t>
            </w:r>
            <w:r>
              <w:rPr>
                <w:b/>
                <w:sz w:val="16"/>
                <w:szCs w:val="16"/>
              </w:rPr>
              <w:t>sie gwarancji – w ciągu 48-</w:t>
            </w:r>
            <w:r w:rsidRPr="00954700">
              <w:rPr>
                <w:b/>
                <w:sz w:val="16"/>
                <w:szCs w:val="16"/>
              </w:rPr>
              <w:t>miesięcy (proszę wpisywać pełne ilości)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Cena jednostkowa netto*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Kwota VAT*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Cena jednostkowa brutto*</w:t>
            </w:r>
          </w:p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/</w:t>
            </w:r>
            <w:r w:rsidRPr="00954700">
              <w:rPr>
                <w:b/>
                <w:sz w:val="12"/>
                <w:szCs w:val="12"/>
              </w:rPr>
              <w:t>suma kolumn 6+8</w:t>
            </w:r>
            <w:r w:rsidRPr="00954700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066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Wartość brutto dla jednego urządzenia* /</w:t>
            </w:r>
            <w:r w:rsidRPr="00954700">
              <w:rPr>
                <w:b/>
                <w:sz w:val="12"/>
                <w:szCs w:val="12"/>
              </w:rPr>
              <w:t>iloczyn kolumn 5 x 9/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Ilość urządzeń</w:t>
            </w:r>
          </w:p>
        </w:tc>
        <w:tc>
          <w:tcPr>
            <w:tcW w:w="1772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Wartość brutto dla wszystkich urządzeń*</w:t>
            </w:r>
          </w:p>
          <w:p w:rsidR="00F13B39" w:rsidRPr="00954700" w:rsidRDefault="00F13B39" w:rsidP="00061E95">
            <w:pPr>
              <w:jc w:val="center"/>
              <w:rPr>
                <w:b/>
                <w:sz w:val="16"/>
                <w:szCs w:val="16"/>
              </w:rPr>
            </w:pPr>
            <w:r w:rsidRPr="00954700">
              <w:rPr>
                <w:b/>
                <w:sz w:val="16"/>
                <w:szCs w:val="16"/>
              </w:rPr>
              <w:t>/</w:t>
            </w:r>
            <w:r w:rsidRPr="00954700">
              <w:rPr>
                <w:b/>
                <w:sz w:val="12"/>
                <w:szCs w:val="12"/>
              </w:rPr>
              <w:t>iloczyn kolumn 10 x 11/</w:t>
            </w:r>
          </w:p>
        </w:tc>
      </w:tr>
      <w:tr w:rsidR="00F13B39" w:rsidRPr="00954700" w:rsidTr="00061E95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4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numPr>
                <w:ilvl w:val="0"/>
                <w:numId w:val="75"/>
              </w:numPr>
              <w:tabs>
                <w:tab w:val="clear" w:pos="57"/>
                <w:tab w:val="num" w:pos="443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F13B39" w:rsidRPr="00954700" w:rsidTr="00061E95">
        <w:tc>
          <w:tcPr>
            <w:tcW w:w="15445" w:type="dxa"/>
            <w:gridSpan w:val="1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13B39" w:rsidRPr="00954700" w:rsidRDefault="00F13B39" w:rsidP="00061E95">
            <w:pPr>
              <w:spacing w:before="240"/>
              <w:rPr>
                <w:b/>
                <w:i/>
              </w:rPr>
            </w:pPr>
            <w:r w:rsidRPr="00954700">
              <w:rPr>
                <w:b/>
                <w:i/>
              </w:rPr>
              <w:t>Urządzenia wielofunkcyjne czarno-białe ……………………………………………………………………………………</w:t>
            </w:r>
          </w:p>
          <w:p w:rsidR="00F13B39" w:rsidRPr="00954700" w:rsidRDefault="00F13B39" w:rsidP="00061E95">
            <w:pPr>
              <w:ind w:firstLine="5472"/>
              <w:rPr>
                <w:b/>
                <w:i/>
              </w:rPr>
            </w:pPr>
            <w:r w:rsidRPr="00954700">
              <w:rPr>
                <w:b/>
                <w:i/>
              </w:rPr>
              <w:t>/</w:t>
            </w:r>
            <w:r w:rsidRPr="00954700">
              <w:rPr>
                <w:b/>
                <w:i/>
                <w:sz w:val="20"/>
                <w:szCs w:val="20"/>
              </w:rPr>
              <w:t>proszę podać nazwę  producenta, typ i model urządzenia/</w:t>
            </w:r>
          </w:p>
        </w:tc>
      </w:tr>
      <w:tr w:rsidR="00F13B39" w:rsidRPr="00954700" w:rsidTr="00061E95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13B39" w:rsidRPr="00954700" w:rsidTr="00061E95">
        <w:tc>
          <w:tcPr>
            <w:tcW w:w="892" w:type="dxa"/>
            <w:tcBorders>
              <w:left w:val="double" w:sz="4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2.</w:t>
            </w:r>
          </w:p>
        </w:tc>
        <w:tc>
          <w:tcPr>
            <w:tcW w:w="2549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13B39" w:rsidRPr="00954700" w:rsidTr="00061E95">
        <w:tc>
          <w:tcPr>
            <w:tcW w:w="892" w:type="dxa"/>
            <w:tcBorders>
              <w:left w:val="double" w:sz="4" w:space="0" w:color="auto"/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4700">
              <w:rPr>
                <w:sz w:val="22"/>
                <w:szCs w:val="22"/>
              </w:rPr>
              <w:t>…</w:t>
            </w:r>
          </w:p>
        </w:tc>
        <w:tc>
          <w:tcPr>
            <w:tcW w:w="2549" w:type="dxa"/>
            <w:tcBorders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dashSmallGap" w:sz="12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bottom w:val="dashSmallGap" w:sz="12" w:space="0" w:color="auto"/>
              <w:right w:val="double" w:sz="4" w:space="0" w:color="auto"/>
            </w:tcBorders>
            <w:vAlign w:val="center"/>
          </w:tcPr>
          <w:p w:rsidR="00F13B39" w:rsidRPr="00954700" w:rsidRDefault="00F13B39" w:rsidP="00061E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13B39" w:rsidRPr="00954700" w:rsidTr="00061E95">
        <w:trPr>
          <w:trHeight w:val="543"/>
        </w:trPr>
        <w:tc>
          <w:tcPr>
            <w:tcW w:w="13673" w:type="dxa"/>
            <w:gridSpan w:val="11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F13B39" w:rsidRPr="00954700" w:rsidRDefault="00F13B39" w:rsidP="00061E9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Całkowite koszty eksploatacji:</w:t>
            </w:r>
          </w:p>
        </w:tc>
        <w:tc>
          <w:tcPr>
            <w:tcW w:w="177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F13B39" w:rsidRPr="00954700" w:rsidRDefault="00F13B39" w:rsidP="00061E9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13B39" w:rsidRPr="0026575B" w:rsidRDefault="00F13B39" w:rsidP="00F13B39">
      <w:pPr>
        <w:ind w:hanging="1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* </w:t>
      </w:r>
      <w:r w:rsidRPr="0026575B">
        <w:rPr>
          <w:rFonts w:ascii="Arial" w:hAnsi="Arial"/>
          <w:b/>
          <w:sz w:val="22"/>
          <w:szCs w:val="22"/>
        </w:rPr>
        <w:t xml:space="preserve"> CENY NALEŻY PODAĆ Z DOKŁADNOŚCIĄ DO DWÓCH MIEJSC PO PRZECINKU.</w:t>
      </w:r>
    </w:p>
    <w:p w:rsidR="00F13B39" w:rsidRPr="00FE3A41" w:rsidRDefault="00F13B39" w:rsidP="00F13B39">
      <w:pPr>
        <w:rPr>
          <w:b/>
          <w:sz w:val="20"/>
          <w:szCs w:val="20"/>
        </w:rPr>
      </w:pPr>
      <w:r w:rsidRPr="00FE3A41">
        <w:rPr>
          <w:b/>
          <w:sz w:val="20"/>
          <w:szCs w:val="20"/>
        </w:rPr>
        <w:t>UWAGA,</w:t>
      </w:r>
    </w:p>
    <w:p w:rsidR="00F13B39" w:rsidRDefault="00F13B39" w:rsidP="00F13B39">
      <w:pPr>
        <w:numPr>
          <w:ilvl w:val="0"/>
          <w:numId w:val="76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kalkulacja kosztów eksploatacji mus</w:t>
      </w:r>
      <w:r>
        <w:rPr>
          <w:sz w:val="20"/>
          <w:szCs w:val="20"/>
        </w:rPr>
        <w:t>i być przedstawiona dla min. 1 2</w:t>
      </w:r>
      <w:r w:rsidRPr="002B36EB">
        <w:rPr>
          <w:sz w:val="20"/>
          <w:szCs w:val="20"/>
        </w:rPr>
        <w:t>00 000 kopii;</w:t>
      </w:r>
    </w:p>
    <w:p w:rsidR="00F13B39" w:rsidRPr="002B36EB" w:rsidRDefault="00F13B39" w:rsidP="00F13B39">
      <w:pPr>
        <w:numPr>
          <w:ilvl w:val="0"/>
          <w:numId w:val="76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w kalkulacji należy zamieśc</w:t>
      </w:r>
      <w:r>
        <w:rPr>
          <w:sz w:val="20"/>
          <w:szCs w:val="20"/>
        </w:rPr>
        <w:t>ić szczegółowy wykaz materiałów eksploatacyjnych (w tym tonerów i pojemników na zużyty toner) i części zamiennych,</w:t>
      </w:r>
      <w:r w:rsidRPr="002B36EB">
        <w:rPr>
          <w:sz w:val="20"/>
          <w:szCs w:val="20"/>
        </w:rPr>
        <w:t xml:space="preserve"> podlegających wymianie </w:t>
      </w:r>
      <w:r>
        <w:rPr>
          <w:sz w:val="20"/>
          <w:szCs w:val="20"/>
        </w:rPr>
        <w:br/>
      </w:r>
      <w:r w:rsidRPr="002B36EB">
        <w:rPr>
          <w:sz w:val="20"/>
          <w:szCs w:val="20"/>
        </w:rPr>
        <w:t>w okresie gwarancji, zgodnie z oficjalnymi, powszechnie dostępnymi danymi producenta;</w:t>
      </w:r>
    </w:p>
    <w:p w:rsidR="00F13B39" w:rsidRPr="002B36EB" w:rsidRDefault="00F13B39" w:rsidP="00F13B39">
      <w:pPr>
        <w:numPr>
          <w:ilvl w:val="0"/>
          <w:numId w:val="76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w kalkulacji kosztów eksploatacji należy uwzględnić wyposażenie dodatk</w:t>
      </w:r>
      <w:r>
        <w:rPr>
          <w:sz w:val="20"/>
          <w:szCs w:val="20"/>
        </w:rPr>
        <w:t xml:space="preserve">owe określone w ust. 3 </w:t>
      </w:r>
      <w:r w:rsidRPr="006066F1">
        <w:rPr>
          <w:i/>
          <w:sz w:val="20"/>
          <w:szCs w:val="20"/>
        </w:rPr>
        <w:t>Tabeli nr 1</w:t>
      </w:r>
      <w:r>
        <w:rPr>
          <w:sz w:val="20"/>
          <w:szCs w:val="20"/>
        </w:rPr>
        <w:t xml:space="preserve"> ze </w:t>
      </w:r>
      <w:r w:rsidRPr="00C0294E">
        <w:rPr>
          <w:i/>
          <w:sz w:val="20"/>
          <w:szCs w:val="20"/>
        </w:rPr>
        <w:t>Szczegółowego opisu przedmiotu zamówienia</w:t>
      </w:r>
      <w:r>
        <w:rPr>
          <w:sz w:val="20"/>
          <w:szCs w:val="20"/>
        </w:rPr>
        <w:t xml:space="preserve">, stanowiącego </w:t>
      </w:r>
      <w:r w:rsidRPr="00C0294E">
        <w:rPr>
          <w:i/>
          <w:sz w:val="20"/>
          <w:szCs w:val="20"/>
        </w:rPr>
        <w:t>załącznik nr 1</w:t>
      </w:r>
      <w:r>
        <w:rPr>
          <w:sz w:val="20"/>
          <w:szCs w:val="20"/>
        </w:rPr>
        <w:t xml:space="preserve"> do </w:t>
      </w:r>
      <w:r w:rsidRPr="00C0294E">
        <w:rPr>
          <w:i/>
          <w:sz w:val="20"/>
          <w:szCs w:val="20"/>
        </w:rPr>
        <w:t>Specyfikacji Istotnych Warunków Zamówienia</w:t>
      </w:r>
      <w:r>
        <w:rPr>
          <w:sz w:val="20"/>
          <w:szCs w:val="20"/>
        </w:rPr>
        <w:t>; z k</w:t>
      </w:r>
      <w:r w:rsidRPr="002B36EB">
        <w:rPr>
          <w:sz w:val="20"/>
          <w:szCs w:val="20"/>
        </w:rPr>
        <w:t>alkulacji kosztów eksploatacji Wykonawca wyłącza tylko wyposażenie standardowe urządzeń;</w:t>
      </w:r>
    </w:p>
    <w:p w:rsidR="00F13B39" w:rsidRPr="002B36EB" w:rsidRDefault="00F13B39" w:rsidP="00F13B39">
      <w:pPr>
        <w:numPr>
          <w:ilvl w:val="0"/>
          <w:numId w:val="76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 w:rsidRPr="002B36EB">
        <w:rPr>
          <w:sz w:val="20"/>
          <w:szCs w:val="20"/>
        </w:rPr>
        <w:t>Wykonawca zobowiąz</w:t>
      </w:r>
      <w:r>
        <w:rPr>
          <w:sz w:val="20"/>
          <w:szCs w:val="20"/>
        </w:rPr>
        <w:t>uje się dostarczać materiały eksploatacyjne (w tym tonery i pojemniki na zużyty toner) i części zamienne</w:t>
      </w:r>
      <w:r w:rsidRPr="002B36EB">
        <w:rPr>
          <w:sz w:val="20"/>
          <w:szCs w:val="20"/>
        </w:rPr>
        <w:t xml:space="preserve"> w cenach jednostkowych określonych </w:t>
      </w:r>
      <w:r>
        <w:rPr>
          <w:sz w:val="20"/>
          <w:szCs w:val="20"/>
        </w:rPr>
        <w:br/>
        <w:t xml:space="preserve">w </w:t>
      </w:r>
      <w:r w:rsidRPr="001E084C">
        <w:rPr>
          <w:i/>
          <w:sz w:val="20"/>
          <w:szCs w:val="20"/>
        </w:rPr>
        <w:t>Kalkulacji kosztów eksploatacji</w:t>
      </w:r>
      <w:r>
        <w:rPr>
          <w:sz w:val="20"/>
          <w:szCs w:val="20"/>
        </w:rPr>
        <w:t xml:space="preserve"> i </w:t>
      </w:r>
      <w:r w:rsidRPr="001E084C">
        <w:rPr>
          <w:i/>
          <w:sz w:val="20"/>
          <w:szCs w:val="20"/>
        </w:rPr>
        <w:t>Formularzu ofertowym</w:t>
      </w:r>
      <w:r>
        <w:rPr>
          <w:sz w:val="20"/>
          <w:szCs w:val="20"/>
        </w:rPr>
        <w:t xml:space="preserve"> (z uwzględnieniem zmian wysokości cen dokonywanych na </w:t>
      </w:r>
      <w:r w:rsidRPr="002B36EB">
        <w:rPr>
          <w:sz w:val="20"/>
          <w:szCs w:val="20"/>
        </w:rPr>
        <w:t>warunkach ok</w:t>
      </w:r>
      <w:r>
        <w:rPr>
          <w:sz w:val="20"/>
          <w:szCs w:val="20"/>
        </w:rPr>
        <w:t>reślonych w § 8 ust. 8 umowy</w:t>
      </w:r>
      <w:r w:rsidRPr="002B36EB">
        <w:rPr>
          <w:sz w:val="20"/>
          <w:szCs w:val="20"/>
        </w:rPr>
        <w:t>)</w:t>
      </w:r>
      <w:r>
        <w:rPr>
          <w:sz w:val="20"/>
          <w:szCs w:val="20"/>
        </w:rPr>
        <w:t>, przez cały okres</w:t>
      </w:r>
      <w:r w:rsidRPr="002B36EB">
        <w:rPr>
          <w:sz w:val="20"/>
          <w:szCs w:val="20"/>
        </w:rPr>
        <w:t xml:space="preserve"> gwarancji;</w:t>
      </w:r>
    </w:p>
    <w:p w:rsidR="00F13B39" w:rsidRDefault="00F13B39" w:rsidP="00F13B39">
      <w:pPr>
        <w:numPr>
          <w:ilvl w:val="0"/>
          <w:numId w:val="76"/>
        </w:numPr>
        <w:tabs>
          <w:tab w:val="clear" w:pos="7200"/>
          <w:tab w:val="num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materiały eksploatacyjne (z wyłączeniem tonerów i pojemników na zużyty toner) i części zamienne</w:t>
      </w:r>
      <w:r w:rsidRPr="001B4D76">
        <w:rPr>
          <w:sz w:val="20"/>
          <w:szCs w:val="20"/>
        </w:rPr>
        <w:t xml:space="preserve"> Wykonawca zobowiązuje się dostarczyć zgodnie z potrzebą, po uprzednim wyrażeniu zgody przez Zamawiającego.</w:t>
      </w:r>
    </w:p>
    <w:p w:rsidR="00F13B39" w:rsidRPr="00AC57CF" w:rsidRDefault="00F13B39" w:rsidP="00F13B39">
      <w:pPr>
        <w:spacing w:before="120"/>
        <w:rPr>
          <w:b/>
          <w:bCs/>
        </w:rPr>
      </w:pPr>
      <w:r w:rsidRPr="00AC57CF">
        <w:rPr>
          <w:b/>
          <w:bCs/>
        </w:rPr>
        <w:t>PODPIS(Y):</w:t>
      </w:r>
    </w:p>
    <w:p w:rsidR="00F13B39" w:rsidRPr="00FA7ADE" w:rsidRDefault="00F13B39" w:rsidP="00F13B39">
      <w:pPr>
        <w:rPr>
          <w:b/>
          <w:bCs/>
          <w:sz w:val="16"/>
          <w:szCs w:val="16"/>
        </w:rPr>
      </w:pPr>
    </w:p>
    <w:p w:rsidR="00F13B39" w:rsidRPr="00FA7ADE" w:rsidRDefault="00F13B39" w:rsidP="00F13B39">
      <w:pPr>
        <w:rPr>
          <w:b/>
          <w:bCs/>
          <w:sz w:val="16"/>
          <w:szCs w:val="16"/>
        </w:rPr>
      </w:pPr>
    </w:p>
    <w:p w:rsidR="00F13B39" w:rsidRPr="00CD0D97" w:rsidRDefault="00F13B39" w:rsidP="00F13B39">
      <w:pPr>
        <w:rPr>
          <w:b/>
          <w:bCs/>
        </w:rPr>
      </w:pPr>
      <w:r w:rsidRPr="00CD0D97">
        <w:rPr>
          <w:b/>
          <w:bCs/>
        </w:rPr>
        <w:t>........................................................................................................</w:t>
      </w:r>
    </w:p>
    <w:p w:rsidR="00F13B39" w:rsidRPr="00CD0D97" w:rsidRDefault="00F13B39" w:rsidP="00F13B39">
      <w:pPr>
        <w:rPr>
          <w:b/>
          <w:bCs/>
        </w:rPr>
      </w:pPr>
      <w:r w:rsidRPr="00CD0D97">
        <w:rPr>
          <w:b/>
          <w:bCs/>
        </w:rPr>
        <w:t xml:space="preserve">                               (miejscowość, data, podpis(y))*</w:t>
      </w:r>
    </w:p>
    <w:p w:rsidR="00F13B39" w:rsidRPr="00FA7ADE" w:rsidRDefault="00F13B39" w:rsidP="00F13B39">
      <w:pPr>
        <w:jc w:val="both"/>
        <w:rPr>
          <w:sz w:val="18"/>
          <w:szCs w:val="18"/>
        </w:rPr>
      </w:pPr>
      <w:r w:rsidRPr="00FA7ADE">
        <w:rPr>
          <w:sz w:val="18"/>
          <w:szCs w:val="18"/>
          <w:vertAlign w:val="superscript"/>
        </w:rPr>
        <w:t>1)</w:t>
      </w:r>
      <w:r w:rsidRPr="00FA7ADE">
        <w:rPr>
          <w:sz w:val="18"/>
          <w:szCs w:val="18"/>
        </w:rPr>
        <w:t>Podpis(y) i pieczątka(i) imienna(e) osoby(osób) umocowanej(</w:t>
      </w:r>
      <w:proofErr w:type="spellStart"/>
      <w:r w:rsidRPr="00FA7ADE">
        <w:rPr>
          <w:sz w:val="18"/>
          <w:szCs w:val="18"/>
        </w:rPr>
        <w:t>ych</w:t>
      </w:r>
      <w:proofErr w:type="spellEnd"/>
      <w:r w:rsidRPr="00FA7ADE">
        <w:rPr>
          <w:sz w:val="18"/>
          <w:szCs w:val="18"/>
        </w:rPr>
        <w:t>) do reprezentowania Wykonawcy zgodnie z:</w:t>
      </w:r>
    </w:p>
    <w:p w:rsidR="00F13B39" w:rsidRPr="00573E9D" w:rsidRDefault="00F13B39" w:rsidP="00F13B39">
      <w:pPr>
        <w:pStyle w:val="Akapitzlist"/>
        <w:numPr>
          <w:ilvl w:val="8"/>
          <w:numId w:val="86"/>
        </w:numPr>
        <w:tabs>
          <w:tab w:val="left" w:pos="426"/>
          <w:tab w:val="left" w:pos="4678"/>
        </w:tabs>
        <w:ind w:left="4962" w:hanging="4678"/>
        <w:jc w:val="both"/>
        <w:rPr>
          <w:rFonts w:ascii="Times New Roman" w:hAnsi="Times New Roman"/>
          <w:b/>
          <w:sz w:val="18"/>
          <w:szCs w:val="18"/>
        </w:rPr>
      </w:pPr>
      <w:r w:rsidRPr="00573E9D">
        <w:rPr>
          <w:rFonts w:ascii="Times New Roman" w:hAnsi="Times New Roman"/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F13B39" w:rsidRPr="00573E9D" w:rsidRDefault="00F13B39" w:rsidP="00F13B39">
      <w:pPr>
        <w:pStyle w:val="Akapitzlist"/>
        <w:numPr>
          <w:ilvl w:val="8"/>
          <w:numId w:val="86"/>
        </w:numPr>
        <w:tabs>
          <w:tab w:val="left" w:pos="426"/>
          <w:tab w:val="left" w:pos="4678"/>
        </w:tabs>
        <w:ind w:left="4962" w:hanging="4678"/>
        <w:jc w:val="both"/>
        <w:rPr>
          <w:rFonts w:ascii="Times New Roman" w:hAnsi="Times New Roman"/>
          <w:b/>
          <w:sz w:val="18"/>
          <w:szCs w:val="18"/>
        </w:rPr>
      </w:pPr>
      <w:r w:rsidRPr="00573E9D">
        <w:rPr>
          <w:rFonts w:ascii="Times New Roman" w:hAnsi="Times New Roman"/>
          <w:sz w:val="18"/>
          <w:szCs w:val="18"/>
          <w:lang w:eastAsia="pl-PL"/>
        </w:rPr>
        <w:t>pełnomocnictwem wchodzącym w skład oferty.</w:t>
      </w:r>
      <w:bookmarkStart w:id="0" w:name="_GoBack"/>
      <w:bookmarkEnd w:id="0"/>
    </w:p>
    <w:sectPr w:rsidR="00F13B39" w:rsidRPr="00573E9D" w:rsidSect="00B40521">
      <w:footerReference w:type="even" r:id="rId9"/>
      <w:footerReference w:type="defaul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A0" w:rsidRDefault="002715A0">
      <w:r>
        <w:separator/>
      </w:r>
    </w:p>
  </w:endnote>
  <w:endnote w:type="continuationSeparator" w:id="0">
    <w:p w:rsidR="002715A0" w:rsidRDefault="0027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5A0" w:rsidRDefault="002715A0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2715A0" w:rsidRDefault="002715A0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15A0" w:rsidRPr="00FD6C44" w:rsidRDefault="002715A0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F13B39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15A0" w:rsidRPr="00EB0C21" w:rsidRDefault="002715A0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F13B39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A0" w:rsidRDefault="002715A0">
      <w:r>
        <w:separator/>
      </w:r>
    </w:p>
  </w:footnote>
  <w:footnote w:type="continuationSeparator" w:id="0">
    <w:p w:rsidR="002715A0" w:rsidRDefault="0027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3C5D73"/>
    <w:multiLevelType w:val="hybridMultilevel"/>
    <w:tmpl w:val="814849DC"/>
    <w:lvl w:ilvl="0" w:tplc="BE3ED1E0">
      <w:start w:val="1"/>
      <w:numFmt w:val="lowerLetter"/>
      <w:lvlText w:val="%1)"/>
      <w:lvlJc w:val="left"/>
      <w:pPr>
        <w:tabs>
          <w:tab w:val="num" w:pos="880"/>
        </w:tabs>
        <w:ind w:left="880" w:hanging="283"/>
      </w:pPr>
      <w:rPr>
        <w:rFonts w:ascii="Times New Roman" w:hAnsi="Times New Roman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A648A182">
      <w:start w:val="1"/>
      <w:numFmt w:val="lowerLetter"/>
      <w:lvlText w:val="%9)"/>
      <w:lvlJc w:val="right"/>
      <w:pPr>
        <w:ind w:left="6480" w:hanging="180"/>
      </w:pPr>
      <w:rPr>
        <w:rFonts w:ascii="Times New Roman" w:hAnsi="Times New Roman" w:cs="Times New Roman" w:hint="default"/>
        <w:b w:val="0"/>
        <w:i w:val="0"/>
      </w:rPr>
    </w:lvl>
  </w:abstractNum>
  <w:abstractNum w:abstractNumId="7">
    <w:nsid w:val="02C26F1B"/>
    <w:multiLevelType w:val="hybridMultilevel"/>
    <w:tmpl w:val="7214D62A"/>
    <w:lvl w:ilvl="0" w:tplc="B0D21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EA55F8"/>
    <w:multiLevelType w:val="hybridMultilevel"/>
    <w:tmpl w:val="C76AB4D8"/>
    <w:lvl w:ilvl="0" w:tplc="6A3CE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37261E"/>
    <w:multiLevelType w:val="hybridMultilevel"/>
    <w:tmpl w:val="F1F285E6"/>
    <w:lvl w:ilvl="0" w:tplc="FFC82EA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965945"/>
    <w:multiLevelType w:val="hybridMultilevel"/>
    <w:tmpl w:val="DD466FBA"/>
    <w:lvl w:ilvl="0" w:tplc="5B7E6466">
      <w:start w:val="1"/>
      <w:numFmt w:val="lowerLetter"/>
      <w:lvlText w:val="%1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865AB49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4" w:tplc="D35AA710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A82688"/>
    <w:multiLevelType w:val="hybridMultilevel"/>
    <w:tmpl w:val="DA0EEA5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F2212E8"/>
    <w:multiLevelType w:val="hybridMultilevel"/>
    <w:tmpl w:val="0F3A703C"/>
    <w:lvl w:ilvl="0" w:tplc="532AD3F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9C406B"/>
    <w:multiLevelType w:val="hybridMultilevel"/>
    <w:tmpl w:val="24529FF8"/>
    <w:lvl w:ilvl="0" w:tplc="CEA646D8">
      <w:start w:val="4"/>
      <w:numFmt w:val="decimal"/>
      <w:lvlText w:val="%1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4824827"/>
    <w:multiLevelType w:val="hybridMultilevel"/>
    <w:tmpl w:val="736EAF08"/>
    <w:lvl w:ilvl="0" w:tplc="76F8A8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81862B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9A2906"/>
    <w:multiLevelType w:val="hybridMultilevel"/>
    <w:tmpl w:val="B51A469C"/>
    <w:lvl w:ilvl="0" w:tplc="1E3061D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345436D7"/>
    <w:multiLevelType w:val="hybridMultilevel"/>
    <w:tmpl w:val="A1328738"/>
    <w:lvl w:ilvl="0" w:tplc="6AFA7FD2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39FE460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8" w:tplc="79729B96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  <w:b w:val="0"/>
        <w:i w:val="0"/>
        <w:sz w:val="20"/>
        <w:szCs w:val="24"/>
      </w:rPr>
    </w:lvl>
  </w:abstractNum>
  <w:abstractNum w:abstractNumId="45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4B0269"/>
    <w:multiLevelType w:val="hybridMultilevel"/>
    <w:tmpl w:val="2A14933A"/>
    <w:lvl w:ilvl="0" w:tplc="E4A67A28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AC7199"/>
    <w:multiLevelType w:val="hybridMultilevel"/>
    <w:tmpl w:val="99804A3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0DE39C1"/>
    <w:multiLevelType w:val="hybridMultilevel"/>
    <w:tmpl w:val="25FCBDD2"/>
    <w:lvl w:ilvl="0" w:tplc="8B2A2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A97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872740"/>
    <w:multiLevelType w:val="hybridMultilevel"/>
    <w:tmpl w:val="13F05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5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E124F7"/>
    <w:multiLevelType w:val="hybridMultilevel"/>
    <w:tmpl w:val="7DD0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993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0C77A8A"/>
    <w:multiLevelType w:val="hybridMultilevel"/>
    <w:tmpl w:val="CB54F4CA"/>
    <w:name w:val="WW8Num423"/>
    <w:lvl w:ilvl="0" w:tplc="6AFA7F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4">
    <w:nsid w:val="62A10133"/>
    <w:multiLevelType w:val="hybridMultilevel"/>
    <w:tmpl w:val="3A3EC39E"/>
    <w:lvl w:ilvl="0" w:tplc="C6729D66">
      <w:start w:val="7"/>
      <w:numFmt w:val="decimal"/>
      <w:lvlText w:val="%1) 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4A153B1"/>
    <w:multiLevelType w:val="hybridMultilevel"/>
    <w:tmpl w:val="112C43A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6FC47D0B"/>
    <w:multiLevelType w:val="hybridMultilevel"/>
    <w:tmpl w:val="A1CA34F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>
    <w:nsid w:val="77875597"/>
    <w:multiLevelType w:val="hybridMultilevel"/>
    <w:tmpl w:val="536CDF42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8FF318B"/>
    <w:multiLevelType w:val="hybridMultilevel"/>
    <w:tmpl w:val="B9EC39AE"/>
    <w:lvl w:ilvl="0" w:tplc="2872FB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124B5A"/>
    <w:multiLevelType w:val="hybridMultilevel"/>
    <w:tmpl w:val="F5964490"/>
    <w:lvl w:ilvl="0" w:tplc="A406F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D8263A"/>
    <w:multiLevelType w:val="hybridMultilevel"/>
    <w:tmpl w:val="50AEABB2"/>
    <w:lvl w:ilvl="0" w:tplc="4A46B2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4"/>
  </w:num>
  <w:num w:numId="3">
    <w:abstractNumId w:val="96"/>
  </w:num>
  <w:num w:numId="4">
    <w:abstractNumId w:val="58"/>
  </w:num>
  <w:num w:numId="5">
    <w:abstractNumId w:val="37"/>
  </w:num>
  <w:num w:numId="6">
    <w:abstractNumId w:val="34"/>
  </w:num>
  <w:num w:numId="7">
    <w:abstractNumId w:val="5"/>
  </w:num>
  <w:num w:numId="8">
    <w:abstractNumId w:val="77"/>
  </w:num>
  <w:num w:numId="9">
    <w:abstractNumId w:val="91"/>
  </w:num>
  <w:num w:numId="10">
    <w:abstractNumId w:val="87"/>
  </w:num>
  <w:num w:numId="11">
    <w:abstractNumId w:val="81"/>
  </w:num>
  <w:num w:numId="12">
    <w:abstractNumId w:val="10"/>
  </w:num>
  <w:num w:numId="13">
    <w:abstractNumId w:val="23"/>
  </w:num>
  <w:num w:numId="14">
    <w:abstractNumId w:val="53"/>
  </w:num>
  <w:num w:numId="15">
    <w:abstractNumId w:val="40"/>
  </w:num>
  <w:num w:numId="16">
    <w:abstractNumId w:val="65"/>
  </w:num>
  <w:num w:numId="17">
    <w:abstractNumId w:val="92"/>
  </w:num>
  <w:num w:numId="18">
    <w:abstractNumId w:val="9"/>
  </w:num>
  <w:num w:numId="19">
    <w:abstractNumId w:val="88"/>
  </w:num>
  <w:num w:numId="20">
    <w:abstractNumId w:val="61"/>
  </w:num>
  <w:num w:numId="21">
    <w:abstractNumId w:val="64"/>
  </w:num>
  <w:num w:numId="22">
    <w:abstractNumId w:val="99"/>
  </w:num>
  <w:num w:numId="23">
    <w:abstractNumId w:val="89"/>
  </w:num>
  <w:num w:numId="24">
    <w:abstractNumId w:val="16"/>
  </w:num>
  <w:num w:numId="25">
    <w:abstractNumId w:val="73"/>
  </w:num>
  <w:num w:numId="26">
    <w:abstractNumId w:val="14"/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0"/>
  </w:num>
  <w:num w:numId="30">
    <w:abstractNumId w:val="75"/>
  </w:num>
  <w:num w:numId="31">
    <w:abstractNumId w:val="21"/>
  </w:num>
  <w:num w:numId="32">
    <w:abstractNumId w:val="86"/>
  </w:num>
  <w:num w:numId="33">
    <w:abstractNumId w:val="79"/>
  </w:num>
  <w:num w:numId="34">
    <w:abstractNumId w:val="32"/>
  </w:num>
  <w:num w:numId="35">
    <w:abstractNumId w:val="69"/>
  </w:num>
  <w:num w:numId="36">
    <w:abstractNumId w:val="90"/>
  </w:num>
  <w:num w:numId="37">
    <w:abstractNumId w:val="13"/>
  </w:num>
  <w:num w:numId="38">
    <w:abstractNumId w:val="83"/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8"/>
  </w:num>
  <w:num w:numId="41">
    <w:abstractNumId w:val="55"/>
  </w:num>
  <w:num w:numId="42">
    <w:abstractNumId w:val="52"/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45"/>
  </w:num>
  <w:num w:numId="46">
    <w:abstractNumId w:val="97"/>
  </w:num>
  <w:num w:numId="47">
    <w:abstractNumId w:val="70"/>
  </w:num>
  <w:num w:numId="48">
    <w:abstractNumId w:val="30"/>
  </w:num>
  <w:num w:numId="49">
    <w:abstractNumId w:val="66"/>
  </w:num>
  <w:num w:numId="50">
    <w:abstractNumId w:val="22"/>
  </w:num>
  <w:num w:numId="51">
    <w:abstractNumId w:val="48"/>
  </w:num>
  <w:num w:numId="52">
    <w:abstractNumId w:val="27"/>
  </w:num>
  <w:num w:numId="53">
    <w:abstractNumId w:val="39"/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0"/>
  </w:num>
  <w:num w:numId="58">
    <w:abstractNumId w:val="51"/>
  </w:num>
  <w:num w:numId="59">
    <w:abstractNumId w:val="25"/>
  </w:num>
  <w:num w:numId="60">
    <w:abstractNumId w:val="4"/>
  </w:num>
  <w:num w:numId="61">
    <w:abstractNumId w:val="41"/>
  </w:num>
  <w:num w:numId="62">
    <w:abstractNumId w:val="100"/>
  </w:num>
  <w:num w:numId="63">
    <w:abstractNumId w:val="12"/>
  </w:num>
  <w:num w:numId="64">
    <w:abstractNumId w:val="85"/>
  </w:num>
  <w:num w:numId="65">
    <w:abstractNumId w:val="50"/>
  </w:num>
  <w:num w:numId="66">
    <w:abstractNumId w:val="28"/>
  </w:num>
  <w:num w:numId="67">
    <w:abstractNumId w:val="7"/>
  </w:num>
  <w:num w:numId="68">
    <w:abstractNumId w:val="71"/>
  </w:num>
  <w:num w:numId="69">
    <w:abstractNumId w:val="93"/>
  </w:num>
  <w:num w:numId="70">
    <w:abstractNumId w:val="74"/>
  </w:num>
  <w:num w:numId="71">
    <w:abstractNumId w:val="17"/>
  </w:num>
  <w:num w:numId="72">
    <w:abstractNumId w:val="33"/>
  </w:num>
  <w:num w:numId="73">
    <w:abstractNumId w:val="18"/>
  </w:num>
  <w:num w:numId="74">
    <w:abstractNumId w:val="95"/>
  </w:num>
  <w:num w:numId="75">
    <w:abstractNumId w:val="29"/>
  </w:num>
  <w:num w:numId="76">
    <w:abstractNumId w:val="57"/>
  </w:num>
  <w:num w:numId="77">
    <w:abstractNumId w:val="8"/>
  </w:num>
  <w:num w:numId="78">
    <w:abstractNumId w:val="42"/>
  </w:num>
  <w:num w:numId="79">
    <w:abstractNumId w:val="76"/>
  </w:num>
  <w:num w:numId="80">
    <w:abstractNumId w:val="59"/>
  </w:num>
  <w:num w:numId="81">
    <w:abstractNumId w:val="36"/>
  </w:num>
  <w:num w:numId="82">
    <w:abstractNumId w:val="26"/>
  </w:num>
  <w:num w:numId="83">
    <w:abstractNumId w:val="35"/>
  </w:num>
  <w:num w:numId="84">
    <w:abstractNumId w:val="20"/>
  </w:num>
  <w:num w:numId="85">
    <w:abstractNumId w:val="49"/>
  </w:num>
  <w:num w:numId="86">
    <w:abstractNumId w:val="6"/>
  </w:num>
  <w:num w:numId="87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75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3EAB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7E8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818"/>
    <w:rsid w:val="00022ABA"/>
    <w:rsid w:val="00022E1B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477C"/>
    <w:rsid w:val="00045F36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52"/>
    <w:rsid w:val="00056CC3"/>
    <w:rsid w:val="00056F27"/>
    <w:rsid w:val="00057392"/>
    <w:rsid w:val="000604C9"/>
    <w:rsid w:val="00060A7A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4C5"/>
    <w:rsid w:val="00071609"/>
    <w:rsid w:val="00072D6D"/>
    <w:rsid w:val="00072EB2"/>
    <w:rsid w:val="00073C43"/>
    <w:rsid w:val="00073E16"/>
    <w:rsid w:val="00073E6B"/>
    <w:rsid w:val="00073EC1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2F86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1D65"/>
    <w:rsid w:val="00093182"/>
    <w:rsid w:val="00093367"/>
    <w:rsid w:val="000934F3"/>
    <w:rsid w:val="00093879"/>
    <w:rsid w:val="00094170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A32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4E57"/>
    <w:rsid w:val="000B5281"/>
    <w:rsid w:val="000B5504"/>
    <w:rsid w:val="000B5F6B"/>
    <w:rsid w:val="000B66A5"/>
    <w:rsid w:val="000B6C9A"/>
    <w:rsid w:val="000B6D86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1428"/>
    <w:rsid w:val="000D2B7F"/>
    <w:rsid w:val="000D3042"/>
    <w:rsid w:val="000D390B"/>
    <w:rsid w:val="000D40DB"/>
    <w:rsid w:val="000D42E0"/>
    <w:rsid w:val="000D45AB"/>
    <w:rsid w:val="000D490C"/>
    <w:rsid w:val="000D7002"/>
    <w:rsid w:val="000D70E2"/>
    <w:rsid w:val="000D7ADD"/>
    <w:rsid w:val="000D7AF4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55F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28C"/>
    <w:rsid w:val="000F75EB"/>
    <w:rsid w:val="000F7728"/>
    <w:rsid w:val="001000C3"/>
    <w:rsid w:val="00100128"/>
    <w:rsid w:val="0010090C"/>
    <w:rsid w:val="00100D1F"/>
    <w:rsid w:val="00101494"/>
    <w:rsid w:val="0010190F"/>
    <w:rsid w:val="00101BF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18D"/>
    <w:rsid w:val="00116598"/>
    <w:rsid w:val="0011720E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180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49F1"/>
    <w:rsid w:val="001451CE"/>
    <w:rsid w:val="001455FB"/>
    <w:rsid w:val="0014567C"/>
    <w:rsid w:val="00145AF5"/>
    <w:rsid w:val="00146162"/>
    <w:rsid w:val="001461C9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3FF"/>
    <w:rsid w:val="0015661E"/>
    <w:rsid w:val="00156BB6"/>
    <w:rsid w:val="00156C4E"/>
    <w:rsid w:val="00157194"/>
    <w:rsid w:val="00157BC9"/>
    <w:rsid w:val="00161191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3F5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36A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6678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411B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17C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19E6"/>
    <w:rsid w:val="001B236C"/>
    <w:rsid w:val="001B2485"/>
    <w:rsid w:val="001B2FF5"/>
    <w:rsid w:val="001B39EC"/>
    <w:rsid w:val="001B4AC2"/>
    <w:rsid w:val="001B4ACB"/>
    <w:rsid w:val="001B4D76"/>
    <w:rsid w:val="001B5716"/>
    <w:rsid w:val="001B5EC2"/>
    <w:rsid w:val="001B63A9"/>
    <w:rsid w:val="001B65B0"/>
    <w:rsid w:val="001B67B1"/>
    <w:rsid w:val="001B6B23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5000"/>
    <w:rsid w:val="001C5F52"/>
    <w:rsid w:val="001C6890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5F9B"/>
    <w:rsid w:val="001D6302"/>
    <w:rsid w:val="001D7C9B"/>
    <w:rsid w:val="001E0372"/>
    <w:rsid w:val="001E084C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4F5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496A"/>
    <w:rsid w:val="002052F0"/>
    <w:rsid w:val="00205533"/>
    <w:rsid w:val="00205C15"/>
    <w:rsid w:val="00205D7E"/>
    <w:rsid w:val="00206ABC"/>
    <w:rsid w:val="00206ADA"/>
    <w:rsid w:val="00207A45"/>
    <w:rsid w:val="00207F78"/>
    <w:rsid w:val="00210524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B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106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569"/>
    <w:rsid w:val="002709A2"/>
    <w:rsid w:val="00271525"/>
    <w:rsid w:val="002715A0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349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5C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2E9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2A2"/>
    <w:rsid w:val="002C29EB"/>
    <w:rsid w:val="002C406A"/>
    <w:rsid w:val="002C43A9"/>
    <w:rsid w:val="002C4D5F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4AB"/>
    <w:rsid w:val="002D272F"/>
    <w:rsid w:val="002D27FE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CE4"/>
    <w:rsid w:val="002E0D39"/>
    <w:rsid w:val="002E2477"/>
    <w:rsid w:val="002E260B"/>
    <w:rsid w:val="002E3740"/>
    <w:rsid w:val="002E3909"/>
    <w:rsid w:val="002E3A79"/>
    <w:rsid w:val="002E40E1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820"/>
    <w:rsid w:val="002F4BC3"/>
    <w:rsid w:val="002F4DD3"/>
    <w:rsid w:val="002F50AA"/>
    <w:rsid w:val="002F5544"/>
    <w:rsid w:val="002F6158"/>
    <w:rsid w:val="002F61B2"/>
    <w:rsid w:val="002F624E"/>
    <w:rsid w:val="002F7DDA"/>
    <w:rsid w:val="002F7F5D"/>
    <w:rsid w:val="0030014B"/>
    <w:rsid w:val="003001E6"/>
    <w:rsid w:val="003002B3"/>
    <w:rsid w:val="00300744"/>
    <w:rsid w:val="00301A33"/>
    <w:rsid w:val="00301AD6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5B94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2761"/>
    <w:rsid w:val="00323558"/>
    <w:rsid w:val="0032383F"/>
    <w:rsid w:val="00323BD9"/>
    <w:rsid w:val="0032448D"/>
    <w:rsid w:val="003244BD"/>
    <w:rsid w:val="003256CE"/>
    <w:rsid w:val="00326368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978"/>
    <w:rsid w:val="00351AE3"/>
    <w:rsid w:val="00351EF9"/>
    <w:rsid w:val="00351FA0"/>
    <w:rsid w:val="00352411"/>
    <w:rsid w:val="0035316B"/>
    <w:rsid w:val="0035365D"/>
    <w:rsid w:val="00353834"/>
    <w:rsid w:val="00353DB5"/>
    <w:rsid w:val="00354872"/>
    <w:rsid w:val="00355F83"/>
    <w:rsid w:val="003560D2"/>
    <w:rsid w:val="0035634E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6064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4C7F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93"/>
    <w:rsid w:val="003D70A6"/>
    <w:rsid w:val="003D79B7"/>
    <w:rsid w:val="003D7BBD"/>
    <w:rsid w:val="003E1148"/>
    <w:rsid w:val="003E116D"/>
    <w:rsid w:val="003E1252"/>
    <w:rsid w:val="003E1722"/>
    <w:rsid w:val="003E1B72"/>
    <w:rsid w:val="003E1E3A"/>
    <w:rsid w:val="003E24A1"/>
    <w:rsid w:val="003E2634"/>
    <w:rsid w:val="003E29C3"/>
    <w:rsid w:val="003E31AB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66C8"/>
    <w:rsid w:val="003E703E"/>
    <w:rsid w:val="003E78E6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5BCF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A1D"/>
    <w:rsid w:val="00407D1A"/>
    <w:rsid w:val="00410136"/>
    <w:rsid w:val="00411539"/>
    <w:rsid w:val="00412C7D"/>
    <w:rsid w:val="00414102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183"/>
    <w:rsid w:val="00436F80"/>
    <w:rsid w:val="004371EE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65B"/>
    <w:rsid w:val="00446A71"/>
    <w:rsid w:val="00446DEA"/>
    <w:rsid w:val="00447B6E"/>
    <w:rsid w:val="00447E67"/>
    <w:rsid w:val="00447FE7"/>
    <w:rsid w:val="00450314"/>
    <w:rsid w:val="00450504"/>
    <w:rsid w:val="004505F7"/>
    <w:rsid w:val="00450FDE"/>
    <w:rsid w:val="00451BF3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0F33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F8D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54F"/>
    <w:rsid w:val="00486AFA"/>
    <w:rsid w:val="00486C6F"/>
    <w:rsid w:val="00486CC7"/>
    <w:rsid w:val="004873AB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B0C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B14"/>
    <w:rsid w:val="004D2C86"/>
    <w:rsid w:val="004D328C"/>
    <w:rsid w:val="004D357E"/>
    <w:rsid w:val="004D3775"/>
    <w:rsid w:val="004D3A84"/>
    <w:rsid w:val="004D4778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2F65"/>
    <w:rsid w:val="004E3467"/>
    <w:rsid w:val="004E3684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5FC1"/>
    <w:rsid w:val="00507072"/>
    <w:rsid w:val="00510B04"/>
    <w:rsid w:val="00510CAB"/>
    <w:rsid w:val="005111EA"/>
    <w:rsid w:val="00511418"/>
    <w:rsid w:val="00511619"/>
    <w:rsid w:val="005119A4"/>
    <w:rsid w:val="005119AE"/>
    <w:rsid w:val="005119D6"/>
    <w:rsid w:val="0051236D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27A"/>
    <w:rsid w:val="00522B5F"/>
    <w:rsid w:val="00523710"/>
    <w:rsid w:val="00523983"/>
    <w:rsid w:val="005255F1"/>
    <w:rsid w:val="0052634B"/>
    <w:rsid w:val="00527001"/>
    <w:rsid w:val="00527460"/>
    <w:rsid w:val="00530046"/>
    <w:rsid w:val="00531304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3F43"/>
    <w:rsid w:val="00554354"/>
    <w:rsid w:val="0055488B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3E9D"/>
    <w:rsid w:val="005742EA"/>
    <w:rsid w:val="005747B3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61C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5F6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D20"/>
    <w:rsid w:val="005B3EC7"/>
    <w:rsid w:val="005B43EC"/>
    <w:rsid w:val="005B451A"/>
    <w:rsid w:val="005B4656"/>
    <w:rsid w:val="005B4B1D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EF1"/>
    <w:rsid w:val="005C2F4D"/>
    <w:rsid w:val="005C306F"/>
    <w:rsid w:val="005C30FE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3BE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37D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6F1"/>
    <w:rsid w:val="00606EC0"/>
    <w:rsid w:val="0060785E"/>
    <w:rsid w:val="006106C1"/>
    <w:rsid w:val="00610A42"/>
    <w:rsid w:val="00610F83"/>
    <w:rsid w:val="00610FE8"/>
    <w:rsid w:val="00611451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77F"/>
    <w:rsid w:val="00631A40"/>
    <w:rsid w:val="00631B87"/>
    <w:rsid w:val="006320B3"/>
    <w:rsid w:val="00632C54"/>
    <w:rsid w:val="00632F57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1A4D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1EE6"/>
    <w:rsid w:val="0065212D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41A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25C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454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0B40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5C5"/>
    <w:rsid w:val="006D072A"/>
    <w:rsid w:val="006D0BD9"/>
    <w:rsid w:val="006D0E9A"/>
    <w:rsid w:val="006D1497"/>
    <w:rsid w:val="006D2787"/>
    <w:rsid w:val="006D2B9B"/>
    <w:rsid w:val="006D2DF4"/>
    <w:rsid w:val="006D301B"/>
    <w:rsid w:val="006D34BF"/>
    <w:rsid w:val="006D363E"/>
    <w:rsid w:val="006D44F6"/>
    <w:rsid w:val="006D477D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4F8"/>
    <w:rsid w:val="0070379D"/>
    <w:rsid w:val="007040BC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75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17D2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4FBF"/>
    <w:rsid w:val="007363A4"/>
    <w:rsid w:val="0073658B"/>
    <w:rsid w:val="00736D03"/>
    <w:rsid w:val="0073711B"/>
    <w:rsid w:val="007371BE"/>
    <w:rsid w:val="0073722F"/>
    <w:rsid w:val="00740A35"/>
    <w:rsid w:val="00740DDD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9DC"/>
    <w:rsid w:val="00750D3C"/>
    <w:rsid w:val="00751AFB"/>
    <w:rsid w:val="0075217F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217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044"/>
    <w:rsid w:val="00765177"/>
    <w:rsid w:val="0076558D"/>
    <w:rsid w:val="00765644"/>
    <w:rsid w:val="00765F2D"/>
    <w:rsid w:val="00766865"/>
    <w:rsid w:val="0077001E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DC2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DF8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A33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474C"/>
    <w:rsid w:val="007D5739"/>
    <w:rsid w:val="007D5A8D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70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12CD"/>
    <w:rsid w:val="008022DF"/>
    <w:rsid w:val="008023BA"/>
    <w:rsid w:val="008023D1"/>
    <w:rsid w:val="00803428"/>
    <w:rsid w:val="00803C91"/>
    <w:rsid w:val="00804432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C8F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28A8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2629"/>
    <w:rsid w:val="008333A5"/>
    <w:rsid w:val="008333BA"/>
    <w:rsid w:val="00834266"/>
    <w:rsid w:val="008342D6"/>
    <w:rsid w:val="00835094"/>
    <w:rsid w:val="00835256"/>
    <w:rsid w:val="00835459"/>
    <w:rsid w:val="0083545A"/>
    <w:rsid w:val="00835E3D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29AC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44E"/>
    <w:rsid w:val="008875C9"/>
    <w:rsid w:val="008909B1"/>
    <w:rsid w:val="008910AA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E2"/>
    <w:rsid w:val="008A44F2"/>
    <w:rsid w:val="008A4CC8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41DD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2CC8"/>
    <w:rsid w:val="008C4306"/>
    <w:rsid w:val="008C4BE4"/>
    <w:rsid w:val="008C5133"/>
    <w:rsid w:val="008C5304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1998"/>
    <w:rsid w:val="008E2212"/>
    <w:rsid w:val="008E2BBD"/>
    <w:rsid w:val="008E38C5"/>
    <w:rsid w:val="008E714F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B62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1D0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60FE"/>
    <w:rsid w:val="00916D4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0A9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37DF3"/>
    <w:rsid w:val="00940901"/>
    <w:rsid w:val="00940A9A"/>
    <w:rsid w:val="00940FEA"/>
    <w:rsid w:val="0094126A"/>
    <w:rsid w:val="00941C8A"/>
    <w:rsid w:val="00942391"/>
    <w:rsid w:val="0094298F"/>
    <w:rsid w:val="00942AB4"/>
    <w:rsid w:val="00942B00"/>
    <w:rsid w:val="00942B10"/>
    <w:rsid w:val="00943E2E"/>
    <w:rsid w:val="0094409A"/>
    <w:rsid w:val="009444B6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4E52"/>
    <w:rsid w:val="00955986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43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0004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695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4E31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95"/>
    <w:rsid w:val="009D2CDE"/>
    <w:rsid w:val="009D2EF7"/>
    <w:rsid w:val="009D3012"/>
    <w:rsid w:val="009D3017"/>
    <w:rsid w:val="009D3A68"/>
    <w:rsid w:val="009D3EF5"/>
    <w:rsid w:val="009D3FA7"/>
    <w:rsid w:val="009D5340"/>
    <w:rsid w:val="009D59CE"/>
    <w:rsid w:val="009D659A"/>
    <w:rsid w:val="009D6CAB"/>
    <w:rsid w:val="009D6DC1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4DD3"/>
    <w:rsid w:val="009E5519"/>
    <w:rsid w:val="009E5CF2"/>
    <w:rsid w:val="009E6662"/>
    <w:rsid w:val="009E6B02"/>
    <w:rsid w:val="009F0096"/>
    <w:rsid w:val="009F0226"/>
    <w:rsid w:val="009F0677"/>
    <w:rsid w:val="009F1B4A"/>
    <w:rsid w:val="009F20F6"/>
    <w:rsid w:val="009F2766"/>
    <w:rsid w:val="009F2E3F"/>
    <w:rsid w:val="009F2F64"/>
    <w:rsid w:val="009F30C0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4DB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6C7A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863"/>
    <w:rsid w:val="00A26DB7"/>
    <w:rsid w:val="00A27720"/>
    <w:rsid w:val="00A27FA7"/>
    <w:rsid w:val="00A309D2"/>
    <w:rsid w:val="00A3164B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E3C"/>
    <w:rsid w:val="00A62262"/>
    <w:rsid w:val="00A6326A"/>
    <w:rsid w:val="00A63AB2"/>
    <w:rsid w:val="00A64659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4CD2"/>
    <w:rsid w:val="00A7572F"/>
    <w:rsid w:val="00A75B1F"/>
    <w:rsid w:val="00A75E20"/>
    <w:rsid w:val="00A75FCC"/>
    <w:rsid w:val="00A76F7E"/>
    <w:rsid w:val="00A77E6A"/>
    <w:rsid w:val="00A80097"/>
    <w:rsid w:val="00A81230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DB1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48BB"/>
    <w:rsid w:val="00AB5416"/>
    <w:rsid w:val="00AB54FE"/>
    <w:rsid w:val="00AB5C03"/>
    <w:rsid w:val="00AB5D49"/>
    <w:rsid w:val="00AB6043"/>
    <w:rsid w:val="00AB6505"/>
    <w:rsid w:val="00AB6C6F"/>
    <w:rsid w:val="00AB6D2E"/>
    <w:rsid w:val="00AC15D2"/>
    <w:rsid w:val="00AC1C9B"/>
    <w:rsid w:val="00AC2C36"/>
    <w:rsid w:val="00AC2E9D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4C6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BB8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3DA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1D8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052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71C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2B9"/>
    <w:rsid w:val="00B7040E"/>
    <w:rsid w:val="00B7153A"/>
    <w:rsid w:val="00B7220B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77B04"/>
    <w:rsid w:val="00B800DD"/>
    <w:rsid w:val="00B80CBF"/>
    <w:rsid w:val="00B80E5F"/>
    <w:rsid w:val="00B813AA"/>
    <w:rsid w:val="00B81572"/>
    <w:rsid w:val="00B81877"/>
    <w:rsid w:val="00B81B98"/>
    <w:rsid w:val="00B81EA2"/>
    <w:rsid w:val="00B8251F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BA1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D54"/>
    <w:rsid w:val="00BC1EAC"/>
    <w:rsid w:val="00BC284D"/>
    <w:rsid w:val="00BC2AF4"/>
    <w:rsid w:val="00BC4509"/>
    <w:rsid w:val="00BC596D"/>
    <w:rsid w:val="00BC5E49"/>
    <w:rsid w:val="00BC65BF"/>
    <w:rsid w:val="00BC6DB0"/>
    <w:rsid w:val="00BC7179"/>
    <w:rsid w:val="00BC739C"/>
    <w:rsid w:val="00BC73B8"/>
    <w:rsid w:val="00BC73BE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1C27"/>
    <w:rsid w:val="00BF453F"/>
    <w:rsid w:val="00BF5C1C"/>
    <w:rsid w:val="00BF5FE9"/>
    <w:rsid w:val="00BF67D8"/>
    <w:rsid w:val="00BF69D2"/>
    <w:rsid w:val="00BF6ED4"/>
    <w:rsid w:val="00BF72CD"/>
    <w:rsid w:val="00C000AF"/>
    <w:rsid w:val="00C00341"/>
    <w:rsid w:val="00C00B57"/>
    <w:rsid w:val="00C02314"/>
    <w:rsid w:val="00C0294E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A79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104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D79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31B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DAB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0EF6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310"/>
    <w:rsid w:val="00CD25C9"/>
    <w:rsid w:val="00CD27D2"/>
    <w:rsid w:val="00CD2808"/>
    <w:rsid w:val="00CD2B54"/>
    <w:rsid w:val="00CD310A"/>
    <w:rsid w:val="00CD319E"/>
    <w:rsid w:val="00CD3288"/>
    <w:rsid w:val="00CD3DD4"/>
    <w:rsid w:val="00CD4310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45D"/>
    <w:rsid w:val="00CE67B4"/>
    <w:rsid w:val="00CE6835"/>
    <w:rsid w:val="00CE71A5"/>
    <w:rsid w:val="00CE7CD0"/>
    <w:rsid w:val="00CF0356"/>
    <w:rsid w:val="00CF0951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4F14"/>
    <w:rsid w:val="00D05321"/>
    <w:rsid w:val="00D05B0C"/>
    <w:rsid w:val="00D05CC7"/>
    <w:rsid w:val="00D06E41"/>
    <w:rsid w:val="00D07660"/>
    <w:rsid w:val="00D10068"/>
    <w:rsid w:val="00D10231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4156"/>
    <w:rsid w:val="00D35136"/>
    <w:rsid w:val="00D36E74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47E85"/>
    <w:rsid w:val="00D505DD"/>
    <w:rsid w:val="00D50D22"/>
    <w:rsid w:val="00D51F6D"/>
    <w:rsid w:val="00D51FCA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1DF1"/>
    <w:rsid w:val="00D723C4"/>
    <w:rsid w:val="00D73202"/>
    <w:rsid w:val="00D7345E"/>
    <w:rsid w:val="00D73A71"/>
    <w:rsid w:val="00D74C69"/>
    <w:rsid w:val="00D74CFC"/>
    <w:rsid w:val="00D75596"/>
    <w:rsid w:val="00D75714"/>
    <w:rsid w:val="00D75C4A"/>
    <w:rsid w:val="00D75DC8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2AC7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5BE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4CB"/>
    <w:rsid w:val="00DA1597"/>
    <w:rsid w:val="00DA1719"/>
    <w:rsid w:val="00DA19B3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551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48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796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0EA6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6D34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489"/>
    <w:rsid w:val="00E6360A"/>
    <w:rsid w:val="00E63B07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5B84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A34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82E"/>
    <w:rsid w:val="00EA29D1"/>
    <w:rsid w:val="00EA37C7"/>
    <w:rsid w:val="00EA3AE4"/>
    <w:rsid w:val="00EA4B52"/>
    <w:rsid w:val="00EA4DF7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3F0"/>
    <w:rsid w:val="00EB4EA8"/>
    <w:rsid w:val="00EB4F32"/>
    <w:rsid w:val="00EB53BF"/>
    <w:rsid w:val="00EB5585"/>
    <w:rsid w:val="00EB708B"/>
    <w:rsid w:val="00EC0250"/>
    <w:rsid w:val="00EC0903"/>
    <w:rsid w:val="00EC0F27"/>
    <w:rsid w:val="00EC15FB"/>
    <w:rsid w:val="00EC16A2"/>
    <w:rsid w:val="00EC1A47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278"/>
    <w:rsid w:val="00EF3532"/>
    <w:rsid w:val="00EF4A87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39"/>
    <w:rsid w:val="00F13B95"/>
    <w:rsid w:val="00F1666D"/>
    <w:rsid w:val="00F1681E"/>
    <w:rsid w:val="00F16A6D"/>
    <w:rsid w:val="00F16DEA"/>
    <w:rsid w:val="00F1700E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5B37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2C9C"/>
    <w:rsid w:val="00F32EF5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47C70"/>
    <w:rsid w:val="00F50009"/>
    <w:rsid w:val="00F503C8"/>
    <w:rsid w:val="00F510C5"/>
    <w:rsid w:val="00F513DF"/>
    <w:rsid w:val="00F51443"/>
    <w:rsid w:val="00F516E0"/>
    <w:rsid w:val="00F51B92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24"/>
    <w:rsid w:val="00F618CB"/>
    <w:rsid w:val="00F61B03"/>
    <w:rsid w:val="00F61B0E"/>
    <w:rsid w:val="00F61C37"/>
    <w:rsid w:val="00F61CFC"/>
    <w:rsid w:val="00F6399E"/>
    <w:rsid w:val="00F63E17"/>
    <w:rsid w:val="00F63FC9"/>
    <w:rsid w:val="00F647C6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1B4D"/>
    <w:rsid w:val="00F828ED"/>
    <w:rsid w:val="00F82D52"/>
    <w:rsid w:val="00F84B4C"/>
    <w:rsid w:val="00F84E6B"/>
    <w:rsid w:val="00F84F12"/>
    <w:rsid w:val="00F85150"/>
    <w:rsid w:val="00F862AA"/>
    <w:rsid w:val="00F8753A"/>
    <w:rsid w:val="00F875C3"/>
    <w:rsid w:val="00F90198"/>
    <w:rsid w:val="00F90D49"/>
    <w:rsid w:val="00F90DC0"/>
    <w:rsid w:val="00F916C2"/>
    <w:rsid w:val="00F91923"/>
    <w:rsid w:val="00F91CA6"/>
    <w:rsid w:val="00F9213B"/>
    <w:rsid w:val="00F93FA0"/>
    <w:rsid w:val="00F9456D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1D4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ADE"/>
    <w:rsid w:val="00FA7B94"/>
    <w:rsid w:val="00FA7C94"/>
    <w:rsid w:val="00FB00DF"/>
    <w:rsid w:val="00FB0CCA"/>
    <w:rsid w:val="00FB16BF"/>
    <w:rsid w:val="00FB1B55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4DF"/>
    <w:rsid w:val="00FB792E"/>
    <w:rsid w:val="00FB797B"/>
    <w:rsid w:val="00FC0331"/>
    <w:rsid w:val="00FC0A00"/>
    <w:rsid w:val="00FC19F8"/>
    <w:rsid w:val="00FC1B75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0F5"/>
    <w:rsid w:val="00FC65AF"/>
    <w:rsid w:val="00FC692D"/>
    <w:rsid w:val="00FC6BB0"/>
    <w:rsid w:val="00FC6D44"/>
    <w:rsid w:val="00FC6F19"/>
    <w:rsid w:val="00FC7028"/>
    <w:rsid w:val="00FC7296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10A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5AB"/>
    <w:rsid w:val="00FE6E32"/>
    <w:rsid w:val="00FF02DA"/>
    <w:rsid w:val="00FF082C"/>
    <w:rsid w:val="00FF0CD6"/>
    <w:rsid w:val="00FF0D20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109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0166C-FAEF-48E5-AA69-8561880C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2017-10-06T12:48:00Z</cp:lastPrinted>
  <dcterms:created xsi:type="dcterms:W3CDTF">2017-10-13T12:29:00Z</dcterms:created>
  <dcterms:modified xsi:type="dcterms:W3CDTF">2017-10-13T12:29:00Z</dcterms:modified>
</cp:coreProperties>
</file>