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23E0" w14:textId="7FE8F461" w:rsidR="00193E44" w:rsidRPr="00193E44" w:rsidRDefault="00193E44" w:rsidP="0019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Times New Roman" w:hAnsiTheme="minorHAnsi" w:cstheme="minorHAnsi"/>
          <w:b/>
          <w:color w:val="000000"/>
          <w:lang w:eastAsia="pl-PL"/>
        </w:rPr>
      </w:pPr>
      <w:bookmarkStart w:id="0" w:name="_Toc458584934"/>
      <w:bookmarkStart w:id="1" w:name="_Toc458668567"/>
      <w:bookmarkStart w:id="2" w:name="_Toc458670230"/>
      <w:bookmarkStart w:id="3" w:name="_Toc458764096"/>
      <w:r w:rsidRPr="00193E44">
        <w:rPr>
          <w:rFonts w:asciiTheme="minorHAnsi" w:eastAsia="Times New Roman" w:hAnsiTheme="minorHAnsi" w:cstheme="minorHAnsi"/>
          <w:b/>
          <w:szCs w:val="20"/>
          <w:lang w:eastAsia="ar-SA"/>
        </w:rPr>
        <w:t>2401-ILZ.261.</w:t>
      </w:r>
      <w:r w:rsidR="00F7725B">
        <w:rPr>
          <w:rFonts w:asciiTheme="minorHAnsi" w:eastAsia="Times New Roman" w:hAnsiTheme="minorHAnsi" w:cstheme="minorHAnsi"/>
          <w:b/>
          <w:szCs w:val="20"/>
          <w:lang w:eastAsia="ar-SA"/>
        </w:rPr>
        <w:t>20</w:t>
      </w:r>
      <w:r w:rsidRPr="00193E44">
        <w:rPr>
          <w:rFonts w:asciiTheme="minorHAnsi" w:eastAsia="Times New Roman" w:hAnsiTheme="minorHAnsi" w:cstheme="minorHAnsi"/>
          <w:b/>
          <w:szCs w:val="20"/>
          <w:lang w:eastAsia="ar-SA"/>
        </w:rPr>
        <w:t>.202</w:t>
      </w:r>
      <w:r w:rsidR="00F7725B">
        <w:rPr>
          <w:rFonts w:asciiTheme="minorHAnsi" w:eastAsia="Times New Roman" w:hAnsiTheme="minorHAnsi" w:cstheme="minorHAnsi"/>
          <w:b/>
          <w:szCs w:val="20"/>
          <w:lang w:eastAsia="ar-SA"/>
        </w:rPr>
        <w:t>6</w:t>
      </w:r>
      <w:r w:rsidRPr="00193E44">
        <w:rPr>
          <w:rFonts w:asciiTheme="minorHAnsi" w:eastAsia="Times New Roman" w:hAnsiTheme="minorHAnsi" w:cstheme="minorHAnsi"/>
          <w:b/>
          <w:szCs w:val="20"/>
          <w:lang w:eastAsia="ar-SA"/>
        </w:rPr>
        <w:t xml:space="preserve">                     </w:t>
      </w:r>
      <w:r>
        <w:rPr>
          <w:rFonts w:asciiTheme="minorHAnsi" w:eastAsia="Times New Roman" w:hAnsiTheme="minorHAnsi" w:cstheme="minorHAnsi"/>
          <w:b/>
          <w:szCs w:val="20"/>
          <w:lang w:eastAsia="ar-SA"/>
        </w:rPr>
        <w:t xml:space="preserve">          </w:t>
      </w:r>
      <w:r w:rsidRPr="00193E44">
        <w:rPr>
          <w:rFonts w:asciiTheme="minorHAnsi" w:eastAsia="Times New Roman" w:hAnsiTheme="minorHAnsi" w:cstheme="minorHAnsi"/>
          <w:b/>
          <w:szCs w:val="20"/>
          <w:lang w:eastAsia="ar-SA"/>
        </w:rPr>
        <w:t xml:space="preserve">                                                     </w:t>
      </w:r>
      <w:r w:rsidRPr="00193E44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>2</w:t>
      </w:r>
      <w:r w:rsidRPr="00193E44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do Zaproszenia</w:t>
      </w:r>
    </w:p>
    <w:p w14:paraId="2CEF04EB" w14:textId="2C0BB958" w:rsidR="003002CD" w:rsidRPr="00AC2AEB" w:rsidRDefault="003002CD" w:rsidP="00193E44">
      <w:pPr>
        <w:tabs>
          <w:tab w:val="left" w:pos="9517"/>
        </w:tabs>
        <w:spacing w:before="24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………………, dnia …..……</w:t>
      </w:r>
      <w:r w:rsidR="00703A70"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</w:t>
      </w:r>
      <w:r w:rsidR="00703A70"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70475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202</w:t>
      </w:r>
      <w:r w:rsidR="00F7725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6</w:t>
      </w:r>
      <w:r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r.</w:t>
      </w:r>
    </w:p>
    <w:p w14:paraId="689C7C37" w14:textId="77777777" w:rsidR="00F27BC3" w:rsidRPr="00AC2AEB" w:rsidRDefault="00F27BC3" w:rsidP="00AC2AEB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AC2AEB">
        <w:rPr>
          <w:rFonts w:asciiTheme="minorHAnsi" w:hAnsiTheme="minorHAnsi" w:cstheme="minorHAnsi"/>
          <w:sz w:val="24"/>
          <w:szCs w:val="24"/>
        </w:rPr>
        <w:t>FORMULARZ OFERTY</w:t>
      </w:r>
    </w:p>
    <w:p w14:paraId="565649CF" w14:textId="77777777" w:rsidR="00F27BC3" w:rsidRPr="00AC2AEB" w:rsidRDefault="00F27BC3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Wykonawca:</w:t>
      </w:r>
    </w:p>
    <w:p w14:paraId="475A5F64" w14:textId="77777777" w:rsidR="00F27BC3" w:rsidRPr="00AC2AEB" w:rsidRDefault="00F27BC3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 xml:space="preserve">Nazwa/Imię i nazwisko: </w:t>
      </w:r>
      <w:r w:rsidR="002E4C5A" w:rsidRPr="00AC2AEB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AC2AE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D15C6" w:rsidRPr="00AC2AE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10A6D52" w14:textId="77777777" w:rsidR="00F27BC3" w:rsidRPr="00AC2AEB" w:rsidRDefault="00F27BC3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Siedziba/Adres: …………………………………………………………</w:t>
      </w:r>
      <w:r w:rsidR="000203B8" w:rsidRPr="00AC2AEB">
        <w:rPr>
          <w:rFonts w:asciiTheme="minorHAnsi" w:hAnsiTheme="minorHAnsi" w:cstheme="minorHAnsi"/>
          <w:sz w:val="22"/>
          <w:szCs w:val="22"/>
        </w:rPr>
        <w:t>………..</w:t>
      </w:r>
      <w:r w:rsidRPr="00AC2AEB">
        <w:rPr>
          <w:rFonts w:asciiTheme="minorHAnsi" w:hAnsiTheme="minorHAnsi" w:cstheme="minorHAnsi"/>
          <w:sz w:val="22"/>
          <w:szCs w:val="22"/>
        </w:rPr>
        <w:t>…………………………………..…………………...</w:t>
      </w:r>
    </w:p>
    <w:p w14:paraId="3810D581" w14:textId="77777777" w:rsidR="00F27BC3" w:rsidRPr="00AC2AEB" w:rsidRDefault="00F27BC3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NIP: :………………….…………………</w:t>
      </w:r>
      <w:r w:rsidR="00BD15C6" w:rsidRPr="00AC2AEB">
        <w:rPr>
          <w:rFonts w:asciiTheme="minorHAnsi" w:hAnsiTheme="minorHAnsi" w:cstheme="minorHAnsi"/>
          <w:sz w:val="22"/>
          <w:szCs w:val="22"/>
        </w:rPr>
        <w:t>……</w:t>
      </w:r>
      <w:r w:rsidRPr="00AC2AEB">
        <w:rPr>
          <w:rFonts w:asciiTheme="minorHAnsi" w:hAnsiTheme="minorHAnsi" w:cstheme="minorHAnsi"/>
          <w:sz w:val="22"/>
          <w:szCs w:val="22"/>
        </w:rPr>
        <w:t>……..… REGON: :…………………</w:t>
      </w:r>
      <w:r w:rsidR="00BD15C6" w:rsidRPr="00AC2AEB">
        <w:rPr>
          <w:rFonts w:asciiTheme="minorHAnsi" w:hAnsiTheme="minorHAnsi" w:cstheme="minorHAnsi"/>
          <w:sz w:val="22"/>
          <w:szCs w:val="22"/>
        </w:rPr>
        <w:t>……….</w:t>
      </w:r>
      <w:r w:rsidRPr="00AC2AEB">
        <w:rPr>
          <w:rFonts w:asciiTheme="minorHAnsi" w:hAnsiTheme="minorHAnsi" w:cstheme="minorHAnsi"/>
          <w:sz w:val="22"/>
          <w:szCs w:val="22"/>
        </w:rPr>
        <w:t>………………</w:t>
      </w:r>
    </w:p>
    <w:p w14:paraId="78DB934C" w14:textId="77777777" w:rsidR="00F27BC3" w:rsidRPr="00AC2AEB" w:rsidRDefault="00EB4BA2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Nr telefonu</w:t>
      </w:r>
      <w:r w:rsidR="00F27BC3" w:rsidRPr="00AC2AEB">
        <w:rPr>
          <w:rFonts w:asciiTheme="minorHAnsi" w:hAnsiTheme="minorHAnsi" w:cstheme="minorHAnsi"/>
          <w:sz w:val="22"/>
          <w:szCs w:val="22"/>
        </w:rPr>
        <w:t>: ………………</w:t>
      </w:r>
      <w:r w:rsidR="00DE2284" w:rsidRPr="00AC2AEB">
        <w:rPr>
          <w:rFonts w:asciiTheme="minorHAnsi" w:hAnsiTheme="minorHAnsi" w:cstheme="minorHAnsi"/>
          <w:sz w:val="22"/>
          <w:szCs w:val="22"/>
        </w:rPr>
        <w:t>………………………</w:t>
      </w:r>
      <w:r w:rsidR="00BD15C6" w:rsidRPr="00AC2AEB">
        <w:rPr>
          <w:rFonts w:asciiTheme="minorHAnsi" w:hAnsiTheme="minorHAnsi" w:cstheme="minorHAnsi"/>
          <w:sz w:val="22"/>
          <w:szCs w:val="22"/>
        </w:rPr>
        <w:t>……………</w:t>
      </w:r>
      <w:r w:rsidR="00DE2284" w:rsidRPr="00AC2AEB">
        <w:rPr>
          <w:rFonts w:asciiTheme="minorHAnsi" w:hAnsiTheme="minorHAnsi" w:cstheme="minorHAnsi"/>
          <w:sz w:val="22"/>
          <w:szCs w:val="22"/>
        </w:rPr>
        <w:t>…………………...………….......…..</w:t>
      </w:r>
    </w:p>
    <w:p w14:paraId="1AAEB7DC" w14:textId="77777777" w:rsidR="007D061F" w:rsidRPr="00AC2AEB" w:rsidRDefault="00F27BC3" w:rsidP="00EB4BA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Adres email: …………………………………..……………</w:t>
      </w:r>
      <w:r w:rsidR="00BD15C6" w:rsidRPr="00AC2AEB">
        <w:rPr>
          <w:rFonts w:asciiTheme="minorHAnsi" w:hAnsiTheme="minorHAnsi" w:cstheme="minorHAnsi"/>
          <w:sz w:val="22"/>
          <w:szCs w:val="22"/>
        </w:rPr>
        <w:t>……………</w:t>
      </w:r>
      <w:r w:rsidRPr="00AC2AEB">
        <w:rPr>
          <w:rFonts w:asciiTheme="minorHAnsi" w:hAnsiTheme="minorHAnsi" w:cstheme="minorHAnsi"/>
          <w:sz w:val="22"/>
          <w:szCs w:val="22"/>
        </w:rPr>
        <w:t>…………………………………....</w:t>
      </w:r>
      <w:bookmarkEnd w:id="0"/>
      <w:bookmarkEnd w:id="1"/>
      <w:bookmarkEnd w:id="2"/>
      <w:bookmarkEnd w:id="3"/>
    </w:p>
    <w:p w14:paraId="3BD0201B" w14:textId="47A42B1E" w:rsidR="004F5C3A" w:rsidRPr="00AC2AEB" w:rsidRDefault="007D061F" w:rsidP="00704754">
      <w:pPr>
        <w:pStyle w:val="Nagwek3"/>
        <w:numPr>
          <w:ilvl w:val="0"/>
          <w:numId w:val="0"/>
        </w:numPr>
        <w:spacing w:before="120" w:after="24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C2AEB">
        <w:rPr>
          <w:rFonts w:asciiTheme="minorHAnsi" w:eastAsia="Times New Roman" w:hAnsiTheme="minorHAnsi" w:cstheme="minorHAnsi"/>
          <w:b w:val="0"/>
          <w:kern w:val="0"/>
          <w:sz w:val="22"/>
          <w:szCs w:val="22"/>
          <w:lang w:eastAsia="pl-PL" w:bidi="ar-SA"/>
        </w:rPr>
        <w:t xml:space="preserve">W odpowiedzi na </w:t>
      </w:r>
      <w:r w:rsidR="00703A70" w:rsidRPr="00AC2AEB">
        <w:rPr>
          <w:rFonts w:asciiTheme="minorHAnsi" w:eastAsia="Times New Roman" w:hAnsiTheme="minorHAnsi" w:cstheme="minorHAnsi"/>
          <w:b w:val="0"/>
          <w:kern w:val="0"/>
          <w:sz w:val="22"/>
          <w:szCs w:val="22"/>
          <w:lang w:eastAsia="pl-PL" w:bidi="ar-SA"/>
        </w:rPr>
        <w:t xml:space="preserve">zaproszenie do składania ofert </w:t>
      </w:r>
      <w:r w:rsidR="0042742D"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2401-ILZ.261.</w:t>
      </w:r>
      <w:r w:rsidR="00F7725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20</w:t>
      </w:r>
      <w:r w:rsidR="00DE79AE" w:rsidRPr="00AC2A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.202</w:t>
      </w:r>
      <w:r w:rsidR="00F7725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6</w:t>
      </w:r>
      <w:r w:rsidR="00703A70" w:rsidRPr="00AC2AEB">
        <w:rPr>
          <w:rFonts w:asciiTheme="minorHAnsi" w:eastAsia="Times New Roman" w:hAnsiTheme="minorHAnsi" w:cstheme="minorHAnsi"/>
          <w:b w:val="0"/>
          <w:kern w:val="0"/>
          <w:sz w:val="22"/>
          <w:szCs w:val="22"/>
          <w:lang w:eastAsia="pl-PL" w:bidi="ar-SA"/>
        </w:rPr>
        <w:t xml:space="preserve"> </w:t>
      </w:r>
      <w:r w:rsidR="001B5F61">
        <w:rPr>
          <w:rFonts w:asciiTheme="minorHAnsi" w:eastAsia="Times New Roman" w:hAnsiTheme="minorHAnsi" w:cstheme="minorHAnsi"/>
          <w:b w:val="0"/>
          <w:kern w:val="0"/>
          <w:sz w:val="22"/>
          <w:szCs w:val="22"/>
          <w:lang w:eastAsia="pl-PL" w:bidi="ar-SA"/>
        </w:rPr>
        <w:t xml:space="preserve">na </w:t>
      </w:r>
      <w:r w:rsidR="00704754">
        <w:rPr>
          <w:rFonts w:asciiTheme="minorHAnsi" w:hAnsiTheme="minorHAnsi" w:cstheme="minorHAnsi"/>
          <w:b w:val="0"/>
          <w:sz w:val="22"/>
          <w:szCs w:val="22"/>
        </w:rPr>
        <w:t>zakup, dosta</w:t>
      </w:r>
      <w:r w:rsidR="00AA15DD">
        <w:rPr>
          <w:rFonts w:asciiTheme="minorHAnsi" w:hAnsiTheme="minorHAnsi" w:cstheme="minorHAnsi"/>
          <w:b w:val="0"/>
          <w:sz w:val="22"/>
          <w:szCs w:val="22"/>
        </w:rPr>
        <w:t>rczenie</w:t>
      </w:r>
      <w:r w:rsidR="00704754">
        <w:rPr>
          <w:rFonts w:asciiTheme="minorHAnsi" w:hAnsiTheme="minorHAnsi" w:cstheme="minorHAnsi"/>
          <w:b w:val="0"/>
          <w:sz w:val="22"/>
          <w:szCs w:val="22"/>
        </w:rPr>
        <w:t xml:space="preserve"> i konfigurację </w:t>
      </w:r>
      <w:r w:rsidR="00F7725B">
        <w:rPr>
          <w:rFonts w:asciiTheme="minorHAnsi" w:hAnsiTheme="minorHAnsi" w:cstheme="minorHAnsi"/>
          <w:b w:val="0"/>
          <w:sz w:val="22"/>
          <w:szCs w:val="22"/>
        </w:rPr>
        <w:t>3</w:t>
      </w:r>
      <w:r w:rsidR="00704754">
        <w:rPr>
          <w:rFonts w:asciiTheme="minorHAnsi" w:hAnsiTheme="minorHAnsi" w:cstheme="minorHAnsi"/>
          <w:b w:val="0"/>
          <w:sz w:val="22"/>
          <w:szCs w:val="22"/>
        </w:rPr>
        <w:t> </w:t>
      </w:r>
      <w:r w:rsidR="00704754" w:rsidRPr="00704754">
        <w:rPr>
          <w:rFonts w:asciiTheme="minorHAnsi" w:hAnsiTheme="minorHAnsi" w:cstheme="minorHAnsi"/>
          <w:b w:val="0"/>
          <w:sz w:val="22"/>
          <w:szCs w:val="22"/>
        </w:rPr>
        <w:t>zestawów telekomunikacyjnych dla jednostek organizacyjnych Izby Administracji Skarbowej w Katowicach</w:t>
      </w:r>
      <w:r w:rsidRPr="00AC2AE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03A70" w:rsidRPr="00AC2AEB">
        <w:rPr>
          <w:rFonts w:asciiTheme="minorHAnsi" w:hAnsiTheme="minorHAnsi" w:cstheme="minorHAnsi"/>
          <w:b w:val="0"/>
          <w:sz w:val="22"/>
          <w:szCs w:val="22"/>
        </w:rPr>
        <w:t xml:space="preserve">oferujemy </w:t>
      </w:r>
      <w:r w:rsidR="00925955" w:rsidRPr="00AC2AEB">
        <w:rPr>
          <w:rFonts w:asciiTheme="minorHAnsi" w:hAnsiTheme="minorHAnsi" w:cstheme="minorHAnsi"/>
          <w:b w:val="0"/>
          <w:sz w:val="22"/>
          <w:szCs w:val="22"/>
        </w:rPr>
        <w:t>wykonan</w:t>
      </w:r>
      <w:r w:rsidR="000203B8" w:rsidRPr="00AC2AEB">
        <w:rPr>
          <w:rFonts w:asciiTheme="minorHAnsi" w:hAnsiTheme="minorHAnsi" w:cstheme="minorHAnsi"/>
          <w:b w:val="0"/>
          <w:sz w:val="22"/>
          <w:szCs w:val="22"/>
        </w:rPr>
        <w:t xml:space="preserve">ie przedmiotowego zamówienia </w:t>
      </w:r>
      <w:r w:rsidR="00925955" w:rsidRPr="00AC2AEB">
        <w:rPr>
          <w:rFonts w:asciiTheme="minorHAnsi" w:hAnsiTheme="minorHAnsi" w:cstheme="minorHAnsi"/>
          <w:b w:val="0"/>
          <w:sz w:val="22"/>
          <w:szCs w:val="22"/>
        </w:rPr>
        <w:t>w</w:t>
      </w:r>
      <w:r w:rsidR="00704754">
        <w:rPr>
          <w:rFonts w:asciiTheme="minorHAnsi" w:hAnsiTheme="minorHAnsi" w:cstheme="minorHAnsi"/>
          <w:b w:val="0"/>
          <w:sz w:val="22"/>
          <w:szCs w:val="22"/>
        </w:rPr>
        <w:t xml:space="preserve"> niżej</w:t>
      </w:r>
      <w:r w:rsidR="00925955" w:rsidRPr="00AC2AEB">
        <w:rPr>
          <w:rFonts w:asciiTheme="minorHAnsi" w:hAnsiTheme="minorHAnsi" w:cstheme="minorHAnsi"/>
          <w:b w:val="0"/>
          <w:sz w:val="22"/>
          <w:szCs w:val="22"/>
        </w:rPr>
        <w:t xml:space="preserve"> podanych cenach: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5685"/>
        <w:gridCol w:w="2251"/>
      </w:tblGrid>
      <w:tr w:rsidR="00636197" w:rsidRPr="00AC2AEB" w14:paraId="5708755E" w14:textId="77777777" w:rsidTr="009424A3">
        <w:trPr>
          <w:trHeight w:val="1148"/>
          <w:jc w:val="center"/>
        </w:trPr>
        <w:tc>
          <w:tcPr>
            <w:tcW w:w="7236" w:type="dxa"/>
            <w:gridSpan w:val="2"/>
            <w:vAlign w:val="center"/>
          </w:tcPr>
          <w:p w14:paraId="3A6C7397" w14:textId="77777777" w:rsidR="00636197" w:rsidRPr="00AC2AEB" w:rsidRDefault="00636197" w:rsidP="004771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C2AEB">
              <w:rPr>
                <w:rFonts w:asciiTheme="minorHAnsi" w:hAnsiTheme="minorHAnsi" w:cstheme="minorHAnsi"/>
                <w:b/>
                <w:sz w:val="22"/>
                <w:szCs w:val="22"/>
              </w:rPr>
              <w:t>Całkowita wartość oferty</w:t>
            </w:r>
            <w:r w:rsidR="004771DB" w:rsidRPr="00AC2AE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AC2AEB">
              <w:rPr>
                <w:rFonts w:asciiTheme="minorHAnsi" w:hAnsiTheme="minorHAnsi" w:cstheme="minorHAnsi"/>
                <w:sz w:val="22"/>
                <w:szCs w:val="22"/>
              </w:rPr>
              <w:t>(kryterium – cena oferty):</w:t>
            </w:r>
          </w:p>
        </w:tc>
        <w:tc>
          <w:tcPr>
            <w:tcW w:w="2355" w:type="dxa"/>
            <w:vAlign w:val="center"/>
          </w:tcPr>
          <w:p w14:paraId="6D9B4224" w14:textId="3902ECA6" w:rsidR="00471274" w:rsidRPr="00A549B3" w:rsidRDefault="00636197" w:rsidP="007F4789">
            <w:pPr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</w:pPr>
            <w:r w:rsidRPr="00AC2AEB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Oferowany okres </w:t>
            </w:r>
            <w:r w:rsidRPr="00A549B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gwarancji </w:t>
            </w:r>
          </w:p>
          <w:p w14:paraId="78455A8F" w14:textId="4794CC2F" w:rsidR="00636197" w:rsidRPr="00A549B3" w:rsidRDefault="00636197" w:rsidP="00957F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9B3">
              <w:rPr>
                <w:rFonts w:asciiTheme="minorHAnsi" w:hAnsiTheme="minorHAnsi" w:cstheme="minorHAnsi"/>
                <w:kern w:val="2"/>
                <w:sz w:val="22"/>
                <w:szCs w:val="22"/>
              </w:rPr>
              <w:t>(</w:t>
            </w:r>
            <w:r w:rsidRPr="00A549B3">
              <w:rPr>
                <w:rFonts w:asciiTheme="minorHAnsi" w:hAnsiTheme="minorHAnsi" w:cstheme="minorHAnsi"/>
                <w:sz w:val="22"/>
                <w:szCs w:val="22"/>
              </w:rPr>
              <w:t xml:space="preserve">kryterium – </w:t>
            </w:r>
            <w:r w:rsidRPr="00A549B3">
              <w:rPr>
                <w:rFonts w:asciiTheme="minorHAnsi" w:hAnsiTheme="minorHAnsi" w:cstheme="minorHAnsi"/>
                <w:kern w:val="2"/>
                <w:sz w:val="22"/>
                <w:szCs w:val="22"/>
              </w:rPr>
              <w:t>g</w:t>
            </w:r>
            <w:r w:rsidR="002A2053" w:rsidRPr="00A549B3">
              <w:rPr>
                <w:rFonts w:asciiTheme="minorHAnsi" w:hAnsiTheme="minorHAnsi" w:cstheme="minorHAnsi"/>
                <w:kern w:val="2"/>
                <w:sz w:val="22"/>
                <w:szCs w:val="22"/>
              </w:rPr>
              <w:t>warancja</w:t>
            </w:r>
            <w:r w:rsidRPr="00A549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7B006FA" w14:textId="621E04D5" w:rsidR="0012242D" w:rsidRPr="00AC2AEB" w:rsidRDefault="0012242D" w:rsidP="00957F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49B3">
              <w:rPr>
                <w:rFonts w:asciiTheme="minorHAnsi" w:eastAsia="Times New Roman" w:hAnsiTheme="minorHAnsi" w:cstheme="minorHAnsi"/>
                <w:sz w:val="16"/>
                <w:szCs w:val="16"/>
              </w:rPr>
              <w:t>minimalny dopuszczalny okres gwarancji wynosi 24 miesiące; w przypadku pozostawienia pola bez wpisu, Zamawiający przyjmuje, że Wykonawca oferuje 24 miesiące gwarancji</w:t>
            </w:r>
            <w:r w:rsidR="00A549B3" w:rsidRPr="00A549B3">
              <w:rPr>
                <w:rFonts w:asciiTheme="minorHAnsi" w:eastAsia="Times New Roman" w:hAnsiTheme="minorHAnsi" w:cstheme="minorHAnsi"/>
                <w:sz w:val="16"/>
                <w:szCs w:val="16"/>
              </w:rPr>
              <w:t>)</w:t>
            </w:r>
          </w:p>
        </w:tc>
      </w:tr>
      <w:tr w:rsidR="00A06A0B" w:rsidRPr="00AC2AEB" w14:paraId="5068F8C2" w14:textId="77777777" w:rsidTr="003B3939">
        <w:trPr>
          <w:trHeight w:val="1972"/>
          <w:jc w:val="center"/>
        </w:trPr>
        <w:tc>
          <w:tcPr>
            <w:tcW w:w="1696" w:type="dxa"/>
            <w:vAlign w:val="center"/>
          </w:tcPr>
          <w:p w14:paraId="7A8B7B19" w14:textId="77777777" w:rsidR="00636197" w:rsidRPr="00AC2AEB" w:rsidRDefault="00636197" w:rsidP="007F478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C2A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oferty</w:t>
            </w:r>
          </w:p>
          <w:p w14:paraId="53FE7A1F" w14:textId="77777777" w:rsidR="00636197" w:rsidRPr="00AC2AEB" w:rsidRDefault="00636197" w:rsidP="007F478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C2A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(netto) </w:t>
            </w:r>
          </w:p>
          <w:p w14:paraId="649FE3D5" w14:textId="77777777" w:rsidR="00636197" w:rsidRPr="00AC2AEB" w:rsidRDefault="00636197" w:rsidP="00E0199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(</w:t>
            </w:r>
            <w:r w:rsidRPr="00AC2A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kolumna </w:t>
            </w:r>
            <w:r w:rsidRPr="00AC2AE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</w:t>
            </w:r>
            <w:r w:rsidRPr="00AC2AE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="009424A3"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 </w:t>
            </w:r>
            <w:r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Formularza cenowego)</w:t>
            </w:r>
          </w:p>
        </w:tc>
        <w:tc>
          <w:tcPr>
            <w:tcW w:w="5540" w:type="dxa"/>
            <w:vAlign w:val="center"/>
          </w:tcPr>
          <w:p w14:paraId="64F443C9" w14:textId="77777777" w:rsidR="00636197" w:rsidRPr="00AC2AEB" w:rsidRDefault="002D02CA" w:rsidP="00977568">
            <w:pPr>
              <w:spacing w:before="240" w:line="48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AC2AEB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……………………………………………………………………………… </w:t>
            </w:r>
            <w:r w:rsidR="00636197" w:rsidRPr="00AC2AEB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zł</w:t>
            </w:r>
          </w:p>
          <w:p w14:paraId="09D954F5" w14:textId="77777777" w:rsidR="00636197" w:rsidRPr="00AC2AEB" w:rsidRDefault="00636197" w:rsidP="00977568">
            <w:pPr>
              <w:spacing w:line="48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AC2AE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</w:t>
            </w:r>
            <w:r w:rsidRPr="00AC2AEB">
              <w:rPr>
                <w:rFonts w:asciiTheme="minorHAnsi" w:hAnsiTheme="minorHAnsi" w:cstheme="minorHAnsi"/>
                <w:iCs/>
                <w:color w:val="000000"/>
              </w:rPr>
              <w:t xml:space="preserve">: </w:t>
            </w:r>
            <w:r w:rsidR="002D02CA" w:rsidRPr="00AC2AEB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 w:rsidR="00A06A0B" w:rsidRPr="00AC2AEB">
              <w:rPr>
                <w:rFonts w:asciiTheme="minorHAnsi" w:hAnsiTheme="minorHAnsi" w:cstheme="minorHAnsi"/>
                <w:iCs/>
                <w:color w:val="000000"/>
              </w:rPr>
              <w:t>………….</w:t>
            </w:r>
            <w:r w:rsidR="002D02CA" w:rsidRPr="00AC2AEB">
              <w:rPr>
                <w:rFonts w:asciiTheme="minorHAnsi" w:hAnsiTheme="minorHAnsi" w:cstheme="minorHAnsi"/>
                <w:iCs/>
                <w:color w:val="000000"/>
              </w:rPr>
              <w:t>…………………………………………….</w:t>
            </w:r>
          </w:p>
          <w:p w14:paraId="719CF3CC" w14:textId="77777777" w:rsidR="00636197" w:rsidRPr="00AC2AEB" w:rsidRDefault="002D02CA" w:rsidP="00977568">
            <w:pPr>
              <w:spacing w:line="48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AC2AEB">
              <w:rPr>
                <w:rFonts w:asciiTheme="minorHAnsi" w:hAnsiTheme="minorHAnsi" w:cstheme="minorHAnsi"/>
                <w:iCs/>
                <w:color w:val="000000"/>
              </w:rPr>
              <w:t>……………</w:t>
            </w:r>
            <w:r w:rsidR="00A06A0B" w:rsidRPr="00AC2AEB">
              <w:rPr>
                <w:rFonts w:asciiTheme="minorHAnsi" w:hAnsiTheme="minorHAnsi" w:cstheme="minorHAnsi"/>
                <w:iCs/>
                <w:color w:val="000000"/>
              </w:rPr>
              <w:t>………….</w:t>
            </w:r>
            <w:r w:rsidRPr="00AC2AEB">
              <w:rPr>
                <w:rFonts w:asciiTheme="minorHAnsi" w:hAnsiTheme="minorHAnsi" w:cstheme="minorHAnsi"/>
                <w:iCs/>
                <w:color w:val="000000"/>
              </w:rPr>
              <w:t>…………………………………………………………….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D41CD2D" w14:textId="77777777" w:rsidR="00636197" w:rsidRPr="00AC2AEB" w:rsidRDefault="00636197" w:rsidP="007F478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4771DB" w:rsidRPr="00AC2AEB" w14:paraId="6A027184" w14:textId="77777777" w:rsidTr="003B3939">
        <w:trPr>
          <w:trHeight w:val="2382"/>
          <w:jc w:val="center"/>
        </w:trPr>
        <w:tc>
          <w:tcPr>
            <w:tcW w:w="1696" w:type="dxa"/>
            <w:vAlign w:val="center"/>
          </w:tcPr>
          <w:p w14:paraId="661C1A44" w14:textId="77777777" w:rsidR="004771DB" w:rsidRPr="00AC2AEB" w:rsidRDefault="004771DB" w:rsidP="00E0199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C2A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oferty</w:t>
            </w:r>
          </w:p>
          <w:p w14:paraId="5F28A334" w14:textId="77777777" w:rsidR="004771DB" w:rsidRPr="00AC2AEB" w:rsidRDefault="004771DB" w:rsidP="007F478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C2AE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  <w:p w14:paraId="3509EF70" w14:textId="77777777" w:rsidR="004771DB" w:rsidRPr="00AC2AEB" w:rsidRDefault="004771DB" w:rsidP="007F4789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(</w:t>
            </w:r>
            <w:r w:rsidRPr="00AC2A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kolumna </w:t>
            </w:r>
            <w:r w:rsidRPr="00AC2AE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j </w:t>
            </w:r>
            <w:r w:rsidR="009424A3"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 </w:t>
            </w:r>
            <w:r w:rsidRPr="00AC2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Formularza cenowego)</w:t>
            </w:r>
          </w:p>
        </w:tc>
        <w:tc>
          <w:tcPr>
            <w:tcW w:w="5540" w:type="dxa"/>
            <w:vAlign w:val="center"/>
          </w:tcPr>
          <w:p w14:paraId="59336497" w14:textId="77777777" w:rsidR="00977568" w:rsidRPr="00AC2AEB" w:rsidRDefault="00977568" w:rsidP="00977568">
            <w:pPr>
              <w:spacing w:before="240" w:line="48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AC2AEB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……………………………………………………………………………… zł</w:t>
            </w:r>
          </w:p>
          <w:p w14:paraId="23A6EAF2" w14:textId="77777777" w:rsidR="00977568" w:rsidRPr="00AC2AEB" w:rsidRDefault="00977568" w:rsidP="00977568">
            <w:pPr>
              <w:spacing w:line="48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AC2AE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</w:t>
            </w:r>
            <w:r w:rsidRPr="00AC2AEB">
              <w:rPr>
                <w:rFonts w:asciiTheme="minorHAnsi" w:hAnsiTheme="minorHAnsi" w:cstheme="minorHAnsi"/>
                <w:iCs/>
                <w:color w:val="000000"/>
              </w:rPr>
              <w:t>: ………………………….…………………………………………….</w:t>
            </w:r>
          </w:p>
          <w:p w14:paraId="55900394" w14:textId="77777777" w:rsidR="004771DB" w:rsidRPr="00AC2AEB" w:rsidRDefault="00977568" w:rsidP="0097756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AC2AEB">
              <w:rPr>
                <w:rFonts w:asciiTheme="minorHAnsi" w:hAnsiTheme="minorHAnsi" w:cstheme="minorHAnsi"/>
                <w:iCs/>
                <w:color w:val="000000"/>
              </w:rPr>
              <w:t>……………………….…………………………………………………………….</w:t>
            </w:r>
          </w:p>
        </w:tc>
        <w:tc>
          <w:tcPr>
            <w:tcW w:w="235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0E6316A" w14:textId="77777777" w:rsidR="004771DB" w:rsidRPr="00AC2AEB" w:rsidRDefault="004771DB" w:rsidP="007F478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AC9D620" w14:textId="77777777" w:rsidR="00271074" w:rsidRPr="00AC2AEB" w:rsidRDefault="00210C82" w:rsidP="00D13816">
      <w:pPr>
        <w:spacing w:before="24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C2AEB">
        <w:rPr>
          <w:rFonts w:asciiTheme="minorHAnsi" w:hAnsiTheme="minorHAnsi" w:cstheme="minorHAnsi"/>
          <w:bCs/>
          <w:sz w:val="22"/>
          <w:szCs w:val="22"/>
        </w:rPr>
        <w:t>Cena obejmuje wszelkie zobowiązania Zamawiającego w stosunku do Wykonawcy i zawiera wszystkie koszty bezpośrednie i pośrednie związane z prawidłową realizacją przedmiotu zamówienia, a także koszt wszelkich dostaw związanych z realizacją przedmiotu umowy, transportu oraz kosztów porządkowych.</w:t>
      </w:r>
    </w:p>
    <w:p w14:paraId="2C288F86" w14:textId="77777777" w:rsidR="005D7061" w:rsidRPr="00AC2AEB" w:rsidRDefault="005D7061" w:rsidP="002E2CF6">
      <w:pPr>
        <w:pStyle w:val="Nagwek3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2AEB">
        <w:rPr>
          <w:rFonts w:asciiTheme="minorHAnsi" w:hAnsiTheme="minorHAnsi" w:cstheme="minorHAnsi"/>
          <w:sz w:val="22"/>
          <w:szCs w:val="22"/>
        </w:rPr>
        <w:t>Miejsce realizacji:</w:t>
      </w:r>
    </w:p>
    <w:p w14:paraId="2B16D1EF" w14:textId="1703D23A" w:rsidR="005D7061" w:rsidRPr="003E3CE4" w:rsidRDefault="00F45F87" w:rsidP="003E3CE4">
      <w:pPr>
        <w:jc w:val="both"/>
        <w:rPr>
          <w:rFonts w:asciiTheme="minorHAnsi" w:hAnsiTheme="minorHAnsi" w:cstheme="minorHAnsi"/>
          <w:sz w:val="22"/>
          <w:szCs w:val="22"/>
        </w:rPr>
      </w:pPr>
      <w:r w:rsidRPr="003E3CE4">
        <w:rPr>
          <w:rFonts w:asciiTheme="minorHAnsi" w:hAnsiTheme="minorHAnsi" w:cstheme="minorHAnsi"/>
          <w:sz w:val="22"/>
          <w:szCs w:val="22"/>
        </w:rPr>
        <w:t>D</w:t>
      </w:r>
      <w:r w:rsidR="001B5F61" w:rsidRPr="003E3CE4">
        <w:rPr>
          <w:rFonts w:asciiTheme="minorHAnsi" w:hAnsiTheme="minorHAnsi" w:cstheme="minorHAnsi"/>
          <w:sz w:val="22"/>
          <w:szCs w:val="22"/>
        </w:rPr>
        <w:t>ostawa i uruchomienie</w:t>
      </w:r>
      <w:r w:rsidR="005D7061" w:rsidRPr="003E3CE4">
        <w:rPr>
          <w:rFonts w:asciiTheme="minorHAnsi" w:hAnsiTheme="minorHAnsi" w:cstheme="minorHAnsi"/>
          <w:sz w:val="22"/>
          <w:szCs w:val="22"/>
        </w:rPr>
        <w:t xml:space="preserve"> </w:t>
      </w:r>
      <w:r w:rsidR="00CD54ED">
        <w:rPr>
          <w:rFonts w:asciiTheme="minorHAnsi" w:hAnsiTheme="minorHAnsi" w:cstheme="minorHAnsi"/>
          <w:sz w:val="22"/>
          <w:szCs w:val="22"/>
        </w:rPr>
        <w:t>3</w:t>
      </w:r>
      <w:r w:rsidR="005D7061" w:rsidRPr="003E3CE4">
        <w:rPr>
          <w:rFonts w:asciiTheme="minorHAnsi" w:hAnsiTheme="minorHAnsi" w:cstheme="minorHAnsi"/>
          <w:sz w:val="22"/>
          <w:szCs w:val="22"/>
        </w:rPr>
        <w:t xml:space="preserve"> central telefonicznych i </w:t>
      </w:r>
      <w:r w:rsidR="003E3CE4" w:rsidRPr="003E3CE4">
        <w:rPr>
          <w:rFonts w:asciiTheme="minorHAnsi" w:hAnsiTheme="minorHAnsi" w:cstheme="minorHAnsi"/>
          <w:sz w:val="22"/>
          <w:szCs w:val="22"/>
        </w:rPr>
        <w:t>telefonów systemowych</w:t>
      </w:r>
      <w:r w:rsidR="005D7061" w:rsidRPr="003E3CE4">
        <w:rPr>
          <w:rFonts w:asciiTheme="minorHAnsi" w:hAnsiTheme="minorHAnsi" w:cstheme="minorHAnsi"/>
          <w:sz w:val="22"/>
          <w:szCs w:val="22"/>
        </w:rPr>
        <w:t>:</w:t>
      </w:r>
    </w:p>
    <w:p w14:paraId="30165B72" w14:textId="77777777" w:rsidR="002E2CF6" w:rsidRPr="002E2CF6" w:rsidRDefault="002E2CF6" w:rsidP="002E2CF6">
      <w:pPr>
        <w:pStyle w:val="Akapitzlist"/>
        <w:numPr>
          <w:ilvl w:val="0"/>
          <w:numId w:val="7"/>
        </w:numPr>
        <w:ind w:left="567" w:hanging="284"/>
        <w:rPr>
          <w:rFonts w:asciiTheme="minorHAnsi" w:hAnsiTheme="minorHAnsi" w:cstheme="minorHAnsi"/>
          <w:sz w:val="22"/>
          <w:szCs w:val="22"/>
        </w:rPr>
      </w:pPr>
      <w:r w:rsidRPr="002E2CF6">
        <w:rPr>
          <w:rFonts w:asciiTheme="minorHAnsi" w:hAnsiTheme="minorHAnsi" w:cstheme="minorHAnsi"/>
          <w:sz w:val="22"/>
          <w:szCs w:val="22"/>
        </w:rPr>
        <w:t>Śląski Urząd Celno-Skarbowy w Katowicach, siedziba Plac Grunwaldzki 8-10,</w:t>
      </w:r>
    </w:p>
    <w:p w14:paraId="64BEF410" w14:textId="77777777" w:rsidR="002E2CF6" w:rsidRPr="002E2CF6" w:rsidRDefault="002E2CF6" w:rsidP="002E2CF6">
      <w:pPr>
        <w:pStyle w:val="Akapitzlist"/>
        <w:numPr>
          <w:ilvl w:val="0"/>
          <w:numId w:val="7"/>
        </w:numPr>
        <w:ind w:left="567" w:hanging="284"/>
        <w:rPr>
          <w:rFonts w:asciiTheme="minorHAnsi" w:hAnsiTheme="minorHAnsi" w:cstheme="minorHAnsi"/>
          <w:sz w:val="22"/>
          <w:szCs w:val="22"/>
        </w:rPr>
      </w:pPr>
      <w:r w:rsidRPr="002E2CF6">
        <w:rPr>
          <w:rFonts w:asciiTheme="minorHAnsi" w:hAnsiTheme="minorHAnsi" w:cstheme="minorHAnsi"/>
          <w:sz w:val="22"/>
          <w:szCs w:val="22"/>
        </w:rPr>
        <w:t>Oddział Celny w Gliwicach ul. Portowa 28,</w:t>
      </w:r>
    </w:p>
    <w:p w14:paraId="4BCA6F22" w14:textId="064AFC37" w:rsidR="002E2CF6" w:rsidRDefault="002E2CF6" w:rsidP="002E2CF6">
      <w:pPr>
        <w:pStyle w:val="Akapitzlist"/>
        <w:numPr>
          <w:ilvl w:val="0"/>
          <w:numId w:val="7"/>
        </w:numPr>
        <w:ind w:left="567" w:hanging="284"/>
        <w:rPr>
          <w:rFonts w:asciiTheme="minorHAnsi" w:hAnsiTheme="minorHAnsi" w:cstheme="minorHAnsi"/>
          <w:sz w:val="22"/>
          <w:szCs w:val="22"/>
        </w:rPr>
      </w:pPr>
      <w:r w:rsidRPr="002E2CF6">
        <w:rPr>
          <w:rFonts w:asciiTheme="minorHAnsi" w:hAnsiTheme="minorHAnsi" w:cstheme="minorHAnsi"/>
          <w:sz w:val="22"/>
          <w:szCs w:val="22"/>
        </w:rPr>
        <w:t>Drugi Śląski Urząd Skarbowy w Bielsku-Białej, ul. Warszawska 45</w:t>
      </w:r>
    </w:p>
    <w:p w14:paraId="313101AE" w14:textId="77777777" w:rsidR="00532637" w:rsidRDefault="0053263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4DA328" w14:textId="6BE4522A" w:rsidR="005D60A8" w:rsidRPr="005E76AE" w:rsidRDefault="005D60A8" w:rsidP="005D60A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E76AE">
        <w:rPr>
          <w:rFonts w:asciiTheme="minorHAnsi" w:hAnsiTheme="minorHAnsi" w:cstheme="minorHAnsi"/>
          <w:sz w:val="22"/>
          <w:szCs w:val="22"/>
        </w:rPr>
        <w:lastRenderedPageBreak/>
        <w:t xml:space="preserve">Dostawa laptopa i </w:t>
      </w:r>
      <w:proofErr w:type="spellStart"/>
      <w:r w:rsidRPr="005E76AE">
        <w:rPr>
          <w:rFonts w:asciiTheme="minorHAnsi" w:hAnsiTheme="minorHAnsi" w:cstheme="minorHAnsi"/>
          <w:sz w:val="22"/>
          <w:szCs w:val="22"/>
        </w:rPr>
        <w:t>switcha</w:t>
      </w:r>
      <w:proofErr w:type="spellEnd"/>
      <w:r w:rsidRPr="005E76AE">
        <w:rPr>
          <w:rFonts w:asciiTheme="minorHAnsi" w:hAnsiTheme="minorHAnsi" w:cstheme="minorHAnsi"/>
          <w:sz w:val="22"/>
          <w:szCs w:val="22"/>
        </w:rPr>
        <w:t>:</w:t>
      </w:r>
    </w:p>
    <w:p w14:paraId="51A452F1" w14:textId="23D72057" w:rsidR="005D60A8" w:rsidRPr="005D60A8" w:rsidRDefault="00532637" w:rsidP="00532637">
      <w:pPr>
        <w:rPr>
          <w:rFonts w:asciiTheme="minorHAnsi" w:hAnsiTheme="minorHAnsi" w:cstheme="minorHAnsi"/>
          <w:sz w:val="22"/>
          <w:szCs w:val="22"/>
        </w:rPr>
      </w:pPr>
      <w:r w:rsidRPr="005E76AE">
        <w:rPr>
          <w:rFonts w:asciiTheme="minorHAnsi" w:hAnsiTheme="minorHAnsi" w:cstheme="minorHAnsi"/>
          <w:sz w:val="22"/>
          <w:szCs w:val="22"/>
        </w:rPr>
        <w:t>Izba Administracji Skarbowej w Katowicach, ul. Damrota 25</w:t>
      </w:r>
    </w:p>
    <w:p w14:paraId="7C6D6105" w14:textId="77777777" w:rsidR="00D13816" w:rsidRPr="002C545D" w:rsidRDefault="00D13816" w:rsidP="002E2CF6">
      <w:pPr>
        <w:pStyle w:val="Nagwek3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545D">
        <w:rPr>
          <w:rFonts w:asciiTheme="minorHAnsi" w:hAnsiTheme="minorHAnsi" w:cstheme="minorHAnsi"/>
          <w:sz w:val="22"/>
          <w:szCs w:val="22"/>
        </w:rPr>
        <w:t>Termin realizacji dostawy</w:t>
      </w:r>
    </w:p>
    <w:p w14:paraId="0B2FF288" w14:textId="18C7CAC6" w:rsidR="00D13816" w:rsidRPr="003E3CE4" w:rsidRDefault="00A14B4C" w:rsidP="007762B9">
      <w:pPr>
        <w:pStyle w:val="Tekstpodstawowy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F2294">
        <w:rPr>
          <w:rFonts w:asciiTheme="minorHAnsi" w:hAnsiTheme="minorHAnsi" w:cstheme="minorHAnsi"/>
          <w:sz w:val="22"/>
          <w:szCs w:val="22"/>
        </w:rPr>
        <w:t>Termin dosta</w:t>
      </w:r>
      <w:r w:rsidR="00AA15DD" w:rsidRPr="001F2294">
        <w:rPr>
          <w:rFonts w:asciiTheme="minorHAnsi" w:hAnsiTheme="minorHAnsi" w:cstheme="minorHAnsi"/>
          <w:sz w:val="22"/>
          <w:szCs w:val="22"/>
        </w:rPr>
        <w:t>rczenia</w:t>
      </w:r>
      <w:r w:rsidRPr="001F2294">
        <w:rPr>
          <w:rFonts w:asciiTheme="minorHAnsi" w:hAnsiTheme="minorHAnsi" w:cstheme="minorHAnsi"/>
          <w:sz w:val="22"/>
          <w:szCs w:val="22"/>
        </w:rPr>
        <w:t xml:space="preserve"> </w:t>
      </w:r>
      <w:r w:rsidR="002E2CF6" w:rsidRPr="001F2294">
        <w:rPr>
          <w:rFonts w:asciiTheme="minorHAnsi" w:hAnsiTheme="minorHAnsi" w:cstheme="minorHAnsi"/>
          <w:sz w:val="22"/>
          <w:szCs w:val="22"/>
        </w:rPr>
        <w:t>3</w:t>
      </w:r>
      <w:r w:rsidRPr="001F2294">
        <w:rPr>
          <w:rFonts w:asciiTheme="minorHAnsi" w:hAnsiTheme="minorHAnsi" w:cstheme="minorHAnsi"/>
          <w:sz w:val="22"/>
          <w:szCs w:val="22"/>
        </w:rPr>
        <w:t> central telefonicznych</w:t>
      </w:r>
      <w:r w:rsidR="001F2294" w:rsidRPr="001F2294">
        <w:rPr>
          <w:rFonts w:asciiTheme="minorHAnsi" w:hAnsiTheme="minorHAnsi" w:cstheme="minorHAnsi"/>
          <w:sz w:val="22"/>
          <w:szCs w:val="22"/>
        </w:rPr>
        <w:t xml:space="preserve">, laptopa oraz </w:t>
      </w:r>
      <w:proofErr w:type="spellStart"/>
      <w:r w:rsidR="001F2294" w:rsidRPr="001F2294">
        <w:rPr>
          <w:rFonts w:asciiTheme="minorHAnsi" w:hAnsiTheme="minorHAnsi" w:cstheme="minorHAnsi"/>
          <w:sz w:val="22"/>
          <w:szCs w:val="22"/>
        </w:rPr>
        <w:t>switcha</w:t>
      </w:r>
      <w:proofErr w:type="spellEnd"/>
      <w:r w:rsidR="001F2294" w:rsidRPr="001F2294">
        <w:rPr>
          <w:rFonts w:asciiTheme="minorHAnsi" w:hAnsiTheme="minorHAnsi" w:cstheme="minorHAnsi"/>
          <w:sz w:val="22"/>
          <w:szCs w:val="22"/>
        </w:rPr>
        <w:t xml:space="preserve"> </w:t>
      </w:r>
      <w:r w:rsidRPr="001F2294">
        <w:rPr>
          <w:rFonts w:asciiTheme="minorHAnsi" w:hAnsiTheme="minorHAnsi" w:cstheme="minorHAnsi"/>
          <w:sz w:val="22"/>
          <w:szCs w:val="22"/>
        </w:rPr>
        <w:t>do</w:t>
      </w:r>
      <w:r w:rsidRPr="00BF4897">
        <w:rPr>
          <w:rFonts w:asciiTheme="minorHAnsi" w:hAnsiTheme="minorHAnsi" w:cstheme="minorHAnsi"/>
          <w:sz w:val="22"/>
          <w:szCs w:val="22"/>
        </w:rPr>
        <w:t xml:space="preserve"> </w:t>
      </w:r>
      <w:r w:rsidR="00F7725B" w:rsidRPr="00BF4897">
        <w:rPr>
          <w:rFonts w:asciiTheme="minorHAnsi" w:hAnsiTheme="minorHAnsi" w:cstheme="minorHAnsi"/>
          <w:sz w:val="22"/>
          <w:szCs w:val="22"/>
        </w:rPr>
        <w:t>12</w:t>
      </w:r>
      <w:r w:rsidR="00E11D9C" w:rsidRPr="00BF4897">
        <w:rPr>
          <w:rFonts w:asciiTheme="minorHAnsi" w:hAnsiTheme="minorHAnsi" w:cstheme="minorHAnsi"/>
          <w:sz w:val="22"/>
          <w:szCs w:val="22"/>
        </w:rPr>
        <w:t>0</w:t>
      </w:r>
      <w:r w:rsidRPr="00BF4897">
        <w:rPr>
          <w:rFonts w:asciiTheme="minorHAnsi" w:hAnsiTheme="minorHAnsi" w:cstheme="minorHAnsi"/>
          <w:sz w:val="22"/>
          <w:szCs w:val="22"/>
        </w:rPr>
        <w:t xml:space="preserve"> dni </w:t>
      </w:r>
      <w:r w:rsidR="00C372E4" w:rsidRPr="00BF4897">
        <w:rPr>
          <w:rFonts w:asciiTheme="minorHAnsi" w:hAnsiTheme="minorHAnsi" w:cstheme="minorHAnsi"/>
          <w:sz w:val="22"/>
          <w:szCs w:val="22"/>
        </w:rPr>
        <w:t xml:space="preserve">kalendarzowych </w:t>
      </w:r>
      <w:r w:rsidRPr="00BF4897">
        <w:rPr>
          <w:rFonts w:asciiTheme="minorHAnsi" w:hAnsiTheme="minorHAnsi" w:cstheme="minorHAnsi"/>
          <w:sz w:val="22"/>
          <w:szCs w:val="22"/>
        </w:rPr>
        <w:t xml:space="preserve">od dnia </w:t>
      </w:r>
      <w:r w:rsidR="00C372E4" w:rsidRPr="00BF4897">
        <w:rPr>
          <w:rFonts w:asciiTheme="minorHAnsi" w:hAnsiTheme="minorHAnsi" w:cstheme="minorHAnsi"/>
          <w:sz w:val="22"/>
          <w:szCs w:val="22"/>
        </w:rPr>
        <w:t>zawarcia</w:t>
      </w:r>
      <w:r w:rsidR="00E11D9C" w:rsidRPr="00BF4897">
        <w:rPr>
          <w:rFonts w:asciiTheme="minorHAnsi" w:hAnsiTheme="minorHAnsi" w:cstheme="minorHAnsi"/>
          <w:sz w:val="22"/>
          <w:szCs w:val="22"/>
        </w:rPr>
        <w:t xml:space="preserve"> umowy</w:t>
      </w:r>
      <w:r w:rsidRPr="002C545D">
        <w:rPr>
          <w:rFonts w:asciiTheme="minorHAnsi" w:hAnsiTheme="minorHAnsi" w:cstheme="minorHAnsi"/>
          <w:sz w:val="22"/>
          <w:szCs w:val="22"/>
        </w:rPr>
        <w:t>. Dosta</w:t>
      </w:r>
      <w:r w:rsidR="00AA15DD">
        <w:rPr>
          <w:rFonts w:asciiTheme="minorHAnsi" w:hAnsiTheme="minorHAnsi" w:cstheme="minorHAnsi"/>
          <w:sz w:val="22"/>
          <w:szCs w:val="22"/>
        </w:rPr>
        <w:t>rczenie</w:t>
      </w:r>
      <w:r w:rsidRPr="002C545D">
        <w:rPr>
          <w:rFonts w:asciiTheme="minorHAnsi" w:hAnsiTheme="minorHAnsi" w:cstheme="minorHAnsi"/>
          <w:sz w:val="22"/>
          <w:szCs w:val="22"/>
        </w:rPr>
        <w:t xml:space="preserve"> </w:t>
      </w:r>
      <w:r w:rsidR="00E11D9C" w:rsidRPr="002C545D">
        <w:rPr>
          <w:rFonts w:asciiTheme="minorHAnsi" w:hAnsiTheme="minorHAnsi" w:cstheme="minorHAnsi"/>
          <w:sz w:val="22"/>
          <w:szCs w:val="22"/>
        </w:rPr>
        <w:t>i </w:t>
      </w:r>
      <w:r w:rsidR="00151DC1" w:rsidRPr="002C545D">
        <w:rPr>
          <w:rFonts w:asciiTheme="minorHAnsi" w:hAnsiTheme="minorHAnsi" w:cstheme="minorHAnsi"/>
          <w:sz w:val="22"/>
          <w:szCs w:val="22"/>
        </w:rPr>
        <w:t xml:space="preserve">konfiguracja </w:t>
      </w:r>
      <w:r w:rsidR="002C545D">
        <w:rPr>
          <w:rFonts w:asciiTheme="minorHAnsi" w:hAnsiTheme="minorHAnsi" w:cstheme="minorHAnsi"/>
          <w:sz w:val="22"/>
          <w:szCs w:val="22"/>
        </w:rPr>
        <w:t xml:space="preserve">telefonów systemowych </w:t>
      </w:r>
      <w:r w:rsidRPr="002C545D">
        <w:rPr>
          <w:rFonts w:asciiTheme="minorHAnsi" w:hAnsiTheme="minorHAnsi" w:cstheme="minorHAnsi"/>
          <w:sz w:val="22"/>
          <w:szCs w:val="22"/>
        </w:rPr>
        <w:t>w dniu konfigura</w:t>
      </w:r>
      <w:r w:rsidR="00C372E4" w:rsidRPr="002C545D">
        <w:rPr>
          <w:rFonts w:asciiTheme="minorHAnsi" w:hAnsiTheme="minorHAnsi" w:cstheme="minorHAnsi"/>
          <w:sz w:val="22"/>
          <w:szCs w:val="22"/>
        </w:rPr>
        <w:t>cji systemu telekomunikacyjnego</w:t>
      </w:r>
      <w:r w:rsidR="00E11D9C" w:rsidRPr="002C545D">
        <w:rPr>
          <w:rFonts w:asciiTheme="minorHAnsi" w:hAnsiTheme="minorHAnsi" w:cstheme="minorHAnsi"/>
          <w:sz w:val="22"/>
          <w:szCs w:val="22"/>
        </w:rPr>
        <w:t>.</w:t>
      </w:r>
    </w:p>
    <w:p w14:paraId="49780CAB" w14:textId="77777777" w:rsidR="00C33855" w:rsidRPr="00AC2AEB" w:rsidRDefault="00C33855" w:rsidP="002E2CF6">
      <w:pPr>
        <w:pStyle w:val="Nagwek3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Warunki płatności:</w:t>
      </w:r>
    </w:p>
    <w:p w14:paraId="1D8ADDFB" w14:textId="77777777" w:rsidR="002F7A71" w:rsidRPr="002F7A71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Zapłata należności odbędzie się po zrealizowaniu całego przedmiotu zamówienia.</w:t>
      </w:r>
    </w:p>
    <w:p w14:paraId="7372A233" w14:textId="77777777" w:rsidR="002F7A71" w:rsidRPr="00CB0DB0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 xml:space="preserve">Cena obejmuje wszelkie zobowiązania Zamawiającego w stosunku do Wykonawcy i zawiera wszystkie koszty bezpośrednie i pośrednie związane z prawidłową realizacją przedmiotu zamówienia, a także koszt wszelkich dostaw związanych z realizacją przedmiotu umowy, transportu oraz kosztów </w:t>
      </w:r>
      <w:r w:rsidRPr="00CB0DB0">
        <w:rPr>
          <w:rFonts w:asciiTheme="minorHAnsi" w:hAnsiTheme="minorHAnsi" w:cstheme="minorHAnsi"/>
          <w:bCs/>
          <w:sz w:val="22"/>
          <w:szCs w:val="22"/>
        </w:rPr>
        <w:t>porządkowych.</w:t>
      </w:r>
    </w:p>
    <w:p w14:paraId="0FC56B54" w14:textId="77777777" w:rsidR="002F7A71" w:rsidRPr="00CB0DB0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0DB0">
        <w:rPr>
          <w:rFonts w:asciiTheme="minorHAnsi" w:hAnsiTheme="minorHAnsi" w:cstheme="minorHAnsi"/>
          <w:bCs/>
          <w:sz w:val="22"/>
          <w:szCs w:val="22"/>
        </w:rPr>
        <w:t>Podstawą wystawienia faktury przez Wykonawcę, będzie podpisany przez obie Strony protokół zdawczo-odbiorczy przedmiotu zamówienia</w:t>
      </w:r>
      <w:r w:rsidR="00CB0DB0" w:rsidRPr="00CB0DB0">
        <w:rPr>
          <w:rFonts w:asciiTheme="minorHAnsi" w:hAnsiTheme="minorHAnsi" w:cstheme="minorHAnsi"/>
          <w:bCs/>
          <w:sz w:val="22"/>
          <w:szCs w:val="22"/>
        </w:rPr>
        <w:t>, oddzielny dla każdej jednostki objętej zamówieniem.</w:t>
      </w:r>
    </w:p>
    <w:p w14:paraId="23B31F1A" w14:textId="77777777" w:rsidR="002F7A71" w:rsidRPr="002F7A71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Faktura powinna zostać wystawiona na: Izbę Administracji Skarbowej w Katowicach, ul. Damrota 25, 4</w:t>
      </w:r>
      <w:r w:rsidR="002C545D">
        <w:rPr>
          <w:rFonts w:asciiTheme="minorHAnsi" w:hAnsiTheme="minorHAnsi" w:cstheme="minorHAnsi"/>
          <w:bCs/>
          <w:sz w:val="22"/>
          <w:szCs w:val="22"/>
        </w:rPr>
        <w:t>0-022 Katowice, NIP 9541302993.</w:t>
      </w:r>
    </w:p>
    <w:p w14:paraId="29BCFB05" w14:textId="77777777" w:rsidR="002F7A71" w:rsidRPr="002F7A71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Należność za przedmiot zamówienia płatna będzie przelewem na rachunek bankowy Wykonawcy, wyszczególniony na fakturze w ciągu 21 dni od dnia otrzymania przez Zamawiającego prawidłowo wystawionej faktury.</w:t>
      </w:r>
    </w:p>
    <w:p w14:paraId="51F6A8BC" w14:textId="77777777" w:rsidR="002F7A71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196C3C88" w14:textId="77777777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821C9C">
        <w:rPr>
          <w:rFonts w:asciiTheme="minorHAnsi" w:hAnsiTheme="minorHAnsi" w:cstheme="minorHAnsi"/>
          <w:bCs/>
          <w:sz w:val="22"/>
          <w:szCs w:val="22"/>
        </w:rPr>
        <w:t>KSeF</w:t>
      </w:r>
      <w:proofErr w:type="spellEnd"/>
      <w:r w:rsidRPr="00821C9C">
        <w:rPr>
          <w:rFonts w:asciiTheme="minorHAnsi" w:hAnsiTheme="minorHAnsi" w:cstheme="minorHAnsi"/>
          <w:bCs/>
          <w:sz w:val="22"/>
          <w:szCs w:val="22"/>
        </w:rPr>
        <w:t xml:space="preserve"> lub braku obowiązku wystawiania i odbierania faktur w </w:t>
      </w:r>
      <w:proofErr w:type="spellStart"/>
      <w:r w:rsidRPr="00821C9C">
        <w:rPr>
          <w:rFonts w:asciiTheme="minorHAnsi" w:hAnsiTheme="minorHAnsi" w:cstheme="minorHAnsi"/>
          <w:bCs/>
          <w:sz w:val="22"/>
          <w:szCs w:val="22"/>
        </w:rPr>
        <w:t>KSeF</w:t>
      </w:r>
      <w:proofErr w:type="spellEnd"/>
      <w:r w:rsidRPr="00821C9C">
        <w:rPr>
          <w:rFonts w:asciiTheme="minorHAnsi" w:hAnsiTheme="minorHAnsi" w:cstheme="minorHAnsi"/>
          <w:bCs/>
          <w:sz w:val="22"/>
          <w:szCs w:val="22"/>
        </w:rPr>
        <w:t>):</w:t>
      </w:r>
    </w:p>
    <w:p w14:paraId="685AECCB" w14:textId="77777777" w:rsidR="00821C9C" w:rsidRPr="00821C9C" w:rsidRDefault="00821C9C" w:rsidP="00821C9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faktury i faktury korygujące oraz</w:t>
      </w:r>
    </w:p>
    <w:p w14:paraId="033B1B37" w14:textId="77777777" w:rsidR="00821C9C" w:rsidRPr="00821C9C" w:rsidRDefault="00821C9C" w:rsidP="00821C9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wymagane umową dokumenty świadczące o jej wykonaniu (protokoły, raporty, rozliczenia itp.)</w:t>
      </w:r>
    </w:p>
    <w:p w14:paraId="0D8FBCF0" w14:textId="77777777" w:rsidR="00821C9C" w:rsidRPr="00821C9C" w:rsidRDefault="00821C9C" w:rsidP="00821C9C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przesyłane będą na adres poczty elektronicznej Zamawiającego: kancelaria.ias.katowice@mf.gov.pl.</w:t>
      </w:r>
    </w:p>
    <w:p w14:paraId="5E500041" w14:textId="4184B911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 xml:space="preserve">Wykonawca, działając zgodnie z przepisami prawa, zapewnia autentyczność pochodzenia, integralność treści i czytelność dokumentów, które przesyła w sposób wskazany w ust.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821C9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26AFE1" w14:textId="2AB3DB3C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 xml:space="preserve">W sytuacji opisanej w ust.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821C9C">
        <w:rPr>
          <w:rFonts w:asciiTheme="minorHAnsi" w:hAnsiTheme="minorHAnsi" w:cstheme="minorHAnsi"/>
          <w:bCs/>
          <w:sz w:val="22"/>
          <w:szCs w:val="22"/>
        </w:rPr>
        <w:t>, w przypadku zaistnienia przeszkód technicznych, które uniemożliwią przesłanie dokumentów we wskazany sposób, Zamawiający zobowiązuje się przyjmować dokumenty w formie papierowej.</w:t>
      </w:r>
    </w:p>
    <w:p w14:paraId="6D3624A6" w14:textId="77777777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5128F34F" w14:textId="77777777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Wykonawcy mogą wysyłać ustrukturyzowane faktury elektronicznie do Zamawiającego – Izba Administracji Skarbowej w Katowicach (Nr PEF Zamawiającego: NIP: 9541302993) za pośrednictwem Platformy: https://brokerpefexpert.efaktura.gov.pl.</w:t>
      </w:r>
    </w:p>
    <w:p w14:paraId="2B0AF30B" w14:textId="77777777" w:rsidR="00821C9C" w:rsidRPr="00821C9C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>Korzystanie z Platformy jest bezpłatne.</w:t>
      </w:r>
    </w:p>
    <w:p w14:paraId="21D15145" w14:textId="5E1AC290" w:rsidR="00821C9C" w:rsidRPr="002F7A71" w:rsidRDefault="00821C9C" w:rsidP="00821C9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1C9C">
        <w:rPr>
          <w:rFonts w:asciiTheme="minorHAnsi" w:hAnsiTheme="minorHAnsi" w:cstheme="minorHAnsi"/>
          <w:bCs/>
          <w:sz w:val="22"/>
          <w:szCs w:val="22"/>
        </w:rPr>
        <w:t xml:space="preserve">W celu skontaktowania się z serwisem </w:t>
      </w:r>
      <w:proofErr w:type="spellStart"/>
      <w:r w:rsidRPr="00821C9C">
        <w:rPr>
          <w:rFonts w:asciiTheme="minorHAnsi" w:hAnsiTheme="minorHAnsi" w:cstheme="minorHAnsi"/>
          <w:bCs/>
          <w:sz w:val="22"/>
          <w:szCs w:val="22"/>
        </w:rPr>
        <w:t>PEFExpert</w:t>
      </w:r>
      <w:proofErr w:type="spellEnd"/>
      <w:r w:rsidRPr="00821C9C">
        <w:rPr>
          <w:rFonts w:asciiTheme="minorHAnsi" w:hAnsiTheme="minorHAnsi" w:cstheme="minorHAnsi"/>
          <w:bCs/>
          <w:sz w:val="22"/>
          <w:szCs w:val="22"/>
        </w:rPr>
        <w:t xml:space="preserve"> można wysłać maila pod adres: brokerpef@hd.softing.pl lub zadzwonić na nr tel. 32 723 29 87.</w:t>
      </w:r>
    </w:p>
    <w:p w14:paraId="76E63488" w14:textId="77777777" w:rsidR="002F7A71" w:rsidRPr="002F7A71" w:rsidRDefault="002F7A71" w:rsidP="002E2CF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W czasie trwania umowy wynagrodzenie Wykonawcy z tytułu wykonania umowy nie podlega zmianie i waloryzacji.</w:t>
      </w:r>
    </w:p>
    <w:p w14:paraId="787A2C48" w14:textId="77777777" w:rsidR="007D395D" w:rsidRPr="00AC2AEB" w:rsidRDefault="003D2F32" w:rsidP="002E2CF6">
      <w:pPr>
        <w:pStyle w:val="Nagwek3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Oświadczamy, ż</w:t>
      </w:r>
      <w:r w:rsidR="00380D1A" w:rsidRPr="00AC2AEB">
        <w:rPr>
          <w:rFonts w:asciiTheme="minorHAnsi" w:hAnsiTheme="minorHAnsi" w:cstheme="minorHAnsi"/>
          <w:sz w:val="22"/>
          <w:szCs w:val="22"/>
        </w:rPr>
        <w:t>e</w:t>
      </w:r>
      <w:r w:rsidR="007D395D" w:rsidRPr="00AC2AEB">
        <w:rPr>
          <w:rFonts w:asciiTheme="minorHAnsi" w:hAnsiTheme="minorHAnsi" w:cstheme="minorHAnsi"/>
          <w:sz w:val="22"/>
          <w:szCs w:val="22"/>
        </w:rPr>
        <w:t>:</w:t>
      </w:r>
    </w:p>
    <w:p w14:paraId="0201C610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Posiadamy niezbędną wiedzę i doświadczenie, potencjał techniczny oraz dysponujemy wykwalifikowaną, doświadczoną kadrą.</w:t>
      </w:r>
    </w:p>
    <w:p w14:paraId="191809B0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Zainstalowane urządzenia są nowe, spełniają wszystkie obowiązujące normy techniczne, przepisy prawa polskiego oraz są zgodne z wymaganiami Zamawiającego.</w:t>
      </w:r>
    </w:p>
    <w:p w14:paraId="4A386F6B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Przedmiot zamówienia zrealizujemy z najwyższą starannością, przestrzegając przepisów bhp i ppoż.</w:t>
      </w:r>
    </w:p>
    <w:p w14:paraId="72173B7A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Oferta cenowa została opracowana zgodnie z Zaproszeniem do składania ofert i załącznikami do Zaproszenia.</w:t>
      </w:r>
    </w:p>
    <w:p w14:paraId="0051AED6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lastRenderedPageBreak/>
        <w:t>Uzyskaliśmy wszelkie informacje niezbędne do prawidłowego przygotowania i złożenia niniejszej oferty oraz nie wnosimy w związku z tym żadnych zastrzeżeń.</w:t>
      </w:r>
    </w:p>
    <w:p w14:paraId="58ACF06D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Zapoznaliśmy się z projektem umowy stanowiącym Załącznik nr 3 do Zaproszenia, został on przez nas zaakceptowany i w przypadku wyboru naszej oferty zobowiązujemy się do zawarcia umowy na podanych warunkach w sposób, w miejscu i terminie wyznaczonym przez Zamawiającego, pod rygorem wystąpienia Zamawiającego na drogę sądową w celu uzyskania orzeczenia sądu zastępującego oświadczenia woli o wskazanej treści na podstawie art. 64 Kodeksu cywilnego w związku z art. 1047 kodeksu postępowania cywilnego.</w:t>
      </w:r>
    </w:p>
    <w:p w14:paraId="7D9077A3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Dane w rejestrze, w którym widniejemy (KRS/CEIDG) są aktualne i w terminie 30 dni poprzedzających złożenie oferty nie były zgłaszane do rejestru żadne zmiany.</w:t>
      </w:r>
    </w:p>
    <w:p w14:paraId="2A4AA1FA" w14:textId="77777777" w:rsidR="002F7A71" w:rsidRPr="002F7A71" w:rsidRDefault="002F7A71" w:rsidP="002E2CF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A71">
        <w:rPr>
          <w:rFonts w:asciiTheme="minorHAnsi" w:hAnsiTheme="minorHAnsi" w:cstheme="minorHAnsi"/>
          <w:bCs/>
          <w:sz w:val="22"/>
          <w:szCs w:val="22"/>
        </w:rPr>
        <w:t>Oświadczamy, że oferta jest ważna i wiążąca przez okres 30 dni licząc od dnia, w którym upływa termin do składania ofert.</w:t>
      </w:r>
    </w:p>
    <w:p w14:paraId="0C34ADBE" w14:textId="77777777" w:rsidR="0050565F" w:rsidRPr="00AC2AEB" w:rsidRDefault="0050565F" w:rsidP="002E2CF6">
      <w:pPr>
        <w:pStyle w:val="Nagwek3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t>Oświadczamy, że: **)</w:t>
      </w:r>
    </w:p>
    <w:p w14:paraId="5BFA1528" w14:textId="77777777" w:rsidR="0050565F" w:rsidRPr="00AC2AEB" w:rsidRDefault="0050565F" w:rsidP="00CB0DB0">
      <w:pPr>
        <w:widowControl/>
        <w:suppressAutoHyphens w:val="0"/>
        <w:spacing w:before="120"/>
        <w:ind w:left="567" w:right="-3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sym w:font="Wingdings" w:char="F070"/>
      </w:r>
      <w:r w:rsidRPr="00AC2AEB">
        <w:rPr>
          <w:rFonts w:asciiTheme="minorHAnsi" w:hAnsiTheme="minorHAnsi" w:cstheme="minorHAnsi"/>
          <w:sz w:val="22"/>
          <w:szCs w:val="22"/>
        </w:rPr>
        <w:tab/>
        <w:t>przedmiot zamówienia zrealizujemy sami w całości</w:t>
      </w:r>
    </w:p>
    <w:p w14:paraId="240A9625" w14:textId="77777777" w:rsidR="0050565F" w:rsidRPr="00AC2AEB" w:rsidRDefault="0050565F" w:rsidP="0050565F">
      <w:pPr>
        <w:widowControl/>
        <w:suppressAutoHyphens w:val="0"/>
        <w:spacing w:before="120" w:line="360" w:lineRule="auto"/>
        <w:ind w:left="1418" w:right="-34" w:hanging="709"/>
        <w:jc w:val="both"/>
        <w:rPr>
          <w:rFonts w:asciiTheme="minorHAnsi" w:hAnsiTheme="minorHAnsi" w:cstheme="minorHAnsi"/>
          <w:sz w:val="22"/>
          <w:szCs w:val="22"/>
        </w:rPr>
      </w:pPr>
      <w:r w:rsidRPr="00AC2AEB">
        <w:rPr>
          <w:rFonts w:asciiTheme="minorHAnsi" w:hAnsiTheme="minorHAnsi" w:cstheme="minorHAnsi"/>
          <w:sz w:val="22"/>
          <w:szCs w:val="22"/>
        </w:rPr>
        <w:sym w:font="Wingdings" w:char="F070"/>
      </w:r>
      <w:r w:rsidRPr="00AC2AEB">
        <w:rPr>
          <w:rFonts w:asciiTheme="minorHAnsi" w:hAnsiTheme="minorHAnsi" w:cstheme="minorHAnsi"/>
          <w:sz w:val="22"/>
          <w:szCs w:val="22"/>
        </w:rPr>
        <w:tab/>
        <w:t>przedmiot zamówienia dla niżej wymienionych części postępowania zamierzamy powierzyć podwykonawcom**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AC2AEB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AC2AE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2AEB">
        <w:rPr>
          <w:rFonts w:asciiTheme="minorHAnsi" w:hAnsiTheme="minorHAnsi" w:cstheme="minorHAnsi"/>
          <w:sz w:val="22"/>
          <w:szCs w:val="22"/>
        </w:rPr>
        <w:t>…..………………………………………………………………………………………………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AC2AEB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</w:t>
      </w:r>
      <w:r w:rsidRPr="00AC2AEB">
        <w:rPr>
          <w:rFonts w:asciiTheme="minorHAnsi" w:hAnsiTheme="minorHAnsi" w:cstheme="minorHAnsi"/>
          <w:sz w:val="22"/>
          <w:szCs w:val="22"/>
        </w:rPr>
        <w:t>..</w:t>
      </w:r>
    </w:p>
    <w:p w14:paraId="452ED186" w14:textId="77777777" w:rsidR="002F7A71" w:rsidRPr="002F7A71" w:rsidRDefault="002F7A71" w:rsidP="002E2CF6">
      <w:pPr>
        <w:pStyle w:val="Nagwek3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do kontaktów</w:t>
      </w:r>
      <w:r w:rsidRPr="002F7A7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4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0"/>
      </w:tblGrid>
      <w:tr w:rsidR="002F7A71" w:rsidRPr="00467F12" w14:paraId="23267207" w14:textId="77777777" w:rsidTr="00511E0B">
        <w:trPr>
          <w:trHeight w:val="1303"/>
          <w:jc w:val="center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D17B" w14:textId="77777777" w:rsidR="002F7A71" w:rsidRPr="00511E0B" w:rsidRDefault="002F7A71" w:rsidP="00436EB5">
            <w:pPr>
              <w:widowControl/>
              <w:spacing w:line="360" w:lineRule="auto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Imię i nazwisko osoby upoważnionej do kontaktu z Zamawiającym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14:paraId="28F92052" w14:textId="77777777" w:rsidR="002F7A71" w:rsidRPr="00511E0B" w:rsidRDefault="002F7A71" w:rsidP="00436EB5">
            <w:pPr>
              <w:widowControl/>
              <w:spacing w:line="360" w:lineRule="auto"/>
              <w:ind w:right="43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511E0B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14:paraId="7859ABF3" w14:textId="77777777" w:rsidR="002F7A71" w:rsidRPr="00467F12" w:rsidRDefault="002F7A71" w:rsidP="00436EB5">
            <w:pPr>
              <w:widowControl/>
              <w:spacing w:line="360" w:lineRule="auto"/>
              <w:ind w:right="-29"/>
              <w:jc w:val="both"/>
              <w:rPr>
                <w:rFonts w:asciiTheme="minorHAnsi" w:eastAsia="Cambria" w:hAnsiTheme="minorHAnsi" w:cstheme="minorHAnsi"/>
                <w:b/>
                <w:bCs/>
                <w:lang w:val="de-DE"/>
              </w:rPr>
            </w:pPr>
            <w:proofErr w:type="spellStart"/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telefonu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 xml:space="preserve"> ....................................................... </w:t>
            </w:r>
            <w:proofErr w:type="spellStart"/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</w:t>
            </w:r>
          </w:p>
        </w:tc>
      </w:tr>
    </w:tbl>
    <w:p w14:paraId="14F14DFD" w14:textId="77777777" w:rsidR="002F7A71" w:rsidRPr="00C14921" w:rsidRDefault="002F7A71" w:rsidP="002F7A71">
      <w:pPr>
        <w:spacing w:before="120"/>
        <w:rPr>
          <w:rFonts w:asciiTheme="minorHAnsi" w:hAnsiTheme="minorHAnsi" w:cstheme="minorHAnsi"/>
          <w:b/>
          <w:color w:val="000000"/>
          <w:sz w:val="20"/>
        </w:rPr>
      </w:pPr>
      <w:r w:rsidRPr="00C14921">
        <w:rPr>
          <w:rFonts w:asciiTheme="minorHAnsi" w:hAnsiTheme="minorHAnsi" w:cstheme="minorHAnsi"/>
          <w:b/>
          <w:color w:val="000000"/>
          <w:sz w:val="20"/>
        </w:rPr>
        <w:t xml:space="preserve">Podane wyżej dane kontaktowe, w szczególności adres poczty elektronicznej, posłużą do przekazywania informacji zarówno w niniejszym postępowaniu jak również wszelkich informacji związanych z realizacją umowy będącego wynikiem tego postępowania. Dotyczy to również przekazywania informacji w zakresie naliczania kar umownych </w:t>
      </w:r>
      <w:r w:rsidRPr="00C14921">
        <w:rPr>
          <w:rFonts w:asciiTheme="minorHAnsi" w:hAnsiTheme="minorHAnsi" w:cstheme="minorHAnsi"/>
          <w:b/>
          <w:color w:val="000000"/>
          <w:sz w:val="20"/>
        </w:rPr>
        <w:br/>
        <w:t xml:space="preserve">w przypadku niewykonania lub nienależytego wykonania umowy. Dokumenty przesłane na ww. adres poczty elektronicznej uważa się </w:t>
      </w:r>
      <w:r>
        <w:rPr>
          <w:rFonts w:asciiTheme="minorHAnsi" w:hAnsiTheme="minorHAnsi" w:cstheme="minorHAnsi"/>
          <w:b/>
          <w:color w:val="000000"/>
          <w:sz w:val="20"/>
        </w:rPr>
        <w:t>za doręczone Wykonawcy. Wykonawca</w:t>
      </w:r>
      <w:r w:rsidRPr="00C14921">
        <w:rPr>
          <w:rFonts w:asciiTheme="minorHAnsi" w:hAnsiTheme="minorHAnsi" w:cstheme="minorHAnsi"/>
          <w:b/>
          <w:color w:val="000000"/>
          <w:sz w:val="20"/>
        </w:rPr>
        <w:t>, na wniosek Zamawiającego, zobowiązany jest do niezwłocznego potwierdzenia ich otrzymania.</w:t>
      </w:r>
    </w:p>
    <w:p w14:paraId="0849956A" w14:textId="77777777" w:rsidR="002F7A71" w:rsidRPr="00B430B0" w:rsidRDefault="002F7A71" w:rsidP="002F7A71">
      <w:pPr>
        <w:spacing w:after="240"/>
        <w:rPr>
          <w:rFonts w:asciiTheme="minorHAnsi" w:hAnsiTheme="minorHAnsi" w:cstheme="minorHAnsi"/>
          <w:b/>
          <w:color w:val="000000"/>
          <w:sz w:val="20"/>
        </w:rPr>
      </w:pPr>
      <w:r w:rsidRPr="00C14921">
        <w:rPr>
          <w:rFonts w:asciiTheme="minorHAnsi" w:hAnsiTheme="minorHAnsi" w:cstheme="minorHAnsi"/>
          <w:b/>
          <w:color w:val="000000"/>
          <w:sz w:val="20"/>
        </w:rPr>
        <w:t>Za prawidłowe podanie danych te</w:t>
      </w:r>
      <w:r>
        <w:rPr>
          <w:rFonts w:asciiTheme="minorHAnsi" w:hAnsiTheme="minorHAnsi" w:cstheme="minorHAnsi"/>
          <w:b/>
          <w:color w:val="000000"/>
          <w:sz w:val="20"/>
        </w:rPr>
        <w:t>leadresowych odpowiada Wykonawca</w:t>
      </w:r>
      <w:r w:rsidRPr="00C14921">
        <w:rPr>
          <w:rFonts w:asciiTheme="minorHAnsi" w:hAnsiTheme="minorHAnsi" w:cstheme="minorHAnsi"/>
          <w:b/>
          <w:color w:val="000000"/>
          <w:sz w:val="20"/>
        </w:rPr>
        <w:t>. W związku z powyższym</w:t>
      </w:r>
      <w:r>
        <w:rPr>
          <w:rFonts w:asciiTheme="minorHAnsi" w:hAnsiTheme="minorHAnsi" w:cstheme="minorHAnsi"/>
          <w:b/>
          <w:color w:val="000000"/>
          <w:sz w:val="20"/>
        </w:rPr>
        <w:t>, Wykonawca</w:t>
      </w:r>
      <w:r w:rsidRPr="00C14921">
        <w:rPr>
          <w:rFonts w:asciiTheme="minorHAnsi" w:hAnsiTheme="minorHAnsi" w:cstheme="minorHAnsi"/>
          <w:b/>
          <w:color w:val="000000"/>
          <w:sz w:val="20"/>
        </w:rPr>
        <w:t xml:space="preserve"> ponosi pełną odpowiedzialność za odbieranie na bieżąco przekazywanej poczty drogą elektroniczną na wyżej podany adres poczty elektronicznej. W przypadku zaniech</w:t>
      </w:r>
      <w:r>
        <w:rPr>
          <w:rFonts w:asciiTheme="minorHAnsi" w:hAnsiTheme="minorHAnsi" w:cstheme="minorHAnsi"/>
          <w:b/>
          <w:color w:val="000000"/>
          <w:sz w:val="20"/>
        </w:rPr>
        <w:t>ania odbierania poczty Wykonawca</w:t>
      </w:r>
      <w:r w:rsidRPr="00C14921">
        <w:rPr>
          <w:rFonts w:asciiTheme="minorHAnsi" w:hAnsiTheme="minorHAnsi" w:cstheme="minorHAnsi"/>
          <w:b/>
          <w:color w:val="000000"/>
          <w:sz w:val="20"/>
        </w:rPr>
        <w:t xml:space="preserve"> ponosi wszelkie skutki z tego wynikające a brak potwierdzenia otrzymania korespondencji nie powoduje przesunięcia terminów wskazanych w postępowaniu i postanowieniach umowy.</w:t>
      </w:r>
    </w:p>
    <w:tbl>
      <w:tblPr>
        <w:tblW w:w="85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</w:tblGrid>
      <w:tr w:rsidR="002F7A71" w:rsidRPr="00511E0B" w14:paraId="6F9EFAB9" w14:textId="77777777" w:rsidTr="00511E0B">
        <w:trPr>
          <w:trHeight w:val="558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C752" w14:textId="77777777" w:rsidR="002F7A71" w:rsidRPr="00511E0B" w:rsidRDefault="002F7A71" w:rsidP="00436E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Adres do korespondencji </w:t>
            </w:r>
            <w:r w:rsidRPr="00511E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(jeżeli jest inny niż podany na wstępie Formularza oferty)</w:t>
            </w:r>
          </w:p>
          <w:p w14:paraId="34EC5707" w14:textId="77777777" w:rsidR="002F7A71" w:rsidRPr="00511E0B" w:rsidRDefault="002F7A71" w:rsidP="00436EB5">
            <w:pPr>
              <w:widowControl/>
              <w:spacing w:line="360" w:lineRule="auto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kod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..........................</w:t>
            </w:r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 miasto 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</w:t>
            </w:r>
          </w:p>
          <w:p w14:paraId="69D370E5" w14:textId="77777777" w:rsidR="002F7A71" w:rsidRPr="00511E0B" w:rsidRDefault="002F7A71" w:rsidP="00436EB5">
            <w:pPr>
              <w:widowControl/>
              <w:spacing w:line="360" w:lineRule="auto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511E0B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ulica nr </w:t>
            </w:r>
            <w:r w:rsidRPr="00511E0B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1057CE0" w14:textId="77777777" w:rsidR="002F7A71" w:rsidRPr="00511E0B" w:rsidRDefault="002F7A71" w:rsidP="002E2CF6">
      <w:pPr>
        <w:pStyle w:val="Nagwek3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11E0B">
        <w:rPr>
          <w:rFonts w:asciiTheme="minorHAnsi" w:hAnsiTheme="minorHAnsi" w:cstheme="minorHAnsi"/>
          <w:sz w:val="22"/>
          <w:szCs w:val="22"/>
        </w:rPr>
        <w:t>Podpisanie umowy</w:t>
      </w:r>
      <w:r w:rsidRPr="00511E0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A9465FC" w14:textId="77777777" w:rsidR="002F7A71" w:rsidRPr="002F7A71" w:rsidRDefault="002F7A71" w:rsidP="002F7A71">
      <w:pPr>
        <w:pStyle w:val="NormalnyWeb"/>
        <w:spacing w:before="120" w:after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2F7A71">
        <w:rPr>
          <w:rFonts w:asciiTheme="minorHAnsi" w:hAnsiTheme="minorHAnsi" w:cstheme="minorHAnsi"/>
          <w:color w:val="000000"/>
          <w:sz w:val="22"/>
          <w:szCs w:val="22"/>
        </w:rPr>
        <w:t>Oświadczamy, że w przypadku wyboru naszej oferty jako najkorzystniejszej, umowa zostanie przez nas zawarta:</w:t>
      </w:r>
    </w:p>
    <w:p w14:paraId="7A192865" w14:textId="77777777" w:rsidR="002F7A71" w:rsidRPr="002F7A71" w:rsidRDefault="002F7A71" w:rsidP="002F7A71">
      <w:pPr>
        <w:pStyle w:val="NormalnyWeb"/>
        <w:spacing w:before="120" w:after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2F7A7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11E0B">
        <w:rPr>
          <w:rFonts w:asciiTheme="minorHAnsi" w:eastAsia="SimSun" w:hAnsiTheme="minorHAnsi" w:cstheme="minorHAnsi"/>
          <w:i/>
          <w:kern w:val="20"/>
          <w:sz w:val="20"/>
          <w:lang w:eastAsia="zh-CN" w:bidi="hi-IN"/>
        </w:rPr>
        <w:t>**</w:t>
      </w:r>
      <w:r w:rsidRPr="002F7A7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  <w:r w:rsidRPr="002F7A71">
        <w:rPr>
          <w:rFonts w:asciiTheme="minorHAnsi" w:hAnsiTheme="minorHAnsi" w:cstheme="minorHAnsi"/>
          <w:color w:val="000000"/>
          <w:sz w:val="22"/>
          <w:szCs w:val="22"/>
        </w:rPr>
        <w:t xml:space="preserve">  w postaci elektronicznej (kwalifikowany podpis elektroniczny)</w:t>
      </w:r>
    </w:p>
    <w:p w14:paraId="322F9F35" w14:textId="31130516" w:rsidR="00F1299F" w:rsidRDefault="002F7A71" w:rsidP="002F7A71">
      <w:pPr>
        <w:pStyle w:val="NormalnyWeb"/>
        <w:spacing w:before="120" w:after="120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2F7A7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11E0B">
        <w:rPr>
          <w:rFonts w:asciiTheme="minorHAnsi" w:eastAsia="SimSun" w:hAnsiTheme="minorHAnsi" w:cstheme="minorHAnsi"/>
          <w:i/>
          <w:kern w:val="20"/>
          <w:sz w:val="20"/>
          <w:lang w:eastAsia="zh-CN" w:bidi="hi-IN"/>
        </w:rPr>
        <w:t>**</w:t>
      </w:r>
      <w:r w:rsidRPr="002F7A7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  <w:r w:rsidRPr="002F7A71">
        <w:rPr>
          <w:rFonts w:asciiTheme="minorHAnsi" w:hAnsiTheme="minorHAnsi" w:cstheme="minorHAnsi"/>
          <w:color w:val="000000"/>
          <w:sz w:val="22"/>
          <w:szCs w:val="22"/>
        </w:rPr>
        <w:t xml:space="preserve">  w formie papierowej</w:t>
      </w:r>
    </w:p>
    <w:p w14:paraId="41B6D8C9" w14:textId="77777777" w:rsidR="00F1299F" w:rsidRDefault="00F1299F">
      <w:pPr>
        <w:widowControl/>
        <w:suppressAutoHyphens w:val="0"/>
        <w:rPr>
          <w:rFonts w:asciiTheme="minorHAnsi" w:eastAsia="Arial Unicode MS" w:hAnsiTheme="minorHAnsi" w:cstheme="minorHAnsi"/>
          <w:color w:val="000000"/>
          <w:kern w:val="0"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67FB791C" w14:textId="77777777" w:rsidR="002F7A71" w:rsidRPr="002F7A71" w:rsidRDefault="002F7A71" w:rsidP="002E2CF6">
      <w:pPr>
        <w:pStyle w:val="Nagwek3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7A71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5619BF">
        <w:rPr>
          <w:rFonts w:asciiTheme="minorHAnsi" w:hAnsiTheme="minorHAnsi" w:cstheme="minorHAnsi"/>
          <w:sz w:val="22"/>
          <w:szCs w:val="22"/>
        </w:rPr>
        <w:t xml:space="preserve">świadczenie Wykonawcy w zakresie wypełnienia obowiązków informacyjnych przewidzianych w art. </w:t>
      </w:r>
      <w:r w:rsidRPr="002F7A71">
        <w:rPr>
          <w:rFonts w:asciiTheme="minorHAnsi" w:hAnsiTheme="minorHAnsi" w:cstheme="minorHAnsi"/>
          <w:sz w:val="22"/>
          <w:szCs w:val="22"/>
        </w:rPr>
        <w:t>13 RODO</w:t>
      </w:r>
      <w:r w:rsidRPr="002F7A71">
        <w:rPr>
          <w:rFonts w:asciiTheme="minorHAnsi" w:hAnsiTheme="minorHAnsi"/>
          <w:sz w:val="22"/>
          <w:szCs w:val="22"/>
        </w:rPr>
        <w:footnoteReference w:id="1"/>
      </w:r>
      <w:r w:rsidRPr="002F7A71">
        <w:rPr>
          <w:rFonts w:asciiTheme="minorHAnsi" w:hAnsiTheme="minorHAnsi" w:cstheme="minorHAnsi"/>
          <w:sz w:val="22"/>
          <w:szCs w:val="22"/>
        </w:rPr>
        <w:t>.</w:t>
      </w:r>
    </w:p>
    <w:p w14:paraId="3562249A" w14:textId="77777777" w:rsidR="002F7A71" w:rsidRPr="002F7A71" w:rsidRDefault="002F7A71" w:rsidP="002F7A71">
      <w:pPr>
        <w:pStyle w:val="NormalnyWeb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2F7A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wypełniłem obowiązki informacyjne przewidziane w art. 13 RODO wobec osób fizycznych, </w:t>
      </w:r>
      <w:r w:rsidRPr="002F7A71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2F7A71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2F7A71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11230456" w14:textId="77777777" w:rsidR="002F7A71" w:rsidRPr="002F7A71" w:rsidRDefault="002F7A71" w:rsidP="002F7A71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6A094C" w14:textId="77777777" w:rsidR="002F7A71" w:rsidRPr="002F7A71" w:rsidRDefault="002F7A71" w:rsidP="002F7A71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F368FA" w14:textId="77777777" w:rsidR="002F7A71" w:rsidRPr="002F7A71" w:rsidRDefault="002F7A71" w:rsidP="002F7A71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0EF36B" w14:textId="77777777" w:rsidR="002F7A71" w:rsidRPr="002F7A71" w:rsidRDefault="002F7A71" w:rsidP="002F7A71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9D3D58" w14:textId="77777777" w:rsidR="002F7A71" w:rsidRPr="002F7A71" w:rsidRDefault="002F7A71" w:rsidP="002F7A71">
      <w:pPr>
        <w:widowControl/>
        <w:tabs>
          <w:tab w:val="left" w:pos="927"/>
        </w:tabs>
        <w:contextualSpacing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2F7A71">
        <w:rPr>
          <w:rFonts w:asciiTheme="minorHAnsi" w:hAnsiTheme="minorHAnsi" w:cstheme="minorHAnsi"/>
          <w:sz w:val="22"/>
          <w:szCs w:val="22"/>
        </w:rPr>
        <w:t xml:space="preserve">………………………, dnia ......................                </w:t>
      </w:r>
      <w:r w:rsidRPr="002F7A71">
        <w:rPr>
          <w:rFonts w:asciiTheme="minorHAnsi" w:eastAsia="Cambria" w:hAnsiTheme="minorHAnsi" w:cstheme="minorHAnsi"/>
          <w:sz w:val="22"/>
          <w:szCs w:val="22"/>
        </w:rPr>
        <w:t xml:space="preserve">  </w:t>
      </w:r>
    </w:p>
    <w:p w14:paraId="4D471AE8" w14:textId="77777777" w:rsidR="002F7A71" w:rsidRPr="002F7A71" w:rsidRDefault="002F7A71" w:rsidP="002F7A71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</w:r>
      <w:r w:rsidRPr="002F7A71">
        <w:rPr>
          <w:rFonts w:asciiTheme="minorHAnsi" w:eastAsia="Cambria" w:hAnsiTheme="minorHAnsi" w:cstheme="minorHAnsi"/>
          <w:sz w:val="22"/>
          <w:szCs w:val="22"/>
        </w:rPr>
        <w:tab/>
        <w:t xml:space="preserve">               ............................................</w:t>
      </w:r>
    </w:p>
    <w:p w14:paraId="3BE00A20" w14:textId="77777777" w:rsidR="002F7A71" w:rsidRPr="004C64B4" w:rsidRDefault="002F7A71" w:rsidP="002F7A71">
      <w:pPr>
        <w:ind w:left="284"/>
        <w:jc w:val="both"/>
        <w:rPr>
          <w:rFonts w:asciiTheme="minorHAnsi" w:eastAsia="Cambria" w:hAnsiTheme="minorHAnsi" w:cstheme="minorHAnsi"/>
          <w:i/>
          <w:sz w:val="18"/>
          <w:szCs w:val="18"/>
        </w:rPr>
      </w:pPr>
      <w:r w:rsidRPr="00DD0C30">
        <w:rPr>
          <w:rFonts w:asciiTheme="minorHAnsi" w:eastAsia="Cambria" w:hAnsiTheme="minorHAnsi" w:cstheme="minorHAnsi"/>
        </w:rPr>
        <w:tab/>
      </w:r>
      <w:r w:rsidRPr="00DD0C30">
        <w:rPr>
          <w:rFonts w:asciiTheme="minorHAnsi" w:eastAsia="Cambria" w:hAnsiTheme="minorHAnsi" w:cstheme="minorHAnsi"/>
        </w:rPr>
        <w:tab/>
      </w:r>
      <w:r w:rsidRPr="00DD0C30">
        <w:rPr>
          <w:rFonts w:asciiTheme="minorHAnsi" w:eastAsia="Cambria" w:hAnsiTheme="minorHAnsi" w:cstheme="minorHAnsi"/>
        </w:rPr>
        <w:tab/>
      </w:r>
      <w:r w:rsidRPr="00DD0C30">
        <w:rPr>
          <w:rFonts w:asciiTheme="minorHAnsi" w:eastAsia="Cambria" w:hAnsiTheme="minorHAnsi" w:cstheme="minorHAnsi"/>
        </w:rPr>
        <w:tab/>
        <w:t xml:space="preserve">   </w:t>
      </w:r>
      <w:r>
        <w:rPr>
          <w:rFonts w:asciiTheme="minorHAnsi" w:eastAsia="Cambria" w:hAnsiTheme="minorHAnsi" w:cstheme="minorHAnsi"/>
        </w:rPr>
        <w:tab/>
      </w:r>
      <w:r>
        <w:rPr>
          <w:rFonts w:asciiTheme="minorHAnsi" w:eastAsia="Cambria" w:hAnsiTheme="minorHAnsi" w:cstheme="minorHAnsi"/>
        </w:rPr>
        <w:tab/>
        <w:t xml:space="preserve">           </w:t>
      </w:r>
      <w:r>
        <w:rPr>
          <w:rFonts w:asciiTheme="minorHAnsi" w:eastAsia="Cambria" w:hAnsiTheme="minorHAnsi" w:cstheme="minorHAnsi"/>
        </w:rPr>
        <w:tab/>
      </w:r>
      <w:r>
        <w:rPr>
          <w:rFonts w:asciiTheme="minorHAnsi" w:eastAsia="Cambria" w:hAnsiTheme="minorHAnsi" w:cstheme="minorHAnsi"/>
        </w:rPr>
        <w:tab/>
      </w:r>
      <w:r>
        <w:rPr>
          <w:rFonts w:asciiTheme="minorHAnsi" w:eastAsia="Cambria" w:hAnsiTheme="minorHAnsi" w:cstheme="minorHAnsi"/>
        </w:rPr>
        <w:tab/>
        <w:t xml:space="preserve">    </w:t>
      </w:r>
      <w:r>
        <w:rPr>
          <w:rFonts w:asciiTheme="minorHAnsi" w:eastAsia="Cambria" w:hAnsiTheme="minorHAnsi" w:cstheme="minorHAnsi"/>
          <w:i/>
          <w:sz w:val="18"/>
          <w:szCs w:val="18"/>
        </w:rPr>
        <w:t>/</w:t>
      </w:r>
      <w:r w:rsidRPr="00B25D9B">
        <w:rPr>
          <w:rFonts w:asciiTheme="minorHAnsi" w:eastAsia="Cambria" w:hAnsiTheme="minorHAnsi" w:cstheme="minorHAnsi"/>
          <w:i/>
          <w:sz w:val="18"/>
          <w:szCs w:val="18"/>
        </w:rPr>
        <w:t>p</w:t>
      </w:r>
      <w:r>
        <w:rPr>
          <w:rFonts w:asciiTheme="minorHAnsi" w:eastAsia="Cambria" w:hAnsiTheme="minorHAnsi" w:cstheme="minorHAnsi"/>
          <w:i/>
          <w:sz w:val="18"/>
          <w:szCs w:val="18"/>
        </w:rPr>
        <w:t>odpis osoby uprawnionej/</w:t>
      </w:r>
    </w:p>
    <w:p w14:paraId="1CF15148" w14:textId="77777777" w:rsidR="006C78D1" w:rsidRDefault="007D061F" w:rsidP="00511E0B">
      <w:pPr>
        <w:spacing w:before="360"/>
        <w:jc w:val="both"/>
        <w:rPr>
          <w:rFonts w:asciiTheme="minorHAnsi" w:hAnsiTheme="minorHAnsi" w:cstheme="minorHAnsi"/>
          <w:i/>
          <w:sz w:val="20"/>
        </w:rPr>
      </w:pPr>
      <w:r w:rsidRPr="00511E0B">
        <w:rPr>
          <w:rFonts w:asciiTheme="minorHAnsi" w:hAnsiTheme="minorHAnsi" w:cstheme="minorHAnsi"/>
          <w:i/>
          <w:kern w:val="20"/>
          <w:sz w:val="20"/>
        </w:rPr>
        <w:t>**</w:t>
      </w:r>
      <w:r w:rsidRPr="00511E0B">
        <w:rPr>
          <w:rFonts w:asciiTheme="minorHAnsi" w:hAnsiTheme="minorHAnsi" w:cstheme="minorHAnsi"/>
          <w:i/>
          <w:sz w:val="20"/>
        </w:rPr>
        <w:t xml:space="preserve">) </w:t>
      </w:r>
      <w:r w:rsidR="0078668C" w:rsidRPr="00511E0B">
        <w:rPr>
          <w:rFonts w:asciiTheme="minorHAnsi" w:hAnsiTheme="minorHAnsi" w:cstheme="minorHAnsi"/>
          <w:i/>
          <w:sz w:val="20"/>
        </w:rPr>
        <w:t>zaznaczyć właściwe</w:t>
      </w:r>
      <w:bookmarkStart w:id="4" w:name="_DV_M4307"/>
      <w:bookmarkStart w:id="5" w:name="_DV_M4308"/>
      <w:bookmarkStart w:id="6" w:name="_DV_M4309"/>
      <w:bookmarkStart w:id="7" w:name="_DV_M4310"/>
      <w:bookmarkStart w:id="8" w:name="_DV_M4311"/>
      <w:bookmarkStart w:id="9" w:name="_DV_M4312"/>
      <w:bookmarkEnd w:id="4"/>
      <w:bookmarkEnd w:id="5"/>
      <w:bookmarkEnd w:id="6"/>
      <w:bookmarkEnd w:id="7"/>
      <w:bookmarkEnd w:id="8"/>
      <w:bookmarkEnd w:id="9"/>
    </w:p>
    <w:p w14:paraId="70C800F5" w14:textId="77777777" w:rsidR="00BC4356" w:rsidRPr="00CB0DB0" w:rsidRDefault="00BC4356" w:rsidP="00BC4356">
      <w:pPr>
        <w:widowControl/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 w:bidi="ar-SA"/>
        </w:rPr>
      </w:pPr>
      <w:r w:rsidRPr="00CB0DB0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 w:bidi="ar-SA"/>
        </w:rPr>
        <w:t>***) wpisać części, które zostaną powierzone podwykonawcom oraz zakres podwykonawstwa</w:t>
      </w:r>
    </w:p>
    <w:sectPr w:rsidR="00BC4356" w:rsidRPr="00CB0DB0" w:rsidSect="004771DB">
      <w:footerReference w:type="default" r:id="rId7"/>
      <w:pgSz w:w="11906" w:h="16838"/>
      <w:pgMar w:top="907" w:right="1134" w:bottom="1133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1875" w14:textId="77777777" w:rsidR="00141392" w:rsidRDefault="00141392">
      <w:r>
        <w:separator/>
      </w:r>
    </w:p>
  </w:endnote>
  <w:endnote w:type="continuationSeparator" w:id="0">
    <w:p w14:paraId="0DD17AD4" w14:textId="77777777" w:rsidR="00141392" w:rsidRDefault="0014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F90F" w14:textId="77777777" w:rsidR="00FC031E" w:rsidRDefault="00FC03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A15DD">
      <w:rPr>
        <w:noProof/>
      </w:rPr>
      <w:t>2</w:t>
    </w:r>
    <w:r>
      <w:fldChar w:fldCharType="end"/>
    </w:r>
    <w:r>
      <w:t>/</w:t>
    </w:r>
    <w:r w:rsidR="00BD2D23">
      <w:rPr>
        <w:noProof/>
      </w:rPr>
      <w:fldChar w:fldCharType="begin"/>
    </w:r>
    <w:r w:rsidR="00BD2D23">
      <w:rPr>
        <w:noProof/>
      </w:rPr>
      <w:instrText xml:space="preserve"> NUMPAGES </w:instrText>
    </w:r>
    <w:r w:rsidR="00BD2D23">
      <w:rPr>
        <w:noProof/>
      </w:rPr>
      <w:fldChar w:fldCharType="separate"/>
    </w:r>
    <w:r w:rsidR="00AA15DD">
      <w:rPr>
        <w:noProof/>
      </w:rPr>
      <w:t>3</w:t>
    </w:r>
    <w:r w:rsidR="00BD2D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5A8D" w14:textId="77777777" w:rsidR="00141392" w:rsidRDefault="00141392">
      <w:r>
        <w:separator/>
      </w:r>
    </w:p>
  </w:footnote>
  <w:footnote w:type="continuationSeparator" w:id="0">
    <w:p w14:paraId="2B348D12" w14:textId="77777777" w:rsidR="00141392" w:rsidRDefault="00141392">
      <w:r>
        <w:continuationSeparator/>
      </w:r>
    </w:p>
  </w:footnote>
  <w:footnote w:id="1">
    <w:p w14:paraId="10CB5DBF" w14:textId="77777777" w:rsidR="002F7A71" w:rsidRPr="002F7A71" w:rsidRDefault="002F7A71" w:rsidP="002F7A71">
      <w:pPr>
        <w:pStyle w:val="Tekstprzypisudolnego"/>
        <w:jc w:val="both"/>
        <w:rPr>
          <w:rFonts w:asciiTheme="minorHAnsi" w:hAnsiTheme="minorHAnsi" w:cstheme="minorHAnsi"/>
          <w:sz w:val="20"/>
        </w:rPr>
      </w:pPr>
      <w:r w:rsidRPr="002F7A71">
        <w:rPr>
          <w:rStyle w:val="Odwoanieprzypisudolnego"/>
          <w:rFonts w:asciiTheme="minorHAnsi" w:hAnsiTheme="minorHAnsi" w:cstheme="minorHAnsi"/>
          <w:sz w:val="20"/>
        </w:rPr>
        <w:footnoteRef/>
      </w:r>
      <w:r w:rsidRPr="002F7A71">
        <w:rPr>
          <w:rFonts w:asciiTheme="minorHAnsi" w:hAnsiTheme="minorHAnsi" w:cstheme="minorHAnsi"/>
          <w:sz w:val="20"/>
        </w:rPr>
        <w:t xml:space="preserve"> rozporządzenie Parlamentu Europejskiego i Rady (UE) 2016/679 z dnia 27 kwietnia 2016 r. w sprawie ochrony osób fizycznych w związku  z przetwarzaniem danych osobowych i w sprawie swobodnego przepływu takich danych oraz uchylenia dyrektywy 95/46/WE (ogólne rozporządzenie o ochronie danych).</w:t>
      </w:r>
    </w:p>
  </w:footnote>
  <w:footnote w:id="2">
    <w:p w14:paraId="64D83290" w14:textId="77777777" w:rsidR="002F7A71" w:rsidRDefault="002F7A71" w:rsidP="002F7A71">
      <w:pPr>
        <w:pStyle w:val="Tekstprzypisudolnego"/>
        <w:jc w:val="both"/>
        <w:rPr>
          <w:sz w:val="16"/>
          <w:szCs w:val="16"/>
        </w:rPr>
      </w:pPr>
      <w:r w:rsidRPr="002F7A71">
        <w:rPr>
          <w:rStyle w:val="Odwoanieprzypisudolnego"/>
          <w:rFonts w:asciiTheme="minorHAnsi" w:hAnsiTheme="minorHAnsi" w:cstheme="minorHAnsi"/>
          <w:sz w:val="20"/>
        </w:rPr>
        <w:footnoteRef/>
      </w:r>
      <w:r w:rsidRPr="002F7A71">
        <w:rPr>
          <w:rFonts w:asciiTheme="minorHAnsi" w:hAnsiTheme="minorHAnsi" w:cstheme="minorHAnsi"/>
          <w:sz w:val="20"/>
        </w:rPr>
        <w:t xml:space="preserve"> </w:t>
      </w:r>
      <w:r w:rsidRPr="002F7A71">
        <w:rPr>
          <w:rFonts w:asciiTheme="minorHAnsi" w:hAnsiTheme="minorHAnsi" w:cstheme="minorHAnsi"/>
          <w:color w:val="000000"/>
          <w:sz w:val="20"/>
        </w:rPr>
        <w:t xml:space="preserve">W przypadku gdy wykonawca </w:t>
      </w:r>
      <w:r w:rsidRPr="002F7A71">
        <w:rPr>
          <w:rFonts w:asciiTheme="minorHAnsi" w:hAnsiTheme="minorHAnsi" w:cstheme="minorHAnsi"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2DE658C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upperRoman"/>
      <w:pStyle w:val="Nagwek3"/>
      <w:lvlText w:val="%3.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15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4" w15:restartNumberingAfterBreak="0">
    <w:nsid w:val="00000016"/>
    <w:multiLevelType w:val="singleLevel"/>
    <w:tmpl w:val="056A2436"/>
    <w:name w:val="WW8Num29"/>
    <w:lvl w:ilvl="0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1B"/>
    <w:multiLevelType w:val="multilevel"/>
    <w:tmpl w:val="648EF628"/>
    <w:name w:val="WW8Num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6" w15:restartNumberingAfterBreak="0">
    <w:nsid w:val="00000020"/>
    <w:multiLevelType w:val="multilevel"/>
    <w:tmpl w:val="00000020"/>
    <w:name w:val="WW8Num39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709"/>
        </w:tabs>
        <w:ind w:left="1980" w:hanging="360"/>
      </w:pPr>
      <w:rPr>
        <w:rFonts w:ascii="Symbol" w:hAnsi="Symbol" w:cs="Symbol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0000002C"/>
    <w:multiLevelType w:val="multilevel"/>
    <w:tmpl w:val="0000002C"/>
    <w:name w:val="WW8Num51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0000002D"/>
    <w:multiLevelType w:val="multilevel"/>
    <w:tmpl w:val="1E88954C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Cs/>
        <w:sz w:val="22"/>
        <w:szCs w:val="22"/>
      </w:rPr>
    </w:lvl>
  </w:abstractNum>
  <w:abstractNum w:abstractNumId="9" w15:restartNumberingAfterBreak="0">
    <w:nsid w:val="0000002F"/>
    <w:multiLevelType w:val="multilevel"/>
    <w:tmpl w:val="0000002F"/>
    <w:name w:val="WW8Num5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 w15:restartNumberingAfterBreak="0">
    <w:nsid w:val="00000033"/>
    <w:multiLevelType w:val="multilevel"/>
    <w:tmpl w:val="A94C7AF2"/>
    <w:name w:val="WW8Num59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11" w15:restartNumberingAfterBreak="0">
    <w:nsid w:val="058A4149"/>
    <w:multiLevelType w:val="hybridMultilevel"/>
    <w:tmpl w:val="2454EBEC"/>
    <w:name w:val="WW8Num3522222222"/>
    <w:lvl w:ilvl="0" w:tplc="708AF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064420FB"/>
    <w:multiLevelType w:val="hybridMultilevel"/>
    <w:tmpl w:val="EDF8EAEE"/>
    <w:lvl w:ilvl="0" w:tplc="644E9CA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21D4B"/>
    <w:multiLevelType w:val="hybridMultilevel"/>
    <w:tmpl w:val="EE48E6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AE747C"/>
    <w:multiLevelType w:val="multilevel"/>
    <w:tmpl w:val="A1224508"/>
    <w:name w:val="WW8Num47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0" w:hanging="420"/>
      </w:pPr>
      <w:rPr>
        <w:rFonts w:hint="default"/>
        <w:b w:val="0"/>
      </w:rPr>
    </w:lvl>
    <w:lvl w:ilvl="2">
      <w:start w:val="1"/>
      <w:numFmt w:val="decimal"/>
      <w:pStyle w:val="Styl4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2C9F11E6"/>
    <w:multiLevelType w:val="hybridMultilevel"/>
    <w:tmpl w:val="792C0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54516"/>
    <w:multiLevelType w:val="hybridMultilevel"/>
    <w:tmpl w:val="45728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4007EE4"/>
    <w:multiLevelType w:val="multilevel"/>
    <w:tmpl w:val="B686B11A"/>
    <w:lvl w:ilvl="0">
      <w:start w:val="1"/>
      <w:numFmt w:val="bullet"/>
      <w:pStyle w:val="KRESKA"/>
      <w:lvlText w:val="–"/>
      <w:lvlJc w:val="left"/>
      <w:pPr>
        <w:tabs>
          <w:tab w:val="num" w:pos="900"/>
        </w:tabs>
        <w:ind w:left="880" w:hanging="340"/>
      </w:pPr>
      <w:rPr>
        <w:rFonts w:ascii="Times New Roman" w:hAnsi="Times New Roman" w:cs="Times New Roman" w:hint="default"/>
        <w:color w:val="auto"/>
        <w:sz w:val="16"/>
      </w:rPr>
    </w:lvl>
    <w:lvl w:ilvl="1">
      <w:start w:val="3"/>
      <w:numFmt w:val="bullet"/>
      <w:lvlText w:val="–"/>
      <w:lvlJc w:val="left"/>
      <w:pPr>
        <w:tabs>
          <w:tab w:val="num" w:pos="959"/>
        </w:tabs>
        <w:ind w:left="95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16"/>
        </w:tabs>
        <w:ind w:left="1716" w:hanging="397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0" w15:restartNumberingAfterBreak="0">
    <w:nsid w:val="58DE0151"/>
    <w:multiLevelType w:val="hybridMultilevel"/>
    <w:tmpl w:val="45728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73665CBD"/>
    <w:multiLevelType w:val="hybridMultilevel"/>
    <w:tmpl w:val="F8D6F3E2"/>
    <w:name w:val="WW8Num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42890">
    <w:abstractNumId w:val="0"/>
  </w:num>
  <w:num w:numId="2" w16cid:durableId="1844589401">
    <w:abstractNumId w:val="15"/>
  </w:num>
  <w:num w:numId="3" w16cid:durableId="535822873">
    <w:abstractNumId w:val="19"/>
  </w:num>
  <w:num w:numId="4" w16cid:durableId="1804271915">
    <w:abstractNumId w:val="21"/>
    <w:lvlOverride w:ilvl="0">
      <w:startOverride w:val="1"/>
    </w:lvlOverride>
  </w:num>
  <w:num w:numId="5" w16cid:durableId="1028021182">
    <w:abstractNumId w:val="18"/>
    <w:lvlOverride w:ilvl="0">
      <w:startOverride w:val="1"/>
    </w:lvlOverride>
  </w:num>
  <w:num w:numId="6" w16cid:durableId="653070967">
    <w:abstractNumId w:val="14"/>
  </w:num>
  <w:num w:numId="7" w16cid:durableId="1292129150">
    <w:abstractNumId w:val="16"/>
  </w:num>
  <w:num w:numId="8" w16cid:durableId="1987973371">
    <w:abstractNumId w:val="12"/>
  </w:num>
  <w:num w:numId="9" w16cid:durableId="1400055060">
    <w:abstractNumId w:val="20"/>
  </w:num>
  <w:num w:numId="10" w16cid:durableId="630480021">
    <w:abstractNumId w:val="17"/>
  </w:num>
  <w:num w:numId="11" w16cid:durableId="1190335811">
    <w:abstractNumId w:val="22"/>
  </w:num>
  <w:num w:numId="12" w16cid:durableId="1404185061">
    <w:abstractNumId w:val="11"/>
  </w:num>
  <w:num w:numId="13" w16cid:durableId="130157658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2B"/>
    <w:rsid w:val="00001771"/>
    <w:rsid w:val="00002EEB"/>
    <w:rsid w:val="00013F9C"/>
    <w:rsid w:val="00014EBA"/>
    <w:rsid w:val="000203B8"/>
    <w:rsid w:val="0003659F"/>
    <w:rsid w:val="00036D1E"/>
    <w:rsid w:val="00047A60"/>
    <w:rsid w:val="00047C6B"/>
    <w:rsid w:val="000535A6"/>
    <w:rsid w:val="0005639C"/>
    <w:rsid w:val="000567C5"/>
    <w:rsid w:val="00062649"/>
    <w:rsid w:val="00062C05"/>
    <w:rsid w:val="00066705"/>
    <w:rsid w:val="000775EA"/>
    <w:rsid w:val="00081658"/>
    <w:rsid w:val="000855F5"/>
    <w:rsid w:val="00096156"/>
    <w:rsid w:val="000A0FEC"/>
    <w:rsid w:val="000B35F2"/>
    <w:rsid w:val="000B7173"/>
    <w:rsid w:val="000B7488"/>
    <w:rsid w:val="000C1E5F"/>
    <w:rsid w:val="000D3160"/>
    <w:rsid w:val="000D4E38"/>
    <w:rsid w:val="000D66DA"/>
    <w:rsid w:val="000E48D7"/>
    <w:rsid w:val="000F0108"/>
    <w:rsid w:val="000F35BB"/>
    <w:rsid w:val="000F38C2"/>
    <w:rsid w:val="00100E9F"/>
    <w:rsid w:val="001154B4"/>
    <w:rsid w:val="001159F6"/>
    <w:rsid w:val="00117A7E"/>
    <w:rsid w:val="0012242D"/>
    <w:rsid w:val="00122FDE"/>
    <w:rsid w:val="001257EC"/>
    <w:rsid w:val="00127E9F"/>
    <w:rsid w:val="00136E1B"/>
    <w:rsid w:val="00141392"/>
    <w:rsid w:val="001413AB"/>
    <w:rsid w:val="00147CA9"/>
    <w:rsid w:val="00151DC1"/>
    <w:rsid w:val="001538DE"/>
    <w:rsid w:val="0016420F"/>
    <w:rsid w:val="001703F5"/>
    <w:rsid w:val="00171D7E"/>
    <w:rsid w:val="00172211"/>
    <w:rsid w:val="00172B8F"/>
    <w:rsid w:val="001824B4"/>
    <w:rsid w:val="00183064"/>
    <w:rsid w:val="0018464B"/>
    <w:rsid w:val="00190EDE"/>
    <w:rsid w:val="00193E44"/>
    <w:rsid w:val="001951B2"/>
    <w:rsid w:val="001A012E"/>
    <w:rsid w:val="001A4B17"/>
    <w:rsid w:val="001A6A51"/>
    <w:rsid w:val="001B396E"/>
    <w:rsid w:val="001B4A6B"/>
    <w:rsid w:val="001B5F61"/>
    <w:rsid w:val="001B6D75"/>
    <w:rsid w:val="001B7FD3"/>
    <w:rsid w:val="001C2F44"/>
    <w:rsid w:val="001C4B40"/>
    <w:rsid w:val="001D1625"/>
    <w:rsid w:val="001D293F"/>
    <w:rsid w:val="001D3861"/>
    <w:rsid w:val="001D445D"/>
    <w:rsid w:val="001D55CF"/>
    <w:rsid w:val="001E1C49"/>
    <w:rsid w:val="001E562D"/>
    <w:rsid w:val="001F0AF1"/>
    <w:rsid w:val="001F202F"/>
    <w:rsid w:val="001F2294"/>
    <w:rsid w:val="001F4DDA"/>
    <w:rsid w:val="002040EB"/>
    <w:rsid w:val="00210C82"/>
    <w:rsid w:val="0021408C"/>
    <w:rsid w:val="00222BC1"/>
    <w:rsid w:val="00223807"/>
    <w:rsid w:val="002261C1"/>
    <w:rsid w:val="0022724D"/>
    <w:rsid w:val="00232F4C"/>
    <w:rsid w:val="002330A9"/>
    <w:rsid w:val="002462FB"/>
    <w:rsid w:val="00246B9F"/>
    <w:rsid w:val="00247F09"/>
    <w:rsid w:val="002545B4"/>
    <w:rsid w:val="00262DF3"/>
    <w:rsid w:val="00267071"/>
    <w:rsid w:val="00267204"/>
    <w:rsid w:val="00270122"/>
    <w:rsid w:val="002707DC"/>
    <w:rsid w:val="00271074"/>
    <w:rsid w:val="002710DA"/>
    <w:rsid w:val="0027708A"/>
    <w:rsid w:val="00281D7E"/>
    <w:rsid w:val="00294472"/>
    <w:rsid w:val="002A2053"/>
    <w:rsid w:val="002A4BAB"/>
    <w:rsid w:val="002B6476"/>
    <w:rsid w:val="002C3530"/>
    <w:rsid w:val="002C545D"/>
    <w:rsid w:val="002C7A9B"/>
    <w:rsid w:val="002D02CA"/>
    <w:rsid w:val="002D05AF"/>
    <w:rsid w:val="002E13E5"/>
    <w:rsid w:val="002E2BEC"/>
    <w:rsid w:val="002E2CBE"/>
    <w:rsid w:val="002E2CF6"/>
    <w:rsid w:val="002E4C5A"/>
    <w:rsid w:val="002E69F2"/>
    <w:rsid w:val="002F2634"/>
    <w:rsid w:val="002F4A09"/>
    <w:rsid w:val="002F7A71"/>
    <w:rsid w:val="003002CD"/>
    <w:rsid w:val="00307691"/>
    <w:rsid w:val="0031541C"/>
    <w:rsid w:val="003176E7"/>
    <w:rsid w:val="00320197"/>
    <w:rsid w:val="00322E05"/>
    <w:rsid w:val="003243FA"/>
    <w:rsid w:val="00355D92"/>
    <w:rsid w:val="00356978"/>
    <w:rsid w:val="00357745"/>
    <w:rsid w:val="003621CF"/>
    <w:rsid w:val="0036329C"/>
    <w:rsid w:val="00380A5F"/>
    <w:rsid w:val="00380D1A"/>
    <w:rsid w:val="0038273E"/>
    <w:rsid w:val="0039151B"/>
    <w:rsid w:val="0039183D"/>
    <w:rsid w:val="00394814"/>
    <w:rsid w:val="003B3939"/>
    <w:rsid w:val="003B5523"/>
    <w:rsid w:val="003C5060"/>
    <w:rsid w:val="003D1561"/>
    <w:rsid w:val="003D1E0F"/>
    <w:rsid w:val="003D2073"/>
    <w:rsid w:val="003D2F32"/>
    <w:rsid w:val="003D304A"/>
    <w:rsid w:val="003E0AA9"/>
    <w:rsid w:val="003E3CE4"/>
    <w:rsid w:val="003F1544"/>
    <w:rsid w:val="003F4CE5"/>
    <w:rsid w:val="004008E2"/>
    <w:rsid w:val="00411E3C"/>
    <w:rsid w:val="0041449C"/>
    <w:rsid w:val="0042100D"/>
    <w:rsid w:val="00423EAE"/>
    <w:rsid w:val="0042742D"/>
    <w:rsid w:val="004340DA"/>
    <w:rsid w:val="0043424C"/>
    <w:rsid w:val="00436AF3"/>
    <w:rsid w:val="0043762B"/>
    <w:rsid w:val="00454F79"/>
    <w:rsid w:val="0046138F"/>
    <w:rsid w:val="00471274"/>
    <w:rsid w:val="004740E0"/>
    <w:rsid w:val="004740ED"/>
    <w:rsid w:val="00476AF5"/>
    <w:rsid w:val="004771DB"/>
    <w:rsid w:val="004878DA"/>
    <w:rsid w:val="00493236"/>
    <w:rsid w:val="004A09E4"/>
    <w:rsid w:val="004A1796"/>
    <w:rsid w:val="004A29C1"/>
    <w:rsid w:val="004A4C77"/>
    <w:rsid w:val="004A7C3A"/>
    <w:rsid w:val="004B62BD"/>
    <w:rsid w:val="004C33CF"/>
    <w:rsid w:val="004C4677"/>
    <w:rsid w:val="004C75DA"/>
    <w:rsid w:val="004D0594"/>
    <w:rsid w:val="004D1EFD"/>
    <w:rsid w:val="004D7BAA"/>
    <w:rsid w:val="004F154A"/>
    <w:rsid w:val="004F4990"/>
    <w:rsid w:val="004F5C3A"/>
    <w:rsid w:val="005005BB"/>
    <w:rsid w:val="00501977"/>
    <w:rsid w:val="0050565F"/>
    <w:rsid w:val="00505F34"/>
    <w:rsid w:val="00511E0B"/>
    <w:rsid w:val="00517EB2"/>
    <w:rsid w:val="005217F5"/>
    <w:rsid w:val="00524E9D"/>
    <w:rsid w:val="00525FE0"/>
    <w:rsid w:val="00526422"/>
    <w:rsid w:val="00530FEE"/>
    <w:rsid w:val="00532637"/>
    <w:rsid w:val="00532F3D"/>
    <w:rsid w:val="0054099F"/>
    <w:rsid w:val="00547A9A"/>
    <w:rsid w:val="005607FD"/>
    <w:rsid w:val="005619BF"/>
    <w:rsid w:val="00565F6E"/>
    <w:rsid w:val="005710D9"/>
    <w:rsid w:val="00571395"/>
    <w:rsid w:val="00571C58"/>
    <w:rsid w:val="00575DB6"/>
    <w:rsid w:val="00577E9D"/>
    <w:rsid w:val="00582A53"/>
    <w:rsid w:val="00592117"/>
    <w:rsid w:val="00595E82"/>
    <w:rsid w:val="005A16B7"/>
    <w:rsid w:val="005B05D1"/>
    <w:rsid w:val="005C0BE8"/>
    <w:rsid w:val="005C4E16"/>
    <w:rsid w:val="005C6B74"/>
    <w:rsid w:val="005D60A8"/>
    <w:rsid w:val="005D7061"/>
    <w:rsid w:val="005E15FA"/>
    <w:rsid w:val="005E247E"/>
    <w:rsid w:val="005E76AE"/>
    <w:rsid w:val="005F2436"/>
    <w:rsid w:val="005F45C1"/>
    <w:rsid w:val="00600CB9"/>
    <w:rsid w:val="0062044A"/>
    <w:rsid w:val="006221AD"/>
    <w:rsid w:val="00634730"/>
    <w:rsid w:val="00636197"/>
    <w:rsid w:val="0064035F"/>
    <w:rsid w:val="0064477D"/>
    <w:rsid w:val="00662CC4"/>
    <w:rsid w:val="006805AA"/>
    <w:rsid w:val="00682106"/>
    <w:rsid w:val="00694736"/>
    <w:rsid w:val="006A0C48"/>
    <w:rsid w:val="006A3C9A"/>
    <w:rsid w:val="006A7A6A"/>
    <w:rsid w:val="006B1096"/>
    <w:rsid w:val="006B1BAA"/>
    <w:rsid w:val="006C598C"/>
    <w:rsid w:val="006C68FD"/>
    <w:rsid w:val="006C6C38"/>
    <w:rsid w:val="006C78D1"/>
    <w:rsid w:val="006D1D19"/>
    <w:rsid w:val="006D2B35"/>
    <w:rsid w:val="006D654B"/>
    <w:rsid w:val="006D6BE8"/>
    <w:rsid w:val="006E19D7"/>
    <w:rsid w:val="006E519A"/>
    <w:rsid w:val="006F0D5F"/>
    <w:rsid w:val="006F0D65"/>
    <w:rsid w:val="006F141D"/>
    <w:rsid w:val="006F2770"/>
    <w:rsid w:val="006F3F61"/>
    <w:rsid w:val="006F420D"/>
    <w:rsid w:val="00703A70"/>
    <w:rsid w:val="00704740"/>
    <w:rsid w:val="00704754"/>
    <w:rsid w:val="00713345"/>
    <w:rsid w:val="00714CB5"/>
    <w:rsid w:val="00733607"/>
    <w:rsid w:val="00735880"/>
    <w:rsid w:val="00737C17"/>
    <w:rsid w:val="007443A5"/>
    <w:rsid w:val="0074557D"/>
    <w:rsid w:val="0074753B"/>
    <w:rsid w:val="007527BC"/>
    <w:rsid w:val="00754C99"/>
    <w:rsid w:val="007565F5"/>
    <w:rsid w:val="00760849"/>
    <w:rsid w:val="007610F1"/>
    <w:rsid w:val="00766856"/>
    <w:rsid w:val="007762B9"/>
    <w:rsid w:val="0078668C"/>
    <w:rsid w:val="00793F15"/>
    <w:rsid w:val="00797EDB"/>
    <w:rsid w:val="007A107B"/>
    <w:rsid w:val="007A1DF9"/>
    <w:rsid w:val="007B0C5A"/>
    <w:rsid w:val="007B3D77"/>
    <w:rsid w:val="007C032B"/>
    <w:rsid w:val="007C3F49"/>
    <w:rsid w:val="007C6180"/>
    <w:rsid w:val="007D061F"/>
    <w:rsid w:val="007D16F1"/>
    <w:rsid w:val="007D3719"/>
    <w:rsid w:val="007D395D"/>
    <w:rsid w:val="007D7C03"/>
    <w:rsid w:val="007E790F"/>
    <w:rsid w:val="007F4781"/>
    <w:rsid w:val="00821B99"/>
    <w:rsid w:val="00821C9C"/>
    <w:rsid w:val="00825F40"/>
    <w:rsid w:val="00827B51"/>
    <w:rsid w:val="00836196"/>
    <w:rsid w:val="00841C03"/>
    <w:rsid w:val="00845737"/>
    <w:rsid w:val="0085123D"/>
    <w:rsid w:val="008526B2"/>
    <w:rsid w:val="008622A1"/>
    <w:rsid w:val="00864145"/>
    <w:rsid w:val="00865E3B"/>
    <w:rsid w:val="00866054"/>
    <w:rsid w:val="00876B3A"/>
    <w:rsid w:val="008772F0"/>
    <w:rsid w:val="008914B3"/>
    <w:rsid w:val="0089529B"/>
    <w:rsid w:val="008A34F7"/>
    <w:rsid w:val="008D3F7D"/>
    <w:rsid w:val="008D4CC1"/>
    <w:rsid w:val="008D7590"/>
    <w:rsid w:val="008E6A73"/>
    <w:rsid w:val="008E750C"/>
    <w:rsid w:val="0090192C"/>
    <w:rsid w:val="009038F9"/>
    <w:rsid w:val="009043B2"/>
    <w:rsid w:val="009125A0"/>
    <w:rsid w:val="00913DB6"/>
    <w:rsid w:val="00914A37"/>
    <w:rsid w:val="00916E75"/>
    <w:rsid w:val="00925955"/>
    <w:rsid w:val="00937C67"/>
    <w:rsid w:val="009424A3"/>
    <w:rsid w:val="00945250"/>
    <w:rsid w:val="00945D4D"/>
    <w:rsid w:val="00950BCC"/>
    <w:rsid w:val="00952499"/>
    <w:rsid w:val="009526F6"/>
    <w:rsid w:val="00957F09"/>
    <w:rsid w:val="0096087A"/>
    <w:rsid w:val="009609C8"/>
    <w:rsid w:val="00966353"/>
    <w:rsid w:val="00966AD9"/>
    <w:rsid w:val="0097028B"/>
    <w:rsid w:val="009718BD"/>
    <w:rsid w:val="0097605E"/>
    <w:rsid w:val="00977568"/>
    <w:rsid w:val="009801E2"/>
    <w:rsid w:val="00980946"/>
    <w:rsid w:val="00981C09"/>
    <w:rsid w:val="00987BBD"/>
    <w:rsid w:val="009A029F"/>
    <w:rsid w:val="009A0C0D"/>
    <w:rsid w:val="009A7177"/>
    <w:rsid w:val="009A7FB8"/>
    <w:rsid w:val="009B1029"/>
    <w:rsid w:val="009C01AE"/>
    <w:rsid w:val="009C1693"/>
    <w:rsid w:val="009C2750"/>
    <w:rsid w:val="009C5543"/>
    <w:rsid w:val="009D0B2D"/>
    <w:rsid w:val="00A06A0B"/>
    <w:rsid w:val="00A07289"/>
    <w:rsid w:val="00A14B4C"/>
    <w:rsid w:val="00A26029"/>
    <w:rsid w:val="00A26BDB"/>
    <w:rsid w:val="00A26E3D"/>
    <w:rsid w:val="00A42B01"/>
    <w:rsid w:val="00A52A76"/>
    <w:rsid w:val="00A549B3"/>
    <w:rsid w:val="00A600D3"/>
    <w:rsid w:val="00A60437"/>
    <w:rsid w:val="00A604CC"/>
    <w:rsid w:val="00A66ED4"/>
    <w:rsid w:val="00A67485"/>
    <w:rsid w:val="00A72F62"/>
    <w:rsid w:val="00A75000"/>
    <w:rsid w:val="00A76F11"/>
    <w:rsid w:val="00A96E62"/>
    <w:rsid w:val="00AA09DE"/>
    <w:rsid w:val="00AA15DD"/>
    <w:rsid w:val="00AB30AB"/>
    <w:rsid w:val="00AC2AEB"/>
    <w:rsid w:val="00AE1315"/>
    <w:rsid w:val="00AE5DA1"/>
    <w:rsid w:val="00B028BC"/>
    <w:rsid w:val="00B201BD"/>
    <w:rsid w:val="00B253BD"/>
    <w:rsid w:val="00B30207"/>
    <w:rsid w:val="00B33144"/>
    <w:rsid w:val="00B337FB"/>
    <w:rsid w:val="00B37414"/>
    <w:rsid w:val="00B415EF"/>
    <w:rsid w:val="00B53CDB"/>
    <w:rsid w:val="00B766EB"/>
    <w:rsid w:val="00B7765D"/>
    <w:rsid w:val="00B80F71"/>
    <w:rsid w:val="00B854DD"/>
    <w:rsid w:val="00BA5C0C"/>
    <w:rsid w:val="00BA7ACE"/>
    <w:rsid w:val="00BA7D5D"/>
    <w:rsid w:val="00BC36B0"/>
    <w:rsid w:val="00BC37A7"/>
    <w:rsid w:val="00BC4356"/>
    <w:rsid w:val="00BC652D"/>
    <w:rsid w:val="00BC7447"/>
    <w:rsid w:val="00BD15C6"/>
    <w:rsid w:val="00BD2D23"/>
    <w:rsid w:val="00BD5F8C"/>
    <w:rsid w:val="00BE3532"/>
    <w:rsid w:val="00BE63CC"/>
    <w:rsid w:val="00BF4897"/>
    <w:rsid w:val="00C00F87"/>
    <w:rsid w:val="00C0582C"/>
    <w:rsid w:val="00C07D07"/>
    <w:rsid w:val="00C14677"/>
    <w:rsid w:val="00C14B8E"/>
    <w:rsid w:val="00C14D87"/>
    <w:rsid w:val="00C24104"/>
    <w:rsid w:val="00C300E4"/>
    <w:rsid w:val="00C33855"/>
    <w:rsid w:val="00C351AC"/>
    <w:rsid w:val="00C372E4"/>
    <w:rsid w:val="00C44521"/>
    <w:rsid w:val="00C533C4"/>
    <w:rsid w:val="00C57EF8"/>
    <w:rsid w:val="00C602C6"/>
    <w:rsid w:val="00C71588"/>
    <w:rsid w:val="00C86B85"/>
    <w:rsid w:val="00C941D6"/>
    <w:rsid w:val="00CA0C22"/>
    <w:rsid w:val="00CB0DB0"/>
    <w:rsid w:val="00CB26ED"/>
    <w:rsid w:val="00CB33A6"/>
    <w:rsid w:val="00CC4FB1"/>
    <w:rsid w:val="00CD54ED"/>
    <w:rsid w:val="00CE0D6C"/>
    <w:rsid w:val="00CF5ECB"/>
    <w:rsid w:val="00D03008"/>
    <w:rsid w:val="00D13816"/>
    <w:rsid w:val="00D16347"/>
    <w:rsid w:val="00D206FD"/>
    <w:rsid w:val="00D24C21"/>
    <w:rsid w:val="00D310D7"/>
    <w:rsid w:val="00D313E6"/>
    <w:rsid w:val="00D36033"/>
    <w:rsid w:val="00D3627F"/>
    <w:rsid w:val="00D411BB"/>
    <w:rsid w:val="00D41D83"/>
    <w:rsid w:val="00D44E08"/>
    <w:rsid w:val="00D46665"/>
    <w:rsid w:val="00D63923"/>
    <w:rsid w:val="00D774F8"/>
    <w:rsid w:val="00D86E5C"/>
    <w:rsid w:val="00D918C8"/>
    <w:rsid w:val="00DA0E6C"/>
    <w:rsid w:val="00DB0F36"/>
    <w:rsid w:val="00DB5A08"/>
    <w:rsid w:val="00DB78F5"/>
    <w:rsid w:val="00DC3FDC"/>
    <w:rsid w:val="00DC4ADC"/>
    <w:rsid w:val="00DD252F"/>
    <w:rsid w:val="00DD7564"/>
    <w:rsid w:val="00DE2284"/>
    <w:rsid w:val="00DE79AE"/>
    <w:rsid w:val="00E01990"/>
    <w:rsid w:val="00E04B8D"/>
    <w:rsid w:val="00E079C0"/>
    <w:rsid w:val="00E11D9C"/>
    <w:rsid w:val="00E13F6F"/>
    <w:rsid w:val="00E20101"/>
    <w:rsid w:val="00E20583"/>
    <w:rsid w:val="00E31689"/>
    <w:rsid w:val="00E33FE6"/>
    <w:rsid w:val="00E366BC"/>
    <w:rsid w:val="00E369F9"/>
    <w:rsid w:val="00E60A9C"/>
    <w:rsid w:val="00E800B9"/>
    <w:rsid w:val="00E85645"/>
    <w:rsid w:val="00E956B6"/>
    <w:rsid w:val="00E95C33"/>
    <w:rsid w:val="00EB21CD"/>
    <w:rsid w:val="00EB3EBB"/>
    <w:rsid w:val="00EB4BA2"/>
    <w:rsid w:val="00ED0E9B"/>
    <w:rsid w:val="00EF474E"/>
    <w:rsid w:val="00F02F6D"/>
    <w:rsid w:val="00F1299F"/>
    <w:rsid w:val="00F15A36"/>
    <w:rsid w:val="00F21B2A"/>
    <w:rsid w:val="00F27BC3"/>
    <w:rsid w:val="00F305E0"/>
    <w:rsid w:val="00F45F87"/>
    <w:rsid w:val="00F473C3"/>
    <w:rsid w:val="00F5422A"/>
    <w:rsid w:val="00F56A72"/>
    <w:rsid w:val="00F607B3"/>
    <w:rsid w:val="00F66290"/>
    <w:rsid w:val="00F664A8"/>
    <w:rsid w:val="00F740EA"/>
    <w:rsid w:val="00F75EC5"/>
    <w:rsid w:val="00F76A22"/>
    <w:rsid w:val="00F7725B"/>
    <w:rsid w:val="00F85E61"/>
    <w:rsid w:val="00F91C13"/>
    <w:rsid w:val="00FA02D8"/>
    <w:rsid w:val="00FA03A7"/>
    <w:rsid w:val="00FA6730"/>
    <w:rsid w:val="00FA6B1C"/>
    <w:rsid w:val="00FA788E"/>
    <w:rsid w:val="00FB1BBA"/>
    <w:rsid w:val="00FB5963"/>
    <w:rsid w:val="00FC027E"/>
    <w:rsid w:val="00FC031E"/>
    <w:rsid w:val="00FC1A9D"/>
    <w:rsid w:val="00FC7199"/>
    <w:rsid w:val="00FD767E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A45C5A"/>
  <w15:chartTrackingRefBased/>
  <w15:docId w15:val="{07B559B9-928C-4C02-BF14-34328120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AC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7028B"/>
    <w:pPr>
      <w:keepNext/>
      <w:widowControl/>
      <w:numPr>
        <w:ilvl w:val="3"/>
        <w:numId w:val="1"/>
      </w:numPr>
      <w:spacing w:line="360" w:lineRule="auto"/>
      <w:ind w:left="400" w:firstLine="0"/>
      <w:outlineLvl w:val="3"/>
    </w:pPr>
    <w:rPr>
      <w:rFonts w:ascii="Times New Roman" w:eastAsia="Times New Roman" w:hAnsi="Times New Roman" w:cs="Times New Roman"/>
      <w:b/>
      <w:bCs/>
      <w:kern w:val="0"/>
      <w:szCs w:val="20"/>
      <w:lang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97028B"/>
    <w:pPr>
      <w:keepNext/>
      <w:widowControl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rFonts w:ascii="Times New Roman" w:eastAsia="Times New Roman" w:hAnsi="Times New Roman" w:cs="Times New Roman"/>
      <w:b/>
      <w:kern w:val="0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97028B"/>
    <w:pPr>
      <w:keepNext/>
      <w:widowControl/>
      <w:numPr>
        <w:ilvl w:val="5"/>
        <w:numId w:val="1"/>
      </w:numPr>
      <w:spacing w:line="36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97028B"/>
    <w:pPr>
      <w:keepNext/>
      <w:widowControl/>
      <w:numPr>
        <w:ilvl w:val="6"/>
        <w:numId w:val="1"/>
      </w:numPr>
      <w:ind w:left="5600" w:firstLine="0"/>
      <w:outlineLvl w:val="6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97028B"/>
    <w:pPr>
      <w:widowControl/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qFormat/>
    <w:rsid w:val="0097028B"/>
    <w:pPr>
      <w:widowControl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355D92"/>
    <w:pPr>
      <w:widowControl/>
      <w:suppressAutoHyphens w:val="0"/>
      <w:ind w:left="720"/>
      <w:contextualSpacing/>
    </w:pPr>
    <w:rPr>
      <w:rFonts w:ascii="Cambria" w:eastAsia="Cambria" w:hAnsi="Cambria" w:cs="Times New Roman"/>
      <w:kern w:val="0"/>
      <w:lang w:eastAsia="en-US" w:bidi="ar-SA"/>
    </w:rPr>
  </w:style>
  <w:style w:type="paragraph" w:styleId="Tekstpodstawowywcity">
    <w:name w:val="Body Text Indent"/>
    <w:basedOn w:val="Normalny"/>
    <w:link w:val="TekstpodstawowywcityZnak"/>
    <w:unhideWhenUsed/>
    <w:rsid w:val="0097028B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link w:val="Tekstpodstawowywcity"/>
    <w:rsid w:val="0097028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4Znak">
    <w:name w:val="Nagłówek 4 Znak"/>
    <w:link w:val="Nagwek4"/>
    <w:rsid w:val="0097028B"/>
    <w:rPr>
      <w:b/>
      <w:bCs/>
      <w:sz w:val="24"/>
    </w:rPr>
  </w:style>
  <w:style w:type="character" w:customStyle="1" w:styleId="Nagwek5Znak">
    <w:name w:val="Nagłówek 5 Znak"/>
    <w:link w:val="Nagwek5"/>
    <w:rsid w:val="0097028B"/>
    <w:rPr>
      <w:b/>
      <w:sz w:val="24"/>
    </w:rPr>
  </w:style>
  <w:style w:type="character" w:customStyle="1" w:styleId="Nagwek6Znak">
    <w:name w:val="Nagłówek 6 Znak"/>
    <w:link w:val="Nagwek6"/>
    <w:rsid w:val="0097028B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97028B"/>
    <w:rPr>
      <w:i/>
      <w:sz w:val="24"/>
    </w:rPr>
  </w:style>
  <w:style w:type="character" w:customStyle="1" w:styleId="Nagwek8Znak">
    <w:name w:val="Nagłówek 8 Znak"/>
    <w:link w:val="Nagwek8"/>
    <w:rsid w:val="0097028B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97028B"/>
    <w:rPr>
      <w:rFonts w:ascii="Arial" w:hAnsi="Arial" w:cs="Arial"/>
      <w:sz w:val="22"/>
      <w:szCs w:val="22"/>
    </w:rPr>
  </w:style>
  <w:style w:type="numbering" w:customStyle="1" w:styleId="Bezlisty1">
    <w:name w:val="Bez listy1"/>
    <w:next w:val="Bezlisty"/>
    <w:semiHidden/>
    <w:rsid w:val="0097028B"/>
  </w:style>
  <w:style w:type="character" w:customStyle="1" w:styleId="WW8Num1z0">
    <w:name w:val="WW8Num1z0"/>
    <w:rsid w:val="0097028B"/>
    <w:rPr>
      <w:rFonts w:ascii="Symbol" w:hAnsi="Symbol" w:cs="Symbol"/>
    </w:rPr>
  </w:style>
  <w:style w:type="character" w:customStyle="1" w:styleId="WW8Num1z1">
    <w:name w:val="WW8Num1z1"/>
    <w:rsid w:val="0097028B"/>
    <w:rPr>
      <w:rFonts w:cs="Times New Roman"/>
    </w:rPr>
  </w:style>
  <w:style w:type="character" w:customStyle="1" w:styleId="WW8Num2z0">
    <w:name w:val="WW8Num2z0"/>
    <w:rsid w:val="0097028B"/>
    <w:rPr>
      <w:rFonts w:ascii="Symbol" w:hAnsi="Symbol" w:cs="OpenSymbol"/>
    </w:rPr>
  </w:style>
  <w:style w:type="character" w:customStyle="1" w:styleId="WW8Num3z0">
    <w:name w:val="WW8Num3z0"/>
    <w:rsid w:val="0097028B"/>
    <w:rPr>
      <w:rFonts w:ascii="Symbol" w:hAnsi="Symbol" w:cs="OpenSymbol"/>
    </w:rPr>
  </w:style>
  <w:style w:type="character" w:customStyle="1" w:styleId="WW8Num4z0">
    <w:name w:val="WW8Num4z0"/>
    <w:rsid w:val="0097028B"/>
    <w:rPr>
      <w:rFonts w:ascii="Symbol" w:hAnsi="Symbol" w:cs="Symbol"/>
    </w:rPr>
  </w:style>
  <w:style w:type="character" w:customStyle="1" w:styleId="WW8Num5z0">
    <w:name w:val="WW8Num5z0"/>
    <w:rsid w:val="0097028B"/>
    <w:rPr>
      <w:rFonts w:ascii="Times New Roman" w:hAnsi="Times New Roman" w:cs="Times New Roman"/>
      <w:b w:val="0"/>
    </w:rPr>
  </w:style>
  <w:style w:type="character" w:customStyle="1" w:styleId="WW8Num6z0">
    <w:name w:val="WW8Num6z0"/>
    <w:rsid w:val="0097028B"/>
    <w:rPr>
      <w:rFonts w:ascii="Symbol" w:hAnsi="Symbol" w:cs="Times New Roman"/>
      <w:sz w:val="36"/>
      <w:szCs w:val="36"/>
    </w:rPr>
  </w:style>
  <w:style w:type="character" w:customStyle="1" w:styleId="WW8Num7z0">
    <w:name w:val="WW8Num7z0"/>
    <w:rsid w:val="0097028B"/>
    <w:rPr>
      <w:rFonts w:ascii="Symbol" w:hAnsi="Symbol" w:cs="Times New Roman"/>
      <w:sz w:val="36"/>
      <w:szCs w:val="36"/>
    </w:rPr>
  </w:style>
  <w:style w:type="character" w:customStyle="1" w:styleId="WW8Num8z0">
    <w:name w:val="WW8Num8z0"/>
    <w:rsid w:val="0097028B"/>
    <w:rPr>
      <w:sz w:val="24"/>
      <w:szCs w:val="24"/>
    </w:rPr>
  </w:style>
  <w:style w:type="character" w:customStyle="1" w:styleId="WW8Num9z0">
    <w:name w:val="WW8Num9z0"/>
    <w:rsid w:val="0097028B"/>
    <w:rPr>
      <w:rFonts w:hint="default"/>
    </w:rPr>
  </w:style>
  <w:style w:type="character" w:customStyle="1" w:styleId="WW8Num9z1">
    <w:name w:val="WW8Num9z1"/>
    <w:rsid w:val="0097028B"/>
  </w:style>
  <w:style w:type="character" w:customStyle="1" w:styleId="WW8Num9z2">
    <w:name w:val="WW8Num9z2"/>
    <w:rsid w:val="0097028B"/>
  </w:style>
  <w:style w:type="character" w:customStyle="1" w:styleId="WW8Num9z3">
    <w:name w:val="WW8Num9z3"/>
    <w:rsid w:val="0097028B"/>
  </w:style>
  <w:style w:type="character" w:customStyle="1" w:styleId="WW8Num9z4">
    <w:name w:val="WW8Num9z4"/>
    <w:rsid w:val="0097028B"/>
  </w:style>
  <w:style w:type="character" w:customStyle="1" w:styleId="WW8Num9z5">
    <w:name w:val="WW8Num9z5"/>
    <w:rsid w:val="0097028B"/>
  </w:style>
  <w:style w:type="character" w:customStyle="1" w:styleId="WW8Num9z6">
    <w:name w:val="WW8Num9z6"/>
    <w:rsid w:val="0097028B"/>
  </w:style>
  <w:style w:type="character" w:customStyle="1" w:styleId="WW8Num9z7">
    <w:name w:val="WW8Num9z7"/>
    <w:rsid w:val="0097028B"/>
  </w:style>
  <w:style w:type="character" w:customStyle="1" w:styleId="WW8Num9z8">
    <w:name w:val="WW8Num9z8"/>
    <w:rsid w:val="0097028B"/>
  </w:style>
  <w:style w:type="character" w:customStyle="1" w:styleId="WW8Num10z0">
    <w:name w:val="WW8Num10z0"/>
    <w:rsid w:val="0097028B"/>
    <w:rPr>
      <w:rFonts w:ascii="Times New Roman" w:hAnsi="Times New Roman" w:cs="Times New Roman" w:hint="default"/>
      <w:sz w:val="24"/>
      <w:szCs w:val="24"/>
    </w:rPr>
  </w:style>
  <w:style w:type="character" w:customStyle="1" w:styleId="WW8Num11z0">
    <w:name w:val="WW8Num11z0"/>
    <w:rsid w:val="0097028B"/>
    <w:rPr>
      <w:rFonts w:hint="default"/>
    </w:rPr>
  </w:style>
  <w:style w:type="character" w:customStyle="1" w:styleId="WW8Num11z1">
    <w:name w:val="WW8Num11z1"/>
    <w:rsid w:val="0097028B"/>
    <w:rPr>
      <w:rFonts w:hint="default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97028B"/>
    <w:rPr>
      <w:rFonts w:hint="default"/>
      <w:bCs w:val="0"/>
    </w:rPr>
  </w:style>
  <w:style w:type="character" w:customStyle="1" w:styleId="WW8Num13z0">
    <w:name w:val="WW8Num13z0"/>
    <w:rsid w:val="0097028B"/>
    <w:rPr>
      <w:bCs/>
      <w:sz w:val="24"/>
    </w:rPr>
  </w:style>
  <w:style w:type="character" w:customStyle="1" w:styleId="WW8Num13z1">
    <w:name w:val="WW8Num13z1"/>
    <w:rsid w:val="0097028B"/>
  </w:style>
  <w:style w:type="character" w:customStyle="1" w:styleId="WW8Num13z2">
    <w:name w:val="WW8Num13z2"/>
    <w:rsid w:val="0097028B"/>
  </w:style>
  <w:style w:type="character" w:customStyle="1" w:styleId="WW8Num13z3">
    <w:name w:val="WW8Num13z3"/>
    <w:rsid w:val="0097028B"/>
  </w:style>
  <w:style w:type="character" w:customStyle="1" w:styleId="WW8Num13z4">
    <w:name w:val="WW8Num13z4"/>
    <w:rsid w:val="0097028B"/>
  </w:style>
  <w:style w:type="character" w:customStyle="1" w:styleId="WW8Num13z5">
    <w:name w:val="WW8Num13z5"/>
    <w:rsid w:val="0097028B"/>
  </w:style>
  <w:style w:type="character" w:customStyle="1" w:styleId="WW8Num13z6">
    <w:name w:val="WW8Num13z6"/>
    <w:rsid w:val="0097028B"/>
  </w:style>
  <w:style w:type="character" w:customStyle="1" w:styleId="WW8Num13z7">
    <w:name w:val="WW8Num13z7"/>
    <w:rsid w:val="0097028B"/>
  </w:style>
  <w:style w:type="character" w:customStyle="1" w:styleId="WW8Num13z8">
    <w:name w:val="WW8Num13z8"/>
    <w:rsid w:val="0097028B"/>
  </w:style>
  <w:style w:type="character" w:customStyle="1" w:styleId="WW8Num14z0">
    <w:name w:val="WW8Num14z0"/>
    <w:rsid w:val="0097028B"/>
    <w:rPr>
      <w:rFonts w:hint="default"/>
      <w:sz w:val="24"/>
    </w:rPr>
  </w:style>
  <w:style w:type="character" w:customStyle="1" w:styleId="WW8Num14z1">
    <w:name w:val="WW8Num14z1"/>
    <w:rsid w:val="0097028B"/>
  </w:style>
  <w:style w:type="character" w:customStyle="1" w:styleId="WW8Num14z2">
    <w:name w:val="WW8Num14z2"/>
    <w:rsid w:val="0097028B"/>
  </w:style>
  <w:style w:type="character" w:customStyle="1" w:styleId="WW8Num14z3">
    <w:name w:val="WW8Num14z3"/>
    <w:rsid w:val="0097028B"/>
  </w:style>
  <w:style w:type="character" w:customStyle="1" w:styleId="WW8Num14z4">
    <w:name w:val="WW8Num14z4"/>
    <w:rsid w:val="0097028B"/>
  </w:style>
  <w:style w:type="character" w:customStyle="1" w:styleId="WW8Num14z5">
    <w:name w:val="WW8Num14z5"/>
    <w:rsid w:val="0097028B"/>
  </w:style>
  <w:style w:type="character" w:customStyle="1" w:styleId="WW8Num14z6">
    <w:name w:val="WW8Num14z6"/>
    <w:rsid w:val="0097028B"/>
  </w:style>
  <w:style w:type="character" w:customStyle="1" w:styleId="WW8Num14z7">
    <w:name w:val="WW8Num14z7"/>
    <w:rsid w:val="0097028B"/>
  </w:style>
  <w:style w:type="character" w:customStyle="1" w:styleId="WW8Num14z8">
    <w:name w:val="WW8Num14z8"/>
    <w:rsid w:val="0097028B"/>
  </w:style>
  <w:style w:type="character" w:customStyle="1" w:styleId="WW8Num15z0">
    <w:name w:val="WW8Num15z0"/>
    <w:rsid w:val="0097028B"/>
    <w:rPr>
      <w:rFonts w:hint="default"/>
      <w:szCs w:val="24"/>
    </w:rPr>
  </w:style>
  <w:style w:type="character" w:customStyle="1" w:styleId="WW8Num16z0">
    <w:name w:val="WW8Num16z0"/>
    <w:rsid w:val="0097028B"/>
    <w:rPr>
      <w:rFonts w:hint="default"/>
      <w:b/>
      <w:bCs/>
      <w:sz w:val="24"/>
      <w:szCs w:val="24"/>
    </w:rPr>
  </w:style>
  <w:style w:type="character" w:customStyle="1" w:styleId="WW8Num16z1">
    <w:name w:val="WW8Num16z1"/>
    <w:rsid w:val="0097028B"/>
  </w:style>
  <w:style w:type="character" w:customStyle="1" w:styleId="WW8Num16z2">
    <w:name w:val="WW8Num16z2"/>
    <w:rsid w:val="0097028B"/>
  </w:style>
  <w:style w:type="character" w:customStyle="1" w:styleId="WW8Num16z3">
    <w:name w:val="WW8Num16z3"/>
    <w:rsid w:val="0097028B"/>
  </w:style>
  <w:style w:type="character" w:customStyle="1" w:styleId="WW8Num16z4">
    <w:name w:val="WW8Num16z4"/>
    <w:rsid w:val="0097028B"/>
  </w:style>
  <w:style w:type="character" w:customStyle="1" w:styleId="WW8Num16z5">
    <w:name w:val="WW8Num16z5"/>
    <w:rsid w:val="0097028B"/>
  </w:style>
  <w:style w:type="character" w:customStyle="1" w:styleId="WW8Num16z6">
    <w:name w:val="WW8Num16z6"/>
    <w:rsid w:val="0097028B"/>
  </w:style>
  <w:style w:type="character" w:customStyle="1" w:styleId="WW8Num16z7">
    <w:name w:val="WW8Num16z7"/>
    <w:rsid w:val="0097028B"/>
  </w:style>
  <w:style w:type="character" w:customStyle="1" w:styleId="WW8Num16z8">
    <w:name w:val="WW8Num16z8"/>
    <w:rsid w:val="0097028B"/>
  </w:style>
  <w:style w:type="character" w:customStyle="1" w:styleId="WW8Num17z0">
    <w:name w:val="WW8Num17z0"/>
    <w:rsid w:val="0097028B"/>
    <w:rPr>
      <w:rFonts w:hint="default"/>
    </w:rPr>
  </w:style>
  <w:style w:type="character" w:customStyle="1" w:styleId="WW8Num17z1">
    <w:name w:val="WW8Num17z1"/>
    <w:rsid w:val="0097028B"/>
  </w:style>
  <w:style w:type="character" w:customStyle="1" w:styleId="WW8Num17z2">
    <w:name w:val="WW8Num17z2"/>
    <w:rsid w:val="0097028B"/>
  </w:style>
  <w:style w:type="character" w:customStyle="1" w:styleId="WW8Num17z3">
    <w:name w:val="WW8Num17z3"/>
    <w:rsid w:val="0097028B"/>
  </w:style>
  <w:style w:type="character" w:customStyle="1" w:styleId="WW8Num17z4">
    <w:name w:val="WW8Num17z4"/>
    <w:rsid w:val="0097028B"/>
  </w:style>
  <w:style w:type="character" w:customStyle="1" w:styleId="WW8Num17z5">
    <w:name w:val="WW8Num17z5"/>
    <w:rsid w:val="0097028B"/>
  </w:style>
  <w:style w:type="character" w:customStyle="1" w:styleId="WW8Num17z6">
    <w:name w:val="WW8Num17z6"/>
    <w:rsid w:val="0097028B"/>
  </w:style>
  <w:style w:type="character" w:customStyle="1" w:styleId="WW8Num17z7">
    <w:name w:val="WW8Num17z7"/>
    <w:rsid w:val="0097028B"/>
  </w:style>
  <w:style w:type="character" w:customStyle="1" w:styleId="WW8Num17z8">
    <w:name w:val="WW8Num17z8"/>
    <w:rsid w:val="0097028B"/>
  </w:style>
  <w:style w:type="character" w:customStyle="1" w:styleId="WW8Num18z0">
    <w:name w:val="WW8Num18z0"/>
    <w:rsid w:val="0097028B"/>
  </w:style>
  <w:style w:type="character" w:customStyle="1" w:styleId="WW8Num18z1">
    <w:name w:val="WW8Num18z1"/>
    <w:rsid w:val="0097028B"/>
  </w:style>
  <w:style w:type="character" w:customStyle="1" w:styleId="WW8Num18z2">
    <w:name w:val="WW8Num18z2"/>
    <w:rsid w:val="0097028B"/>
    <w:rPr>
      <w:rFonts w:hint="default"/>
      <w:bCs/>
      <w:sz w:val="24"/>
      <w:szCs w:val="24"/>
    </w:rPr>
  </w:style>
  <w:style w:type="character" w:customStyle="1" w:styleId="WW8Num18z3">
    <w:name w:val="WW8Num18z3"/>
    <w:rsid w:val="0097028B"/>
    <w:rPr>
      <w:rFonts w:ascii="Times New Roman" w:eastAsia="Times New Roman" w:hAnsi="Times New Roman" w:cs="Times New Roman" w:hint="default"/>
    </w:rPr>
  </w:style>
  <w:style w:type="character" w:customStyle="1" w:styleId="WW8Num18z5">
    <w:name w:val="WW8Num18z5"/>
    <w:rsid w:val="0097028B"/>
  </w:style>
  <w:style w:type="character" w:customStyle="1" w:styleId="WW8Num18z6">
    <w:name w:val="WW8Num18z6"/>
    <w:rsid w:val="0097028B"/>
  </w:style>
  <w:style w:type="character" w:customStyle="1" w:styleId="WW8Num18z7">
    <w:name w:val="WW8Num18z7"/>
    <w:rsid w:val="0097028B"/>
  </w:style>
  <w:style w:type="character" w:customStyle="1" w:styleId="WW8Num18z8">
    <w:name w:val="WW8Num18z8"/>
    <w:rsid w:val="0097028B"/>
  </w:style>
  <w:style w:type="character" w:customStyle="1" w:styleId="WW8Num19z0">
    <w:name w:val="WW8Num19z0"/>
    <w:rsid w:val="0097028B"/>
    <w:rPr>
      <w:rFonts w:hint="default"/>
      <w:bCs/>
      <w:sz w:val="24"/>
      <w:szCs w:val="24"/>
    </w:rPr>
  </w:style>
  <w:style w:type="character" w:customStyle="1" w:styleId="WW8Num19z1">
    <w:name w:val="WW8Num19z1"/>
    <w:rsid w:val="0097028B"/>
  </w:style>
  <w:style w:type="character" w:customStyle="1" w:styleId="WW8Num19z2">
    <w:name w:val="WW8Num19z2"/>
    <w:rsid w:val="0097028B"/>
  </w:style>
  <w:style w:type="character" w:customStyle="1" w:styleId="WW8Num19z3">
    <w:name w:val="WW8Num19z3"/>
    <w:rsid w:val="0097028B"/>
  </w:style>
  <w:style w:type="character" w:customStyle="1" w:styleId="WW8Num19z4">
    <w:name w:val="WW8Num19z4"/>
    <w:rsid w:val="0097028B"/>
  </w:style>
  <w:style w:type="character" w:customStyle="1" w:styleId="WW8Num19z5">
    <w:name w:val="WW8Num19z5"/>
    <w:rsid w:val="0097028B"/>
  </w:style>
  <w:style w:type="character" w:customStyle="1" w:styleId="WW8Num19z6">
    <w:name w:val="WW8Num19z6"/>
    <w:rsid w:val="0097028B"/>
  </w:style>
  <w:style w:type="character" w:customStyle="1" w:styleId="WW8Num19z7">
    <w:name w:val="WW8Num19z7"/>
    <w:rsid w:val="0097028B"/>
  </w:style>
  <w:style w:type="character" w:customStyle="1" w:styleId="WW8Num19z8">
    <w:name w:val="WW8Num19z8"/>
    <w:rsid w:val="0097028B"/>
  </w:style>
  <w:style w:type="character" w:customStyle="1" w:styleId="WW8Num20z0">
    <w:name w:val="WW8Num20z0"/>
    <w:rsid w:val="0097028B"/>
    <w:rPr>
      <w:rFonts w:hint="default"/>
      <w:bCs/>
      <w:sz w:val="24"/>
      <w:szCs w:val="24"/>
    </w:rPr>
  </w:style>
  <w:style w:type="character" w:customStyle="1" w:styleId="WW8Num20z1">
    <w:name w:val="WW8Num20z1"/>
    <w:rsid w:val="0097028B"/>
  </w:style>
  <w:style w:type="character" w:customStyle="1" w:styleId="WW8Num20z2">
    <w:name w:val="WW8Num20z2"/>
    <w:rsid w:val="0097028B"/>
  </w:style>
  <w:style w:type="character" w:customStyle="1" w:styleId="WW8Num20z3">
    <w:name w:val="WW8Num20z3"/>
    <w:rsid w:val="0097028B"/>
  </w:style>
  <w:style w:type="character" w:customStyle="1" w:styleId="WW8Num20z4">
    <w:name w:val="WW8Num20z4"/>
    <w:rsid w:val="0097028B"/>
  </w:style>
  <w:style w:type="character" w:customStyle="1" w:styleId="WW8Num20z5">
    <w:name w:val="WW8Num20z5"/>
    <w:rsid w:val="0097028B"/>
  </w:style>
  <w:style w:type="character" w:customStyle="1" w:styleId="WW8Num20z6">
    <w:name w:val="WW8Num20z6"/>
    <w:rsid w:val="0097028B"/>
  </w:style>
  <w:style w:type="character" w:customStyle="1" w:styleId="WW8Num20z7">
    <w:name w:val="WW8Num20z7"/>
    <w:rsid w:val="0097028B"/>
  </w:style>
  <w:style w:type="character" w:customStyle="1" w:styleId="WW8Num20z8">
    <w:name w:val="WW8Num20z8"/>
    <w:rsid w:val="0097028B"/>
  </w:style>
  <w:style w:type="character" w:customStyle="1" w:styleId="WW8Num21z0">
    <w:name w:val="WW8Num21z0"/>
    <w:rsid w:val="0097028B"/>
    <w:rPr>
      <w:rFonts w:hint="default"/>
      <w:sz w:val="24"/>
      <w:szCs w:val="24"/>
    </w:rPr>
  </w:style>
  <w:style w:type="character" w:customStyle="1" w:styleId="WW8Num22z0">
    <w:name w:val="WW8Num22z0"/>
    <w:rsid w:val="0097028B"/>
  </w:style>
  <w:style w:type="character" w:customStyle="1" w:styleId="WW8Num22z1">
    <w:name w:val="WW8Num22z1"/>
    <w:rsid w:val="0097028B"/>
    <w:rPr>
      <w:rFonts w:ascii="Symbol" w:hAnsi="Symbol" w:cs="Symbol" w:hint="default"/>
    </w:rPr>
  </w:style>
  <w:style w:type="character" w:customStyle="1" w:styleId="WW8Num22z2">
    <w:name w:val="WW8Num22z2"/>
    <w:rsid w:val="0097028B"/>
    <w:rPr>
      <w:rFonts w:hint="default"/>
    </w:rPr>
  </w:style>
  <w:style w:type="character" w:customStyle="1" w:styleId="WW8Num22z3">
    <w:name w:val="WW8Num22z3"/>
    <w:rsid w:val="0097028B"/>
    <w:rPr>
      <w:rFonts w:ascii="Times New Roman" w:eastAsia="Times New Roman" w:hAnsi="Times New Roman" w:cs="Times New Roman" w:hint="default"/>
    </w:rPr>
  </w:style>
  <w:style w:type="character" w:customStyle="1" w:styleId="WW8Num22z5">
    <w:name w:val="WW8Num22z5"/>
    <w:rsid w:val="0097028B"/>
  </w:style>
  <w:style w:type="character" w:customStyle="1" w:styleId="WW8Num22z6">
    <w:name w:val="WW8Num22z6"/>
    <w:rsid w:val="0097028B"/>
  </w:style>
  <w:style w:type="character" w:customStyle="1" w:styleId="WW8Num22z7">
    <w:name w:val="WW8Num22z7"/>
    <w:rsid w:val="0097028B"/>
  </w:style>
  <w:style w:type="character" w:customStyle="1" w:styleId="WW8Num22z8">
    <w:name w:val="WW8Num22z8"/>
    <w:rsid w:val="0097028B"/>
  </w:style>
  <w:style w:type="character" w:customStyle="1" w:styleId="WW8Num23z0">
    <w:name w:val="WW8Num23z0"/>
    <w:rsid w:val="0097028B"/>
    <w:rPr>
      <w:rFonts w:hint="default"/>
      <w:bCs/>
      <w:sz w:val="24"/>
    </w:rPr>
  </w:style>
  <w:style w:type="character" w:customStyle="1" w:styleId="WW8Num24z0">
    <w:name w:val="WW8Num24z0"/>
    <w:rsid w:val="0097028B"/>
    <w:rPr>
      <w:rFonts w:hint="default"/>
      <w:bCs/>
      <w:sz w:val="24"/>
    </w:rPr>
  </w:style>
  <w:style w:type="character" w:customStyle="1" w:styleId="WW8Num24z3">
    <w:name w:val="WW8Num24z3"/>
    <w:rsid w:val="0097028B"/>
  </w:style>
  <w:style w:type="character" w:customStyle="1" w:styleId="WW8Num24z4">
    <w:name w:val="WW8Num24z4"/>
    <w:rsid w:val="0097028B"/>
  </w:style>
  <w:style w:type="character" w:customStyle="1" w:styleId="WW8Num24z5">
    <w:name w:val="WW8Num24z5"/>
    <w:rsid w:val="0097028B"/>
  </w:style>
  <w:style w:type="character" w:customStyle="1" w:styleId="WW8Num24z6">
    <w:name w:val="WW8Num24z6"/>
    <w:rsid w:val="0097028B"/>
  </w:style>
  <w:style w:type="character" w:customStyle="1" w:styleId="WW8Num24z7">
    <w:name w:val="WW8Num24z7"/>
    <w:rsid w:val="0097028B"/>
  </w:style>
  <w:style w:type="character" w:customStyle="1" w:styleId="WW8Num24z8">
    <w:name w:val="WW8Num24z8"/>
    <w:rsid w:val="0097028B"/>
  </w:style>
  <w:style w:type="character" w:customStyle="1" w:styleId="WW8Num25z0">
    <w:name w:val="WW8Num25z0"/>
    <w:rsid w:val="0097028B"/>
    <w:rPr>
      <w:rFonts w:hint="default"/>
      <w:b/>
      <w:bCs/>
      <w:sz w:val="24"/>
      <w:szCs w:val="24"/>
    </w:rPr>
  </w:style>
  <w:style w:type="character" w:customStyle="1" w:styleId="WW8Num26z0">
    <w:name w:val="WW8Num26z0"/>
    <w:rsid w:val="0097028B"/>
    <w:rPr>
      <w:rFonts w:ascii="Symbol" w:hAnsi="Symbol" w:cs="Times New Roman" w:hint="default"/>
      <w:sz w:val="36"/>
      <w:szCs w:val="36"/>
    </w:rPr>
  </w:style>
  <w:style w:type="character" w:customStyle="1" w:styleId="WW8Num26z1">
    <w:name w:val="WW8Num26z1"/>
    <w:rsid w:val="0097028B"/>
    <w:rPr>
      <w:rFonts w:hint="default"/>
    </w:rPr>
  </w:style>
  <w:style w:type="character" w:customStyle="1" w:styleId="WW8Num26z2">
    <w:name w:val="WW8Num26z2"/>
    <w:rsid w:val="0097028B"/>
  </w:style>
  <w:style w:type="character" w:customStyle="1" w:styleId="WW8Num26z3">
    <w:name w:val="WW8Num26z3"/>
    <w:rsid w:val="0097028B"/>
    <w:rPr>
      <w:rFonts w:ascii="Symbol" w:eastAsia="Times New Roman" w:hAnsi="Symbol" w:cs="Times New Roman" w:hint="default"/>
    </w:rPr>
  </w:style>
  <w:style w:type="character" w:customStyle="1" w:styleId="WW8Num26z4">
    <w:name w:val="WW8Num26z4"/>
    <w:rsid w:val="0097028B"/>
  </w:style>
  <w:style w:type="character" w:customStyle="1" w:styleId="WW8Num26z5">
    <w:name w:val="WW8Num26z5"/>
    <w:rsid w:val="0097028B"/>
  </w:style>
  <w:style w:type="character" w:customStyle="1" w:styleId="WW8Num26z6">
    <w:name w:val="WW8Num26z6"/>
    <w:rsid w:val="0097028B"/>
  </w:style>
  <w:style w:type="character" w:customStyle="1" w:styleId="WW8Num26z7">
    <w:name w:val="WW8Num26z7"/>
    <w:rsid w:val="0097028B"/>
  </w:style>
  <w:style w:type="character" w:customStyle="1" w:styleId="WW8Num26z8">
    <w:name w:val="WW8Num26z8"/>
    <w:rsid w:val="0097028B"/>
  </w:style>
  <w:style w:type="character" w:customStyle="1" w:styleId="WW8Num27z0">
    <w:name w:val="WW8Num27z0"/>
    <w:rsid w:val="0097028B"/>
    <w:rPr>
      <w:rFonts w:hint="default"/>
      <w:sz w:val="24"/>
      <w:szCs w:val="24"/>
    </w:rPr>
  </w:style>
  <w:style w:type="character" w:customStyle="1" w:styleId="WW8Num28z0">
    <w:name w:val="WW8Num28z0"/>
    <w:rsid w:val="0097028B"/>
    <w:rPr>
      <w:rFonts w:hint="default"/>
    </w:rPr>
  </w:style>
  <w:style w:type="character" w:customStyle="1" w:styleId="WW8Num29z0">
    <w:name w:val="WW8Num29z0"/>
    <w:rsid w:val="0097028B"/>
    <w:rPr>
      <w:rFonts w:hint="default"/>
      <w:sz w:val="24"/>
      <w:szCs w:val="24"/>
    </w:rPr>
  </w:style>
  <w:style w:type="character" w:customStyle="1" w:styleId="WW8Num29z2">
    <w:name w:val="WW8Num29z2"/>
    <w:rsid w:val="0097028B"/>
  </w:style>
  <w:style w:type="character" w:customStyle="1" w:styleId="WW8Num29z3">
    <w:name w:val="WW8Num29z3"/>
    <w:rsid w:val="0097028B"/>
  </w:style>
  <w:style w:type="character" w:customStyle="1" w:styleId="WW8Num29z4">
    <w:name w:val="WW8Num29z4"/>
    <w:rsid w:val="0097028B"/>
  </w:style>
  <w:style w:type="character" w:customStyle="1" w:styleId="WW8Num29z5">
    <w:name w:val="WW8Num29z5"/>
    <w:rsid w:val="0097028B"/>
  </w:style>
  <w:style w:type="character" w:customStyle="1" w:styleId="WW8Num29z6">
    <w:name w:val="WW8Num29z6"/>
    <w:rsid w:val="0097028B"/>
  </w:style>
  <w:style w:type="character" w:customStyle="1" w:styleId="WW8Num29z7">
    <w:name w:val="WW8Num29z7"/>
    <w:rsid w:val="0097028B"/>
  </w:style>
  <w:style w:type="character" w:customStyle="1" w:styleId="WW8Num29z8">
    <w:name w:val="WW8Num29z8"/>
    <w:rsid w:val="0097028B"/>
  </w:style>
  <w:style w:type="character" w:customStyle="1" w:styleId="WW8Num30z0">
    <w:name w:val="WW8Num30z0"/>
    <w:rsid w:val="0097028B"/>
    <w:rPr>
      <w:rFonts w:hint="default"/>
      <w:bCs/>
      <w:sz w:val="24"/>
      <w:szCs w:val="24"/>
    </w:rPr>
  </w:style>
  <w:style w:type="character" w:customStyle="1" w:styleId="WW8Num30z3">
    <w:name w:val="WW8Num30z3"/>
    <w:rsid w:val="0097028B"/>
  </w:style>
  <w:style w:type="character" w:customStyle="1" w:styleId="WW8Num30z4">
    <w:name w:val="WW8Num30z4"/>
    <w:rsid w:val="0097028B"/>
  </w:style>
  <w:style w:type="character" w:customStyle="1" w:styleId="WW8Num30z5">
    <w:name w:val="WW8Num30z5"/>
    <w:rsid w:val="0097028B"/>
  </w:style>
  <w:style w:type="character" w:customStyle="1" w:styleId="WW8Num30z6">
    <w:name w:val="WW8Num30z6"/>
    <w:rsid w:val="0097028B"/>
  </w:style>
  <w:style w:type="character" w:customStyle="1" w:styleId="WW8Num30z7">
    <w:name w:val="WW8Num30z7"/>
    <w:rsid w:val="0097028B"/>
  </w:style>
  <w:style w:type="character" w:customStyle="1" w:styleId="WW8Num30z8">
    <w:name w:val="WW8Num30z8"/>
    <w:rsid w:val="0097028B"/>
  </w:style>
  <w:style w:type="character" w:customStyle="1" w:styleId="WW8Num31z0">
    <w:name w:val="WW8Num31z0"/>
    <w:rsid w:val="0097028B"/>
    <w:rPr>
      <w:rFonts w:hint="default"/>
    </w:rPr>
  </w:style>
  <w:style w:type="character" w:customStyle="1" w:styleId="WW8Num31z1">
    <w:name w:val="WW8Num31z1"/>
    <w:rsid w:val="0097028B"/>
    <w:rPr>
      <w:rFonts w:hint="default"/>
      <w:b w:val="0"/>
      <w:bCs/>
      <w:sz w:val="24"/>
      <w:szCs w:val="24"/>
    </w:rPr>
  </w:style>
  <w:style w:type="character" w:customStyle="1" w:styleId="WW8Num32z0">
    <w:name w:val="WW8Num32z0"/>
    <w:rsid w:val="0097028B"/>
    <w:rPr>
      <w:rFonts w:hint="default"/>
    </w:rPr>
  </w:style>
  <w:style w:type="character" w:customStyle="1" w:styleId="WW8Num33z0">
    <w:name w:val="WW8Num33z0"/>
    <w:rsid w:val="0097028B"/>
    <w:rPr>
      <w:rFonts w:hint="default"/>
      <w:bCs/>
      <w:sz w:val="24"/>
      <w:szCs w:val="24"/>
    </w:rPr>
  </w:style>
  <w:style w:type="character" w:customStyle="1" w:styleId="WW8Num34z0">
    <w:name w:val="WW8Num34z0"/>
    <w:rsid w:val="0097028B"/>
    <w:rPr>
      <w:rFonts w:hint="default"/>
      <w:b w:val="0"/>
    </w:rPr>
  </w:style>
  <w:style w:type="character" w:customStyle="1" w:styleId="WW8Num35z0">
    <w:name w:val="WW8Num35z0"/>
    <w:rsid w:val="0097028B"/>
    <w:rPr>
      <w:rFonts w:hint="default"/>
      <w:b/>
      <w:bCs w:val="0"/>
      <w:color w:val="000000"/>
      <w:sz w:val="24"/>
      <w:szCs w:val="24"/>
    </w:rPr>
  </w:style>
  <w:style w:type="character" w:customStyle="1" w:styleId="WW8Num35z1">
    <w:name w:val="WW8Num35z1"/>
    <w:rsid w:val="0097028B"/>
    <w:rPr>
      <w:rFonts w:hint="default"/>
      <w:b w:val="0"/>
      <w:color w:val="000000"/>
      <w:szCs w:val="24"/>
    </w:rPr>
  </w:style>
  <w:style w:type="character" w:customStyle="1" w:styleId="WW8Num36z0">
    <w:name w:val="WW8Num36z0"/>
    <w:rsid w:val="0097028B"/>
    <w:rPr>
      <w:rFonts w:hint="default"/>
      <w:sz w:val="24"/>
      <w:szCs w:val="24"/>
    </w:rPr>
  </w:style>
  <w:style w:type="character" w:customStyle="1" w:styleId="WW8Num36z1">
    <w:name w:val="WW8Num36z1"/>
    <w:rsid w:val="0097028B"/>
  </w:style>
  <w:style w:type="character" w:customStyle="1" w:styleId="WW8Num36z2">
    <w:name w:val="WW8Num36z2"/>
    <w:rsid w:val="0097028B"/>
  </w:style>
  <w:style w:type="character" w:customStyle="1" w:styleId="WW8Num36z3">
    <w:name w:val="WW8Num36z3"/>
    <w:rsid w:val="0097028B"/>
  </w:style>
  <w:style w:type="character" w:customStyle="1" w:styleId="WW8Num36z4">
    <w:name w:val="WW8Num36z4"/>
    <w:rsid w:val="0097028B"/>
  </w:style>
  <w:style w:type="character" w:customStyle="1" w:styleId="WW8Num36z5">
    <w:name w:val="WW8Num36z5"/>
    <w:rsid w:val="0097028B"/>
  </w:style>
  <w:style w:type="character" w:customStyle="1" w:styleId="WW8Num36z6">
    <w:name w:val="WW8Num36z6"/>
    <w:rsid w:val="0097028B"/>
  </w:style>
  <w:style w:type="character" w:customStyle="1" w:styleId="WW8Num36z7">
    <w:name w:val="WW8Num36z7"/>
    <w:rsid w:val="0097028B"/>
  </w:style>
  <w:style w:type="character" w:customStyle="1" w:styleId="WW8Num36z8">
    <w:name w:val="WW8Num36z8"/>
    <w:rsid w:val="0097028B"/>
  </w:style>
  <w:style w:type="character" w:customStyle="1" w:styleId="WW8Num37z0">
    <w:name w:val="WW8Num37z0"/>
    <w:rsid w:val="0097028B"/>
    <w:rPr>
      <w:rFonts w:hint="default"/>
      <w:sz w:val="24"/>
      <w:szCs w:val="24"/>
    </w:rPr>
  </w:style>
  <w:style w:type="character" w:customStyle="1" w:styleId="WW8Num37z3">
    <w:name w:val="WW8Num37z3"/>
    <w:rsid w:val="0097028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8z0">
    <w:name w:val="WW8Num38z0"/>
    <w:rsid w:val="0097028B"/>
    <w:rPr>
      <w:rFonts w:hint="default"/>
      <w:sz w:val="24"/>
    </w:rPr>
  </w:style>
  <w:style w:type="character" w:customStyle="1" w:styleId="WW8Num38z1">
    <w:name w:val="WW8Num38z1"/>
    <w:rsid w:val="0097028B"/>
  </w:style>
  <w:style w:type="character" w:customStyle="1" w:styleId="WW8Num38z2">
    <w:name w:val="WW8Num38z2"/>
    <w:rsid w:val="0097028B"/>
  </w:style>
  <w:style w:type="character" w:customStyle="1" w:styleId="WW8Num38z3">
    <w:name w:val="WW8Num38z3"/>
    <w:rsid w:val="0097028B"/>
  </w:style>
  <w:style w:type="character" w:customStyle="1" w:styleId="WW8Num38z4">
    <w:name w:val="WW8Num38z4"/>
    <w:rsid w:val="0097028B"/>
  </w:style>
  <w:style w:type="character" w:customStyle="1" w:styleId="WW8Num38z5">
    <w:name w:val="WW8Num38z5"/>
    <w:rsid w:val="0097028B"/>
  </w:style>
  <w:style w:type="character" w:customStyle="1" w:styleId="WW8Num38z6">
    <w:name w:val="WW8Num38z6"/>
    <w:rsid w:val="0097028B"/>
  </w:style>
  <w:style w:type="character" w:customStyle="1" w:styleId="WW8Num38z7">
    <w:name w:val="WW8Num38z7"/>
    <w:rsid w:val="0097028B"/>
  </w:style>
  <w:style w:type="character" w:customStyle="1" w:styleId="WW8Num38z8">
    <w:name w:val="WW8Num38z8"/>
    <w:rsid w:val="0097028B"/>
  </w:style>
  <w:style w:type="character" w:customStyle="1" w:styleId="WW8Num39z0">
    <w:name w:val="WW8Num39z0"/>
    <w:rsid w:val="0097028B"/>
    <w:rPr>
      <w:rFonts w:hint="default"/>
    </w:rPr>
  </w:style>
  <w:style w:type="character" w:customStyle="1" w:styleId="WW8Num39z3">
    <w:name w:val="WW8Num39z3"/>
    <w:rsid w:val="0097028B"/>
    <w:rPr>
      <w:rFonts w:ascii="Symbol" w:hAnsi="Symbol" w:cs="Symbol" w:hint="default"/>
      <w:color w:val="auto"/>
      <w:sz w:val="24"/>
      <w:szCs w:val="24"/>
    </w:rPr>
  </w:style>
  <w:style w:type="character" w:customStyle="1" w:styleId="WW8Num40z0">
    <w:name w:val="WW8Num40z0"/>
    <w:rsid w:val="0097028B"/>
    <w:rPr>
      <w:rFonts w:hint="default"/>
      <w:sz w:val="24"/>
      <w:szCs w:val="22"/>
    </w:rPr>
  </w:style>
  <w:style w:type="character" w:customStyle="1" w:styleId="WW8Num40z3">
    <w:name w:val="WW8Num40z3"/>
    <w:rsid w:val="0097028B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97028B"/>
    <w:rPr>
      <w:rFonts w:ascii="Times New Roman" w:hAnsi="Times New Roman" w:cs="Times New Roman" w:hint="default"/>
      <w:b w:val="0"/>
      <w:bCs/>
      <w:color w:val="000000"/>
      <w:spacing w:val="-4"/>
      <w:sz w:val="24"/>
      <w:szCs w:val="24"/>
    </w:rPr>
  </w:style>
  <w:style w:type="character" w:customStyle="1" w:styleId="WW8Num42z0">
    <w:name w:val="WW8Num42z0"/>
    <w:rsid w:val="0097028B"/>
    <w:rPr>
      <w:rFonts w:hint="default"/>
      <w:iCs/>
      <w:sz w:val="24"/>
    </w:rPr>
  </w:style>
  <w:style w:type="character" w:customStyle="1" w:styleId="WW8Num42z1">
    <w:name w:val="WW8Num42z1"/>
    <w:rsid w:val="0097028B"/>
  </w:style>
  <w:style w:type="character" w:customStyle="1" w:styleId="WW8Num42z2">
    <w:name w:val="WW8Num42z2"/>
    <w:rsid w:val="0097028B"/>
  </w:style>
  <w:style w:type="character" w:customStyle="1" w:styleId="WW8Num42z3">
    <w:name w:val="WW8Num42z3"/>
    <w:rsid w:val="0097028B"/>
  </w:style>
  <w:style w:type="character" w:customStyle="1" w:styleId="WW8Num42z4">
    <w:name w:val="WW8Num42z4"/>
    <w:rsid w:val="0097028B"/>
  </w:style>
  <w:style w:type="character" w:customStyle="1" w:styleId="WW8Num42z5">
    <w:name w:val="WW8Num42z5"/>
    <w:rsid w:val="0097028B"/>
  </w:style>
  <w:style w:type="character" w:customStyle="1" w:styleId="WW8Num42z6">
    <w:name w:val="WW8Num42z6"/>
    <w:rsid w:val="0097028B"/>
  </w:style>
  <w:style w:type="character" w:customStyle="1" w:styleId="WW8Num42z7">
    <w:name w:val="WW8Num42z7"/>
    <w:rsid w:val="0097028B"/>
  </w:style>
  <w:style w:type="character" w:customStyle="1" w:styleId="WW8Num42z8">
    <w:name w:val="WW8Num42z8"/>
    <w:rsid w:val="0097028B"/>
  </w:style>
  <w:style w:type="character" w:customStyle="1" w:styleId="WW8Num43z0">
    <w:name w:val="WW8Num43z0"/>
    <w:rsid w:val="0097028B"/>
    <w:rPr>
      <w:rFonts w:ascii="Times New Roman" w:hAnsi="Times New Roman" w:cs="Times New Roman" w:hint="default"/>
      <w:sz w:val="24"/>
      <w:szCs w:val="24"/>
    </w:rPr>
  </w:style>
  <w:style w:type="character" w:customStyle="1" w:styleId="WW8Num44z0">
    <w:name w:val="WW8Num44z0"/>
    <w:rsid w:val="0097028B"/>
    <w:rPr>
      <w:rFonts w:ascii="Symbol" w:hAnsi="Symbol" w:cs="Symbol" w:hint="default"/>
      <w:color w:val="000000"/>
    </w:rPr>
  </w:style>
  <w:style w:type="character" w:customStyle="1" w:styleId="WW8Num44z1">
    <w:name w:val="WW8Num44z1"/>
    <w:rsid w:val="0097028B"/>
    <w:rPr>
      <w:rFonts w:ascii="Courier New" w:hAnsi="Courier New" w:cs="Courier New" w:hint="default"/>
    </w:rPr>
  </w:style>
  <w:style w:type="character" w:customStyle="1" w:styleId="WW8Num44z2">
    <w:name w:val="WW8Num44z2"/>
    <w:rsid w:val="0097028B"/>
    <w:rPr>
      <w:rFonts w:ascii="Wingdings" w:hAnsi="Wingdings" w:cs="Wingdings" w:hint="default"/>
    </w:rPr>
  </w:style>
  <w:style w:type="character" w:customStyle="1" w:styleId="WW8Num45z0">
    <w:name w:val="WW8Num45z0"/>
    <w:rsid w:val="0097028B"/>
    <w:rPr>
      <w:rFonts w:hint="default"/>
      <w:bCs/>
      <w:sz w:val="24"/>
      <w:szCs w:val="24"/>
    </w:rPr>
  </w:style>
  <w:style w:type="character" w:customStyle="1" w:styleId="WW8Num46z0">
    <w:name w:val="WW8Num46z0"/>
    <w:rsid w:val="0097028B"/>
    <w:rPr>
      <w:rFonts w:hint="default"/>
      <w:bCs/>
      <w:color w:val="000000"/>
      <w:sz w:val="24"/>
      <w:szCs w:val="24"/>
    </w:rPr>
  </w:style>
  <w:style w:type="character" w:customStyle="1" w:styleId="WW8Num47z0">
    <w:name w:val="WW8Num47z0"/>
    <w:rsid w:val="0097028B"/>
    <w:rPr>
      <w:rFonts w:hint="default"/>
    </w:rPr>
  </w:style>
  <w:style w:type="character" w:customStyle="1" w:styleId="WW8Num48z0">
    <w:name w:val="WW8Num48z0"/>
    <w:rsid w:val="0097028B"/>
    <w:rPr>
      <w:rFonts w:hint="default"/>
      <w:bCs/>
      <w:sz w:val="24"/>
      <w:szCs w:val="24"/>
    </w:rPr>
  </w:style>
  <w:style w:type="character" w:customStyle="1" w:styleId="WW8Num49z0">
    <w:name w:val="WW8Num49z0"/>
    <w:rsid w:val="0097028B"/>
    <w:rPr>
      <w:rFonts w:ascii="Symbol" w:hAnsi="Symbol" w:cs="Symbol" w:hint="default"/>
    </w:rPr>
  </w:style>
  <w:style w:type="character" w:customStyle="1" w:styleId="WW8Num49z1">
    <w:name w:val="WW8Num49z1"/>
    <w:rsid w:val="0097028B"/>
    <w:rPr>
      <w:rFonts w:hint="default"/>
      <w:bCs/>
      <w:sz w:val="24"/>
    </w:rPr>
  </w:style>
  <w:style w:type="character" w:customStyle="1" w:styleId="WW8Num49z4">
    <w:name w:val="WW8Num49z4"/>
    <w:rsid w:val="0097028B"/>
    <w:rPr>
      <w:rFonts w:ascii="Courier New" w:hAnsi="Courier New" w:cs="Courier New" w:hint="default"/>
    </w:rPr>
  </w:style>
  <w:style w:type="character" w:customStyle="1" w:styleId="WW8Num49z5">
    <w:name w:val="WW8Num49z5"/>
    <w:rsid w:val="0097028B"/>
    <w:rPr>
      <w:rFonts w:ascii="Wingdings" w:hAnsi="Wingdings" w:cs="Wingdings" w:hint="default"/>
    </w:rPr>
  </w:style>
  <w:style w:type="character" w:customStyle="1" w:styleId="WW8Num50z0">
    <w:name w:val="WW8Num50z0"/>
    <w:rsid w:val="0097028B"/>
    <w:rPr>
      <w:rFonts w:ascii="Symbol" w:hAnsi="Symbol" w:cs="Symbol" w:hint="default"/>
      <w:color w:val="auto"/>
    </w:rPr>
  </w:style>
  <w:style w:type="character" w:customStyle="1" w:styleId="WW8Num50z1">
    <w:name w:val="WW8Num50z1"/>
    <w:rsid w:val="0097028B"/>
    <w:rPr>
      <w:rFonts w:ascii="Courier New" w:hAnsi="Courier New" w:cs="Courier New" w:hint="default"/>
    </w:rPr>
  </w:style>
  <w:style w:type="character" w:customStyle="1" w:styleId="WW8Num50z2">
    <w:name w:val="WW8Num50z2"/>
    <w:rsid w:val="0097028B"/>
    <w:rPr>
      <w:rFonts w:ascii="Wingdings" w:hAnsi="Wingdings" w:cs="Wingdings" w:hint="default"/>
    </w:rPr>
  </w:style>
  <w:style w:type="character" w:customStyle="1" w:styleId="WW8Num50z3">
    <w:name w:val="WW8Num50z3"/>
    <w:rsid w:val="0097028B"/>
    <w:rPr>
      <w:rFonts w:ascii="Symbol" w:hAnsi="Symbol" w:cs="Symbol" w:hint="default"/>
    </w:rPr>
  </w:style>
  <w:style w:type="character" w:customStyle="1" w:styleId="WW8Num51z0">
    <w:name w:val="WW8Num51z0"/>
    <w:rsid w:val="0097028B"/>
    <w:rPr>
      <w:rFonts w:hint="default"/>
      <w:b/>
    </w:rPr>
  </w:style>
  <w:style w:type="character" w:customStyle="1" w:styleId="WW8Num51z1">
    <w:name w:val="WW8Num51z1"/>
    <w:rsid w:val="0097028B"/>
    <w:rPr>
      <w:rFonts w:hint="default"/>
      <w:b w:val="0"/>
      <w:bCs/>
      <w:color w:val="000000"/>
      <w:sz w:val="24"/>
      <w:szCs w:val="24"/>
    </w:rPr>
  </w:style>
  <w:style w:type="character" w:customStyle="1" w:styleId="WW8Num52z0">
    <w:name w:val="WW8Num52z0"/>
    <w:rsid w:val="0097028B"/>
  </w:style>
  <w:style w:type="character" w:customStyle="1" w:styleId="WW8Num52z1">
    <w:name w:val="WW8Num52z1"/>
    <w:rsid w:val="0097028B"/>
  </w:style>
  <w:style w:type="character" w:customStyle="1" w:styleId="WW8Num52z2">
    <w:name w:val="WW8Num52z2"/>
    <w:rsid w:val="0097028B"/>
  </w:style>
  <w:style w:type="character" w:customStyle="1" w:styleId="WW8Num52z3">
    <w:name w:val="WW8Num52z3"/>
    <w:rsid w:val="0097028B"/>
  </w:style>
  <w:style w:type="character" w:customStyle="1" w:styleId="WW8Num52z4">
    <w:name w:val="WW8Num52z4"/>
    <w:rsid w:val="0097028B"/>
  </w:style>
  <w:style w:type="character" w:customStyle="1" w:styleId="WW8Num52z5">
    <w:name w:val="WW8Num52z5"/>
    <w:rsid w:val="0097028B"/>
  </w:style>
  <w:style w:type="character" w:customStyle="1" w:styleId="WW8Num52z6">
    <w:name w:val="WW8Num52z6"/>
    <w:rsid w:val="0097028B"/>
  </w:style>
  <w:style w:type="character" w:customStyle="1" w:styleId="WW8Num52z7">
    <w:name w:val="WW8Num52z7"/>
    <w:rsid w:val="0097028B"/>
  </w:style>
  <w:style w:type="character" w:customStyle="1" w:styleId="WW8Num52z8">
    <w:name w:val="WW8Num52z8"/>
    <w:rsid w:val="0097028B"/>
  </w:style>
  <w:style w:type="character" w:customStyle="1" w:styleId="WW8Num53z0">
    <w:name w:val="WW8Num53z0"/>
    <w:rsid w:val="0097028B"/>
    <w:rPr>
      <w:rFonts w:hint="default"/>
      <w:bCs/>
      <w:sz w:val="22"/>
      <w:szCs w:val="22"/>
    </w:rPr>
  </w:style>
  <w:style w:type="character" w:customStyle="1" w:styleId="WW8Num54z0">
    <w:name w:val="WW8Num54z0"/>
    <w:rsid w:val="0097028B"/>
    <w:rPr>
      <w:rFonts w:hint="default"/>
    </w:rPr>
  </w:style>
  <w:style w:type="character" w:customStyle="1" w:styleId="WW8Num54z1">
    <w:name w:val="WW8Num54z1"/>
    <w:rsid w:val="0097028B"/>
  </w:style>
  <w:style w:type="character" w:customStyle="1" w:styleId="WW8Num54z2">
    <w:name w:val="WW8Num54z2"/>
    <w:rsid w:val="0097028B"/>
  </w:style>
  <w:style w:type="character" w:customStyle="1" w:styleId="WW8Num54z3">
    <w:name w:val="WW8Num54z3"/>
    <w:rsid w:val="0097028B"/>
  </w:style>
  <w:style w:type="character" w:customStyle="1" w:styleId="WW8Num54z4">
    <w:name w:val="WW8Num54z4"/>
    <w:rsid w:val="0097028B"/>
  </w:style>
  <w:style w:type="character" w:customStyle="1" w:styleId="WW8Num54z5">
    <w:name w:val="WW8Num54z5"/>
    <w:rsid w:val="0097028B"/>
  </w:style>
  <w:style w:type="character" w:customStyle="1" w:styleId="WW8Num54z6">
    <w:name w:val="WW8Num54z6"/>
    <w:rsid w:val="0097028B"/>
  </w:style>
  <w:style w:type="character" w:customStyle="1" w:styleId="WW8Num54z7">
    <w:name w:val="WW8Num54z7"/>
    <w:rsid w:val="0097028B"/>
  </w:style>
  <w:style w:type="character" w:customStyle="1" w:styleId="WW8Num54z8">
    <w:name w:val="WW8Num54z8"/>
    <w:rsid w:val="0097028B"/>
  </w:style>
  <w:style w:type="character" w:customStyle="1" w:styleId="WW8Num55z0">
    <w:name w:val="WW8Num55z0"/>
    <w:rsid w:val="0097028B"/>
    <w:rPr>
      <w:rFonts w:hint="default"/>
    </w:rPr>
  </w:style>
  <w:style w:type="character" w:customStyle="1" w:styleId="WW8Num55z1">
    <w:name w:val="WW8Num55z1"/>
    <w:rsid w:val="0097028B"/>
    <w:rPr>
      <w:rFonts w:hint="default"/>
      <w:b w:val="0"/>
    </w:rPr>
  </w:style>
  <w:style w:type="character" w:customStyle="1" w:styleId="WW8Num56z0">
    <w:name w:val="WW8Num56z0"/>
    <w:rsid w:val="0097028B"/>
    <w:rPr>
      <w:rFonts w:hint="default"/>
      <w:bCs/>
      <w:sz w:val="24"/>
      <w:szCs w:val="24"/>
    </w:rPr>
  </w:style>
  <w:style w:type="character" w:customStyle="1" w:styleId="WW8Num57z0">
    <w:name w:val="WW8Num57z0"/>
    <w:rsid w:val="0097028B"/>
    <w:rPr>
      <w:rFonts w:ascii="Symbol" w:hAnsi="Symbol" w:cs="Symbol" w:hint="default"/>
      <w:color w:val="auto"/>
      <w:sz w:val="24"/>
    </w:rPr>
  </w:style>
  <w:style w:type="character" w:customStyle="1" w:styleId="WW8Num57z1">
    <w:name w:val="WW8Num57z1"/>
    <w:rsid w:val="0097028B"/>
    <w:rPr>
      <w:rFonts w:ascii="Courier New" w:hAnsi="Courier New" w:cs="Courier New" w:hint="default"/>
    </w:rPr>
  </w:style>
  <w:style w:type="character" w:customStyle="1" w:styleId="WW8Num57z2">
    <w:name w:val="WW8Num57z2"/>
    <w:rsid w:val="0097028B"/>
    <w:rPr>
      <w:rFonts w:ascii="Wingdings" w:hAnsi="Wingdings" w:cs="Wingdings" w:hint="default"/>
    </w:rPr>
  </w:style>
  <w:style w:type="character" w:customStyle="1" w:styleId="WW8Num57z3">
    <w:name w:val="WW8Num57z3"/>
    <w:rsid w:val="0097028B"/>
    <w:rPr>
      <w:rFonts w:ascii="Symbol" w:hAnsi="Symbol" w:cs="Symbol" w:hint="default"/>
    </w:rPr>
  </w:style>
  <w:style w:type="character" w:customStyle="1" w:styleId="WW8Num58z0">
    <w:name w:val="WW8Num58z0"/>
    <w:rsid w:val="0097028B"/>
    <w:rPr>
      <w:rFonts w:hint="default"/>
      <w:bCs/>
      <w:sz w:val="24"/>
      <w:szCs w:val="24"/>
    </w:rPr>
  </w:style>
  <w:style w:type="character" w:customStyle="1" w:styleId="WW8Num59z0">
    <w:name w:val="WW8Num59z0"/>
    <w:rsid w:val="0097028B"/>
    <w:rPr>
      <w:b/>
      <w:bCs w:val="0"/>
    </w:rPr>
  </w:style>
  <w:style w:type="character" w:customStyle="1" w:styleId="WW8Num59z1">
    <w:name w:val="WW8Num59z1"/>
    <w:rsid w:val="0097028B"/>
  </w:style>
  <w:style w:type="character" w:customStyle="1" w:styleId="WW8Num59z2">
    <w:name w:val="WW8Num59z2"/>
    <w:rsid w:val="0097028B"/>
  </w:style>
  <w:style w:type="character" w:customStyle="1" w:styleId="WW8Num59z3">
    <w:name w:val="WW8Num59z3"/>
    <w:rsid w:val="0097028B"/>
  </w:style>
  <w:style w:type="character" w:customStyle="1" w:styleId="WW8Num59z4">
    <w:name w:val="WW8Num59z4"/>
    <w:rsid w:val="0097028B"/>
  </w:style>
  <w:style w:type="character" w:customStyle="1" w:styleId="WW8Num59z5">
    <w:name w:val="WW8Num59z5"/>
    <w:rsid w:val="0097028B"/>
  </w:style>
  <w:style w:type="character" w:customStyle="1" w:styleId="WW8Num59z6">
    <w:name w:val="WW8Num59z6"/>
    <w:rsid w:val="0097028B"/>
  </w:style>
  <w:style w:type="character" w:customStyle="1" w:styleId="WW8Num59z7">
    <w:name w:val="WW8Num59z7"/>
    <w:rsid w:val="0097028B"/>
  </w:style>
  <w:style w:type="character" w:customStyle="1" w:styleId="WW8Num59z8">
    <w:name w:val="WW8Num59z8"/>
    <w:rsid w:val="0097028B"/>
  </w:style>
  <w:style w:type="character" w:customStyle="1" w:styleId="WW8Num60z0">
    <w:name w:val="WW8Num60z0"/>
    <w:rsid w:val="0097028B"/>
    <w:rPr>
      <w:rFonts w:hint="default"/>
      <w:sz w:val="24"/>
      <w:szCs w:val="24"/>
    </w:rPr>
  </w:style>
  <w:style w:type="character" w:customStyle="1" w:styleId="WW8Num61z0">
    <w:name w:val="WW8Num61z0"/>
    <w:rsid w:val="0097028B"/>
    <w:rPr>
      <w:rFonts w:hint="default"/>
      <w:b/>
      <w:bCs/>
      <w:color w:val="000000"/>
      <w:sz w:val="24"/>
      <w:szCs w:val="24"/>
    </w:rPr>
  </w:style>
  <w:style w:type="character" w:customStyle="1" w:styleId="WW8Num61z2">
    <w:name w:val="WW8Num61z2"/>
    <w:rsid w:val="0097028B"/>
  </w:style>
  <w:style w:type="character" w:customStyle="1" w:styleId="WW8Num61z3">
    <w:name w:val="WW8Num61z3"/>
    <w:rsid w:val="0097028B"/>
    <w:rPr>
      <w:rFonts w:ascii="Symbol" w:eastAsia="Times New Roman" w:hAnsi="Symbol" w:cs="Times New Roman" w:hint="default"/>
    </w:rPr>
  </w:style>
  <w:style w:type="character" w:customStyle="1" w:styleId="WW8Num61z4">
    <w:name w:val="WW8Num61z4"/>
    <w:rsid w:val="0097028B"/>
  </w:style>
  <w:style w:type="character" w:customStyle="1" w:styleId="WW8Num61z5">
    <w:name w:val="WW8Num61z5"/>
    <w:rsid w:val="0097028B"/>
  </w:style>
  <w:style w:type="character" w:customStyle="1" w:styleId="WW8Num61z6">
    <w:name w:val="WW8Num61z6"/>
    <w:rsid w:val="0097028B"/>
  </w:style>
  <w:style w:type="character" w:customStyle="1" w:styleId="WW8Num61z7">
    <w:name w:val="WW8Num61z7"/>
    <w:rsid w:val="0097028B"/>
  </w:style>
  <w:style w:type="character" w:customStyle="1" w:styleId="WW8Num61z8">
    <w:name w:val="WW8Num61z8"/>
    <w:rsid w:val="0097028B"/>
  </w:style>
  <w:style w:type="character" w:customStyle="1" w:styleId="Domylnaczcionkaakapitu1">
    <w:name w:val="Domyślna czcionka akapitu1"/>
    <w:rsid w:val="0097028B"/>
  </w:style>
  <w:style w:type="character" w:styleId="Hipercze">
    <w:name w:val="Hyperlink"/>
    <w:uiPriority w:val="99"/>
    <w:rsid w:val="0097028B"/>
    <w:rPr>
      <w:color w:val="0000FF"/>
      <w:u w:val="single"/>
    </w:rPr>
  </w:style>
  <w:style w:type="character" w:styleId="Numerstrony">
    <w:name w:val="page number"/>
    <w:rsid w:val="0097028B"/>
  </w:style>
  <w:style w:type="character" w:customStyle="1" w:styleId="Odwoaniedokomentarza1">
    <w:name w:val="Odwołanie do komentarza1"/>
    <w:rsid w:val="0097028B"/>
    <w:rPr>
      <w:sz w:val="16"/>
      <w:szCs w:val="16"/>
    </w:rPr>
  </w:style>
  <w:style w:type="character" w:customStyle="1" w:styleId="Znakiprzypiswdolnych">
    <w:name w:val="Znaki przypisów dolnych"/>
    <w:rsid w:val="0097028B"/>
    <w:rPr>
      <w:vertAlign w:val="superscript"/>
    </w:rPr>
  </w:style>
  <w:style w:type="character" w:styleId="UyteHipercze">
    <w:name w:val="FollowedHyperlink"/>
    <w:rsid w:val="0097028B"/>
    <w:rPr>
      <w:color w:val="800080"/>
      <w:u w:val="single"/>
    </w:rPr>
  </w:style>
  <w:style w:type="character" w:styleId="HTML-definicja">
    <w:name w:val="HTML Definition"/>
    <w:rsid w:val="0097028B"/>
    <w:rPr>
      <w:i w:val="0"/>
      <w:iCs w:val="0"/>
    </w:rPr>
  </w:style>
  <w:style w:type="character" w:customStyle="1" w:styleId="longtext">
    <w:name w:val="long_text"/>
    <w:rsid w:val="0097028B"/>
  </w:style>
  <w:style w:type="character" w:customStyle="1" w:styleId="item">
    <w:name w:val="item"/>
    <w:rsid w:val="0097028B"/>
  </w:style>
  <w:style w:type="character" w:styleId="Uwydatnienie">
    <w:name w:val="Emphasis"/>
    <w:qFormat/>
    <w:rsid w:val="0097028B"/>
    <w:rPr>
      <w:i/>
      <w:iCs/>
    </w:rPr>
  </w:style>
  <w:style w:type="character" w:customStyle="1" w:styleId="cpuname1">
    <w:name w:val="cpuname1"/>
    <w:rsid w:val="0097028B"/>
    <w:rPr>
      <w:rFonts w:ascii="Arial" w:hAnsi="Arial" w:cs="Arial" w:hint="default"/>
      <w:b/>
      <w:bCs/>
      <w:sz w:val="26"/>
      <w:szCs w:val="26"/>
    </w:rPr>
  </w:style>
  <w:style w:type="character" w:styleId="Pogrubienie">
    <w:name w:val="Strong"/>
    <w:qFormat/>
    <w:rsid w:val="0097028B"/>
    <w:rPr>
      <w:b/>
      <w:bCs/>
    </w:rPr>
  </w:style>
  <w:style w:type="character" w:customStyle="1" w:styleId="hps">
    <w:name w:val="hps"/>
    <w:rsid w:val="0097028B"/>
  </w:style>
  <w:style w:type="character" w:customStyle="1" w:styleId="Nagwek1Znak">
    <w:name w:val="Nagłówek 1 Znak"/>
    <w:rsid w:val="0097028B"/>
    <w:rPr>
      <w:bCs/>
      <w:sz w:val="24"/>
    </w:rPr>
  </w:style>
  <w:style w:type="character" w:customStyle="1" w:styleId="Symbolewypunktowania">
    <w:name w:val="Symbole wypunktowania"/>
    <w:rsid w:val="0097028B"/>
    <w:rPr>
      <w:rFonts w:ascii="OpenSymbol" w:eastAsia="OpenSymbol" w:hAnsi="OpenSymbol" w:cs="OpenSymbol"/>
    </w:rPr>
  </w:style>
  <w:style w:type="paragraph" w:customStyle="1" w:styleId="Podpis1">
    <w:name w:val="Podpis1"/>
    <w:basedOn w:val="Normalny"/>
    <w:rsid w:val="0097028B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kern w:val="0"/>
      <w:lang w:eastAsia="pl-PL" w:bidi="ar-SA"/>
    </w:rPr>
  </w:style>
  <w:style w:type="paragraph" w:customStyle="1" w:styleId="Tekstpodstawowywcity21">
    <w:name w:val="Tekst podstawowy wcięty 21"/>
    <w:basedOn w:val="Normalny"/>
    <w:rsid w:val="0097028B"/>
    <w:pPr>
      <w:widowControl/>
      <w:spacing w:line="360" w:lineRule="auto"/>
      <w:ind w:left="851"/>
      <w:jc w:val="both"/>
    </w:pPr>
    <w:rPr>
      <w:rFonts w:ascii="Times New Roman" w:eastAsia="Times New Roman" w:hAnsi="Times New Roman" w:cs="Times New Roman"/>
      <w:bCs/>
      <w:kern w:val="0"/>
      <w:szCs w:val="20"/>
      <w:lang w:eastAsia="pl-PL" w:bidi="ar-SA"/>
    </w:rPr>
  </w:style>
  <w:style w:type="paragraph" w:styleId="NormalnyWeb">
    <w:name w:val="Normal (Web)"/>
    <w:basedOn w:val="Normalny"/>
    <w:uiPriority w:val="99"/>
    <w:qFormat/>
    <w:rsid w:val="0097028B"/>
    <w:pPr>
      <w:widowControl/>
      <w:spacing w:before="280" w:after="280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TableText">
    <w:name w:val="Table Text"/>
    <w:rsid w:val="0097028B"/>
    <w:pPr>
      <w:suppressAutoHyphens/>
    </w:pPr>
    <w:rPr>
      <w:color w:val="000000"/>
      <w:sz w:val="24"/>
      <w:lang w:eastAsia="ar-SA"/>
    </w:rPr>
  </w:style>
  <w:style w:type="paragraph" w:customStyle="1" w:styleId="xl38">
    <w:name w:val="xl38"/>
    <w:basedOn w:val="Normalny"/>
    <w:rsid w:val="0097028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eastAsia="Arial Unicode MS" w:hAnsi="Times New Roman" w:cs="Times New Roman"/>
      <w:kern w:val="0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rsid w:val="0097028B"/>
    <w:pPr>
      <w:widowControl/>
    </w:pPr>
    <w:rPr>
      <w:rFonts w:ascii="Tahoma" w:eastAsia="Times New Roman" w:hAnsi="Tahoma" w:cs="Tahoma"/>
      <w:kern w:val="0"/>
      <w:sz w:val="16"/>
      <w:szCs w:val="16"/>
      <w:lang w:eastAsia="pl-PL" w:bidi="ar-SA"/>
    </w:rPr>
  </w:style>
  <w:style w:type="character" w:customStyle="1" w:styleId="TekstdymkaZnak">
    <w:name w:val="Tekst dymka Znak"/>
    <w:link w:val="Tekstdymka"/>
    <w:rsid w:val="0097028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7028B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paragraph" w:customStyle="1" w:styleId="pkt">
    <w:name w:val="pkt"/>
    <w:basedOn w:val="Normalny"/>
    <w:rsid w:val="0097028B"/>
    <w:pPr>
      <w:widowControl/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Tekstpodstawowy31">
    <w:name w:val="Tekst podstawowy 31"/>
    <w:basedOn w:val="Normalny"/>
    <w:rsid w:val="0097028B"/>
    <w:pPr>
      <w:widowControl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Tekstpodstawowywcity31">
    <w:name w:val="Tekst podstawowy wcięty 31"/>
    <w:basedOn w:val="Normalny"/>
    <w:rsid w:val="0097028B"/>
    <w:pPr>
      <w:widowControl/>
      <w:tabs>
        <w:tab w:val="left" w:pos="284"/>
        <w:tab w:val="left" w:pos="993"/>
      </w:tabs>
      <w:ind w:left="284" w:hanging="284"/>
    </w:pPr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paragraph" w:customStyle="1" w:styleId="Tekstpodstawowy22">
    <w:name w:val="Tekst podstawowy 22"/>
    <w:basedOn w:val="Normalny"/>
    <w:rsid w:val="0097028B"/>
    <w:pPr>
      <w:ind w:left="284" w:hanging="284"/>
    </w:pPr>
    <w:rPr>
      <w:rFonts w:ascii="Times New Roman PL" w:eastAsia="Times New Roman" w:hAnsi="Times New Roman PL" w:cs="Times New Roman PL"/>
      <w:kern w:val="0"/>
      <w:szCs w:val="20"/>
      <w:lang w:eastAsia="pl-PL" w:bidi="ar-SA"/>
    </w:rPr>
  </w:style>
  <w:style w:type="paragraph" w:customStyle="1" w:styleId="Tekstkomentarza1">
    <w:name w:val="Tekst komentarza1"/>
    <w:basedOn w:val="Normalny"/>
    <w:rsid w:val="0097028B"/>
    <w:pPr>
      <w:widowControl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97028B"/>
    <w:pPr>
      <w:widowControl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97028B"/>
    <w:rPr>
      <w:sz w:val="24"/>
    </w:rPr>
  </w:style>
  <w:style w:type="paragraph" w:customStyle="1" w:styleId="tekst">
    <w:name w:val="tekst"/>
    <w:basedOn w:val="Normalny"/>
    <w:rsid w:val="0097028B"/>
    <w:pPr>
      <w:widowControl/>
      <w:spacing w:after="120"/>
    </w:pPr>
    <w:rPr>
      <w:rFonts w:ascii="Arial" w:eastAsia="MS Mincho" w:hAnsi="Arial" w:cs="Arial"/>
      <w:kern w:val="0"/>
      <w:sz w:val="22"/>
      <w:szCs w:val="22"/>
      <w:lang w:eastAsia="pl-PL" w:bidi="ar-SA"/>
    </w:rPr>
  </w:style>
  <w:style w:type="paragraph" w:customStyle="1" w:styleId="WW-Zawartotabeli1">
    <w:name w:val="WW-Zawartość tabeli1"/>
    <w:basedOn w:val="Normalny"/>
    <w:rsid w:val="0097028B"/>
    <w:pPr>
      <w:suppressLineNumbers/>
    </w:pPr>
    <w:rPr>
      <w:rFonts w:ascii="Times New Roman" w:eastAsia="Times New Roman" w:hAnsi="Times New Roman" w:cs="Times New Roman"/>
      <w:lang w:eastAsia="pl-PL" w:bidi="ar-SA"/>
    </w:rPr>
  </w:style>
  <w:style w:type="paragraph" w:customStyle="1" w:styleId="Akapitzlist1">
    <w:name w:val="Akapit z listą1"/>
    <w:basedOn w:val="Normalny"/>
    <w:rsid w:val="0097028B"/>
    <w:pPr>
      <w:widowControl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pl-PL" w:bidi="ar-SA"/>
    </w:rPr>
  </w:style>
  <w:style w:type="paragraph" w:styleId="Spistreci1">
    <w:name w:val="toc 1"/>
    <w:basedOn w:val="Normalny"/>
    <w:next w:val="Normalny"/>
    <w:uiPriority w:val="39"/>
    <w:rsid w:val="0097028B"/>
    <w:pPr>
      <w:widowControl/>
      <w:tabs>
        <w:tab w:val="left" w:pos="741"/>
        <w:tab w:val="right" w:leader="dot" w:pos="10194"/>
      </w:tabs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styleId="Spistreci3">
    <w:name w:val="toc 3"/>
    <w:basedOn w:val="Normalny"/>
    <w:next w:val="Normalny"/>
    <w:rsid w:val="0097028B"/>
    <w:pPr>
      <w:widowControl/>
      <w:ind w:left="40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styleId="Spistreci2">
    <w:name w:val="toc 2"/>
    <w:basedOn w:val="Normalny"/>
    <w:next w:val="Normalny"/>
    <w:uiPriority w:val="39"/>
    <w:rsid w:val="0097028B"/>
    <w:pPr>
      <w:widowControl/>
      <w:ind w:left="20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Zawartoramki">
    <w:name w:val="Zawartość ramki"/>
    <w:basedOn w:val="Tekstpodstawowy"/>
    <w:rsid w:val="0097028B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 w:bidi="ar-SA"/>
    </w:rPr>
  </w:style>
  <w:style w:type="paragraph" w:styleId="Spistreci4">
    <w:name w:val="toc 4"/>
    <w:basedOn w:val="Indeks"/>
    <w:rsid w:val="0097028B"/>
    <w:pPr>
      <w:widowControl/>
      <w:tabs>
        <w:tab w:val="right" w:leader="dot" w:pos="8789"/>
      </w:tabs>
      <w:ind w:left="849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styleId="Spistreci5">
    <w:name w:val="toc 5"/>
    <w:basedOn w:val="Indeks"/>
    <w:rsid w:val="0097028B"/>
    <w:pPr>
      <w:widowControl/>
      <w:tabs>
        <w:tab w:val="right" w:leader="dot" w:pos="8506"/>
      </w:tabs>
      <w:ind w:left="1132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styleId="Spistreci6">
    <w:name w:val="toc 6"/>
    <w:basedOn w:val="Indeks"/>
    <w:rsid w:val="0097028B"/>
    <w:pPr>
      <w:widowControl/>
      <w:tabs>
        <w:tab w:val="right" w:leader="dot" w:pos="8223"/>
      </w:tabs>
      <w:ind w:left="1415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styleId="Spistreci7">
    <w:name w:val="toc 7"/>
    <w:basedOn w:val="Indeks"/>
    <w:rsid w:val="0097028B"/>
    <w:pPr>
      <w:widowControl/>
      <w:tabs>
        <w:tab w:val="right" w:leader="dot" w:pos="7940"/>
      </w:tabs>
      <w:ind w:left="1698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styleId="Spistreci8">
    <w:name w:val="toc 8"/>
    <w:basedOn w:val="Indeks"/>
    <w:rsid w:val="0097028B"/>
    <w:pPr>
      <w:widowControl/>
      <w:tabs>
        <w:tab w:val="right" w:leader="dot" w:pos="7657"/>
      </w:tabs>
      <w:ind w:left="1981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styleId="Spistreci9">
    <w:name w:val="toc 9"/>
    <w:basedOn w:val="Indeks"/>
    <w:rsid w:val="0097028B"/>
    <w:pPr>
      <w:widowControl/>
      <w:tabs>
        <w:tab w:val="right" w:leader="dot" w:pos="7374"/>
      </w:tabs>
      <w:ind w:left="2264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customStyle="1" w:styleId="Spistreci10">
    <w:name w:val="Spis treści 10"/>
    <w:basedOn w:val="Indeks"/>
    <w:rsid w:val="0097028B"/>
    <w:pPr>
      <w:widowControl/>
      <w:tabs>
        <w:tab w:val="right" w:leader="dot" w:pos="7091"/>
      </w:tabs>
      <w:ind w:left="2547"/>
    </w:pPr>
    <w:rPr>
      <w:rFonts w:ascii="Times New Roman" w:eastAsia="Times New Roman" w:hAnsi="Times New Roman"/>
      <w:kern w:val="0"/>
      <w:szCs w:val="20"/>
      <w:lang w:eastAsia="pl-PL" w:bidi="ar-SA"/>
    </w:rPr>
  </w:style>
  <w:style w:type="paragraph" w:customStyle="1" w:styleId="Nagwektabeli">
    <w:name w:val="Nagłówek tabeli"/>
    <w:basedOn w:val="Zawartotabeli"/>
    <w:rsid w:val="0097028B"/>
    <w:pPr>
      <w:widowControl/>
      <w:jc w:val="center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customStyle="1" w:styleId="Styl1">
    <w:name w:val="Styl1"/>
    <w:basedOn w:val="Nagwek1"/>
    <w:rsid w:val="0097028B"/>
    <w:pPr>
      <w:widowControl/>
      <w:tabs>
        <w:tab w:val="left" w:pos="851"/>
      </w:tabs>
      <w:spacing w:before="0" w:after="0" w:line="360" w:lineRule="auto"/>
    </w:pPr>
    <w:rPr>
      <w:rFonts w:ascii="Times New Roman" w:eastAsia="Times New Roman" w:hAnsi="Times New Roman" w:cs="Times New Roman"/>
      <w:bCs w:val="0"/>
      <w:kern w:val="0"/>
      <w:sz w:val="24"/>
      <w:szCs w:val="20"/>
      <w:lang w:eastAsia="pl-PL" w:bidi="ar-SA"/>
    </w:rPr>
  </w:style>
  <w:style w:type="paragraph" w:customStyle="1" w:styleId="Styl2">
    <w:name w:val="Styl2"/>
    <w:basedOn w:val="Nagwek1"/>
    <w:next w:val="Nagwek1"/>
    <w:rsid w:val="0097028B"/>
    <w:pPr>
      <w:widowControl/>
      <w:tabs>
        <w:tab w:val="left" w:pos="851"/>
      </w:tabs>
      <w:spacing w:before="0"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 w:bidi="ar-SA"/>
    </w:rPr>
  </w:style>
  <w:style w:type="paragraph" w:customStyle="1" w:styleId="StylPogrubienieInterlinia15wiersza">
    <w:name w:val="Styl Pogrubienie Interlinia:  15 wiersza"/>
    <w:basedOn w:val="Nagwek1"/>
    <w:rsid w:val="0097028B"/>
    <w:pPr>
      <w:widowControl/>
      <w:tabs>
        <w:tab w:val="left" w:pos="851"/>
      </w:tabs>
      <w:spacing w:before="0" w:after="0" w:line="360" w:lineRule="auto"/>
    </w:pPr>
    <w:rPr>
      <w:rFonts w:ascii="Times New Roman" w:eastAsia="Times New Roman" w:hAnsi="Times New Roman" w:cs="Times New Roman"/>
      <w:bCs w:val="0"/>
      <w:kern w:val="0"/>
      <w:sz w:val="24"/>
      <w:szCs w:val="20"/>
      <w:lang w:eastAsia="pl-PL" w:bidi="ar-SA"/>
    </w:rPr>
  </w:style>
  <w:style w:type="paragraph" w:customStyle="1" w:styleId="Styl3">
    <w:name w:val="Styl3"/>
    <w:basedOn w:val="Nagwek1"/>
    <w:next w:val="Nagwek1"/>
    <w:autoRedefine/>
    <w:rsid w:val="0097028B"/>
    <w:pPr>
      <w:widowControl/>
      <w:numPr>
        <w:numId w:val="0"/>
      </w:numPr>
      <w:tabs>
        <w:tab w:val="left" w:pos="851"/>
      </w:tabs>
      <w:spacing w:before="0" w:after="0" w:line="360" w:lineRule="auto"/>
    </w:pPr>
    <w:rPr>
      <w:rFonts w:ascii="Times New Roman" w:eastAsia="Times New Roman" w:hAnsi="Times New Roman" w:cs="Times New Roman"/>
      <w:b w:val="0"/>
      <w:kern w:val="0"/>
      <w:sz w:val="24"/>
      <w:szCs w:val="20"/>
      <w:lang w:eastAsia="pl-PL" w:bidi="ar-SA"/>
    </w:rPr>
  </w:style>
  <w:style w:type="paragraph" w:customStyle="1" w:styleId="Standard">
    <w:name w:val="Standard"/>
    <w:qFormat/>
    <w:rsid w:val="0097028B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paragraph" w:customStyle="1" w:styleId="Styl4">
    <w:name w:val="Styl4"/>
    <w:basedOn w:val="Tekstpodstawowy"/>
    <w:rsid w:val="0097028B"/>
    <w:pPr>
      <w:widowControl/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 w:bidi="ar-SA"/>
    </w:rPr>
  </w:style>
  <w:style w:type="paragraph" w:customStyle="1" w:styleId="Normalny1">
    <w:name w:val="Normalny1"/>
    <w:rsid w:val="0097028B"/>
    <w:pPr>
      <w:widowControl w:val="0"/>
      <w:suppressAutoHyphens/>
      <w:textAlignment w:val="baseline"/>
    </w:pPr>
    <w:rPr>
      <w:rFonts w:eastAsia="Arial Unicode MS"/>
      <w:color w:val="00000A"/>
      <w:sz w:val="24"/>
      <w:szCs w:val="24"/>
      <w:lang w:eastAsia="ar-SA"/>
    </w:rPr>
  </w:style>
  <w:style w:type="paragraph" w:customStyle="1" w:styleId="Default">
    <w:name w:val="Default"/>
    <w:rsid w:val="009702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2">
    <w:name w:val="h2"/>
    <w:rsid w:val="0097028B"/>
  </w:style>
  <w:style w:type="paragraph" w:customStyle="1" w:styleId="Style2">
    <w:name w:val="Style2"/>
    <w:basedOn w:val="Normalny"/>
    <w:rsid w:val="0097028B"/>
    <w:pPr>
      <w:autoSpaceDE w:val="0"/>
      <w:spacing w:line="36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7028B"/>
    <w:pPr>
      <w:widowControl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97028B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97028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97028B"/>
    <w:rPr>
      <w:sz w:val="16"/>
      <w:szCs w:val="16"/>
    </w:rPr>
  </w:style>
  <w:style w:type="paragraph" w:customStyle="1" w:styleId="nagowek1">
    <w:name w:val="nagłowek1"/>
    <w:basedOn w:val="Normalny"/>
    <w:rsid w:val="0097028B"/>
    <w:pPr>
      <w:widowControl/>
      <w:suppressAutoHyphens w:val="0"/>
      <w:spacing w:before="240" w:after="240" w:line="360" w:lineRule="auto"/>
      <w:jc w:val="both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customStyle="1" w:styleId="ust">
    <w:name w:val="ust"/>
    <w:rsid w:val="0097028B"/>
    <w:pPr>
      <w:spacing w:before="60" w:after="60"/>
      <w:ind w:left="426" w:hanging="284"/>
      <w:jc w:val="both"/>
    </w:pPr>
    <w:rPr>
      <w:sz w:val="24"/>
    </w:rPr>
  </w:style>
  <w:style w:type="table" w:styleId="Tabela-Siatka">
    <w:name w:val="Table Grid"/>
    <w:basedOn w:val="Standardowy"/>
    <w:rsid w:val="0097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28B"/>
    <w:pPr>
      <w:widowControl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028B"/>
    <w:rPr>
      <w:sz w:val="24"/>
    </w:rPr>
  </w:style>
  <w:style w:type="character" w:styleId="Odwoanieprzypisukocowego">
    <w:name w:val="endnote reference"/>
    <w:uiPriority w:val="99"/>
    <w:semiHidden/>
    <w:unhideWhenUsed/>
    <w:rsid w:val="0097028B"/>
    <w:rPr>
      <w:vertAlign w:val="superscript"/>
    </w:rPr>
  </w:style>
  <w:style w:type="paragraph" w:styleId="Tekstpodstawowy2">
    <w:name w:val="Body Text 2"/>
    <w:basedOn w:val="Normalny"/>
    <w:link w:val="Tekstpodstawowy2Znak"/>
    <w:rsid w:val="0097028B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97028B"/>
    <w:rPr>
      <w:sz w:val="24"/>
    </w:rPr>
  </w:style>
  <w:style w:type="paragraph" w:customStyle="1" w:styleId="z11">
    <w:name w:val="z11"/>
    <w:rsid w:val="0097028B"/>
    <w:pPr>
      <w:widowControl w:val="0"/>
      <w:spacing w:before="57" w:line="224" w:lineRule="exact"/>
      <w:jc w:val="both"/>
    </w:pPr>
    <w:rPr>
      <w:color w:val="000000"/>
      <w:sz w:val="19"/>
      <w:u w:val="single"/>
    </w:rPr>
  </w:style>
  <w:style w:type="paragraph" w:customStyle="1" w:styleId="KRESKA">
    <w:name w:val="KRESKA"/>
    <w:basedOn w:val="Normalny"/>
    <w:rsid w:val="0097028B"/>
    <w:pPr>
      <w:numPr>
        <w:numId w:val="3"/>
      </w:num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left="851" w:hanging="425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0"/>
      <w:lang w:eastAsia="pl-PL" w:bidi="ar-SA"/>
    </w:rPr>
  </w:style>
  <w:style w:type="paragraph" w:styleId="Tekstkomentarza">
    <w:name w:val="annotation text"/>
    <w:basedOn w:val="Normalny"/>
    <w:link w:val="TekstkomentarzaZnak"/>
    <w:semiHidden/>
    <w:rsid w:val="0097028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TekstkomentarzaZnak">
    <w:name w:val="Tekst komentarza Znak"/>
    <w:link w:val="Tekstkomentarza"/>
    <w:semiHidden/>
    <w:rsid w:val="0097028B"/>
    <w:rPr>
      <w:sz w:val="24"/>
    </w:rPr>
  </w:style>
  <w:style w:type="character" w:customStyle="1" w:styleId="FontStyle20">
    <w:name w:val="Font Style20"/>
    <w:rsid w:val="0097028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7028B"/>
    <w:pPr>
      <w:suppressAutoHyphens w:val="0"/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9">
    <w:name w:val="Font Style19"/>
    <w:rsid w:val="0097028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rsid w:val="0097028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8">
    <w:name w:val="Font Style18"/>
    <w:rsid w:val="009702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rsid w:val="0097028B"/>
    <w:rPr>
      <w:rFonts w:ascii="Microsoft Sans Serif" w:hAnsi="Microsoft Sans Serif" w:cs="Microsoft Sans Serif"/>
      <w:sz w:val="20"/>
      <w:szCs w:val="20"/>
    </w:rPr>
  </w:style>
  <w:style w:type="paragraph" w:customStyle="1" w:styleId="Style26">
    <w:name w:val="Style26"/>
    <w:basedOn w:val="Normalny"/>
    <w:rsid w:val="0097028B"/>
    <w:pPr>
      <w:suppressAutoHyphens w:val="0"/>
      <w:autoSpaceDE w:val="0"/>
      <w:autoSpaceDN w:val="0"/>
      <w:adjustRightInd w:val="0"/>
      <w:spacing w:line="238" w:lineRule="exact"/>
    </w:pPr>
    <w:rPr>
      <w:rFonts w:ascii="Microsoft Sans Serif" w:eastAsia="Times New Roman" w:hAnsi="Microsoft Sans Serif" w:cs="Times New Roman"/>
      <w:kern w:val="0"/>
      <w:lang w:eastAsia="pl-PL" w:bidi="ar-SA"/>
    </w:rPr>
  </w:style>
  <w:style w:type="paragraph" w:customStyle="1" w:styleId="NormalBold">
    <w:name w:val="NormalBold"/>
    <w:basedOn w:val="Normalny"/>
    <w:link w:val="NormalBoldChar"/>
    <w:rsid w:val="0097028B"/>
    <w:pPr>
      <w:suppressAutoHyphens w:val="0"/>
    </w:pPr>
    <w:rPr>
      <w:rFonts w:ascii="Times New Roman" w:eastAsia="Times New Roman" w:hAnsi="Times New Roman" w:cs="Times New Roman"/>
      <w:b/>
      <w:kern w:val="0"/>
      <w:szCs w:val="22"/>
      <w:lang w:eastAsia="en-GB" w:bidi="ar-SA"/>
    </w:rPr>
  </w:style>
  <w:style w:type="character" w:customStyle="1" w:styleId="NormalBoldChar">
    <w:name w:val="NormalBold Char"/>
    <w:link w:val="NormalBold"/>
    <w:locked/>
    <w:rsid w:val="0097028B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7028B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97028B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97028B"/>
    <w:pPr>
      <w:widowControl/>
      <w:suppressAutoHyphens w:val="0"/>
      <w:spacing w:before="120" w:after="120"/>
      <w:ind w:left="85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97028B"/>
    <w:pPr>
      <w:widowControl/>
      <w:suppressAutoHyphens w:val="0"/>
      <w:spacing w:before="120" w:after="120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97028B"/>
    <w:pPr>
      <w:widowControl/>
      <w:numPr>
        <w:numId w:val="4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97028B"/>
    <w:pPr>
      <w:widowControl/>
      <w:numPr>
        <w:numId w:val="5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97028B"/>
    <w:pPr>
      <w:widowControl/>
      <w:numPr>
        <w:numId w:val="6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97028B"/>
    <w:pPr>
      <w:widowControl/>
      <w:numPr>
        <w:ilvl w:val="1"/>
        <w:numId w:val="6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97028B"/>
    <w:pPr>
      <w:widowControl/>
      <w:numPr>
        <w:ilvl w:val="2"/>
        <w:numId w:val="6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97028B"/>
    <w:pPr>
      <w:widowControl/>
      <w:numPr>
        <w:ilvl w:val="3"/>
        <w:numId w:val="6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97028B"/>
    <w:pPr>
      <w:keepNext/>
      <w:widowControl/>
      <w:suppressAutoHyphens w:val="0"/>
      <w:spacing w:before="120" w:after="360"/>
      <w:jc w:val="center"/>
    </w:pPr>
    <w:rPr>
      <w:rFonts w:ascii="Times New Roman" w:eastAsia="Calibri" w:hAnsi="Times New Roman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97028B"/>
    <w:pPr>
      <w:keepNext/>
      <w:widowControl/>
      <w:suppressAutoHyphens w:val="0"/>
      <w:spacing w:before="120" w:after="360"/>
      <w:jc w:val="center"/>
    </w:pPr>
    <w:rPr>
      <w:rFonts w:ascii="Times New Roman" w:eastAsia="Calibri" w:hAnsi="Times New Roman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97028B"/>
    <w:pPr>
      <w:widowControl/>
      <w:suppressAutoHyphens w:val="0"/>
      <w:spacing w:before="120" w:after="120"/>
      <w:jc w:val="center"/>
    </w:pPr>
    <w:rPr>
      <w:rFonts w:ascii="Times New Roman" w:eastAsia="Calibri" w:hAnsi="Times New Roman" w:cs="Times New Roman"/>
      <w:b/>
      <w:kern w:val="0"/>
      <w:szCs w:val="22"/>
      <w:u w:val="single"/>
      <w:lang w:eastAsia="en-GB" w:bidi="ar-SA"/>
    </w:rPr>
  </w:style>
  <w:style w:type="paragraph" w:customStyle="1" w:styleId="Domylnie">
    <w:name w:val="Domyślnie"/>
    <w:rsid w:val="0097028B"/>
    <w:pPr>
      <w:widowControl w:val="0"/>
      <w:suppressAutoHyphens/>
    </w:pPr>
    <w:rPr>
      <w:rFonts w:cs="Mangal"/>
      <w:color w:val="00000A"/>
      <w:sz w:val="24"/>
      <w:szCs w:val="24"/>
      <w:lang w:eastAsia="zh-CN" w:bidi="hi-IN"/>
    </w:rPr>
  </w:style>
  <w:style w:type="character" w:customStyle="1" w:styleId="zmieniony">
    <w:name w:val="zmieniony"/>
    <w:rsid w:val="0097028B"/>
  </w:style>
  <w:style w:type="character" w:styleId="Odwoaniedokomentarza">
    <w:name w:val="annotation reference"/>
    <w:uiPriority w:val="99"/>
    <w:semiHidden/>
    <w:unhideWhenUsed/>
    <w:rsid w:val="009702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28B"/>
    <w:pPr>
      <w:suppressAutoHyphens/>
    </w:pPr>
    <w:rPr>
      <w:b/>
      <w:bCs/>
      <w:sz w:val="20"/>
    </w:rPr>
  </w:style>
  <w:style w:type="character" w:customStyle="1" w:styleId="TematkomentarzaZnak">
    <w:name w:val="Temat komentarza Znak"/>
    <w:link w:val="Tematkomentarza"/>
    <w:uiPriority w:val="99"/>
    <w:semiHidden/>
    <w:rsid w:val="0097028B"/>
    <w:rPr>
      <w:b/>
      <w:bCs/>
      <w:sz w:val="24"/>
    </w:rPr>
  </w:style>
  <w:style w:type="paragraph" w:customStyle="1" w:styleId="tytakt">
    <w:name w:val="tytakt"/>
    <w:basedOn w:val="Normalny"/>
    <w:rsid w:val="0097028B"/>
    <w:pPr>
      <w:widowControl/>
      <w:suppressAutoHyphens w:val="0"/>
      <w:spacing w:before="150" w:after="150"/>
      <w:jc w:val="center"/>
    </w:pPr>
    <w:rPr>
      <w:rFonts w:ascii="Times New Roman" w:eastAsia="Times New Roman" w:hAnsi="Times New Roman" w:cs="Times New Roman"/>
      <w:b/>
      <w:bCs/>
      <w:color w:val="150A59"/>
      <w:kern w:val="0"/>
      <w:sz w:val="29"/>
      <w:szCs w:val="29"/>
      <w:lang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7028B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Tekstpodstawowywcity2Znak">
    <w:name w:val="Tekst podstawowy wcięty 2 Znak"/>
    <w:link w:val="Tekstpodstawowywcity2"/>
    <w:uiPriority w:val="99"/>
    <w:rsid w:val="0097028B"/>
    <w:rPr>
      <w:sz w:val="24"/>
    </w:rPr>
  </w:style>
  <w:style w:type="character" w:customStyle="1" w:styleId="TytuZnak">
    <w:name w:val="Tytuł Znak"/>
    <w:link w:val="Tytu"/>
    <w:rsid w:val="0097028B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FootnoteTextChar">
    <w:name w:val="Footnote Text Char"/>
    <w:rsid w:val="00081658"/>
    <w:rPr>
      <w:sz w:val="24"/>
    </w:rPr>
  </w:style>
  <w:style w:type="character" w:customStyle="1" w:styleId="Zakotwiczenieprzypisudolnego">
    <w:name w:val="Zakotwiczenie przypisu dolnego"/>
    <w:rsid w:val="00081658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rsid w:val="00864145"/>
    <w:rPr>
      <w:rFonts w:ascii="Cambria" w:eastAsia="Cambria" w:hAnsi="Cambria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rsid w:val="0050565F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Q\AppData\Local\Temp\IAS_Katowi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218</TotalTime>
  <Pages>4</Pages>
  <Words>1325</Words>
  <Characters>7951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2017-09-21T07:11:00Z</cp:lastPrinted>
  <dcterms:created xsi:type="dcterms:W3CDTF">2025-06-24T08:43:00Z</dcterms:created>
  <dcterms:modified xsi:type="dcterms:W3CDTF">2026-04-30T11:53:00Z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UxC4dwLulzfINJ8nQH+xvX5LNGipWa4BRSZhPgxsCvlin481m012LImfJX/S3YllBAqw7tcxYWk3PUrYDYunyA==</vt:lpwstr>
  </property>
  <property fmtid="{D5CDD505-2E9C-101B-9397-08002B2CF9AE}" pid="4" name="MFClassificationDate">
    <vt:lpwstr>2025-06-24T10:43:32.7557340+02:00</vt:lpwstr>
  </property>
  <property fmtid="{D5CDD505-2E9C-101B-9397-08002B2CF9AE}" pid="5" name="MFClassifiedBySID">
    <vt:lpwstr>UxC4dwLulzfINJ8nQH+xvX5LNGipWa4BRSZhPgxsCvm42mrIC/DSDv0ggS+FjUN/2v1BBotkLlY5aAiEhoi6uURsIfe+5syRj1g85CMv1/Vnr1Dv47alsBvH++TC+Gdp</vt:lpwstr>
  </property>
  <property fmtid="{D5CDD505-2E9C-101B-9397-08002B2CF9AE}" pid="6" name="MFGRNItemId">
    <vt:lpwstr>GRN-9f7045ba-145d-4772-aa72-fa5b4c9e4fe1</vt:lpwstr>
  </property>
  <property fmtid="{D5CDD505-2E9C-101B-9397-08002B2CF9AE}" pid="7" name="MFHash">
    <vt:lpwstr>9SsRsIOB1TZ79r0Z9RdoNWLIL9Gfp/z9a5DrHYBK+uw=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