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A4" w:rsidRDefault="00131EA4" w:rsidP="00131EA4"/>
    <w:p w:rsidR="00131EA4" w:rsidRDefault="00131EA4" w:rsidP="00131EA4">
      <w:pPr>
        <w:jc w:val="right"/>
        <w:rPr>
          <w:b/>
          <w:i/>
        </w:rPr>
      </w:pPr>
      <w:r w:rsidRPr="000008F6">
        <w:t>Z</w:t>
      </w:r>
      <w:r>
        <w:rPr>
          <w:b/>
          <w:i/>
        </w:rPr>
        <w:t>ałącznik nr 2</w:t>
      </w:r>
      <w:r w:rsidRPr="000008F6">
        <w:rPr>
          <w:b/>
          <w:i/>
        </w:rPr>
        <w:t xml:space="preserve"> do SIWZ</w:t>
      </w:r>
    </w:p>
    <w:p w:rsidR="00131EA4" w:rsidRPr="00093E7A" w:rsidRDefault="00131EA4" w:rsidP="00131EA4">
      <w:pPr>
        <w:spacing w:before="120"/>
        <w:jc w:val="center"/>
        <w:rPr>
          <w:b/>
          <w:sz w:val="28"/>
          <w:szCs w:val="28"/>
        </w:rPr>
      </w:pPr>
      <w:r w:rsidRPr="00093E7A">
        <w:rPr>
          <w:b/>
          <w:sz w:val="28"/>
          <w:szCs w:val="28"/>
        </w:rPr>
        <w:t>FORMULARZ   OFERTOWY</w:t>
      </w:r>
    </w:p>
    <w:p w:rsidR="00131EA4" w:rsidRPr="00B75395" w:rsidRDefault="00131EA4" w:rsidP="00131EA4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Zakup urządzeń wielofunkcyjnych na potrzeby Komisji Lekarskich wraz z dostawą materiałów eksploatacyjnych i części zamiennych oraz z zapewnieniem serwisu posprzedażnego w miejscach użytkowania urządzeń.</w:t>
      </w:r>
    </w:p>
    <w:p w:rsidR="00131EA4" w:rsidRDefault="00131EA4" w:rsidP="00131EA4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ZER-ZP-29/2017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59"/>
        <w:gridCol w:w="419"/>
        <w:gridCol w:w="841"/>
        <w:gridCol w:w="860"/>
        <w:gridCol w:w="649"/>
        <w:gridCol w:w="431"/>
        <w:gridCol w:w="720"/>
        <w:gridCol w:w="378"/>
        <w:gridCol w:w="1053"/>
        <w:gridCol w:w="700"/>
        <w:gridCol w:w="536"/>
        <w:gridCol w:w="1772"/>
      </w:tblGrid>
      <w:tr w:rsidR="00131EA4" w:rsidTr="00484AD4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131EA4" w:rsidRPr="00807691" w:rsidRDefault="00131EA4" w:rsidP="00484AD4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357" w:type="dxa"/>
            <w:gridSpan w:val="11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31EA4" w:rsidRDefault="00131EA4" w:rsidP="00484AD4">
            <w:pPr>
              <w:jc w:val="both"/>
            </w:pPr>
          </w:p>
          <w:p w:rsidR="00131EA4" w:rsidRDefault="00131EA4" w:rsidP="00484AD4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131EA4" w:rsidTr="00484AD4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131EA4" w:rsidRPr="00807691" w:rsidRDefault="00131EA4" w:rsidP="00484AD4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357" w:type="dxa"/>
            <w:gridSpan w:val="11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1EA4" w:rsidRDefault="00131EA4" w:rsidP="00484AD4">
            <w:pPr>
              <w:jc w:val="both"/>
            </w:pPr>
          </w:p>
          <w:p w:rsidR="00131EA4" w:rsidRDefault="00131EA4" w:rsidP="00484AD4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131EA4" w:rsidTr="00484AD4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131EA4" w:rsidRPr="00807691" w:rsidRDefault="00131EA4" w:rsidP="00484AD4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 xml:space="preserve">NIP:  </w:t>
            </w:r>
          </w:p>
          <w:p w:rsidR="00131EA4" w:rsidRPr="00807691" w:rsidRDefault="00131EA4" w:rsidP="00484AD4">
            <w:pPr>
              <w:spacing w:after="120"/>
              <w:jc w:val="both"/>
              <w:rPr>
                <w:sz w:val="22"/>
                <w:szCs w:val="22"/>
              </w:rPr>
            </w:pPr>
            <w:r w:rsidRPr="00807691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31EA4" w:rsidRPr="00807691" w:rsidRDefault="00131EA4" w:rsidP="00484AD4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REGON:</w:t>
            </w:r>
          </w:p>
          <w:p w:rsidR="00131EA4" w:rsidRPr="008A3B91" w:rsidRDefault="00131EA4" w:rsidP="00484AD4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31EA4" w:rsidRPr="00807691" w:rsidRDefault="00131EA4" w:rsidP="00484AD4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 xml:space="preserve">Nr tel.: </w:t>
            </w:r>
          </w:p>
          <w:p w:rsidR="00131EA4" w:rsidRPr="008A3B91" w:rsidRDefault="00131EA4" w:rsidP="00484AD4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31EA4" w:rsidRPr="00807691" w:rsidRDefault="00131EA4" w:rsidP="00484AD4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Nr fax.:</w:t>
            </w:r>
          </w:p>
          <w:p w:rsidR="00131EA4" w:rsidRPr="008A3B91" w:rsidRDefault="00131EA4" w:rsidP="00484AD4">
            <w:pPr>
              <w:spacing w:after="120"/>
              <w:jc w:val="both"/>
            </w:pPr>
            <w:r>
              <w:t>…………………...</w:t>
            </w:r>
          </w:p>
        </w:tc>
        <w:tc>
          <w:tcPr>
            <w:tcW w:w="23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131EA4" w:rsidRDefault="00131EA4" w:rsidP="00484AD4">
            <w:r w:rsidRPr="00807691">
              <w:rPr>
                <w:b/>
              </w:rPr>
              <w:t>E-mail</w:t>
            </w:r>
            <w:r>
              <w:t xml:space="preserve"> (</w:t>
            </w:r>
            <w:r w:rsidRPr="00807691">
              <w:rPr>
                <w:i/>
                <w:sz w:val="20"/>
                <w:szCs w:val="20"/>
              </w:rPr>
              <w:t>jeśli występuje):</w:t>
            </w:r>
          </w:p>
          <w:p w:rsidR="00131EA4" w:rsidRPr="008A3B91" w:rsidRDefault="00131EA4" w:rsidP="00484AD4">
            <w:pPr>
              <w:spacing w:before="120" w:after="120"/>
              <w:jc w:val="both"/>
            </w:pPr>
            <w:r>
              <w:t>……………………</w:t>
            </w:r>
          </w:p>
        </w:tc>
      </w:tr>
      <w:tr w:rsidR="00131EA4" w:rsidTr="00484AD4">
        <w:trPr>
          <w:trHeight w:val="221"/>
        </w:trPr>
        <w:tc>
          <w:tcPr>
            <w:tcW w:w="11057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131EA4" w:rsidRPr="00807691" w:rsidRDefault="00131EA4" w:rsidP="00484AD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31EA4" w:rsidRPr="00807691" w:rsidTr="00484AD4">
        <w:trPr>
          <w:trHeight w:val="910"/>
        </w:trPr>
        <w:tc>
          <w:tcPr>
            <w:tcW w:w="3119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6"/>
                <w:szCs w:val="16"/>
              </w:rPr>
              <w:t>Cena jednostkowa netto</w:t>
            </w:r>
            <w:r w:rsidRPr="00807691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/***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  <w:p w:rsidR="00131EA4" w:rsidRPr="00807691" w:rsidRDefault="00131EA4" w:rsidP="00484A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/</w:t>
            </w:r>
            <w:r w:rsidRPr="00807691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131EA4" w:rsidRPr="00807691" w:rsidRDefault="00131EA4" w:rsidP="00484AD4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:rsidR="00131EA4" w:rsidRPr="00807691" w:rsidRDefault="00131EA4" w:rsidP="00484AD4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>/kolumna 5+7/</w:t>
            </w:r>
          </w:p>
        </w:tc>
      </w:tr>
      <w:tr w:rsidR="00131EA4" w:rsidRPr="00807691" w:rsidTr="00484AD4">
        <w:tc>
          <w:tcPr>
            <w:tcW w:w="3119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numPr>
                <w:ilvl w:val="0"/>
                <w:numId w:val="63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numPr>
                <w:ilvl w:val="0"/>
                <w:numId w:val="6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numPr>
                <w:ilvl w:val="0"/>
                <w:numId w:val="6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numPr>
                <w:ilvl w:val="0"/>
                <w:numId w:val="6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numPr>
                <w:ilvl w:val="0"/>
                <w:numId w:val="6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numPr>
                <w:ilvl w:val="0"/>
                <w:numId w:val="6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numPr>
                <w:ilvl w:val="0"/>
                <w:numId w:val="6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31EA4" w:rsidRPr="00807691" w:rsidRDefault="00131EA4" w:rsidP="00484AD4">
            <w:pPr>
              <w:numPr>
                <w:ilvl w:val="0"/>
                <w:numId w:val="6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31EA4" w:rsidRPr="00870B3A" w:rsidTr="00484AD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07691" w:rsidRDefault="00131EA4" w:rsidP="00484AD4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594905" w:rsidRDefault="00131EA4" w:rsidP="00484AD4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94905">
              <w:rPr>
                <w:b/>
                <w:bCs/>
                <w:sz w:val="20"/>
                <w:szCs w:val="20"/>
              </w:rPr>
              <w:t>Ur</w:t>
            </w:r>
            <w:r>
              <w:rPr>
                <w:b/>
                <w:bCs/>
                <w:sz w:val="20"/>
                <w:szCs w:val="20"/>
              </w:rPr>
              <w:t>ządzenia wielofunkcyjne czarno-białe</w:t>
            </w:r>
          </w:p>
          <w:p w:rsidR="00131EA4" w:rsidRDefault="00131EA4" w:rsidP="00484AD4">
            <w:pPr>
              <w:tabs>
                <w:tab w:val="left" w:pos="175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131EA4" w:rsidRPr="00594905" w:rsidRDefault="00131EA4" w:rsidP="00484AD4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 w:rsidRPr="00594905">
              <w:rPr>
                <w:i/>
                <w:iCs/>
                <w:sz w:val="18"/>
                <w:szCs w:val="18"/>
              </w:rPr>
              <w:t>producent/marka</w:t>
            </w:r>
          </w:p>
          <w:p w:rsidR="00131EA4" w:rsidRDefault="00131EA4" w:rsidP="00484AD4">
            <w:pPr>
              <w:tabs>
                <w:tab w:val="left" w:pos="175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131EA4" w:rsidRPr="00594905" w:rsidRDefault="00131EA4" w:rsidP="00484AD4">
            <w:pPr>
              <w:tabs>
                <w:tab w:val="left" w:pos="1750"/>
              </w:tabs>
              <w:spacing w:after="120"/>
              <w:jc w:val="center"/>
              <w:rPr>
                <w:sz w:val="18"/>
                <w:szCs w:val="18"/>
              </w:rPr>
            </w:pPr>
            <w:r w:rsidRPr="00594905"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A4" w:rsidRPr="00655172" w:rsidRDefault="00131EA4" w:rsidP="00484AD4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A4" w:rsidRPr="00655172" w:rsidRDefault="00131EA4" w:rsidP="00484A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70B3A" w:rsidRDefault="00131EA4" w:rsidP="00484AD4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70B3A" w:rsidRDefault="00131EA4" w:rsidP="00484AD4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70B3A" w:rsidRDefault="00131EA4" w:rsidP="00484AD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70B3A" w:rsidRDefault="00131EA4" w:rsidP="00484AD4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1EA4" w:rsidRPr="00870B3A" w:rsidRDefault="00131EA4" w:rsidP="00484AD4">
            <w:pPr>
              <w:spacing w:before="120"/>
              <w:jc w:val="center"/>
            </w:pPr>
            <w:r>
              <w:t>………………</w:t>
            </w:r>
          </w:p>
        </w:tc>
      </w:tr>
      <w:tr w:rsidR="00131EA4" w:rsidRPr="00870B3A" w:rsidTr="00484AD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07691" w:rsidRDefault="00131EA4" w:rsidP="00484AD4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807691">
              <w:rPr>
                <w:b/>
              </w:rPr>
              <w:t>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E45D7A" w:rsidRDefault="00131EA4" w:rsidP="00484AD4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Toner czarny</w:t>
            </w:r>
          </w:p>
          <w:p w:rsidR="00131EA4" w:rsidRPr="00873C90" w:rsidRDefault="00131EA4" w:rsidP="00484AD4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</w:t>
            </w:r>
          </w:p>
          <w:p w:rsidR="00131EA4" w:rsidRPr="00873C90" w:rsidRDefault="00131EA4" w:rsidP="00484AD4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numer katalogowy</w:t>
            </w:r>
          </w:p>
          <w:p w:rsidR="00131EA4" w:rsidRPr="00873C90" w:rsidRDefault="00131EA4" w:rsidP="00484AD4">
            <w:pPr>
              <w:tabs>
                <w:tab w:val="left" w:pos="1750"/>
              </w:tabs>
              <w:spacing w:before="24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</w:t>
            </w:r>
          </w:p>
          <w:p w:rsidR="00131EA4" w:rsidRPr="00873C90" w:rsidRDefault="00131EA4" w:rsidP="00484AD4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wydajność</w:t>
            </w:r>
          </w:p>
          <w:p w:rsidR="00131EA4" w:rsidRPr="00873C90" w:rsidRDefault="00131EA4" w:rsidP="00484AD4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stron A4 przy pokryciu</w:t>
            </w:r>
          </w:p>
          <w:p w:rsidR="00131EA4" w:rsidRDefault="00131EA4" w:rsidP="00484AD4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5</w:t>
            </w:r>
            <w:r w:rsidRPr="00873C90">
              <w:rPr>
                <w:i/>
                <w:iCs/>
                <w:spacing w:val="-2"/>
                <w:sz w:val="16"/>
                <w:szCs w:val="16"/>
              </w:rPr>
              <w:t>%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 lub stron A4 zgodnie ze standardem ISO/IEC 19752</w:t>
            </w:r>
          </w:p>
          <w:p w:rsidR="00131EA4" w:rsidRPr="00873C90" w:rsidRDefault="00131EA4" w:rsidP="00484AD4">
            <w:pPr>
              <w:tabs>
                <w:tab w:val="left" w:pos="1750"/>
              </w:tabs>
              <w:spacing w:before="24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………………………………...</w:t>
            </w:r>
          </w:p>
          <w:p w:rsidR="00131EA4" w:rsidRPr="00807691" w:rsidRDefault="00131EA4" w:rsidP="00484AD4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A4" w:rsidRPr="00655172" w:rsidRDefault="00131EA4" w:rsidP="00484AD4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A4" w:rsidRPr="00655172" w:rsidRDefault="00131EA4" w:rsidP="00484A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70B3A" w:rsidRDefault="00131EA4" w:rsidP="00484AD4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70B3A" w:rsidRDefault="00131EA4" w:rsidP="00484AD4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70B3A" w:rsidRDefault="00131EA4" w:rsidP="00484AD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70B3A" w:rsidRDefault="00131EA4" w:rsidP="00484AD4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1EA4" w:rsidRPr="00870B3A" w:rsidRDefault="00131EA4" w:rsidP="00484AD4">
            <w:pPr>
              <w:spacing w:before="120"/>
              <w:jc w:val="center"/>
            </w:pPr>
            <w:r>
              <w:t>………………</w:t>
            </w:r>
          </w:p>
        </w:tc>
      </w:tr>
      <w:tr w:rsidR="00131EA4" w:rsidRPr="00870B3A" w:rsidTr="00484AD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Default="00131EA4" w:rsidP="00484AD4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E45D7A" w:rsidRDefault="00131EA4" w:rsidP="00484AD4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Pojemnik na zużyty toner</w:t>
            </w:r>
          </w:p>
          <w:p w:rsidR="00131EA4" w:rsidRPr="00873C90" w:rsidRDefault="00131EA4" w:rsidP="00484AD4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</w:t>
            </w:r>
          </w:p>
          <w:p w:rsidR="00131EA4" w:rsidRPr="00873C90" w:rsidRDefault="00131EA4" w:rsidP="00484AD4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numer katalogowy</w:t>
            </w:r>
          </w:p>
          <w:p w:rsidR="00131EA4" w:rsidRPr="00873C90" w:rsidRDefault="00131EA4" w:rsidP="00484AD4">
            <w:pPr>
              <w:tabs>
                <w:tab w:val="left" w:pos="1750"/>
              </w:tabs>
              <w:spacing w:before="24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</w:t>
            </w:r>
          </w:p>
          <w:p w:rsidR="00131EA4" w:rsidRPr="00873C90" w:rsidRDefault="00131EA4" w:rsidP="00484AD4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wydajność</w:t>
            </w:r>
          </w:p>
          <w:p w:rsidR="00131EA4" w:rsidRDefault="00131EA4" w:rsidP="00484AD4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stron A4 przy pokryciu</w:t>
            </w:r>
          </w:p>
          <w:p w:rsidR="00131EA4" w:rsidRPr="00873C90" w:rsidRDefault="00131EA4" w:rsidP="00484AD4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5</w:t>
            </w:r>
            <w:r w:rsidRPr="00873C90">
              <w:rPr>
                <w:i/>
                <w:iCs/>
                <w:spacing w:val="-2"/>
                <w:sz w:val="16"/>
                <w:szCs w:val="16"/>
              </w:rPr>
              <w:t>%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 lub stron A4 zgodnie ze standardem ISO/IEC 19798</w:t>
            </w:r>
          </w:p>
          <w:p w:rsidR="00131EA4" w:rsidRPr="00873C90" w:rsidRDefault="00131EA4" w:rsidP="00484AD4">
            <w:pPr>
              <w:tabs>
                <w:tab w:val="left" w:pos="1750"/>
              </w:tabs>
              <w:spacing w:before="24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………………………………...</w:t>
            </w:r>
          </w:p>
          <w:p w:rsidR="00131EA4" w:rsidRDefault="00131EA4" w:rsidP="00484AD4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A4" w:rsidRPr="00655172" w:rsidRDefault="00131EA4" w:rsidP="00484A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A4" w:rsidRPr="00655172" w:rsidRDefault="00131EA4" w:rsidP="00484A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Default="00131EA4" w:rsidP="00484AD4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Default="00131EA4" w:rsidP="00484AD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Default="00131EA4" w:rsidP="00484AD4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Default="00131EA4" w:rsidP="00484AD4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1EA4" w:rsidRDefault="00131EA4" w:rsidP="00484AD4">
            <w:pPr>
              <w:spacing w:before="120"/>
              <w:jc w:val="center"/>
            </w:pPr>
            <w:r>
              <w:t>………………</w:t>
            </w:r>
          </w:p>
        </w:tc>
      </w:tr>
      <w:tr w:rsidR="00131EA4" w:rsidRPr="00870B3A" w:rsidTr="00484AD4">
        <w:tc>
          <w:tcPr>
            <w:tcW w:w="9285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EA4" w:rsidRPr="00807691" w:rsidRDefault="00131EA4" w:rsidP="00484AD4">
            <w:pPr>
              <w:jc w:val="center"/>
              <w:rPr>
                <w:b/>
                <w:i/>
              </w:rPr>
            </w:pPr>
            <w:r w:rsidRPr="00807691">
              <w:rPr>
                <w:b/>
                <w:i/>
              </w:rPr>
              <w:t>Razem (suma pozycj</w:t>
            </w:r>
            <w:r>
              <w:rPr>
                <w:b/>
                <w:i/>
              </w:rPr>
              <w:t>i od 1 do 3</w:t>
            </w:r>
            <w:r w:rsidRPr="00807691">
              <w:rPr>
                <w:b/>
                <w:i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1EA4" w:rsidRDefault="00131EA4" w:rsidP="00484AD4">
            <w:pPr>
              <w:spacing w:before="120"/>
              <w:jc w:val="center"/>
            </w:pPr>
            <w:r w:rsidRPr="00807691">
              <w:rPr>
                <w:b/>
                <w:i/>
              </w:rPr>
              <w:t>brutto*</w:t>
            </w:r>
          </w:p>
        </w:tc>
      </w:tr>
      <w:tr w:rsidR="00131EA4" w:rsidRPr="00870B3A" w:rsidTr="00484AD4">
        <w:tc>
          <w:tcPr>
            <w:tcW w:w="9285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A4" w:rsidRPr="00807691" w:rsidRDefault="00131EA4" w:rsidP="00484AD4">
            <w:pPr>
              <w:jc w:val="center"/>
              <w:rPr>
                <w:b/>
                <w:i/>
              </w:rPr>
            </w:pPr>
            <w:r w:rsidRPr="00807691">
              <w:rPr>
                <w:b/>
              </w:rPr>
              <w:lastRenderedPageBreak/>
              <w:t>CENA CAŁKOWITA OFERTY*: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1EA4" w:rsidRDefault="00131EA4" w:rsidP="00484AD4">
            <w:pPr>
              <w:spacing w:before="120"/>
              <w:jc w:val="center"/>
            </w:pPr>
            <w:r>
              <w:t>……………*</w:t>
            </w:r>
          </w:p>
        </w:tc>
      </w:tr>
      <w:tr w:rsidR="00131EA4" w:rsidRPr="00870B3A" w:rsidTr="00484AD4">
        <w:tc>
          <w:tcPr>
            <w:tcW w:w="11057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1EA4" w:rsidRDefault="00131EA4" w:rsidP="00484AD4">
            <w:pPr>
              <w:spacing w:before="120"/>
            </w:pPr>
            <w:r w:rsidRPr="00807691">
              <w:rPr>
                <w:b/>
                <w:i/>
              </w:rPr>
              <w:t>CENA CAŁKOWITA OFERTY BRUTTO – SŁOWNIE</w:t>
            </w:r>
            <w:r>
              <w:t>* ………………………………………………………..</w:t>
            </w:r>
          </w:p>
          <w:p w:rsidR="00131EA4" w:rsidRPr="00870B3A" w:rsidRDefault="00131EA4" w:rsidP="00484AD4">
            <w:r>
              <w:t>………………………………………………………………………………………………………………………</w:t>
            </w:r>
          </w:p>
        </w:tc>
      </w:tr>
      <w:tr w:rsidR="00131EA4" w:rsidRPr="00870B3A" w:rsidTr="00484AD4">
        <w:tc>
          <w:tcPr>
            <w:tcW w:w="546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EA4" w:rsidRPr="00807691" w:rsidRDefault="00131EA4" w:rsidP="00484AD4">
            <w:pPr>
              <w:spacing w:before="12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Zużycie energii zgodnie z testem Energy Star w watach (W):</w:t>
            </w:r>
          </w:p>
        </w:tc>
        <w:tc>
          <w:tcPr>
            <w:tcW w:w="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EA4" w:rsidRDefault="00131EA4" w:rsidP="00484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</w:t>
            </w:r>
          </w:p>
          <w:p w:rsidR="00131EA4" w:rsidRDefault="00131EA4" w:rsidP="00484AD4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zużycie energii zgodnie z testem Energy Star wskazane przez producenta urządzeń w ogólnie dostępnej informacji producenta urządzeń lub autoryzowanego dystrybutora urządzeń/</w:t>
            </w:r>
          </w:p>
        </w:tc>
      </w:tr>
      <w:tr w:rsidR="00131EA4" w:rsidRPr="00870B3A" w:rsidTr="00484AD4">
        <w:tc>
          <w:tcPr>
            <w:tcW w:w="546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EA4" w:rsidRPr="00807691" w:rsidRDefault="00131EA4" w:rsidP="00484AD4">
            <w:pPr>
              <w:spacing w:before="12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Oprogramowanie zarządzające wraz z licencją:</w:t>
            </w:r>
          </w:p>
        </w:tc>
        <w:tc>
          <w:tcPr>
            <w:tcW w:w="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EA4" w:rsidRDefault="00131EA4" w:rsidP="00484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………………………………………………………..</w:t>
            </w:r>
          </w:p>
          <w:p w:rsidR="00131EA4" w:rsidRDefault="00131EA4" w:rsidP="00484AD4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nazwę i wersję oprogramowania zarządzającego/</w:t>
            </w:r>
          </w:p>
        </w:tc>
      </w:tr>
      <w:tr w:rsidR="00131EA4" w:rsidRPr="00870B3A" w:rsidTr="00484AD4">
        <w:tc>
          <w:tcPr>
            <w:tcW w:w="546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EA4" w:rsidRPr="008A44E2" w:rsidRDefault="00131EA4" w:rsidP="00484AD4">
            <w:pPr>
              <w:spacing w:before="120"/>
              <w:rPr>
                <w:b/>
                <w:i/>
                <w:sz w:val="22"/>
                <w:szCs w:val="22"/>
              </w:rPr>
            </w:pPr>
            <w:r w:rsidRPr="008A44E2">
              <w:rPr>
                <w:b/>
                <w:i/>
                <w:sz w:val="22"/>
                <w:szCs w:val="22"/>
              </w:rPr>
              <w:t xml:space="preserve">Linki do stron z dostępem do najnowszych sterowników </w:t>
            </w:r>
            <w:r w:rsidRPr="008A44E2">
              <w:rPr>
                <w:b/>
                <w:i/>
                <w:sz w:val="22"/>
                <w:szCs w:val="22"/>
              </w:rPr>
              <w:br/>
              <w:t>i uaktualnień dotyczących zaoferowanych urządzeń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EA4" w:rsidRDefault="00131EA4" w:rsidP="00484AD4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………………………………………………………….</w:t>
            </w:r>
          </w:p>
          <w:p w:rsidR="00131EA4" w:rsidRDefault="00131EA4" w:rsidP="00484AD4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………………………………………………………….</w:t>
            </w:r>
          </w:p>
          <w:p w:rsidR="00131EA4" w:rsidRDefault="00131EA4" w:rsidP="00484AD4">
            <w:pPr>
              <w:jc w:val="center"/>
              <w:rPr>
                <w:b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linki do stron/</w:t>
            </w:r>
          </w:p>
        </w:tc>
      </w:tr>
      <w:tr w:rsidR="00131EA4" w:rsidRPr="00C7267F" w:rsidTr="00484AD4">
        <w:tc>
          <w:tcPr>
            <w:tcW w:w="5469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1EA4" w:rsidRPr="004A7B0C" w:rsidRDefault="00131EA4" w:rsidP="00484AD4">
            <w:pPr>
              <w:spacing w:before="120"/>
              <w:rPr>
                <w:b/>
                <w:i/>
                <w:sz w:val="22"/>
                <w:szCs w:val="22"/>
              </w:rPr>
            </w:pPr>
            <w:r w:rsidRPr="004A7B0C">
              <w:rPr>
                <w:b/>
                <w:i/>
                <w:sz w:val="22"/>
                <w:szCs w:val="22"/>
              </w:rPr>
              <w:t>Nazwy (firmy) podmiotów, które będą świadczyły serwis gwarancyjny w okresie gwarancji</w:t>
            </w:r>
          </w:p>
        </w:tc>
        <w:tc>
          <w:tcPr>
            <w:tcW w:w="558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1EA4" w:rsidRDefault="00131EA4" w:rsidP="00484AD4">
            <w:pPr>
              <w:spacing w:before="240"/>
              <w:rPr>
                <w:b/>
              </w:rPr>
            </w:pPr>
            <w:r>
              <w:rPr>
                <w:b/>
              </w:rPr>
              <w:t>………………………………………………………….</w:t>
            </w:r>
          </w:p>
          <w:p w:rsidR="00131EA4" w:rsidRPr="00C7267F" w:rsidRDefault="00131EA4" w:rsidP="00484AD4">
            <w:pPr>
              <w:spacing w:before="240"/>
              <w:rPr>
                <w:b/>
              </w:rPr>
            </w:pPr>
            <w:r>
              <w:rPr>
                <w:b/>
              </w:rPr>
              <w:t>………………………………………………………….</w:t>
            </w:r>
          </w:p>
          <w:p w:rsidR="00131EA4" w:rsidRPr="00C0294E" w:rsidRDefault="00131EA4" w:rsidP="00484AD4">
            <w:pPr>
              <w:jc w:val="center"/>
              <w:rPr>
                <w:b/>
                <w:i/>
                <w:sz w:val="16"/>
                <w:szCs w:val="16"/>
              </w:rPr>
            </w:pPr>
            <w:r w:rsidRPr="00C0294E">
              <w:rPr>
                <w:b/>
                <w:i/>
                <w:sz w:val="16"/>
                <w:szCs w:val="16"/>
              </w:rPr>
              <w:t>/proszę wskazać nazwy (firmy) podmiotów/</w:t>
            </w:r>
          </w:p>
        </w:tc>
      </w:tr>
    </w:tbl>
    <w:p w:rsidR="00131EA4" w:rsidRPr="00327587" w:rsidRDefault="00131EA4" w:rsidP="00131EA4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:rsidR="00131EA4" w:rsidRPr="009143C8" w:rsidRDefault="00131EA4" w:rsidP="00131EA4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131EA4" w:rsidRDefault="00131EA4" w:rsidP="00131EA4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:rsidR="00131EA4" w:rsidRDefault="00131EA4" w:rsidP="00131EA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z 2014r. poz. 915, z późn. zm.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>
        <w:rPr>
          <w:rFonts w:ascii="Arial" w:hAnsi="Arial" w:cs="Arial"/>
          <w:b/>
          <w:bCs/>
          <w:sz w:val="16"/>
          <w:szCs w:val="16"/>
        </w:rPr>
        <w:t>,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131EA4" w:rsidTr="00484AD4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131EA4" w:rsidRPr="00AE4DCE" w:rsidRDefault="00131EA4" w:rsidP="00484AD4">
            <w:pPr>
              <w:numPr>
                <w:ilvl w:val="0"/>
                <w:numId w:val="62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ind w:hanging="363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Oferuję(emy) wykonanie niniejszego zamówienia w terminie: </w:t>
            </w:r>
            <w:r w:rsidRPr="001979EF">
              <w:rPr>
                <w:b/>
                <w:sz w:val="22"/>
                <w:szCs w:val="22"/>
                <w:u w:val="single"/>
              </w:rPr>
              <w:t xml:space="preserve">do </w:t>
            </w:r>
            <w:r>
              <w:rPr>
                <w:b/>
                <w:sz w:val="22"/>
                <w:szCs w:val="22"/>
                <w:u w:val="single"/>
              </w:rPr>
              <w:t>dnia 22.12.2021r.,</w:t>
            </w:r>
            <w:r w:rsidRPr="00AE4DCE">
              <w:rPr>
                <w:sz w:val="22"/>
                <w:szCs w:val="22"/>
              </w:rPr>
              <w:t xml:space="preserve"> z z</w:t>
            </w:r>
            <w:r>
              <w:rPr>
                <w:sz w:val="22"/>
                <w:szCs w:val="22"/>
              </w:rPr>
              <w:t xml:space="preserve">achowaniem terminów realizacji </w:t>
            </w:r>
            <w:r w:rsidRPr="00AE4DCE">
              <w:rPr>
                <w:sz w:val="22"/>
                <w:szCs w:val="22"/>
              </w:rPr>
              <w:t xml:space="preserve">wskazanych w rozdziale VI </w:t>
            </w:r>
            <w:r w:rsidRPr="00A63AB2">
              <w:rPr>
                <w:i/>
                <w:sz w:val="22"/>
                <w:szCs w:val="22"/>
              </w:rPr>
              <w:t>Specyfikacji Istotnych Warunków Zamówienia</w:t>
            </w:r>
            <w:r w:rsidRPr="00AE4DCE">
              <w:rPr>
                <w:sz w:val="22"/>
                <w:szCs w:val="22"/>
              </w:rPr>
              <w:t>.</w:t>
            </w:r>
          </w:p>
          <w:p w:rsidR="00131EA4" w:rsidRPr="00937DF3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937DF3">
              <w:rPr>
                <w:sz w:val="22"/>
                <w:szCs w:val="22"/>
              </w:rPr>
              <w:t xml:space="preserve">Oświadczam(y), że zaoferowana cena brutto za urządzenia podana w niniejszym </w:t>
            </w:r>
            <w:r w:rsidRPr="00937DF3">
              <w:rPr>
                <w:i/>
                <w:sz w:val="22"/>
                <w:szCs w:val="22"/>
              </w:rPr>
              <w:t>Formularzu ofertowym</w:t>
            </w:r>
            <w:r w:rsidRPr="00937DF3">
              <w:rPr>
                <w:sz w:val="22"/>
                <w:szCs w:val="22"/>
              </w:rPr>
              <w:t xml:space="preserve"> zawiera wszystkie koszty związane z wykonaniem zamówienia, w tym koszty transportu urządzeń do lokalizacji wskazanych </w:t>
            </w:r>
            <w:r>
              <w:rPr>
                <w:sz w:val="22"/>
                <w:szCs w:val="22"/>
              </w:rPr>
              <w:br/>
            </w:r>
            <w:r w:rsidRPr="00937DF3">
              <w:rPr>
                <w:sz w:val="22"/>
                <w:szCs w:val="22"/>
              </w:rPr>
              <w:t xml:space="preserve">w ust. 4 </w:t>
            </w:r>
            <w:r w:rsidRPr="00937DF3">
              <w:rPr>
                <w:i/>
                <w:sz w:val="22"/>
                <w:szCs w:val="22"/>
              </w:rPr>
              <w:t>Szczegółowego opisu przedmiotu zamówienia</w:t>
            </w:r>
            <w:r w:rsidRPr="00937DF3">
              <w:rPr>
                <w:sz w:val="22"/>
                <w:szCs w:val="22"/>
              </w:rPr>
              <w:t xml:space="preserve">, stanowiącego </w:t>
            </w:r>
            <w:r w:rsidRPr="00937DF3">
              <w:rPr>
                <w:i/>
                <w:sz w:val="22"/>
                <w:szCs w:val="22"/>
              </w:rPr>
              <w:t>załącznik nr 1</w:t>
            </w:r>
            <w:r w:rsidRPr="00937DF3">
              <w:rPr>
                <w:sz w:val="22"/>
                <w:szCs w:val="22"/>
              </w:rPr>
              <w:t xml:space="preserve"> do </w:t>
            </w:r>
            <w:r w:rsidRPr="00937DF3">
              <w:rPr>
                <w:i/>
                <w:sz w:val="22"/>
                <w:szCs w:val="22"/>
              </w:rPr>
              <w:t>Specyfikacji Istotnych Warunków Zamówienia</w:t>
            </w:r>
            <w:r w:rsidRPr="00937DF3">
              <w:rPr>
                <w:sz w:val="22"/>
                <w:szCs w:val="22"/>
              </w:rPr>
              <w:t xml:space="preserve">, koszty wniesienia oraz koszty rozładunku w miejscach wskazanych przez Zamawiającego, koszty instalacji urządzeń i przeprowadzeniu instruktażu użytkowników, koszty dostawy i wymiany materiałów eksploatacyjnych (z wyłączeniem tonerów i pojemników na zużyty toner) i części zamiennych w urządzeniach </w:t>
            </w:r>
            <w:r>
              <w:rPr>
                <w:sz w:val="22"/>
                <w:szCs w:val="22"/>
              </w:rPr>
              <w:br/>
            </w:r>
            <w:r w:rsidRPr="00937DF3">
              <w:rPr>
                <w:sz w:val="22"/>
                <w:szCs w:val="22"/>
              </w:rPr>
              <w:t>w okresie gwarancji, koszty gwarancji i serwisu posprzedażnego, koszty rękojmi, koszty ubezpieczenia na czas transportu, wszelkie należne cła i podatki.</w:t>
            </w:r>
          </w:p>
          <w:p w:rsidR="00131EA4" w:rsidRPr="00937DF3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937DF3">
              <w:rPr>
                <w:sz w:val="22"/>
                <w:szCs w:val="22"/>
              </w:rPr>
              <w:t xml:space="preserve">Oświadczam(y), że zaoferowane ceny brutto za tonery i pojemniki na zużyty toner podane w niniejszym </w:t>
            </w:r>
            <w:r w:rsidRPr="00937DF3">
              <w:rPr>
                <w:i/>
                <w:sz w:val="22"/>
                <w:szCs w:val="22"/>
              </w:rPr>
              <w:t>Formularzu ofertowym</w:t>
            </w:r>
            <w:r w:rsidRPr="00937DF3">
              <w:rPr>
                <w:sz w:val="22"/>
                <w:szCs w:val="22"/>
              </w:rPr>
              <w:t xml:space="preserve"> zawierają wszelkie koszty związane z wykonaniem zamówieni</w:t>
            </w:r>
            <w:r>
              <w:rPr>
                <w:sz w:val="22"/>
                <w:szCs w:val="22"/>
              </w:rPr>
              <w:t>a,</w:t>
            </w:r>
            <w:r>
              <w:t xml:space="preserve"> </w:t>
            </w:r>
            <w:r w:rsidRPr="00937DF3">
              <w:rPr>
                <w:sz w:val="22"/>
                <w:szCs w:val="22"/>
              </w:rPr>
              <w:t xml:space="preserve">w tym koszty transportu tonerów </w:t>
            </w:r>
            <w:r>
              <w:rPr>
                <w:sz w:val="22"/>
                <w:szCs w:val="22"/>
              </w:rPr>
              <w:br/>
            </w:r>
            <w:r w:rsidRPr="00937DF3">
              <w:rPr>
                <w:sz w:val="22"/>
                <w:szCs w:val="22"/>
              </w:rPr>
              <w:t xml:space="preserve">i pojemników na zużyty toner do obiektu zlokalizowanego w Warszawie przy ul. Sandomierskiej 5/7 lub do innego obiektu zlokalizowanego na terenie miasta stołecznego Warszawy, koszty wniesienia oraz koszty rozładunku </w:t>
            </w:r>
            <w:r>
              <w:rPr>
                <w:sz w:val="22"/>
                <w:szCs w:val="22"/>
              </w:rPr>
              <w:br/>
            </w:r>
            <w:r w:rsidRPr="00937DF3">
              <w:rPr>
                <w:sz w:val="22"/>
                <w:szCs w:val="22"/>
              </w:rPr>
              <w:t>w miejscach wskazanych przez Zamawiającego (I piętro w obiekcie przy ul. Sandomierskiej 5/7 w Warszawie – bez możliwości korzystania z windy), koszty rękojmi, ubezpieczenia na czas transportu, wszelkie należne cła i podatki.</w:t>
            </w:r>
          </w:p>
          <w:p w:rsidR="00131EA4" w:rsidRPr="001979EF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 xml:space="preserve">tuję(emy) warunki rozliczeń określone w Rozdziale XIV </w:t>
            </w:r>
            <w:r w:rsidRPr="00144100"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>.</w:t>
            </w:r>
          </w:p>
          <w:p w:rsidR="00131EA4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131EA4" w:rsidRPr="001979EF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:rsidR="00131EA4" w:rsidRDefault="00131EA4" w:rsidP="00484AD4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:rsidR="00131EA4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powołuję(emy) się na zasadach określonych w art. 22a Ustawy………………………………………………………………………………………………………………………</w:t>
            </w:r>
          </w:p>
          <w:p w:rsidR="00131EA4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jestem(śmy) mikroprzedsiębiorcą/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 xml:space="preserve">) w rozumieniu ustawy z dnia 2 lipca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z późn. zm.).</w:t>
            </w:r>
          </w:p>
          <w:p w:rsidR="00131EA4" w:rsidRPr="001979EF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ze </w:t>
            </w:r>
            <w:r w:rsidRPr="00144100">
              <w:rPr>
                <w:i/>
                <w:sz w:val="22"/>
                <w:szCs w:val="22"/>
              </w:rPr>
              <w:t>Specyfikacją Istotnych Warunków Zamówienia</w:t>
            </w:r>
            <w:r>
              <w:rPr>
                <w:sz w:val="22"/>
                <w:szCs w:val="22"/>
              </w:rPr>
              <w:t xml:space="preserve"> oraz </w:t>
            </w:r>
            <w:r w:rsidRPr="00144100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, stanowiącym </w:t>
            </w:r>
            <w:r w:rsidRPr="00A63AB2">
              <w:rPr>
                <w:i/>
                <w:sz w:val="22"/>
                <w:szCs w:val="22"/>
              </w:rPr>
              <w:t xml:space="preserve">załącznik nr </w:t>
            </w:r>
            <w:r>
              <w:rPr>
                <w:i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do </w:t>
            </w:r>
            <w:r w:rsidRPr="00A63AB2"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 xml:space="preserve"> i nie wnoszę(imy)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przyjmuję(emy)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:rsidR="00131EA4" w:rsidRPr="001979EF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zobowiązuję(emy) się do zawarcia umowy w miejscu i terminie wskazanym przez Zamawiającego.</w:t>
            </w:r>
          </w:p>
          <w:p w:rsidR="00131EA4" w:rsidRPr="001979EF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jeżeli w okresie związania ofert</w:t>
            </w:r>
            <w:r>
              <w:rPr>
                <w:sz w:val="22"/>
                <w:szCs w:val="22"/>
              </w:rPr>
              <w:t>ą nastąpią jakiekolwiek istotne</w:t>
            </w:r>
            <w:r w:rsidRPr="001979EF">
              <w:rPr>
                <w:sz w:val="22"/>
                <w:szCs w:val="22"/>
              </w:rPr>
              <w:t xml:space="preserve">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poinformuję(emy) o nich Zamawiającego.</w:t>
            </w:r>
          </w:p>
          <w:p w:rsidR="00131EA4" w:rsidRPr="001979EF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jestem(śmy) związany(i) niniejszą ofertą przez okres </w:t>
            </w:r>
            <w:r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131EA4" w:rsidRDefault="00131EA4" w:rsidP="00484AD4">
            <w:pPr>
              <w:numPr>
                <w:ilvl w:val="0"/>
                <w:numId w:val="6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131EA4" w:rsidRPr="001979EF" w:rsidRDefault="00131EA4" w:rsidP="00484AD4">
            <w:pPr>
              <w:numPr>
                <w:ilvl w:val="0"/>
                <w:numId w:val="62"/>
              </w:numPr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131EA4" w:rsidRPr="001979EF" w:rsidRDefault="00131EA4" w:rsidP="00484AD4">
            <w:pPr>
              <w:numPr>
                <w:ilvl w:val="1"/>
                <w:numId w:val="62"/>
              </w:numPr>
              <w:tabs>
                <w:tab w:val="num" w:pos="1723"/>
              </w:tabs>
              <w:spacing w:before="120" w:after="120"/>
              <w:ind w:left="601" w:hanging="284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………………………..</w:t>
            </w:r>
          </w:p>
          <w:p w:rsidR="00131EA4" w:rsidRPr="005E7D41" w:rsidRDefault="00131EA4" w:rsidP="00484AD4">
            <w:pPr>
              <w:numPr>
                <w:ilvl w:val="1"/>
                <w:numId w:val="62"/>
              </w:numPr>
              <w:tabs>
                <w:tab w:val="num" w:pos="1723"/>
              </w:tabs>
              <w:spacing w:before="120" w:after="120"/>
              <w:ind w:left="601" w:hanging="284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………………………..</w:t>
            </w:r>
          </w:p>
        </w:tc>
      </w:tr>
      <w:tr w:rsidR="00131EA4" w:rsidRPr="001979EF" w:rsidTr="00484AD4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EA4" w:rsidRPr="001979EF" w:rsidRDefault="00131EA4" w:rsidP="00484AD4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 xml:space="preserve">Osobą(ami) upoważnioną(nymi)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</w:t>
            </w:r>
          </w:p>
          <w:p w:rsidR="00131EA4" w:rsidRPr="001979EF" w:rsidRDefault="00131EA4" w:rsidP="00484AD4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:rsidR="00131EA4" w:rsidRDefault="00131EA4" w:rsidP="00131EA4">
      <w:pPr>
        <w:spacing w:before="120" w:after="120"/>
        <w:rPr>
          <w:b/>
          <w:sz w:val="28"/>
          <w:szCs w:val="28"/>
        </w:rPr>
      </w:pPr>
      <w:bookmarkStart w:id="0" w:name="_GoBack"/>
      <w:bookmarkEnd w:id="0"/>
    </w:p>
    <w:p w:rsidR="00131EA4" w:rsidRPr="000008F6" w:rsidRDefault="00131EA4" w:rsidP="00131EA4">
      <w:pPr>
        <w:rPr>
          <w:b/>
        </w:rPr>
      </w:pPr>
    </w:p>
    <w:p w:rsidR="00131EA4" w:rsidRPr="000008F6" w:rsidRDefault="00131EA4" w:rsidP="00131EA4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0008F6">
        <w:rPr>
          <w:sz w:val="20"/>
          <w:szCs w:val="20"/>
        </w:rPr>
        <w:t>Podpis(y) i pieczątka(i) imienna(e) osoby(osób) umocowanej(ych) do reprezentowania Wykonawcy zgodnie z:</w:t>
      </w:r>
    </w:p>
    <w:p w:rsidR="00131EA4" w:rsidRPr="000008F6" w:rsidRDefault="00131EA4" w:rsidP="00131EA4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Gospodarczej) lub</w:t>
      </w:r>
    </w:p>
    <w:p w:rsidR="00FA7ADE" w:rsidRPr="00131EA4" w:rsidRDefault="00131EA4" w:rsidP="00131EA4"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sectPr w:rsidR="00FA7ADE" w:rsidRPr="00131EA4" w:rsidSect="00131EA4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A0" w:rsidRDefault="002715A0">
      <w:r>
        <w:separator/>
      </w:r>
    </w:p>
  </w:endnote>
  <w:endnote w:type="continuationSeparator" w:id="0">
    <w:p w:rsidR="002715A0" w:rsidRDefault="0027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A0" w:rsidRDefault="002715A0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2715A0" w:rsidRDefault="002715A0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15A0" w:rsidRPr="00FD6C44" w:rsidRDefault="002715A0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131EA4">
          <w:rPr>
            <w:noProof/>
            <w:sz w:val="16"/>
            <w:szCs w:val="16"/>
          </w:rPr>
          <w:t>3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15A0" w:rsidRPr="00EB0C21" w:rsidRDefault="002715A0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131EA4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A0" w:rsidRDefault="002715A0">
      <w:r>
        <w:separator/>
      </w:r>
    </w:p>
  </w:footnote>
  <w:footnote w:type="continuationSeparator" w:id="0">
    <w:p w:rsidR="002715A0" w:rsidRDefault="0027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3C5D73"/>
    <w:multiLevelType w:val="hybridMultilevel"/>
    <w:tmpl w:val="814849DC"/>
    <w:lvl w:ilvl="0" w:tplc="BE3ED1E0">
      <w:start w:val="1"/>
      <w:numFmt w:val="lowerLetter"/>
      <w:lvlText w:val="%1)"/>
      <w:lvlJc w:val="left"/>
      <w:pPr>
        <w:tabs>
          <w:tab w:val="num" w:pos="880"/>
        </w:tabs>
        <w:ind w:left="880" w:hanging="283"/>
      </w:pPr>
      <w:rPr>
        <w:rFonts w:ascii="Times New Roman" w:hAnsi="Times New Roman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A648A182">
      <w:start w:val="1"/>
      <w:numFmt w:val="lowerLetter"/>
      <w:lvlText w:val="%9)"/>
      <w:lvlJc w:val="right"/>
      <w:pPr>
        <w:ind w:left="6480" w:hanging="180"/>
      </w:pPr>
      <w:rPr>
        <w:rFonts w:ascii="Times New Roman" w:hAnsi="Times New Roman" w:cs="Times New Roman" w:hint="default"/>
        <w:b w:val="0"/>
        <w:i w:val="0"/>
      </w:rPr>
    </w:lvl>
  </w:abstractNum>
  <w:abstractNum w:abstractNumId="7">
    <w:nsid w:val="02C26F1B"/>
    <w:multiLevelType w:val="hybridMultilevel"/>
    <w:tmpl w:val="7214D62A"/>
    <w:lvl w:ilvl="0" w:tplc="B0D21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EA55F8"/>
    <w:multiLevelType w:val="hybridMultilevel"/>
    <w:tmpl w:val="C76AB4D8"/>
    <w:lvl w:ilvl="0" w:tplc="6A3CE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37261E"/>
    <w:multiLevelType w:val="hybridMultilevel"/>
    <w:tmpl w:val="F1F285E6"/>
    <w:lvl w:ilvl="0" w:tplc="FFC82EA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965945"/>
    <w:multiLevelType w:val="hybridMultilevel"/>
    <w:tmpl w:val="DD466FBA"/>
    <w:lvl w:ilvl="0" w:tplc="5B7E6466">
      <w:start w:val="1"/>
      <w:numFmt w:val="lowerLetter"/>
      <w:lvlText w:val="%1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865AB49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4" w:tplc="D35AA710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A82688"/>
    <w:multiLevelType w:val="hybridMultilevel"/>
    <w:tmpl w:val="DA0EEA5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F2212E8"/>
    <w:multiLevelType w:val="hybridMultilevel"/>
    <w:tmpl w:val="0F3A703C"/>
    <w:lvl w:ilvl="0" w:tplc="532AD3F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9C406B"/>
    <w:multiLevelType w:val="hybridMultilevel"/>
    <w:tmpl w:val="24529FF8"/>
    <w:lvl w:ilvl="0" w:tplc="CEA646D8">
      <w:start w:val="4"/>
      <w:numFmt w:val="decimal"/>
      <w:lvlText w:val="%1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4824827"/>
    <w:multiLevelType w:val="hybridMultilevel"/>
    <w:tmpl w:val="736EAF08"/>
    <w:lvl w:ilvl="0" w:tplc="76F8A8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1862B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9A2906"/>
    <w:multiLevelType w:val="hybridMultilevel"/>
    <w:tmpl w:val="B51A469C"/>
    <w:lvl w:ilvl="0" w:tplc="1E3061D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345436D7"/>
    <w:multiLevelType w:val="hybridMultilevel"/>
    <w:tmpl w:val="A1328738"/>
    <w:lvl w:ilvl="0" w:tplc="6AFA7FD2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39FE460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8" w:tplc="79729B96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  <w:b w:val="0"/>
        <w:i w:val="0"/>
        <w:sz w:val="20"/>
        <w:szCs w:val="24"/>
      </w:rPr>
    </w:lvl>
  </w:abstractNum>
  <w:abstractNum w:abstractNumId="45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4B0269"/>
    <w:multiLevelType w:val="hybridMultilevel"/>
    <w:tmpl w:val="2A14933A"/>
    <w:lvl w:ilvl="0" w:tplc="E4A67A28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AC7199"/>
    <w:multiLevelType w:val="hybridMultilevel"/>
    <w:tmpl w:val="99804A3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0DE39C1"/>
    <w:multiLevelType w:val="hybridMultilevel"/>
    <w:tmpl w:val="25FCBDD2"/>
    <w:lvl w:ilvl="0" w:tplc="8B2A2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A97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872740"/>
    <w:multiLevelType w:val="hybridMultilevel"/>
    <w:tmpl w:val="13F05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5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E124F7"/>
    <w:multiLevelType w:val="hybridMultilevel"/>
    <w:tmpl w:val="7DD0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993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C77A8A"/>
    <w:multiLevelType w:val="hybridMultilevel"/>
    <w:tmpl w:val="CB54F4CA"/>
    <w:name w:val="WW8Num423"/>
    <w:lvl w:ilvl="0" w:tplc="6AFA7F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4">
    <w:nsid w:val="62A10133"/>
    <w:multiLevelType w:val="hybridMultilevel"/>
    <w:tmpl w:val="3A3EC39E"/>
    <w:lvl w:ilvl="0" w:tplc="C6729D66">
      <w:start w:val="7"/>
      <w:numFmt w:val="decimal"/>
      <w:lvlText w:val="%1) 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4A153B1"/>
    <w:multiLevelType w:val="hybridMultilevel"/>
    <w:tmpl w:val="112C43A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6FC47D0B"/>
    <w:multiLevelType w:val="hybridMultilevel"/>
    <w:tmpl w:val="A1CA34F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>
    <w:nsid w:val="77875597"/>
    <w:multiLevelType w:val="hybridMultilevel"/>
    <w:tmpl w:val="536CDF42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8FF318B"/>
    <w:multiLevelType w:val="hybridMultilevel"/>
    <w:tmpl w:val="B9EC39AE"/>
    <w:lvl w:ilvl="0" w:tplc="2872FB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124B5A"/>
    <w:multiLevelType w:val="hybridMultilevel"/>
    <w:tmpl w:val="F5964490"/>
    <w:lvl w:ilvl="0" w:tplc="A406F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D8263A"/>
    <w:multiLevelType w:val="hybridMultilevel"/>
    <w:tmpl w:val="50AEABB2"/>
    <w:lvl w:ilvl="0" w:tplc="4A46B2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4"/>
  </w:num>
  <w:num w:numId="3">
    <w:abstractNumId w:val="96"/>
  </w:num>
  <w:num w:numId="4">
    <w:abstractNumId w:val="58"/>
  </w:num>
  <w:num w:numId="5">
    <w:abstractNumId w:val="37"/>
  </w:num>
  <w:num w:numId="6">
    <w:abstractNumId w:val="34"/>
  </w:num>
  <w:num w:numId="7">
    <w:abstractNumId w:val="5"/>
  </w:num>
  <w:num w:numId="8">
    <w:abstractNumId w:val="77"/>
  </w:num>
  <w:num w:numId="9">
    <w:abstractNumId w:val="91"/>
  </w:num>
  <w:num w:numId="10">
    <w:abstractNumId w:val="87"/>
  </w:num>
  <w:num w:numId="11">
    <w:abstractNumId w:val="81"/>
  </w:num>
  <w:num w:numId="12">
    <w:abstractNumId w:val="10"/>
  </w:num>
  <w:num w:numId="13">
    <w:abstractNumId w:val="23"/>
  </w:num>
  <w:num w:numId="14">
    <w:abstractNumId w:val="53"/>
  </w:num>
  <w:num w:numId="15">
    <w:abstractNumId w:val="40"/>
  </w:num>
  <w:num w:numId="16">
    <w:abstractNumId w:val="65"/>
  </w:num>
  <w:num w:numId="17">
    <w:abstractNumId w:val="92"/>
  </w:num>
  <w:num w:numId="18">
    <w:abstractNumId w:val="9"/>
  </w:num>
  <w:num w:numId="19">
    <w:abstractNumId w:val="88"/>
  </w:num>
  <w:num w:numId="20">
    <w:abstractNumId w:val="61"/>
  </w:num>
  <w:num w:numId="21">
    <w:abstractNumId w:val="64"/>
  </w:num>
  <w:num w:numId="22">
    <w:abstractNumId w:val="99"/>
  </w:num>
  <w:num w:numId="23">
    <w:abstractNumId w:val="89"/>
  </w:num>
  <w:num w:numId="24">
    <w:abstractNumId w:val="16"/>
  </w:num>
  <w:num w:numId="25">
    <w:abstractNumId w:val="73"/>
  </w:num>
  <w:num w:numId="26">
    <w:abstractNumId w:val="14"/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0"/>
  </w:num>
  <w:num w:numId="30">
    <w:abstractNumId w:val="75"/>
  </w:num>
  <w:num w:numId="31">
    <w:abstractNumId w:val="21"/>
  </w:num>
  <w:num w:numId="32">
    <w:abstractNumId w:val="86"/>
  </w:num>
  <w:num w:numId="33">
    <w:abstractNumId w:val="79"/>
  </w:num>
  <w:num w:numId="34">
    <w:abstractNumId w:val="32"/>
  </w:num>
  <w:num w:numId="35">
    <w:abstractNumId w:val="69"/>
  </w:num>
  <w:num w:numId="36">
    <w:abstractNumId w:val="90"/>
  </w:num>
  <w:num w:numId="37">
    <w:abstractNumId w:val="13"/>
  </w:num>
  <w:num w:numId="38">
    <w:abstractNumId w:val="83"/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8"/>
  </w:num>
  <w:num w:numId="41">
    <w:abstractNumId w:val="55"/>
  </w:num>
  <w:num w:numId="42">
    <w:abstractNumId w:val="52"/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45"/>
  </w:num>
  <w:num w:numId="46">
    <w:abstractNumId w:val="97"/>
  </w:num>
  <w:num w:numId="47">
    <w:abstractNumId w:val="70"/>
  </w:num>
  <w:num w:numId="48">
    <w:abstractNumId w:val="30"/>
  </w:num>
  <w:num w:numId="49">
    <w:abstractNumId w:val="66"/>
  </w:num>
  <w:num w:numId="50">
    <w:abstractNumId w:val="22"/>
  </w:num>
  <w:num w:numId="51">
    <w:abstractNumId w:val="48"/>
  </w:num>
  <w:num w:numId="52">
    <w:abstractNumId w:val="27"/>
  </w:num>
  <w:num w:numId="53">
    <w:abstractNumId w:val="39"/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</w:num>
  <w:num w:numId="58">
    <w:abstractNumId w:val="51"/>
  </w:num>
  <w:num w:numId="59">
    <w:abstractNumId w:val="25"/>
  </w:num>
  <w:num w:numId="60">
    <w:abstractNumId w:val="4"/>
  </w:num>
  <w:num w:numId="61">
    <w:abstractNumId w:val="41"/>
  </w:num>
  <w:num w:numId="62">
    <w:abstractNumId w:val="100"/>
  </w:num>
  <w:num w:numId="63">
    <w:abstractNumId w:val="12"/>
  </w:num>
  <w:num w:numId="64">
    <w:abstractNumId w:val="85"/>
  </w:num>
  <w:num w:numId="65">
    <w:abstractNumId w:val="50"/>
  </w:num>
  <w:num w:numId="66">
    <w:abstractNumId w:val="28"/>
  </w:num>
  <w:num w:numId="67">
    <w:abstractNumId w:val="7"/>
  </w:num>
  <w:num w:numId="68">
    <w:abstractNumId w:val="71"/>
  </w:num>
  <w:num w:numId="69">
    <w:abstractNumId w:val="93"/>
  </w:num>
  <w:num w:numId="70">
    <w:abstractNumId w:val="74"/>
  </w:num>
  <w:num w:numId="71">
    <w:abstractNumId w:val="17"/>
  </w:num>
  <w:num w:numId="72">
    <w:abstractNumId w:val="33"/>
  </w:num>
  <w:num w:numId="73">
    <w:abstractNumId w:val="18"/>
  </w:num>
  <w:num w:numId="74">
    <w:abstractNumId w:val="95"/>
  </w:num>
  <w:num w:numId="75">
    <w:abstractNumId w:val="29"/>
  </w:num>
  <w:num w:numId="76">
    <w:abstractNumId w:val="57"/>
  </w:num>
  <w:num w:numId="77">
    <w:abstractNumId w:val="8"/>
  </w:num>
  <w:num w:numId="78">
    <w:abstractNumId w:val="42"/>
  </w:num>
  <w:num w:numId="79">
    <w:abstractNumId w:val="76"/>
  </w:num>
  <w:num w:numId="80">
    <w:abstractNumId w:val="59"/>
  </w:num>
  <w:num w:numId="81">
    <w:abstractNumId w:val="36"/>
  </w:num>
  <w:num w:numId="82">
    <w:abstractNumId w:val="26"/>
  </w:num>
  <w:num w:numId="83">
    <w:abstractNumId w:val="35"/>
  </w:num>
  <w:num w:numId="84">
    <w:abstractNumId w:val="20"/>
  </w:num>
  <w:num w:numId="85">
    <w:abstractNumId w:val="49"/>
  </w:num>
  <w:num w:numId="86">
    <w:abstractNumId w:val="6"/>
  </w:num>
  <w:num w:numId="87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75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3EAB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7E8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818"/>
    <w:rsid w:val="00022ABA"/>
    <w:rsid w:val="00022E1B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477C"/>
    <w:rsid w:val="00045F36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52"/>
    <w:rsid w:val="00056CC3"/>
    <w:rsid w:val="00056F27"/>
    <w:rsid w:val="00057392"/>
    <w:rsid w:val="000604C9"/>
    <w:rsid w:val="00060A7A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4C5"/>
    <w:rsid w:val="00071609"/>
    <w:rsid w:val="00072D6D"/>
    <w:rsid w:val="00072EB2"/>
    <w:rsid w:val="00073C43"/>
    <w:rsid w:val="00073E16"/>
    <w:rsid w:val="00073E6B"/>
    <w:rsid w:val="00073EC1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2F86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1D65"/>
    <w:rsid w:val="00093182"/>
    <w:rsid w:val="00093367"/>
    <w:rsid w:val="000934F3"/>
    <w:rsid w:val="00093879"/>
    <w:rsid w:val="00094170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A32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4E57"/>
    <w:rsid w:val="000B5281"/>
    <w:rsid w:val="000B5504"/>
    <w:rsid w:val="000B5F6B"/>
    <w:rsid w:val="000B66A5"/>
    <w:rsid w:val="000B6C9A"/>
    <w:rsid w:val="000B6D86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1428"/>
    <w:rsid w:val="000D2B7F"/>
    <w:rsid w:val="000D3042"/>
    <w:rsid w:val="000D390B"/>
    <w:rsid w:val="000D40DB"/>
    <w:rsid w:val="000D42E0"/>
    <w:rsid w:val="000D45AB"/>
    <w:rsid w:val="000D490C"/>
    <w:rsid w:val="000D7002"/>
    <w:rsid w:val="000D70E2"/>
    <w:rsid w:val="000D7ADD"/>
    <w:rsid w:val="000D7AF4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55F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28C"/>
    <w:rsid w:val="000F75EB"/>
    <w:rsid w:val="000F7728"/>
    <w:rsid w:val="001000C3"/>
    <w:rsid w:val="00100128"/>
    <w:rsid w:val="0010090C"/>
    <w:rsid w:val="00100D1F"/>
    <w:rsid w:val="00101494"/>
    <w:rsid w:val="0010190F"/>
    <w:rsid w:val="00101BF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18D"/>
    <w:rsid w:val="00116598"/>
    <w:rsid w:val="0011720E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1EA4"/>
    <w:rsid w:val="0013251F"/>
    <w:rsid w:val="00132D9F"/>
    <w:rsid w:val="00133180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49F1"/>
    <w:rsid w:val="001451CE"/>
    <w:rsid w:val="001455FB"/>
    <w:rsid w:val="0014567C"/>
    <w:rsid w:val="00145AF5"/>
    <w:rsid w:val="00146162"/>
    <w:rsid w:val="001461C9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3FF"/>
    <w:rsid w:val="0015661E"/>
    <w:rsid w:val="00156BB6"/>
    <w:rsid w:val="00156C4E"/>
    <w:rsid w:val="00157194"/>
    <w:rsid w:val="00157BC9"/>
    <w:rsid w:val="00161191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3F5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36A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6678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411B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17C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19E6"/>
    <w:rsid w:val="001B236C"/>
    <w:rsid w:val="001B2485"/>
    <w:rsid w:val="001B2FF5"/>
    <w:rsid w:val="001B39EC"/>
    <w:rsid w:val="001B4AC2"/>
    <w:rsid w:val="001B4ACB"/>
    <w:rsid w:val="001B4D76"/>
    <w:rsid w:val="001B5716"/>
    <w:rsid w:val="001B5EC2"/>
    <w:rsid w:val="001B63A9"/>
    <w:rsid w:val="001B65B0"/>
    <w:rsid w:val="001B67B1"/>
    <w:rsid w:val="001B6B23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5000"/>
    <w:rsid w:val="001C5F52"/>
    <w:rsid w:val="001C6890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5F9B"/>
    <w:rsid w:val="001D6302"/>
    <w:rsid w:val="001D7C9B"/>
    <w:rsid w:val="001E0372"/>
    <w:rsid w:val="001E084C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4F5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496A"/>
    <w:rsid w:val="002052F0"/>
    <w:rsid w:val="00205533"/>
    <w:rsid w:val="00205C15"/>
    <w:rsid w:val="00205D7E"/>
    <w:rsid w:val="00206ABC"/>
    <w:rsid w:val="00206ADA"/>
    <w:rsid w:val="00207A45"/>
    <w:rsid w:val="00207F78"/>
    <w:rsid w:val="00210524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B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106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569"/>
    <w:rsid w:val="002709A2"/>
    <w:rsid w:val="00271525"/>
    <w:rsid w:val="002715A0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349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5C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2E9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2A2"/>
    <w:rsid w:val="002C29EB"/>
    <w:rsid w:val="002C406A"/>
    <w:rsid w:val="002C43A9"/>
    <w:rsid w:val="002C4D5F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4AB"/>
    <w:rsid w:val="002D272F"/>
    <w:rsid w:val="002D27FE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CE4"/>
    <w:rsid w:val="002E0D39"/>
    <w:rsid w:val="002E2477"/>
    <w:rsid w:val="002E260B"/>
    <w:rsid w:val="002E3740"/>
    <w:rsid w:val="002E3909"/>
    <w:rsid w:val="002E3A79"/>
    <w:rsid w:val="002E40E1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820"/>
    <w:rsid w:val="002F4BC3"/>
    <w:rsid w:val="002F4DD3"/>
    <w:rsid w:val="002F50AA"/>
    <w:rsid w:val="002F5544"/>
    <w:rsid w:val="002F6158"/>
    <w:rsid w:val="002F61B2"/>
    <w:rsid w:val="002F624E"/>
    <w:rsid w:val="002F7DDA"/>
    <w:rsid w:val="002F7F5D"/>
    <w:rsid w:val="0030014B"/>
    <w:rsid w:val="003001E6"/>
    <w:rsid w:val="003002B3"/>
    <w:rsid w:val="00300744"/>
    <w:rsid w:val="00301A33"/>
    <w:rsid w:val="00301AD6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5B94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2761"/>
    <w:rsid w:val="00323558"/>
    <w:rsid w:val="0032383F"/>
    <w:rsid w:val="00323BD9"/>
    <w:rsid w:val="0032448D"/>
    <w:rsid w:val="003244BD"/>
    <w:rsid w:val="003256CE"/>
    <w:rsid w:val="00326368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978"/>
    <w:rsid w:val="00351AE3"/>
    <w:rsid w:val="00351EF9"/>
    <w:rsid w:val="00351FA0"/>
    <w:rsid w:val="00352411"/>
    <w:rsid w:val="0035316B"/>
    <w:rsid w:val="0035365D"/>
    <w:rsid w:val="00353834"/>
    <w:rsid w:val="00353DB5"/>
    <w:rsid w:val="00354872"/>
    <w:rsid w:val="00355F83"/>
    <w:rsid w:val="003560D2"/>
    <w:rsid w:val="0035634E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6064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4C7F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93"/>
    <w:rsid w:val="003D70A6"/>
    <w:rsid w:val="003D79B7"/>
    <w:rsid w:val="003D7BBD"/>
    <w:rsid w:val="003E1148"/>
    <w:rsid w:val="003E116D"/>
    <w:rsid w:val="003E1252"/>
    <w:rsid w:val="003E1722"/>
    <w:rsid w:val="003E1B72"/>
    <w:rsid w:val="003E1E3A"/>
    <w:rsid w:val="003E24A1"/>
    <w:rsid w:val="003E2634"/>
    <w:rsid w:val="003E29C3"/>
    <w:rsid w:val="003E31AB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66C8"/>
    <w:rsid w:val="003E703E"/>
    <w:rsid w:val="003E78E6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5BCF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A1D"/>
    <w:rsid w:val="00407D1A"/>
    <w:rsid w:val="00410136"/>
    <w:rsid w:val="00411539"/>
    <w:rsid w:val="00412C7D"/>
    <w:rsid w:val="00414102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183"/>
    <w:rsid w:val="00436F80"/>
    <w:rsid w:val="004371EE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65B"/>
    <w:rsid w:val="00446A71"/>
    <w:rsid w:val="00446DEA"/>
    <w:rsid w:val="00447B6E"/>
    <w:rsid w:val="00447E67"/>
    <w:rsid w:val="00447FE7"/>
    <w:rsid w:val="00450314"/>
    <w:rsid w:val="00450504"/>
    <w:rsid w:val="004505F7"/>
    <w:rsid w:val="00450FDE"/>
    <w:rsid w:val="00451BF3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0F33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F8D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54F"/>
    <w:rsid w:val="00486AFA"/>
    <w:rsid w:val="00486C6F"/>
    <w:rsid w:val="00486CC7"/>
    <w:rsid w:val="004873AB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B0C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B14"/>
    <w:rsid w:val="004D2C86"/>
    <w:rsid w:val="004D328C"/>
    <w:rsid w:val="004D357E"/>
    <w:rsid w:val="004D3775"/>
    <w:rsid w:val="004D3A84"/>
    <w:rsid w:val="004D4778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2F65"/>
    <w:rsid w:val="004E3467"/>
    <w:rsid w:val="004E3684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5FC1"/>
    <w:rsid w:val="00507072"/>
    <w:rsid w:val="00510B04"/>
    <w:rsid w:val="00510CAB"/>
    <w:rsid w:val="005111EA"/>
    <w:rsid w:val="00511418"/>
    <w:rsid w:val="00511619"/>
    <w:rsid w:val="005119A4"/>
    <w:rsid w:val="005119AE"/>
    <w:rsid w:val="005119D6"/>
    <w:rsid w:val="0051236D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27A"/>
    <w:rsid w:val="00522B5F"/>
    <w:rsid w:val="00523710"/>
    <w:rsid w:val="00523983"/>
    <w:rsid w:val="005255F1"/>
    <w:rsid w:val="0052634B"/>
    <w:rsid w:val="00527001"/>
    <w:rsid w:val="00527460"/>
    <w:rsid w:val="00530046"/>
    <w:rsid w:val="00531304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3F43"/>
    <w:rsid w:val="00554354"/>
    <w:rsid w:val="0055488B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3E9D"/>
    <w:rsid w:val="005742EA"/>
    <w:rsid w:val="005747B3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61C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5F6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D20"/>
    <w:rsid w:val="005B3EC7"/>
    <w:rsid w:val="005B43EC"/>
    <w:rsid w:val="005B451A"/>
    <w:rsid w:val="005B4656"/>
    <w:rsid w:val="005B4B1D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EF1"/>
    <w:rsid w:val="005C2F4D"/>
    <w:rsid w:val="005C306F"/>
    <w:rsid w:val="005C30FE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3BE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37D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6F1"/>
    <w:rsid w:val="00606EC0"/>
    <w:rsid w:val="0060785E"/>
    <w:rsid w:val="006106C1"/>
    <w:rsid w:val="00610A42"/>
    <w:rsid w:val="00610F83"/>
    <w:rsid w:val="00610FE8"/>
    <w:rsid w:val="00611451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77F"/>
    <w:rsid w:val="00631A40"/>
    <w:rsid w:val="00631B87"/>
    <w:rsid w:val="006320B3"/>
    <w:rsid w:val="00632C54"/>
    <w:rsid w:val="00632F57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1A4D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1EE6"/>
    <w:rsid w:val="0065212D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41A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25C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454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0B40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5C5"/>
    <w:rsid w:val="006D072A"/>
    <w:rsid w:val="006D0BD9"/>
    <w:rsid w:val="006D0E9A"/>
    <w:rsid w:val="006D1497"/>
    <w:rsid w:val="006D2787"/>
    <w:rsid w:val="006D2B9B"/>
    <w:rsid w:val="006D2DF4"/>
    <w:rsid w:val="006D301B"/>
    <w:rsid w:val="006D34BF"/>
    <w:rsid w:val="006D363E"/>
    <w:rsid w:val="006D44F6"/>
    <w:rsid w:val="006D477D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4F8"/>
    <w:rsid w:val="0070379D"/>
    <w:rsid w:val="007040BC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75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17D2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4FBF"/>
    <w:rsid w:val="007363A4"/>
    <w:rsid w:val="0073658B"/>
    <w:rsid w:val="00736D03"/>
    <w:rsid w:val="0073711B"/>
    <w:rsid w:val="007371BE"/>
    <w:rsid w:val="0073722F"/>
    <w:rsid w:val="00740A35"/>
    <w:rsid w:val="00740DDD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9DC"/>
    <w:rsid w:val="00750D3C"/>
    <w:rsid w:val="00751AFB"/>
    <w:rsid w:val="0075217F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217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044"/>
    <w:rsid w:val="00765177"/>
    <w:rsid w:val="0076558D"/>
    <w:rsid w:val="00765644"/>
    <w:rsid w:val="00765F2D"/>
    <w:rsid w:val="00766865"/>
    <w:rsid w:val="0077001E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DC2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DF8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A33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474C"/>
    <w:rsid w:val="007D5739"/>
    <w:rsid w:val="007D5A8D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70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12CD"/>
    <w:rsid w:val="008022DF"/>
    <w:rsid w:val="008023BA"/>
    <w:rsid w:val="008023D1"/>
    <w:rsid w:val="00803428"/>
    <w:rsid w:val="00803C91"/>
    <w:rsid w:val="00804432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C8F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28A8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2629"/>
    <w:rsid w:val="008333A5"/>
    <w:rsid w:val="008333BA"/>
    <w:rsid w:val="00834266"/>
    <w:rsid w:val="008342D6"/>
    <w:rsid w:val="00835094"/>
    <w:rsid w:val="00835256"/>
    <w:rsid w:val="00835459"/>
    <w:rsid w:val="0083545A"/>
    <w:rsid w:val="00835E3D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29AC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44E"/>
    <w:rsid w:val="008875C9"/>
    <w:rsid w:val="008909B1"/>
    <w:rsid w:val="008910AA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E2"/>
    <w:rsid w:val="008A44F2"/>
    <w:rsid w:val="008A4CC8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41DD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2CC8"/>
    <w:rsid w:val="008C4306"/>
    <w:rsid w:val="008C4BE4"/>
    <w:rsid w:val="008C5133"/>
    <w:rsid w:val="008C5304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1998"/>
    <w:rsid w:val="008E2212"/>
    <w:rsid w:val="008E2BBD"/>
    <w:rsid w:val="008E38C5"/>
    <w:rsid w:val="008E714F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B62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1D0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60FE"/>
    <w:rsid w:val="00916D4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0A9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37DF3"/>
    <w:rsid w:val="00940901"/>
    <w:rsid w:val="00940A9A"/>
    <w:rsid w:val="00940FEA"/>
    <w:rsid w:val="0094126A"/>
    <w:rsid w:val="00941C8A"/>
    <w:rsid w:val="00942391"/>
    <w:rsid w:val="0094298F"/>
    <w:rsid w:val="00942AB4"/>
    <w:rsid w:val="00942B00"/>
    <w:rsid w:val="00942B10"/>
    <w:rsid w:val="00943E2E"/>
    <w:rsid w:val="0094409A"/>
    <w:rsid w:val="009444B6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4E52"/>
    <w:rsid w:val="00955986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43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0004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695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4E31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95"/>
    <w:rsid w:val="009D2CDE"/>
    <w:rsid w:val="009D2EF7"/>
    <w:rsid w:val="009D3012"/>
    <w:rsid w:val="009D3017"/>
    <w:rsid w:val="009D3A68"/>
    <w:rsid w:val="009D3EF5"/>
    <w:rsid w:val="009D3FA7"/>
    <w:rsid w:val="009D5340"/>
    <w:rsid w:val="009D59CE"/>
    <w:rsid w:val="009D659A"/>
    <w:rsid w:val="009D6CAB"/>
    <w:rsid w:val="009D6DC1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4DD3"/>
    <w:rsid w:val="009E5519"/>
    <w:rsid w:val="009E5CF2"/>
    <w:rsid w:val="009E6662"/>
    <w:rsid w:val="009E6B02"/>
    <w:rsid w:val="009F0096"/>
    <w:rsid w:val="009F0226"/>
    <w:rsid w:val="009F0677"/>
    <w:rsid w:val="009F1B4A"/>
    <w:rsid w:val="009F20F6"/>
    <w:rsid w:val="009F2766"/>
    <w:rsid w:val="009F2E3F"/>
    <w:rsid w:val="009F2F64"/>
    <w:rsid w:val="009F30C0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4DB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6C7A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863"/>
    <w:rsid w:val="00A26DB7"/>
    <w:rsid w:val="00A27720"/>
    <w:rsid w:val="00A27FA7"/>
    <w:rsid w:val="00A309D2"/>
    <w:rsid w:val="00A3164B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E3C"/>
    <w:rsid w:val="00A62262"/>
    <w:rsid w:val="00A6326A"/>
    <w:rsid w:val="00A63AB2"/>
    <w:rsid w:val="00A64659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4CD2"/>
    <w:rsid w:val="00A7572F"/>
    <w:rsid w:val="00A75B1F"/>
    <w:rsid w:val="00A75E20"/>
    <w:rsid w:val="00A75FCC"/>
    <w:rsid w:val="00A76F7E"/>
    <w:rsid w:val="00A77E6A"/>
    <w:rsid w:val="00A80097"/>
    <w:rsid w:val="00A81230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DB1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48BB"/>
    <w:rsid w:val="00AB5416"/>
    <w:rsid w:val="00AB54FE"/>
    <w:rsid w:val="00AB5C03"/>
    <w:rsid w:val="00AB5D49"/>
    <w:rsid w:val="00AB6043"/>
    <w:rsid w:val="00AB6505"/>
    <w:rsid w:val="00AB6C6F"/>
    <w:rsid w:val="00AB6D2E"/>
    <w:rsid w:val="00AC15D2"/>
    <w:rsid w:val="00AC1C9B"/>
    <w:rsid w:val="00AC2C36"/>
    <w:rsid w:val="00AC2E9D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4C6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BB8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3DA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1D8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052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71C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2B9"/>
    <w:rsid w:val="00B7040E"/>
    <w:rsid w:val="00B7153A"/>
    <w:rsid w:val="00B7220B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77B04"/>
    <w:rsid w:val="00B800DD"/>
    <w:rsid w:val="00B80CBF"/>
    <w:rsid w:val="00B80E5F"/>
    <w:rsid w:val="00B813AA"/>
    <w:rsid w:val="00B81572"/>
    <w:rsid w:val="00B81877"/>
    <w:rsid w:val="00B81B98"/>
    <w:rsid w:val="00B81EA2"/>
    <w:rsid w:val="00B8251F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BA1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D54"/>
    <w:rsid w:val="00BC1EAC"/>
    <w:rsid w:val="00BC284D"/>
    <w:rsid w:val="00BC2AF4"/>
    <w:rsid w:val="00BC4509"/>
    <w:rsid w:val="00BC596D"/>
    <w:rsid w:val="00BC5E49"/>
    <w:rsid w:val="00BC65BF"/>
    <w:rsid w:val="00BC6DB0"/>
    <w:rsid w:val="00BC7179"/>
    <w:rsid w:val="00BC739C"/>
    <w:rsid w:val="00BC73B8"/>
    <w:rsid w:val="00BC73BE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1C27"/>
    <w:rsid w:val="00BF453F"/>
    <w:rsid w:val="00BF5C1C"/>
    <w:rsid w:val="00BF5FE9"/>
    <w:rsid w:val="00BF67D8"/>
    <w:rsid w:val="00BF69D2"/>
    <w:rsid w:val="00BF6ED4"/>
    <w:rsid w:val="00BF72CD"/>
    <w:rsid w:val="00C000AF"/>
    <w:rsid w:val="00C00341"/>
    <w:rsid w:val="00C00B57"/>
    <w:rsid w:val="00C02314"/>
    <w:rsid w:val="00C0294E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A79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104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D79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31B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DAB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0EF6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310"/>
    <w:rsid w:val="00CD25C9"/>
    <w:rsid w:val="00CD27D2"/>
    <w:rsid w:val="00CD2808"/>
    <w:rsid w:val="00CD2B54"/>
    <w:rsid w:val="00CD310A"/>
    <w:rsid w:val="00CD319E"/>
    <w:rsid w:val="00CD3288"/>
    <w:rsid w:val="00CD3DD4"/>
    <w:rsid w:val="00CD4310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45D"/>
    <w:rsid w:val="00CE67B4"/>
    <w:rsid w:val="00CE6835"/>
    <w:rsid w:val="00CE71A5"/>
    <w:rsid w:val="00CE7CD0"/>
    <w:rsid w:val="00CF0356"/>
    <w:rsid w:val="00CF0951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4F14"/>
    <w:rsid w:val="00D05321"/>
    <w:rsid w:val="00D05B0C"/>
    <w:rsid w:val="00D05CC7"/>
    <w:rsid w:val="00D06E41"/>
    <w:rsid w:val="00D07660"/>
    <w:rsid w:val="00D10068"/>
    <w:rsid w:val="00D10231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4156"/>
    <w:rsid w:val="00D35136"/>
    <w:rsid w:val="00D36E74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47E85"/>
    <w:rsid w:val="00D505DD"/>
    <w:rsid w:val="00D50D22"/>
    <w:rsid w:val="00D51F6D"/>
    <w:rsid w:val="00D51FCA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1DF1"/>
    <w:rsid w:val="00D723C4"/>
    <w:rsid w:val="00D73202"/>
    <w:rsid w:val="00D7345E"/>
    <w:rsid w:val="00D73A71"/>
    <w:rsid w:val="00D74C69"/>
    <w:rsid w:val="00D74CFC"/>
    <w:rsid w:val="00D75596"/>
    <w:rsid w:val="00D75714"/>
    <w:rsid w:val="00D75C4A"/>
    <w:rsid w:val="00D75DC8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2AC7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5BE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4CB"/>
    <w:rsid w:val="00DA1597"/>
    <w:rsid w:val="00DA1719"/>
    <w:rsid w:val="00DA19B3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551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48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796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0EA6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6D34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489"/>
    <w:rsid w:val="00E6360A"/>
    <w:rsid w:val="00E63B07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5B84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A34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82E"/>
    <w:rsid w:val="00EA29D1"/>
    <w:rsid w:val="00EA37C7"/>
    <w:rsid w:val="00EA3AE4"/>
    <w:rsid w:val="00EA4B52"/>
    <w:rsid w:val="00EA4DF7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3F0"/>
    <w:rsid w:val="00EB4EA8"/>
    <w:rsid w:val="00EB4F32"/>
    <w:rsid w:val="00EB53BF"/>
    <w:rsid w:val="00EB5585"/>
    <w:rsid w:val="00EB708B"/>
    <w:rsid w:val="00EC0250"/>
    <w:rsid w:val="00EC0903"/>
    <w:rsid w:val="00EC0F27"/>
    <w:rsid w:val="00EC15FB"/>
    <w:rsid w:val="00EC16A2"/>
    <w:rsid w:val="00EC1A47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278"/>
    <w:rsid w:val="00EF3532"/>
    <w:rsid w:val="00EF4A87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0E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5B37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2C9C"/>
    <w:rsid w:val="00F32EF5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47C70"/>
    <w:rsid w:val="00F50009"/>
    <w:rsid w:val="00F503C8"/>
    <w:rsid w:val="00F510C5"/>
    <w:rsid w:val="00F513DF"/>
    <w:rsid w:val="00F51443"/>
    <w:rsid w:val="00F516E0"/>
    <w:rsid w:val="00F51B92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24"/>
    <w:rsid w:val="00F618CB"/>
    <w:rsid w:val="00F61B03"/>
    <w:rsid w:val="00F61B0E"/>
    <w:rsid w:val="00F61C37"/>
    <w:rsid w:val="00F61CFC"/>
    <w:rsid w:val="00F6399E"/>
    <w:rsid w:val="00F63E17"/>
    <w:rsid w:val="00F63FC9"/>
    <w:rsid w:val="00F647C6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1B4D"/>
    <w:rsid w:val="00F828ED"/>
    <w:rsid w:val="00F82D52"/>
    <w:rsid w:val="00F84B4C"/>
    <w:rsid w:val="00F84E6B"/>
    <w:rsid w:val="00F84F12"/>
    <w:rsid w:val="00F85150"/>
    <w:rsid w:val="00F862AA"/>
    <w:rsid w:val="00F8753A"/>
    <w:rsid w:val="00F875C3"/>
    <w:rsid w:val="00F90198"/>
    <w:rsid w:val="00F90D49"/>
    <w:rsid w:val="00F90DC0"/>
    <w:rsid w:val="00F916C2"/>
    <w:rsid w:val="00F91923"/>
    <w:rsid w:val="00F91CA6"/>
    <w:rsid w:val="00F9213B"/>
    <w:rsid w:val="00F93FA0"/>
    <w:rsid w:val="00F9456D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1D4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ADE"/>
    <w:rsid w:val="00FA7B94"/>
    <w:rsid w:val="00FA7C94"/>
    <w:rsid w:val="00FB00DF"/>
    <w:rsid w:val="00FB0CCA"/>
    <w:rsid w:val="00FB16BF"/>
    <w:rsid w:val="00FB1B55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4DF"/>
    <w:rsid w:val="00FB792E"/>
    <w:rsid w:val="00FB797B"/>
    <w:rsid w:val="00FC0331"/>
    <w:rsid w:val="00FC0A00"/>
    <w:rsid w:val="00FC19F8"/>
    <w:rsid w:val="00FC1B75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0F5"/>
    <w:rsid w:val="00FC65AF"/>
    <w:rsid w:val="00FC692D"/>
    <w:rsid w:val="00FC6BB0"/>
    <w:rsid w:val="00FC6D44"/>
    <w:rsid w:val="00FC6F19"/>
    <w:rsid w:val="00FC7028"/>
    <w:rsid w:val="00FC7296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10A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5AB"/>
    <w:rsid w:val="00FE6E32"/>
    <w:rsid w:val="00FF02DA"/>
    <w:rsid w:val="00FF082C"/>
    <w:rsid w:val="00FF0CD6"/>
    <w:rsid w:val="00FF0D20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109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D500A-4D57-492B-85FC-122D45DE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5699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6493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2017-10-06T12:48:00Z</cp:lastPrinted>
  <dcterms:created xsi:type="dcterms:W3CDTF">2017-10-13T12:18:00Z</dcterms:created>
  <dcterms:modified xsi:type="dcterms:W3CDTF">2017-10-13T12:18:00Z</dcterms:modified>
</cp:coreProperties>
</file>