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38C" w14:textId="77777777" w:rsidR="00D05781" w:rsidRDefault="00D05781">
      <w:pPr>
        <w:spacing w:after="80" w:line="240" w:lineRule="auto"/>
        <w:rPr>
          <w:lang w:val="pl-PL"/>
        </w:rPr>
      </w:pPr>
    </w:p>
    <w:p w14:paraId="02E54ABA" w14:textId="23662FE4" w:rsidR="002E22B2" w:rsidRPr="00D05781" w:rsidRDefault="00000000">
      <w:pPr>
        <w:spacing w:after="80" w:line="240" w:lineRule="auto"/>
        <w:rPr>
          <w:lang w:val="pl-PL"/>
        </w:rPr>
      </w:pPr>
      <w:r w:rsidRPr="00D05781">
        <w:rPr>
          <w:lang w:val="pl-PL"/>
        </w:rPr>
        <w:t>Miejscowość i data: [miejsce do uzupełnienia] - np. Świdnica, 11.06.2026 r.</w:t>
      </w:r>
    </w:p>
    <w:p w14:paraId="6FD8759A" w14:textId="77777777" w:rsidR="00D05781" w:rsidRPr="00D05781" w:rsidRDefault="00D05781">
      <w:pPr>
        <w:spacing w:after="80" w:line="240" w:lineRule="auto"/>
        <w:rPr>
          <w:lang w:val="pl-PL"/>
        </w:rPr>
      </w:pPr>
    </w:p>
    <w:p w14:paraId="3B9A6EA4" w14:textId="77777777" w:rsidR="00D05781" w:rsidRPr="00D05781" w:rsidRDefault="00D05781">
      <w:pPr>
        <w:spacing w:after="80" w:line="240" w:lineRule="auto"/>
        <w:rPr>
          <w:lang w:val="pl-PL"/>
        </w:rPr>
      </w:pPr>
    </w:p>
    <w:p w14:paraId="31707978" w14:textId="77777777" w:rsidR="002E22B2" w:rsidRPr="00D05781" w:rsidRDefault="00000000">
      <w:pPr>
        <w:pStyle w:val="Nagwek1"/>
        <w:spacing w:before="0" w:after="100" w:line="240" w:lineRule="auto"/>
        <w:jc w:val="center"/>
        <w:rPr>
          <w:lang w:val="pl-PL"/>
        </w:rPr>
      </w:pPr>
      <w:r w:rsidRPr="00D05781">
        <w:rPr>
          <w:lang w:val="pl-PL"/>
        </w:rPr>
        <w:t>Wniosek o wydanie opinii o przydatności obiektu do prowadzenia usług hotelarskich</w:t>
      </w:r>
    </w:p>
    <w:p w14:paraId="64C1CF6A" w14:textId="77777777" w:rsidR="00D05781" w:rsidRPr="00D05781" w:rsidRDefault="00D05781" w:rsidP="00D05781">
      <w:pPr>
        <w:rPr>
          <w:lang w:val="pl-PL"/>
        </w:rPr>
      </w:pPr>
    </w:p>
    <w:p w14:paraId="600E65D9" w14:textId="77777777" w:rsidR="00D05781" w:rsidRPr="00D05781" w:rsidRDefault="00D05781" w:rsidP="00D05781">
      <w:pPr>
        <w:rPr>
          <w:lang w:val="pl-PL"/>
        </w:rPr>
      </w:pPr>
    </w:p>
    <w:p w14:paraId="42F0B767" w14:textId="77777777" w:rsidR="002E22B2" w:rsidRPr="00D05781" w:rsidRDefault="00000000">
      <w:pPr>
        <w:spacing w:after="100" w:line="240" w:lineRule="auto"/>
        <w:rPr>
          <w:lang w:val="pl-PL"/>
        </w:rPr>
      </w:pPr>
      <w:r w:rsidRPr="00D05781">
        <w:rPr>
          <w:b/>
          <w:lang w:val="pl-PL"/>
        </w:rPr>
        <w:t xml:space="preserve">Formularz należy wypełnić czytelnie. </w:t>
      </w:r>
      <w:r w:rsidRPr="00D05781">
        <w:rPr>
          <w:lang w:val="pl-PL"/>
        </w:rPr>
        <w:t>Pola oznaczone jako „miejsce do uzupełnienia” należy zastąpić właściwymi danymi. Przy polach wyboru należy zaznaczyć właściwą opcję. Oznaczenie „*” oznacza, że należy wybrać właściwą opcję lub skreślić niewłaściwą.</w:t>
      </w:r>
    </w:p>
    <w:p w14:paraId="27B8CDDA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1. Dane wnioskodawcy</w:t>
      </w:r>
    </w:p>
    <w:p w14:paraId="77BDD917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Imię i nazwisko albo nazwa firmy:</w:t>
      </w:r>
      <w:r w:rsidRPr="00D05781">
        <w:rPr>
          <w:lang w:val="pl-PL"/>
        </w:rPr>
        <w:t xml:space="preserve"> [miejsce do uzupełnienia]</w:t>
      </w:r>
    </w:p>
    <w:p w14:paraId="493E50B3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Adres korespondencyjny:</w:t>
      </w:r>
      <w:r w:rsidRPr="00D05781">
        <w:rPr>
          <w:lang w:val="pl-PL"/>
        </w:rPr>
        <w:t xml:space="preserve"> [miejsce do uzupełnienia]</w:t>
      </w:r>
    </w:p>
    <w:p w14:paraId="76AABAEA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Telefon kontaktowy:</w:t>
      </w:r>
      <w:r w:rsidRPr="00D05781">
        <w:rPr>
          <w:lang w:val="pl-PL"/>
        </w:rPr>
        <w:t xml:space="preserve"> [miejsce do uzupełnienia] - wypełnić w szczególności, jeżeli konieczny jest kontakt w sprawie wniosku</w:t>
      </w:r>
    </w:p>
    <w:p w14:paraId="0ED1A5B0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Adres e-mail:</w:t>
      </w:r>
      <w:r w:rsidRPr="00D05781">
        <w:rPr>
          <w:lang w:val="pl-PL"/>
        </w:rPr>
        <w:t xml:space="preserve"> [miejsce do uzupełnienia] - wypełnić, jeżeli odpowiedź ma być przesłana w formie elektronicznej</w:t>
      </w:r>
    </w:p>
    <w:p w14:paraId="1BCDFC06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2. Adresat wniosku</w:t>
      </w:r>
    </w:p>
    <w:p w14:paraId="484A36AA" w14:textId="77777777" w:rsidR="002E22B2" w:rsidRPr="00D05781" w:rsidRDefault="00000000">
      <w:pPr>
        <w:spacing w:after="80" w:line="240" w:lineRule="auto"/>
        <w:rPr>
          <w:lang w:val="pl-PL"/>
        </w:rPr>
      </w:pPr>
      <w:r w:rsidRPr="00D05781">
        <w:rPr>
          <w:lang w:val="pl-PL"/>
        </w:rPr>
        <w:t>Komendant Powiatowy Państwowej Straży Pożarnej w Świdnicy</w:t>
      </w:r>
      <w:r w:rsidRPr="00D05781">
        <w:rPr>
          <w:lang w:val="pl-PL"/>
        </w:rPr>
        <w:br/>
        <w:t>al. Niepodległości 8-10, 58-100 Świdnica</w:t>
      </w:r>
    </w:p>
    <w:p w14:paraId="621FF258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3. Podstawa prawna i treść wniosku</w:t>
      </w:r>
    </w:p>
    <w:p w14:paraId="7EA10AF5" w14:textId="77777777" w:rsidR="002E22B2" w:rsidRPr="00D05781" w:rsidRDefault="00000000">
      <w:pPr>
        <w:spacing w:after="40" w:line="240" w:lineRule="auto"/>
        <w:rPr>
          <w:lang w:val="pl-PL"/>
        </w:rPr>
      </w:pPr>
      <w:r w:rsidRPr="00D05781">
        <w:rPr>
          <w:lang w:val="pl-PL"/>
        </w:rPr>
        <w:t>Na podstawie art. 35 ust. 1 pkt 2 ustawy z dnia 29.08.1997 r. o usługach hotelarskich oraz usługach pilotów wycieczek i przewodników turystycznych (</w:t>
      </w:r>
      <w:proofErr w:type="spellStart"/>
      <w:r w:rsidRPr="00D05781">
        <w:rPr>
          <w:lang w:val="pl-PL"/>
        </w:rPr>
        <w:t>t.j</w:t>
      </w:r>
      <w:proofErr w:type="spellEnd"/>
      <w:r w:rsidRPr="00D05781">
        <w:rPr>
          <w:lang w:val="pl-PL"/>
        </w:rPr>
        <w:t>. Dz. U. z 2020 r., poz. 2211 ze zm.) oraz § 4 ust. 1 pkt 2 rozporządzenia Ministra Gospodarki i Pracy w sprawie obiektów hotelarskich i innych obiektów, w których są świadczone usługi hotelarskie (</w:t>
      </w:r>
      <w:proofErr w:type="spellStart"/>
      <w:r w:rsidRPr="00D05781">
        <w:rPr>
          <w:lang w:val="pl-PL"/>
        </w:rPr>
        <w:t>t.j</w:t>
      </w:r>
      <w:proofErr w:type="spellEnd"/>
      <w:r w:rsidRPr="00D05781">
        <w:rPr>
          <w:lang w:val="pl-PL"/>
        </w:rPr>
        <w:t>. Dz. U. z 2017 r., poz. 2166 ze zm.) wnoszę o wydanie opinii o przydatności:</w:t>
      </w:r>
    </w:p>
    <w:p w14:paraId="032E55EA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lokalu*</w:t>
      </w:r>
    </w:p>
    <w:p w14:paraId="23A29DB1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budynku*</w:t>
      </w:r>
    </w:p>
    <w:p w14:paraId="3088652C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4. Dane obiektu</w:t>
      </w:r>
    </w:p>
    <w:p w14:paraId="7B9E199B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Nazwa obiektu:</w:t>
      </w:r>
      <w:r w:rsidRPr="00D05781">
        <w:rPr>
          <w:lang w:val="pl-PL"/>
        </w:rPr>
        <w:t xml:space="preserve"> [miejsce do uzupełnienia]</w:t>
      </w:r>
    </w:p>
    <w:p w14:paraId="7B493A3A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Adres obiektu / lokalizacja / numer lokalu:</w:t>
      </w:r>
      <w:r w:rsidRPr="00D05781">
        <w:rPr>
          <w:lang w:val="pl-PL"/>
        </w:rPr>
        <w:t xml:space="preserve"> [miejsce do uzupełnienia]</w:t>
      </w:r>
    </w:p>
    <w:p w14:paraId="434BCB11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Rodzaj planowanych usług hotelarskich:</w:t>
      </w:r>
      <w:r w:rsidRPr="00D05781">
        <w:rPr>
          <w:lang w:val="pl-PL"/>
        </w:rPr>
        <w:t xml:space="preserve"> [miejsce do uzupełnienia]</w:t>
      </w:r>
    </w:p>
    <w:p w14:paraId="4DBA18BA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5. Dane podmiotu prowadzącego działalność</w:t>
      </w:r>
    </w:p>
    <w:p w14:paraId="77537155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Nazwa instytucji albo podmiotu:</w:t>
      </w:r>
      <w:r w:rsidRPr="00D05781">
        <w:rPr>
          <w:lang w:val="pl-PL"/>
        </w:rPr>
        <w:t xml:space="preserve"> [miejsce do uzupełnienia]</w:t>
      </w:r>
    </w:p>
    <w:p w14:paraId="572FBAF2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Adres siedziby:</w:t>
      </w:r>
      <w:r w:rsidRPr="00D05781">
        <w:rPr>
          <w:lang w:val="pl-PL"/>
        </w:rPr>
        <w:t xml:space="preserve"> [miejsce do uzupełnienia]</w:t>
      </w:r>
    </w:p>
    <w:p w14:paraId="5D23B37F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NIP:</w:t>
      </w:r>
      <w:r w:rsidRPr="00D05781">
        <w:rPr>
          <w:lang w:val="pl-PL"/>
        </w:rPr>
        <w:t xml:space="preserve"> [miejsce do uzupełnienia]</w:t>
      </w:r>
    </w:p>
    <w:p w14:paraId="3DAA0A52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b/>
          <w:lang w:val="pl-PL"/>
        </w:rPr>
        <w:t>Telefon kontaktowy:</w:t>
      </w:r>
      <w:r w:rsidRPr="00D05781">
        <w:rPr>
          <w:lang w:val="pl-PL"/>
        </w:rPr>
        <w:t xml:space="preserve"> [miejsce do uzupełnienia]</w:t>
      </w:r>
    </w:p>
    <w:p w14:paraId="3F5AB6F1" w14:textId="77777777" w:rsidR="002E22B2" w:rsidRPr="00D05781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6. Załączniki</w:t>
      </w:r>
    </w:p>
    <w:p w14:paraId="16291C83" w14:textId="77777777" w:rsidR="002E22B2" w:rsidRPr="00D05781" w:rsidRDefault="00000000">
      <w:pPr>
        <w:spacing w:after="20" w:line="240" w:lineRule="auto"/>
        <w:rPr>
          <w:lang w:val="pl-PL"/>
        </w:rPr>
      </w:pPr>
      <w:r w:rsidRPr="00D05781">
        <w:rPr>
          <w:lang w:val="pl-PL"/>
        </w:rPr>
        <w:t>Należy zaznaczyć załączniki dołączone do wniosku.</w:t>
      </w:r>
    </w:p>
    <w:p w14:paraId="423782B7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dokument potwierdzający prawo do dysponowania lokalem albo budynkiem - jeżeli dotyczy</w:t>
      </w:r>
    </w:p>
    <w:p w14:paraId="669E7800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rzut lokalu albo budynku - jeżeli dotyczy</w:t>
      </w:r>
    </w:p>
    <w:p w14:paraId="686E89D0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protokoły z przeglądu instalacji użytkowych - jeżeli dotyczy</w:t>
      </w:r>
    </w:p>
    <w:p w14:paraId="73A9ED64" w14:textId="77777777" w:rsidR="002E22B2" w:rsidRPr="00D05781" w:rsidRDefault="00000000">
      <w:pPr>
        <w:spacing w:after="0" w:line="240" w:lineRule="auto"/>
        <w:ind w:left="312"/>
        <w:rPr>
          <w:lang w:val="pl-PL"/>
        </w:rPr>
      </w:pPr>
      <w:r w:rsidRPr="00D05781">
        <w:rPr>
          <w:lang w:val="pl-PL"/>
        </w:rPr>
        <w:t>☐ inne dokumenty: [miejsce do uzupełnienia]</w:t>
      </w:r>
    </w:p>
    <w:p w14:paraId="590506B2" w14:textId="77777777" w:rsidR="002E22B2" w:rsidRDefault="00000000">
      <w:pPr>
        <w:pStyle w:val="Nagwek2"/>
        <w:spacing w:before="0" w:after="40" w:line="240" w:lineRule="auto"/>
        <w:rPr>
          <w:lang w:val="pl-PL"/>
        </w:rPr>
      </w:pPr>
      <w:r w:rsidRPr="00D05781">
        <w:rPr>
          <w:lang w:val="pl-PL"/>
        </w:rPr>
        <w:t>7. Podpis wnioskodawcy</w:t>
      </w:r>
    </w:p>
    <w:p w14:paraId="133E0449" w14:textId="77777777" w:rsidR="00D05781" w:rsidRPr="00D05781" w:rsidRDefault="00D05781" w:rsidP="00D05781">
      <w:pPr>
        <w:rPr>
          <w:lang w:val="pl-PL"/>
        </w:rPr>
      </w:pPr>
    </w:p>
    <w:p w14:paraId="30DEADC3" w14:textId="77777777" w:rsidR="002E22B2" w:rsidRDefault="00000000">
      <w:pPr>
        <w:spacing w:after="20" w:line="240" w:lineRule="auto"/>
        <w:rPr>
          <w:lang w:val="pl-PL"/>
        </w:rPr>
      </w:pPr>
      <w:r w:rsidRPr="00D05781">
        <w:rPr>
          <w:lang w:val="pl-PL"/>
        </w:rPr>
        <w:t>Podpis: ................................................................................</w:t>
      </w:r>
    </w:p>
    <w:p w14:paraId="56301CD7" w14:textId="77777777" w:rsidR="00D05781" w:rsidRDefault="00D05781">
      <w:pPr>
        <w:spacing w:after="20" w:line="240" w:lineRule="auto"/>
        <w:rPr>
          <w:lang w:val="pl-PL"/>
        </w:rPr>
      </w:pPr>
    </w:p>
    <w:p w14:paraId="431495B8" w14:textId="77777777" w:rsidR="00D05781" w:rsidRPr="00D05781" w:rsidRDefault="00D05781">
      <w:pPr>
        <w:spacing w:after="20" w:line="240" w:lineRule="auto"/>
        <w:rPr>
          <w:lang w:val="pl-PL"/>
        </w:rPr>
      </w:pPr>
    </w:p>
    <w:p w14:paraId="69BCD62C" w14:textId="77777777" w:rsidR="002E22B2" w:rsidRPr="00D05781" w:rsidRDefault="00000000">
      <w:pPr>
        <w:spacing w:after="0" w:line="240" w:lineRule="auto"/>
        <w:rPr>
          <w:lang w:val="pl-PL"/>
        </w:rPr>
      </w:pPr>
      <w:r w:rsidRPr="00D05781">
        <w:rPr>
          <w:lang w:val="pl-PL"/>
        </w:rPr>
        <w:t>Data podpisu: .........................................................................</w:t>
      </w:r>
    </w:p>
    <w:sectPr w:rsidR="002E22B2" w:rsidRPr="00D05781" w:rsidSect="00034616">
      <w:headerReference w:type="default" r:id="rId8"/>
      <w:footerReference w:type="default" r:id="rId9"/>
      <w:pgSz w:w="11906" w:h="16838"/>
      <w:pgMar w:top="765" w:right="1020" w:bottom="765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4432" w14:textId="77777777" w:rsidR="00824D74" w:rsidRDefault="00824D74">
      <w:pPr>
        <w:spacing w:after="0" w:line="240" w:lineRule="auto"/>
      </w:pPr>
      <w:r>
        <w:separator/>
      </w:r>
    </w:p>
  </w:endnote>
  <w:endnote w:type="continuationSeparator" w:id="0">
    <w:p w14:paraId="2934FD17" w14:textId="77777777" w:rsidR="00824D74" w:rsidRDefault="0082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1698" w14:textId="77777777" w:rsidR="002E22B2" w:rsidRDefault="00000000">
    <w:pPr>
      <w:pStyle w:val="Stopka"/>
      <w:jc w:val="right"/>
    </w:pPr>
    <w:r>
      <w:rPr>
        <w:sz w:val="18"/>
      </w:rP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sz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0660" w14:textId="77777777" w:rsidR="00824D74" w:rsidRDefault="00824D74">
      <w:pPr>
        <w:spacing w:after="0" w:line="240" w:lineRule="auto"/>
      </w:pPr>
      <w:r>
        <w:separator/>
      </w:r>
    </w:p>
  </w:footnote>
  <w:footnote w:type="continuationSeparator" w:id="0">
    <w:p w14:paraId="3CD7408F" w14:textId="77777777" w:rsidR="00824D74" w:rsidRDefault="0082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47D9" w14:textId="77777777" w:rsidR="00D05781" w:rsidRPr="00D05781" w:rsidRDefault="00D05781" w:rsidP="00D05781">
    <w:pPr>
      <w:spacing w:after="80" w:line="240" w:lineRule="auto"/>
      <w:rPr>
        <w:lang w:val="pl-PL"/>
      </w:rPr>
    </w:pPr>
    <w:r w:rsidRPr="00D05781">
      <w:rPr>
        <w:b/>
        <w:sz w:val="18"/>
        <w:lang w:val="pl-PL"/>
      </w:rPr>
      <w:t>Wniosek o wydanie opinii o przydatności obiektu do prowadzenia usług hotelarskich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521773">
    <w:abstractNumId w:val="8"/>
  </w:num>
  <w:num w:numId="2" w16cid:durableId="609165842">
    <w:abstractNumId w:val="6"/>
  </w:num>
  <w:num w:numId="3" w16cid:durableId="1365986142">
    <w:abstractNumId w:val="5"/>
  </w:num>
  <w:num w:numId="4" w16cid:durableId="1015423747">
    <w:abstractNumId w:val="4"/>
  </w:num>
  <w:num w:numId="5" w16cid:durableId="844855152">
    <w:abstractNumId w:val="7"/>
  </w:num>
  <w:num w:numId="6" w16cid:durableId="750005856">
    <w:abstractNumId w:val="3"/>
  </w:num>
  <w:num w:numId="7" w16cid:durableId="1831484795">
    <w:abstractNumId w:val="2"/>
  </w:num>
  <w:num w:numId="8" w16cid:durableId="1085151310">
    <w:abstractNumId w:val="1"/>
  </w:num>
  <w:num w:numId="9" w16cid:durableId="19497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22B2"/>
    <w:rsid w:val="00326F90"/>
    <w:rsid w:val="007C72B2"/>
    <w:rsid w:val="00824D74"/>
    <w:rsid w:val="00AA1D8D"/>
    <w:rsid w:val="00B47730"/>
    <w:rsid w:val="00CB0664"/>
    <w:rsid w:val="00D05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6DBB"/>
  <w14:defaultImageDpi w14:val="300"/>
  <w15:docId w15:val="{9D639AEA-FCCD-4923-AB8E-7EFE3545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przydatności obiektu do prowadzenia usług hotelarskich - KP PSP w Świdnicy</dc:title>
  <dc:subject>Dostępny cyfrowo formularz wniosku</dc:subject>
  <dc:creator>KP PSP w Świdnicy</dc:creator>
  <cp:keywords/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2026-06-11T13:10:00Z</dcterms:modified>
  <cp:category/>
  <dc:language>pl-PL</dc:language>
</cp:coreProperties>
</file>