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8A02" w14:textId="77777777" w:rsidR="00D01C3C" w:rsidRPr="00022B78" w:rsidRDefault="00CD58AB" w:rsidP="0085168B">
      <w:pPr>
        <w:pStyle w:val="Heading1"/>
        <w:jc w:val="center"/>
        <w:rPr>
          <w:rFonts w:asciiTheme="minorBidi" w:hAnsiTheme="minorBidi" w:cstheme="minorBidi"/>
          <w:color w:val="auto"/>
          <w:sz w:val="22"/>
          <w:szCs w:val="22"/>
          <w:lang w:val="pl-PL"/>
        </w:rPr>
      </w:pPr>
      <w:r w:rsidRPr="00022B78">
        <w:rPr>
          <w:rFonts w:asciiTheme="minorBidi" w:hAnsiTheme="minorBidi" w:cstheme="minorBidi"/>
          <w:color w:val="auto"/>
          <w:sz w:val="22"/>
          <w:szCs w:val="22"/>
          <w:lang w:val="pl-PL"/>
        </w:rPr>
        <w:t>PRZYKŁADOWA LISTA PRAWNIKÓW</w:t>
      </w:r>
    </w:p>
    <w:p w14:paraId="2B1F4E7D" w14:textId="378E857E" w:rsidR="00D01C3C" w:rsidRPr="008411F2" w:rsidRDefault="00CD58AB">
      <w:pPr>
        <w:pStyle w:val="Heading2"/>
        <w:rPr>
          <w:rFonts w:asciiTheme="majorBidi" w:hAnsiTheme="majorBidi"/>
          <w:color w:val="auto"/>
          <w:sz w:val="24"/>
          <w:szCs w:val="24"/>
          <w:u w:val="single"/>
          <w:lang w:val="pl-PL"/>
        </w:rPr>
      </w:pPr>
      <w:r w:rsidRPr="008411F2">
        <w:rPr>
          <w:rFonts w:asciiTheme="majorBidi" w:hAnsiTheme="majorBidi"/>
          <w:color w:val="auto"/>
          <w:sz w:val="24"/>
          <w:szCs w:val="24"/>
          <w:highlight w:val="yellow"/>
          <w:u w:val="single"/>
          <w:lang w:val="pl-PL"/>
        </w:rPr>
        <w:t>KAIR I GIZA</w:t>
      </w:r>
    </w:p>
    <w:p w14:paraId="71A41620" w14:textId="77777777" w:rsidR="0085168B" w:rsidRPr="00022B78" w:rsidRDefault="0085168B" w:rsidP="0085168B">
      <w:pPr>
        <w:rPr>
          <w:rFonts w:asciiTheme="minorBidi" w:hAnsiTheme="minorBidi"/>
          <w:lang w:val="pl-PL"/>
        </w:rPr>
      </w:pPr>
    </w:p>
    <w:p w14:paraId="6B12CA21" w14:textId="3C2ECFED" w:rsidR="00D01C3C" w:rsidRPr="00022B78" w:rsidRDefault="0085168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SHADY ABDELLATIF ABDELRAHMAN</w:t>
      </w:r>
    </w:p>
    <w:p w14:paraId="26B98E22" w14:textId="77777777" w:rsidR="0085168B" w:rsidRPr="00022B78" w:rsidRDefault="0085168B" w:rsidP="0085168B">
      <w:pPr>
        <w:rPr>
          <w:rFonts w:asciiTheme="minorBidi" w:hAnsiTheme="minorBidi"/>
        </w:rPr>
      </w:pPr>
    </w:p>
    <w:p w14:paraId="4AE14115" w14:textId="45651D03" w:rsidR="00D01C3C" w:rsidRPr="00022B78" w:rsidRDefault="00CD58AB">
      <w:pPr>
        <w:rPr>
          <w:rFonts w:asciiTheme="minorBidi" w:hAnsiTheme="minorBidi"/>
        </w:rPr>
      </w:pPr>
      <w:proofErr w:type="spellStart"/>
      <w:r w:rsidRPr="00022B78">
        <w:rPr>
          <w:rFonts w:asciiTheme="minorBidi" w:hAnsiTheme="minorBidi"/>
        </w:rPr>
        <w:t>Adres</w:t>
      </w:r>
      <w:proofErr w:type="spellEnd"/>
      <w:r w:rsidRPr="00022B78">
        <w:rPr>
          <w:rFonts w:asciiTheme="minorBidi" w:hAnsiTheme="minorBidi"/>
        </w:rPr>
        <w:t xml:space="preserve">: </w:t>
      </w:r>
      <w:r w:rsidR="0085168B" w:rsidRPr="00022B78">
        <w:rPr>
          <w:rFonts w:asciiTheme="minorBidi" w:hAnsiTheme="minorBidi"/>
        </w:rPr>
        <w:tab/>
      </w:r>
      <w:r w:rsidR="0085168B" w:rsidRPr="00022B78">
        <w:rPr>
          <w:rFonts w:asciiTheme="minorBidi" w:hAnsiTheme="minorBidi"/>
        </w:rPr>
        <w:tab/>
      </w:r>
      <w:r w:rsidRPr="00022B78">
        <w:rPr>
          <w:rFonts w:asciiTheme="minorBidi" w:hAnsiTheme="minorBidi"/>
        </w:rPr>
        <w:t>Nawal Street, Police Tower, Agouza, Giza, Apartment 601</w:t>
      </w:r>
    </w:p>
    <w:p w14:paraId="3E8AAE73" w14:textId="5316D840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Tel: </w:t>
      </w:r>
      <w:r w:rsidR="0085168B" w:rsidRPr="00022B78">
        <w:rPr>
          <w:rFonts w:asciiTheme="minorBidi" w:hAnsiTheme="minorBidi"/>
        </w:rPr>
        <w:tab/>
      </w:r>
      <w:r w:rsidR="0085168B" w:rsidRPr="00022B78">
        <w:rPr>
          <w:rFonts w:asciiTheme="minorBidi" w:hAnsiTheme="minorBidi"/>
        </w:rPr>
        <w:tab/>
      </w:r>
      <w:r w:rsidRPr="00022B78">
        <w:rPr>
          <w:rFonts w:asciiTheme="minorBidi" w:hAnsiTheme="minorBidi"/>
        </w:rPr>
        <w:t>+20 111 33 830 33</w:t>
      </w:r>
    </w:p>
    <w:p w14:paraId="69535A3A" w14:textId="2E72F920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>E-mail</w:t>
      </w:r>
      <w:r w:rsidR="0085168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</w:t>
      </w:r>
      <w:r w:rsidR="0085168B" w:rsidRPr="00022B78">
        <w:rPr>
          <w:rFonts w:asciiTheme="minorBidi" w:hAnsiTheme="minorBidi"/>
        </w:rPr>
        <w:tab/>
      </w:r>
      <w:r w:rsidRPr="00022B78">
        <w:rPr>
          <w:rFonts w:asciiTheme="minorBidi" w:hAnsiTheme="minorBidi"/>
        </w:rPr>
        <w:t>shady.abdellatif@yahoo.com</w:t>
      </w:r>
    </w:p>
    <w:p w14:paraId="3DB944DA" w14:textId="42CEC172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52B5" wp14:editId="4045CC2F">
                <wp:simplePos x="0" y="0"/>
                <wp:positionH relativeFrom="column">
                  <wp:posOffset>-833594</wp:posOffset>
                </wp:positionH>
                <wp:positionV relativeFrom="paragraph">
                  <wp:posOffset>387293</wp:posOffset>
                </wp:positionV>
                <wp:extent cx="7160653" cy="38637"/>
                <wp:effectExtent l="38100" t="38100" r="5969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38E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65pt,30.5pt" to="498.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58AB" w:rsidRPr="00022B78">
        <w:rPr>
          <w:rFonts w:asciiTheme="minorBidi" w:hAnsiTheme="minorBidi"/>
        </w:rPr>
        <w:t>Website:</w:t>
      </w:r>
      <w:r w:rsidR="0085168B" w:rsidRPr="00022B78">
        <w:rPr>
          <w:rFonts w:asciiTheme="minorBidi" w:hAnsiTheme="minorBidi"/>
        </w:rPr>
        <w:tab/>
      </w:r>
      <w:hyperlink r:id="rId6" w:history="1">
        <w:r w:rsidR="0085168B" w:rsidRPr="00022B78">
          <w:rPr>
            <w:rStyle w:val="Hyperlink"/>
            <w:rFonts w:asciiTheme="minorBidi" w:hAnsiTheme="minorBidi"/>
            <w:color w:val="auto"/>
          </w:rPr>
          <w:t>https://shadyabdellatif.com/pl/</w:t>
        </w:r>
      </w:hyperlink>
    </w:p>
    <w:p w14:paraId="28C0E471" w14:textId="77777777" w:rsidR="0085168B" w:rsidRPr="00022B78" w:rsidRDefault="0085168B">
      <w:pPr>
        <w:rPr>
          <w:rFonts w:asciiTheme="minorBidi" w:hAnsiTheme="minorBidi"/>
        </w:rPr>
      </w:pPr>
    </w:p>
    <w:p w14:paraId="07933A9D" w14:textId="77777777" w:rsidR="00D01C3C" w:rsidRPr="00022B78" w:rsidRDefault="00CD58AB" w:rsidP="003C1A70">
      <w:pPr>
        <w:rPr>
          <w:rFonts w:asciiTheme="minorBidi" w:eastAsiaTheme="majorEastAsia" w:hAnsiTheme="minorBidi"/>
          <w:b/>
          <w:bCs/>
        </w:rPr>
      </w:pPr>
      <w:r w:rsidRPr="00022B78">
        <w:rPr>
          <w:rFonts w:asciiTheme="minorBidi" w:eastAsiaTheme="majorEastAsia" w:hAnsiTheme="minorBidi"/>
          <w:b/>
          <w:bCs/>
        </w:rPr>
        <w:t>Karim Adel Law Office</w:t>
      </w:r>
    </w:p>
    <w:p w14:paraId="363C3D3A" w14:textId="0E43E8AC" w:rsidR="00D01C3C" w:rsidRPr="00022B78" w:rsidRDefault="00CD58AB">
      <w:pPr>
        <w:rPr>
          <w:rFonts w:asciiTheme="minorBidi" w:hAnsiTheme="minorBidi"/>
        </w:rPr>
      </w:pPr>
      <w:proofErr w:type="spellStart"/>
      <w:r w:rsidRPr="00022B78">
        <w:rPr>
          <w:rFonts w:asciiTheme="minorBidi" w:hAnsiTheme="minorBidi"/>
        </w:rPr>
        <w:t>Adres</w:t>
      </w:r>
      <w:proofErr w:type="spellEnd"/>
      <w:r w:rsidRPr="00022B78">
        <w:rPr>
          <w:rFonts w:asciiTheme="minorBidi" w:hAnsiTheme="minorBidi"/>
        </w:rPr>
        <w:t>:</w:t>
      </w:r>
      <w:r w:rsidR="003C1A70" w:rsidRPr="00022B78">
        <w:rPr>
          <w:rFonts w:asciiTheme="minorBidi" w:hAnsiTheme="minorBidi"/>
        </w:rPr>
        <w:t xml:space="preserve">              </w:t>
      </w:r>
      <w:r w:rsidRPr="00022B78">
        <w:rPr>
          <w:rFonts w:asciiTheme="minorBidi" w:hAnsiTheme="minorBidi"/>
        </w:rPr>
        <w:t xml:space="preserve"> 41 Abdel </w:t>
      </w:r>
      <w:proofErr w:type="spellStart"/>
      <w:r w:rsidRPr="00022B78">
        <w:rPr>
          <w:rFonts w:asciiTheme="minorBidi" w:hAnsiTheme="minorBidi"/>
        </w:rPr>
        <w:t>Khalek</w:t>
      </w:r>
      <w:proofErr w:type="spellEnd"/>
      <w:r w:rsidRPr="00022B78">
        <w:rPr>
          <w:rFonts w:asciiTheme="minorBidi" w:hAnsiTheme="minorBidi"/>
        </w:rPr>
        <w:t xml:space="preserve"> Sarwat Street, Kair</w:t>
      </w:r>
    </w:p>
    <w:p w14:paraId="4005A9A5" w14:textId="06886FC3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Tel: </w:t>
      </w:r>
      <w:r w:rsidR="003C1A70" w:rsidRPr="00022B78">
        <w:rPr>
          <w:rFonts w:asciiTheme="minorBidi" w:hAnsiTheme="minorBidi"/>
        </w:rPr>
        <w:t xml:space="preserve">                   </w:t>
      </w:r>
      <w:r w:rsidRPr="00022B78">
        <w:rPr>
          <w:rFonts w:asciiTheme="minorBidi" w:hAnsiTheme="minorBidi"/>
        </w:rPr>
        <w:t>+20 2 23910360</w:t>
      </w:r>
    </w:p>
    <w:p w14:paraId="3449F509" w14:textId="16FF8037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>E-mail:</w:t>
      </w:r>
      <w:r w:rsidR="003C1A70" w:rsidRPr="00022B78">
        <w:rPr>
          <w:rFonts w:asciiTheme="minorBidi" w:hAnsiTheme="minorBidi"/>
        </w:rPr>
        <w:t xml:space="preserve">              </w:t>
      </w:r>
      <w:r w:rsidRPr="00022B78">
        <w:rPr>
          <w:rFonts w:asciiTheme="minorBidi" w:hAnsiTheme="minorBidi"/>
        </w:rPr>
        <w:t xml:space="preserve"> karim@karimadel.com.eg</w:t>
      </w:r>
    </w:p>
    <w:p w14:paraId="144A28CC" w14:textId="5D02D1CB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3AD6E" wp14:editId="319DACFC">
                <wp:simplePos x="0" y="0"/>
                <wp:positionH relativeFrom="margin">
                  <wp:align>center</wp:align>
                </wp:positionH>
                <wp:positionV relativeFrom="paragraph">
                  <wp:posOffset>237722</wp:posOffset>
                </wp:positionV>
                <wp:extent cx="7160653" cy="38637"/>
                <wp:effectExtent l="38100" t="38100" r="5969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E9A77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7pt" to="563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CD58AB" w:rsidRPr="00022B78">
        <w:rPr>
          <w:rFonts w:asciiTheme="minorBidi" w:hAnsiTheme="minorBidi"/>
        </w:rPr>
        <w:t>Website:</w:t>
      </w:r>
      <w:r w:rsidR="003C1A70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  <w:u w:val="single"/>
        </w:rPr>
        <w:t xml:space="preserve"> www.karimadel.com.eg</w:t>
      </w:r>
    </w:p>
    <w:p w14:paraId="7C0BDB5E" w14:textId="77777777" w:rsidR="00D01C3C" w:rsidRPr="00022B78" w:rsidRDefault="00CD58AB" w:rsidP="00366CBE">
      <w:pPr>
        <w:rPr>
          <w:rFonts w:asciiTheme="minorBidi" w:hAnsiTheme="minorBidi"/>
          <w:b/>
          <w:bCs/>
        </w:rPr>
      </w:pPr>
      <w:r w:rsidRPr="00022B78">
        <w:rPr>
          <w:rFonts w:asciiTheme="minorBidi" w:hAnsiTheme="minorBidi"/>
          <w:b/>
          <w:bCs/>
        </w:rPr>
        <w:t xml:space="preserve">ALC </w:t>
      </w:r>
      <w:proofErr w:type="spellStart"/>
      <w:r w:rsidRPr="00022B78">
        <w:rPr>
          <w:rFonts w:asciiTheme="minorBidi" w:hAnsiTheme="minorBidi"/>
          <w:b/>
          <w:bCs/>
        </w:rPr>
        <w:t>Alieldean</w:t>
      </w:r>
      <w:proofErr w:type="spellEnd"/>
      <w:r w:rsidRPr="00022B78">
        <w:rPr>
          <w:rFonts w:asciiTheme="minorBidi" w:hAnsiTheme="minorBidi"/>
          <w:b/>
          <w:bCs/>
        </w:rPr>
        <w:t xml:space="preserve"> </w:t>
      </w:r>
      <w:proofErr w:type="spellStart"/>
      <w:r w:rsidRPr="00022B78">
        <w:rPr>
          <w:rFonts w:asciiTheme="minorBidi" w:hAnsiTheme="minorBidi"/>
          <w:b/>
          <w:bCs/>
        </w:rPr>
        <w:t>Weshahi</w:t>
      </w:r>
      <w:proofErr w:type="spellEnd"/>
      <w:r w:rsidRPr="00022B78">
        <w:rPr>
          <w:rFonts w:asciiTheme="minorBidi" w:hAnsiTheme="minorBidi"/>
          <w:b/>
          <w:bCs/>
        </w:rPr>
        <w:t xml:space="preserve"> &amp; Partners</w:t>
      </w:r>
    </w:p>
    <w:p w14:paraId="6DEBAD5E" w14:textId="11F32A08" w:rsidR="00D01C3C" w:rsidRPr="00022B78" w:rsidRDefault="00CD58AB">
      <w:pPr>
        <w:rPr>
          <w:rFonts w:asciiTheme="minorBidi" w:hAnsiTheme="minorBidi"/>
        </w:rPr>
      </w:pPr>
      <w:proofErr w:type="spellStart"/>
      <w:r w:rsidRPr="00022B78">
        <w:rPr>
          <w:rFonts w:asciiTheme="minorBidi" w:hAnsiTheme="minorBidi"/>
        </w:rPr>
        <w:t>Adres</w:t>
      </w:r>
      <w:proofErr w:type="spellEnd"/>
      <w:r w:rsidRPr="00022B78">
        <w:rPr>
          <w:rFonts w:asciiTheme="minorBidi" w:hAnsiTheme="minorBidi"/>
        </w:rPr>
        <w:t xml:space="preserve">: </w:t>
      </w:r>
      <w:r w:rsidR="00730FF7" w:rsidRPr="00022B78">
        <w:rPr>
          <w:rFonts w:asciiTheme="minorBidi" w:hAnsiTheme="minorBidi"/>
        </w:rPr>
        <w:t xml:space="preserve">           </w:t>
      </w:r>
      <w:r w:rsidRPr="00022B78">
        <w:rPr>
          <w:rFonts w:asciiTheme="minorBidi" w:hAnsiTheme="minorBidi"/>
        </w:rPr>
        <w:t>5 Abd El-</w:t>
      </w:r>
      <w:proofErr w:type="spellStart"/>
      <w:r w:rsidRPr="00022B78">
        <w:rPr>
          <w:rFonts w:asciiTheme="minorBidi" w:hAnsiTheme="minorBidi"/>
        </w:rPr>
        <w:t>Kawy</w:t>
      </w:r>
      <w:proofErr w:type="spellEnd"/>
      <w:r w:rsidRPr="00022B78">
        <w:rPr>
          <w:rFonts w:asciiTheme="minorBidi" w:hAnsiTheme="minorBidi"/>
        </w:rPr>
        <w:t xml:space="preserve"> Shams, Dokki, Giza12611, Egypt</w:t>
      </w:r>
    </w:p>
    <w:p w14:paraId="0566D1AF" w14:textId="2263744C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Tel: </w:t>
      </w:r>
      <w:r w:rsidR="00730FF7" w:rsidRPr="00022B78">
        <w:rPr>
          <w:rFonts w:asciiTheme="minorBidi" w:hAnsiTheme="minorBidi"/>
        </w:rPr>
        <w:t xml:space="preserve">               </w:t>
      </w:r>
      <w:r w:rsidRPr="00022B78">
        <w:rPr>
          <w:rFonts w:asciiTheme="minorBidi" w:hAnsiTheme="minorBidi"/>
        </w:rPr>
        <w:t>+20 2 3336 4312 / 13 / 14 / +20 106 5538 268</w:t>
      </w:r>
    </w:p>
    <w:p w14:paraId="5486D4A7" w14:textId="108318A0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>E-mail:</w:t>
      </w:r>
      <w:r w:rsidR="00730FF7" w:rsidRPr="00022B78">
        <w:rPr>
          <w:rFonts w:asciiTheme="minorBidi" w:hAnsiTheme="minorBidi"/>
        </w:rPr>
        <w:t xml:space="preserve">           </w:t>
      </w:r>
      <w:r w:rsidRPr="00022B78">
        <w:rPr>
          <w:rFonts w:asciiTheme="minorBidi" w:hAnsiTheme="minorBidi"/>
        </w:rPr>
        <w:t xml:space="preserve"> info@alc.law</w:t>
      </w:r>
    </w:p>
    <w:p w14:paraId="5398FFB5" w14:textId="1A497E68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CE2C" wp14:editId="47843699">
                <wp:simplePos x="0" y="0"/>
                <wp:positionH relativeFrom="column">
                  <wp:posOffset>-817808</wp:posOffset>
                </wp:positionH>
                <wp:positionV relativeFrom="paragraph">
                  <wp:posOffset>250601</wp:posOffset>
                </wp:positionV>
                <wp:extent cx="7160653" cy="38637"/>
                <wp:effectExtent l="38100" t="38100" r="5969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753F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4pt,19.75pt" to="499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58AB" w:rsidRPr="00022B78">
        <w:rPr>
          <w:rFonts w:asciiTheme="minorBidi" w:hAnsiTheme="minorBidi"/>
        </w:rPr>
        <w:t>Website:</w:t>
      </w:r>
      <w:r w:rsidR="003C1A70" w:rsidRPr="00022B78">
        <w:rPr>
          <w:rFonts w:asciiTheme="minorBidi" w:hAnsiTheme="minorBidi"/>
        </w:rPr>
        <w:t xml:space="preserve"> </w:t>
      </w:r>
      <w:r w:rsidR="00730FF7" w:rsidRPr="00022B78">
        <w:rPr>
          <w:rFonts w:asciiTheme="minorBidi" w:hAnsiTheme="minorBidi"/>
        </w:rPr>
        <w:t xml:space="preserve">      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https://www.alc.law/</w:t>
      </w:r>
    </w:p>
    <w:p w14:paraId="2F9691F4" w14:textId="77777777" w:rsidR="00D01C3C" w:rsidRPr="00022B78" w:rsidRDefault="00CD58AB" w:rsidP="00366CBE">
      <w:pPr>
        <w:rPr>
          <w:rFonts w:asciiTheme="minorBidi" w:hAnsiTheme="minorBidi"/>
          <w:b/>
          <w:bCs/>
        </w:rPr>
      </w:pPr>
      <w:r w:rsidRPr="00022B78">
        <w:rPr>
          <w:rFonts w:asciiTheme="minorBidi" w:hAnsiTheme="minorBidi"/>
          <w:b/>
          <w:bCs/>
        </w:rPr>
        <w:t>Denton Egypt LLC</w:t>
      </w:r>
    </w:p>
    <w:p w14:paraId="3E6A1741" w14:textId="000D3B36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730FF7" w:rsidRPr="00022B78">
        <w:rPr>
          <w:rFonts w:asciiTheme="minorBidi" w:hAnsiTheme="minorBidi"/>
        </w:rPr>
        <w:t xml:space="preserve">       </w:t>
      </w:r>
      <w:r w:rsidR="00CD58AB" w:rsidRPr="00022B78">
        <w:rPr>
          <w:rFonts w:asciiTheme="minorBidi" w:hAnsiTheme="minorBidi"/>
        </w:rPr>
        <w:t xml:space="preserve"> 9 </w:t>
      </w:r>
      <w:proofErr w:type="spellStart"/>
      <w:r w:rsidR="00CD58AB" w:rsidRPr="00022B78">
        <w:rPr>
          <w:rFonts w:asciiTheme="minorBidi" w:hAnsiTheme="minorBidi"/>
        </w:rPr>
        <w:t>Shagaret</w:t>
      </w:r>
      <w:proofErr w:type="spellEnd"/>
      <w:r w:rsidR="00CD58AB" w:rsidRPr="00022B78">
        <w:rPr>
          <w:rFonts w:asciiTheme="minorBidi" w:hAnsiTheme="minorBidi"/>
        </w:rPr>
        <w:t xml:space="preserve"> El Dor Street, Zamalek, Kair</w:t>
      </w:r>
    </w:p>
    <w:p w14:paraId="070AFBBF" w14:textId="093E5172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730FF7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</w:rPr>
        <w:t>+20 2 2735 0574</w:t>
      </w:r>
    </w:p>
    <w:p w14:paraId="4B688DC7" w14:textId="150AF79D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730FF7" w:rsidRPr="00022B78">
        <w:rPr>
          <w:rFonts w:asciiTheme="minorBidi" w:hAnsiTheme="minorBidi"/>
        </w:rPr>
        <w:t xml:space="preserve">       </w:t>
      </w:r>
      <w:r w:rsidR="00CD58AB" w:rsidRPr="00022B78">
        <w:rPr>
          <w:rFonts w:asciiTheme="minorBidi" w:hAnsiTheme="minorBidi"/>
        </w:rPr>
        <w:t>cairo@denton.com</w:t>
      </w:r>
    </w:p>
    <w:p w14:paraId="0513D866" w14:textId="60CA0193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Website:</w:t>
      </w:r>
      <w:r w:rsidR="00730FF7" w:rsidRPr="00022B78">
        <w:rPr>
          <w:rFonts w:asciiTheme="minorBidi" w:hAnsiTheme="minorBidi"/>
        </w:rPr>
        <w:t xml:space="preserve">    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hyperlink r:id="rId7" w:history="1">
        <w:r w:rsidRPr="00022B78">
          <w:rPr>
            <w:rFonts w:asciiTheme="minorBidi" w:hAnsiTheme="minorBidi"/>
            <w:u w:val="single"/>
          </w:rPr>
          <w:t>www.dentons.com</w:t>
        </w:r>
      </w:hyperlink>
    </w:p>
    <w:p w14:paraId="73112030" w14:textId="77777777" w:rsidR="003C1A70" w:rsidRPr="00022B78" w:rsidRDefault="003C1A70">
      <w:pPr>
        <w:rPr>
          <w:rFonts w:asciiTheme="minorBidi" w:hAnsiTheme="minorBidi"/>
        </w:rPr>
      </w:pPr>
    </w:p>
    <w:p w14:paraId="65617102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lastRenderedPageBreak/>
        <w:t>Helmy Hamza &amp; Partners / Baker McKenzie</w:t>
      </w:r>
    </w:p>
    <w:p w14:paraId="66393D28" w14:textId="5417923E" w:rsidR="00D01C3C" w:rsidRPr="00022B78" w:rsidRDefault="00CD58AB" w:rsidP="00203B71">
      <w:pPr>
        <w:rPr>
          <w:rFonts w:asciiTheme="minorBidi" w:hAnsiTheme="minorBidi"/>
        </w:rPr>
      </w:pPr>
      <w:proofErr w:type="spellStart"/>
      <w:r w:rsidRPr="00022B78">
        <w:rPr>
          <w:rFonts w:asciiTheme="minorBidi" w:hAnsiTheme="minorBidi"/>
        </w:rPr>
        <w:t>Adres</w:t>
      </w:r>
      <w:proofErr w:type="spellEnd"/>
      <w:r w:rsidRPr="00022B78">
        <w:rPr>
          <w:rFonts w:asciiTheme="minorBidi" w:hAnsiTheme="minorBidi"/>
        </w:rPr>
        <w:t>:</w:t>
      </w:r>
      <w:r w:rsidR="003C1A70" w:rsidRPr="00022B78">
        <w:rPr>
          <w:rFonts w:asciiTheme="minorBidi" w:hAnsiTheme="minorBidi"/>
        </w:rPr>
        <w:t xml:space="preserve">  </w:t>
      </w:r>
      <w:r w:rsidR="00730FF7" w:rsidRPr="00022B78">
        <w:rPr>
          <w:rFonts w:asciiTheme="minorBidi" w:hAnsiTheme="minorBidi"/>
        </w:rPr>
        <w:tab/>
      </w:r>
      <w:r w:rsidRPr="00022B78">
        <w:rPr>
          <w:rFonts w:asciiTheme="minorBidi" w:hAnsiTheme="minorBidi"/>
        </w:rPr>
        <w:t xml:space="preserve"> Emerald Business Center - Tower A, 4th floor, Plot no. B2210 Smart</w:t>
      </w:r>
      <w:r w:rsidR="00730FF7" w:rsidRPr="00022B78">
        <w:rPr>
          <w:rFonts w:asciiTheme="minorBidi" w:hAnsiTheme="minorBidi"/>
        </w:rPr>
        <w:t xml:space="preserve"> </w:t>
      </w:r>
      <w:r w:rsidRPr="00022B78">
        <w:rPr>
          <w:rFonts w:asciiTheme="minorBidi" w:hAnsiTheme="minorBidi"/>
        </w:rPr>
        <w:t>Village, K28 Cairo-Alexandria Road, Giza, Egypt</w:t>
      </w:r>
    </w:p>
    <w:p w14:paraId="3CEC02CB" w14:textId="4F0E27B8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>Tel:</w:t>
      </w:r>
      <w:r w:rsidR="003C1A70" w:rsidRPr="00022B78">
        <w:rPr>
          <w:rFonts w:asciiTheme="minorBidi" w:hAnsiTheme="minorBidi"/>
        </w:rPr>
        <w:t xml:space="preserve">  </w:t>
      </w:r>
      <w:r w:rsidR="00730FF7" w:rsidRPr="00022B78">
        <w:rPr>
          <w:rFonts w:asciiTheme="minorBidi" w:hAnsiTheme="minorBidi"/>
        </w:rPr>
        <w:tab/>
      </w:r>
      <w:r w:rsidRPr="00022B78">
        <w:rPr>
          <w:rFonts w:asciiTheme="minorBidi" w:hAnsiTheme="minorBidi"/>
        </w:rPr>
        <w:t xml:space="preserve"> </w:t>
      </w:r>
      <w:r w:rsidR="00730FF7" w:rsidRPr="00022B78">
        <w:rPr>
          <w:rFonts w:asciiTheme="minorBidi" w:hAnsiTheme="minorBidi"/>
        </w:rPr>
        <w:tab/>
      </w:r>
      <w:r w:rsidR="00022B78">
        <w:rPr>
          <w:rFonts w:asciiTheme="minorBidi" w:hAnsiTheme="minorBidi"/>
        </w:rPr>
        <w:t xml:space="preserve">    </w:t>
      </w:r>
      <w:r w:rsidRPr="00022B78">
        <w:rPr>
          <w:rFonts w:asciiTheme="minorBidi" w:hAnsiTheme="minorBidi"/>
        </w:rPr>
        <w:t>+20 2 3537 9722</w:t>
      </w:r>
    </w:p>
    <w:p w14:paraId="453408BA" w14:textId="4DABB366" w:rsidR="00D01C3C" w:rsidRPr="00022B78" w:rsidRDefault="00CD58AB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>E-mail:</w:t>
      </w:r>
      <w:r w:rsidR="003C1A70" w:rsidRPr="00022B78">
        <w:rPr>
          <w:rFonts w:asciiTheme="minorBidi" w:hAnsiTheme="minorBidi"/>
        </w:rPr>
        <w:t xml:space="preserve">  </w:t>
      </w:r>
      <w:r w:rsidR="00730FF7" w:rsidRPr="00022B78">
        <w:rPr>
          <w:rFonts w:asciiTheme="minorBidi" w:hAnsiTheme="minorBidi"/>
        </w:rPr>
        <w:tab/>
      </w:r>
      <w:r w:rsidR="00022B78">
        <w:rPr>
          <w:rFonts w:asciiTheme="minorBidi" w:hAnsiTheme="minorBidi"/>
        </w:rPr>
        <w:t xml:space="preserve">    </w:t>
      </w:r>
      <w:r w:rsidRPr="00022B78">
        <w:rPr>
          <w:rFonts w:asciiTheme="minorBidi" w:hAnsiTheme="minorBidi"/>
        </w:rPr>
        <w:t xml:space="preserve"> taher.s.helmy@bakermckenzie.com</w:t>
      </w:r>
    </w:p>
    <w:p w14:paraId="783F9F62" w14:textId="186B1023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0AE497" wp14:editId="231F95E5">
                <wp:simplePos x="0" y="0"/>
                <wp:positionH relativeFrom="margin">
                  <wp:posOffset>-835025</wp:posOffset>
                </wp:positionH>
                <wp:positionV relativeFrom="paragraph">
                  <wp:posOffset>229245</wp:posOffset>
                </wp:positionV>
                <wp:extent cx="7160653" cy="38637"/>
                <wp:effectExtent l="38100" t="38100" r="5969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83960"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5.75pt,18.05pt" to="498.1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>Website:</w:t>
      </w:r>
      <w:r w:rsidRPr="00022B78">
        <w:rPr>
          <w:rFonts w:asciiTheme="minorBidi" w:hAnsiTheme="minorBidi"/>
        </w:rPr>
        <w:t xml:space="preserve"> </w:t>
      </w:r>
      <w:r w:rsidR="00730FF7" w:rsidRPr="00022B78">
        <w:rPr>
          <w:rFonts w:asciiTheme="minorBidi" w:hAnsiTheme="minorBidi"/>
        </w:rPr>
        <w:tab/>
      </w:r>
      <w:r w:rsidR="00022B78">
        <w:rPr>
          <w:rFonts w:asciiTheme="minorBidi" w:hAnsiTheme="minorBidi"/>
        </w:rPr>
        <w:t xml:space="preserve">   </w:t>
      </w:r>
      <w:r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www.bakermckenzie.com</w:t>
      </w:r>
    </w:p>
    <w:p w14:paraId="3BD26E4F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Al Kamel Law</w:t>
      </w:r>
    </w:p>
    <w:p w14:paraId="12DEA258" w14:textId="6D16AB9C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</w:t>
      </w:r>
      <w:r w:rsidR="00CD58AB" w:rsidRPr="00022B78">
        <w:rPr>
          <w:rFonts w:asciiTheme="minorBidi" w:hAnsiTheme="minorBidi"/>
        </w:rPr>
        <w:t xml:space="preserve">17 Nabil El </w:t>
      </w:r>
      <w:proofErr w:type="spellStart"/>
      <w:r w:rsidR="00CD58AB" w:rsidRPr="00022B78">
        <w:rPr>
          <w:rFonts w:asciiTheme="minorBidi" w:hAnsiTheme="minorBidi"/>
        </w:rPr>
        <w:t>Wakkad</w:t>
      </w:r>
      <w:proofErr w:type="spellEnd"/>
      <w:r w:rsidR="00CD58AB" w:rsidRPr="00022B78">
        <w:rPr>
          <w:rFonts w:asciiTheme="minorBidi" w:hAnsiTheme="minorBidi"/>
        </w:rPr>
        <w:t xml:space="preserve"> Street, </w:t>
      </w:r>
      <w:proofErr w:type="spellStart"/>
      <w:r w:rsidR="00CD58AB" w:rsidRPr="00022B78">
        <w:rPr>
          <w:rFonts w:asciiTheme="minorBidi" w:hAnsiTheme="minorBidi"/>
        </w:rPr>
        <w:t>Dokki</w:t>
      </w:r>
      <w:proofErr w:type="spellEnd"/>
      <w:r w:rsidR="00CD58AB" w:rsidRPr="00022B78">
        <w:rPr>
          <w:rFonts w:asciiTheme="minorBidi" w:hAnsiTheme="minorBidi"/>
        </w:rPr>
        <w:t>, Giza</w:t>
      </w:r>
    </w:p>
    <w:p w14:paraId="0206D50D" w14:textId="36AD5414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</w:rPr>
        <w:t>+20 2 3761 5271</w:t>
      </w:r>
    </w:p>
    <w:p w14:paraId="5B280759" w14:textId="4EA746FE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D7FFA" wp14:editId="194C20FE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7160653" cy="38637"/>
                <wp:effectExtent l="38100" t="38100" r="5969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A8628" id="Straight Connector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65pt" to="563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</w:t>
      </w:r>
      <w:r w:rsidR="00CD58AB" w:rsidRPr="00022B78">
        <w:rPr>
          <w:rFonts w:asciiTheme="minorBidi" w:hAnsiTheme="minorBidi"/>
        </w:rPr>
        <w:t>al.kamel@kamelaw.com</w:t>
      </w:r>
    </w:p>
    <w:p w14:paraId="29AEC0F2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Serry Law Office</w:t>
      </w:r>
    </w:p>
    <w:p w14:paraId="302CC5B4" w14:textId="442019DD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</w:t>
      </w:r>
      <w:r w:rsidR="007C4143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1 Talaat </w:t>
      </w:r>
      <w:proofErr w:type="spellStart"/>
      <w:r w:rsidR="00CD58AB" w:rsidRPr="00022B78">
        <w:rPr>
          <w:rFonts w:asciiTheme="minorBidi" w:hAnsiTheme="minorBidi"/>
        </w:rPr>
        <w:t>Harb</w:t>
      </w:r>
      <w:proofErr w:type="spellEnd"/>
      <w:r w:rsidR="00CD58AB" w:rsidRPr="00022B78">
        <w:rPr>
          <w:rFonts w:asciiTheme="minorBidi" w:hAnsiTheme="minorBidi"/>
        </w:rPr>
        <w:t xml:space="preserve"> Street, Kair</w:t>
      </w:r>
    </w:p>
    <w:p w14:paraId="40A9504D" w14:textId="0CEB90D6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</w:t>
      </w:r>
      <w:r w:rsidR="007C4143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>+20 2 2392 0053</w:t>
      </w:r>
    </w:p>
    <w:p w14:paraId="3A7A5F82" w14:textId="6A6056B7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</w:t>
      </w:r>
      <w:r w:rsidR="007C4143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mail@serryLawOffice.com</w:t>
      </w:r>
    </w:p>
    <w:p w14:paraId="03AEC749" w14:textId="1E8D0F00" w:rsidR="00D01C3C" w:rsidRPr="00022B78" w:rsidRDefault="007D1D27">
      <w:pPr>
        <w:rPr>
          <w:rFonts w:asciiTheme="minorBidi" w:hAnsiTheme="minorBidi"/>
          <w:u w:val="single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3637E" wp14:editId="75BE77A4">
                <wp:simplePos x="0" y="0"/>
                <wp:positionH relativeFrom="margin">
                  <wp:align>center</wp:align>
                </wp:positionH>
                <wp:positionV relativeFrom="paragraph">
                  <wp:posOffset>236068</wp:posOffset>
                </wp:positionV>
                <wp:extent cx="7160653" cy="38637"/>
                <wp:effectExtent l="38100" t="38100" r="5969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7C99" id="Straight Connector 6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6pt" to="563.8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Website:</w:t>
      </w:r>
      <w:r w:rsidR="003C1A70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</w:t>
      </w:r>
      <w:r w:rsidR="007C4143" w:rsidRPr="00022B78">
        <w:rPr>
          <w:rFonts w:asciiTheme="minorBidi" w:hAnsiTheme="minorBidi"/>
        </w:rPr>
        <w:t xml:space="preserve"> </w:t>
      </w:r>
      <w:r w:rsidR="003C1A70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www.serrylawoffice.com</w:t>
      </w:r>
    </w:p>
    <w:p w14:paraId="631FF2D1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Shahid Law Firm</w:t>
      </w:r>
    </w:p>
    <w:p w14:paraId="5BB317B6" w14:textId="458D0EE0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</w:t>
      </w:r>
      <w:r w:rsidR="00CD58AB" w:rsidRPr="00022B78">
        <w:rPr>
          <w:rFonts w:asciiTheme="minorBidi" w:hAnsiTheme="minorBidi"/>
        </w:rPr>
        <w:t xml:space="preserve"> 20 B </w:t>
      </w:r>
      <w:proofErr w:type="spellStart"/>
      <w:r w:rsidR="00CD58AB" w:rsidRPr="00022B78">
        <w:rPr>
          <w:rFonts w:asciiTheme="minorBidi" w:hAnsiTheme="minorBidi"/>
        </w:rPr>
        <w:t>Adly</w:t>
      </w:r>
      <w:proofErr w:type="spellEnd"/>
      <w:r w:rsidR="00CD58AB" w:rsidRPr="00022B78">
        <w:rPr>
          <w:rFonts w:asciiTheme="minorBidi" w:hAnsiTheme="minorBidi"/>
        </w:rPr>
        <w:t xml:space="preserve"> Street</w:t>
      </w:r>
    </w:p>
    <w:p w14:paraId="00A18E84" w14:textId="5C1DC3A2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   </w:t>
      </w:r>
      <w:r w:rsidR="00CD58AB" w:rsidRPr="00022B78">
        <w:rPr>
          <w:rFonts w:asciiTheme="minorBidi" w:hAnsiTheme="minorBidi"/>
        </w:rPr>
        <w:t>+20 2 2393 5557</w:t>
      </w:r>
    </w:p>
    <w:p w14:paraId="50E518EC" w14:textId="77EAC3B0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</w:t>
      </w:r>
      <w:r w:rsidR="00CD58AB" w:rsidRPr="00022B78">
        <w:rPr>
          <w:rFonts w:asciiTheme="minorBidi" w:hAnsiTheme="minorBidi"/>
        </w:rPr>
        <w:t xml:space="preserve"> info@shahidlaw.com</w:t>
      </w:r>
    </w:p>
    <w:p w14:paraId="7FF9EDB3" w14:textId="3BFCB182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239C1" wp14:editId="12236FCD">
                <wp:simplePos x="0" y="0"/>
                <wp:positionH relativeFrom="column">
                  <wp:posOffset>-837127</wp:posOffset>
                </wp:positionH>
                <wp:positionV relativeFrom="paragraph">
                  <wp:posOffset>244162</wp:posOffset>
                </wp:positionV>
                <wp:extent cx="7160653" cy="38637"/>
                <wp:effectExtent l="38100" t="38100" r="5969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A9DE5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pt,19.25pt" to="497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Website:</w:t>
      </w:r>
      <w:r w:rsidR="003C1A70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</w:t>
      </w:r>
      <w:r w:rsidR="003C1A70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www.shahidlaw.com</w:t>
      </w:r>
    </w:p>
    <w:p w14:paraId="3220DAC6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Emad Naguib Law Firm</w:t>
      </w:r>
    </w:p>
    <w:p w14:paraId="3175A364" w14:textId="41A97CF7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    </w:t>
      </w:r>
      <w:r w:rsidR="00CD58AB" w:rsidRPr="00022B78">
        <w:rPr>
          <w:rFonts w:asciiTheme="minorBidi" w:hAnsiTheme="minorBidi"/>
        </w:rPr>
        <w:t xml:space="preserve"> New Cairo, 5th Settlement, 4th District/ bl.248/fl.7</w:t>
      </w:r>
    </w:p>
    <w:p w14:paraId="0909F56B" w14:textId="34562C5E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       </w:t>
      </w:r>
      <w:r w:rsidR="00CD58AB" w:rsidRPr="00022B78">
        <w:rPr>
          <w:rFonts w:asciiTheme="minorBidi" w:hAnsiTheme="minorBidi"/>
        </w:rPr>
        <w:t>+20 01116610111; +20 01003015159 - +20 0225417297</w:t>
      </w:r>
    </w:p>
    <w:p w14:paraId="5E18C54A" w14:textId="632D8A3F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B1CB4" wp14:editId="4055FA8D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7160653" cy="38637"/>
                <wp:effectExtent l="38100" t="38100" r="5969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743AD" id="Straight Connector 8" o:spid="_x0000_s1026" style="position:absolute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2pt" to="563.8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="003C1A70"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   </w:t>
      </w:r>
      <w:r w:rsidR="00CD58AB" w:rsidRPr="00022B78">
        <w:rPr>
          <w:rFonts w:asciiTheme="minorBidi" w:hAnsiTheme="minorBidi"/>
        </w:rPr>
        <w:t xml:space="preserve"> annagorna@hotmail.com ; emadnaguib@hotmail.com</w:t>
      </w:r>
    </w:p>
    <w:p w14:paraId="7755834B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Nadoury &amp; Nahas Law Office</w:t>
      </w:r>
    </w:p>
    <w:p w14:paraId="269AC52A" w14:textId="75C08B11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</w:t>
      </w:r>
      <w:r w:rsidR="00CD58AB" w:rsidRPr="00022B78">
        <w:rPr>
          <w:rFonts w:asciiTheme="minorBidi" w:hAnsiTheme="minorBidi"/>
        </w:rPr>
        <w:t xml:space="preserve"> </w:t>
      </w:r>
      <w:proofErr w:type="spellStart"/>
      <w:r w:rsidR="00CD58AB" w:rsidRPr="00022B78">
        <w:rPr>
          <w:rFonts w:asciiTheme="minorBidi" w:hAnsiTheme="minorBidi"/>
        </w:rPr>
        <w:t>Lazoughli</w:t>
      </w:r>
      <w:proofErr w:type="spellEnd"/>
      <w:r w:rsidR="00CD58AB" w:rsidRPr="00022B78">
        <w:rPr>
          <w:rFonts w:asciiTheme="minorBidi" w:hAnsiTheme="minorBidi"/>
        </w:rPr>
        <w:t xml:space="preserve"> St, Isis Building7, Suite 35, Cairo, Garden City, Egypt</w:t>
      </w:r>
    </w:p>
    <w:p w14:paraId="1A8AABE9" w14:textId="2387B2BE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</w:rPr>
        <w:t xml:space="preserve"> 02 27959658</w:t>
      </w:r>
    </w:p>
    <w:p w14:paraId="7CE6CFB2" w14:textId="3DBAE436" w:rsidR="003C1A70" w:rsidRPr="00022B78" w:rsidRDefault="003C1A70">
      <w:pPr>
        <w:rPr>
          <w:rFonts w:asciiTheme="minorBidi" w:hAnsiTheme="minorBidi"/>
        </w:rPr>
      </w:pPr>
    </w:p>
    <w:p w14:paraId="45D1D1E5" w14:textId="77777777" w:rsidR="003C1A70" w:rsidRPr="00022B78" w:rsidRDefault="003C1A70">
      <w:pPr>
        <w:rPr>
          <w:rFonts w:asciiTheme="minorBidi" w:hAnsiTheme="minorBidi"/>
        </w:rPr>
      </w:pPr>
    </w:p>
    <w:p w14:paraId="54F1C057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lastRenderedPageBreak/>
        <w:t>LCC Egyptian Law Firm</w:t>
      </w:r>
    </w:p>
    <w:p w14:paraId="596CBA5F" w14:textId="61756DEB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</w:t>
      </w:r>
      <w:r w:rsidR="00CD58AB" w:rsidRPr="00022B78">
        <w:rPr>
          <w:rFonts w:asciiTheme="minorBidi" w:hAnsiTheme="minorBidi"/>
        </w:rPr>
        <w:t xml:space="preserve"> 81 Osman's building -Mustafa Elnahas St- Nasr city - Cairo- Egypt.</w:t>
      </w:r>
    </w:p>
    <w:p w14:paraId="3B36B683" w14:textId="0F0BC63A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   </w:t>
      </w:r>
      <w:r w:rsidR="00CD58AB" w:rsidRPr="00022B78">
        <w:rPr>
          <w:rFonts w:asciiTheme="minorBidi" w:hAnsiTheme="minorBidi"/>
        </w:rPr>
        <w:t>+20 2 23828815</w:t>
      </w:r>
    </w:p>
    <w:p w14:paraId="3D049DED" w14:textId="7183ACD8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Mob: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  </w:t>
      </w:r>
      <w:r w:rsidR="00CD58AB" w:rsidRPr="00022B78">
        <w:rPr>
          <w:rFonts w:asciiTheme="minorBidi" w:hAnsiTheme="minorBidi"/>
        </w:rPr>
        <w:t xml:space="preserve"> +20 1111157717</w:t>
      </w:r>
    </w:p>
    <w:p w14:paraId="752B5ADF" w14:textId="21831048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 </w:t>
      </w:r>
      <w:r w:rsidR="00CD58AB" w:rsidRPr="00022B78">
        <w:rPr>
          <w:rFonts w:asciiTheme="minorBidi" w:hAnsiTheme="minorBidi"/>
        </w:rPr>
        <w:t xml:space="preserve"> info@Lcceg.com</w:t>
      </w:r>
    </w:p>
    <w:p w14:paraId="1B4A0BAF" w14:textId="0D739CB8" w:rsidR="00D01C3C" w:rsidRPr="00022B78" w:rsidRDefault="003C1A70">
      <w:pPr>
        <w:rPr>
          <w:rFonts w:asciiTheme="minorBidi" w:hAnsiTheme="minorBidi"/>
          <w:lang w:val="pl-PL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402D9" wp14:editId="228A2979">
                <wp:simplePos x="0" y="0"/>
                <wp:positionH relativeFrom="margin">
                  <wp:posOffset>-822960</wp:posOffset>
                </wp:positionH>
                <wp:positionV relativeFrom="paragraph">
                  <wp:posOffset>239522</wp:posOffset>
                </wp:positionV>
                <wp:extent cx="7160653" cy="38637"/>
                <wp:effectExtent l="38100" t="38100" r="5969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38B3A" id="Straight Connector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4.8pt,18.85pt" to="499.0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8411F2">
        <w:rPr>
          <w:rFonts w:asciiTheme="minorBidi" w:hAnsiTheme="minorBidi"/>
          <w:lang w:val="pl-PL"/>
        </w:rPr>
        <w:t xml:space="preserve">  </w:t>
      </w:r>
      <w:proofErr w:type="spellStart"/>
      <w:r w:rsidR="00CD58AB" w:rsidRPr="00022B78">
        <w:rPr>
          <w:rFonts w:asciiTheme="minorBidi" w:hAnsiTheme="minorBidi"/>
          <w:lang w:val="pl-PL"/>
        </w:rPr>
        <w:t>Website</w:t>
      </w:r>
      <w:proofErr w:type="spellEnd"/>
      <w:r w:rsidR="00CD58AB" w:rsidRPr="00022B78">
        <w:rPr>
          <w:rFonts w:asciiTheme="minorBidi" w:hAnsiTheme="minorBidi"/>
          <w:lang w:val="pl-PL"/>
        </w:rPr>
        <w:t>:</w:t>
      </w:r>
      <w:r w:rsidRPr="00022B78">
        <w:rPr>
          <w:rFonts w:asciiTheme="minorBidi" w:hAnsiTheme="minorBidi"/>
          <w:lang w:val="pl-PL"/>
        </w:rPr>
        <w:t xml:space="preserve">  </w:t>
      </w:r>
      <w:r w:rsidR="00366CBE" w:rsidRPr="00022B78">
        <w:rPr>
          <w:rFonts w:asciiTheme="minorBidi" w:hAnsiTheme="minorBidi"/>
          <w:lang w:val="pl-PL"/>
        </w:rPr>
        <w:t xml:space="preserve">       </w:t>
      </w:r>
      <w:r w:rsidR="00CD58AB" w:rsidRPr="00022B78">
        <w:rPr>
          <w:rFonts w:asciiTheme="minorBidi" w:hAnsiTheme="minorBidi"/>
          <w:lang w:val="pl-PL"/>
        </w:rPr>
        <w:t xml:space="preserve"> </w:t>
      </w:r>
      <w:r w:rsidR="00CD58AB" w:rsidRPr="00022B78">
        <w:rPr>
          <w:rFonts w:asciiTheme="minorBidi" w:hAnsiTheme="minorBidi"/>
          <w:u w:val="single"/>
          <w:lang w:val="pl-PL"/>
        </w:rPr>
        <w:t>www.lcceg.pl</w:t>
      </w:r>
    </w:p>
    <w:p w14:paraId="02AEF6FE" w14:textId="173A3F6B" w:rsidR="00D01C3C" w:rsidRPr="008411F2" w:rsidRDefault="00CD58AB">
      <w:pPr>
        <w:pStyle w:val="Heading2"/>
        <w:rPr>
          <w:rFonts w:asciiTheme="majorBidi" w:hAnsiTheme="majorBidi"/>
          <w:color w:val="auto"/>
          <w:sz w:val="24"/>
          <w:szCs w:val="24"/>
          <w:highlight w:val="green"/>
          <w:u w:val="single"/>
          <w:lang w:val="pl-PL"/>
        </w:rPr>
      </w:pPr>
      <w:r w:rsidRPr="008411F2">
        <w:rPr>
          <w:rFonts w:asciiTheme="majorBidi" w:hAnsiTheme="majorBidi"/>
          <w:color w:val="auto"/>
          <w:sz w:val="24"/>
          <w:szCs w:val="24"/>
          <w:highlight w:val="green"/>
          <w:u w:val="single"/>
          <w:lang w:val="pl-PL"/>
        </w:rPr>
        <w:t>ALEKSANDRIA</w:t>
      </w:r>
    </w:p>
    <w:p w14:paraId="0D462D84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  <w:lang w:val="pl-PL"/>
        </w:rPr>
      </w:pPr>
      <w:r w:rsidRPr="00022B78">
        <w:rPr>
          <w:rFonts w:asciiTheme="minorBidi" w:hAnsiTheme="minorBidi" w:cstheme="minorBidi"/>
          <w:color w:val="auto"/>
          <w:lang w:val="pl-PL"/>
        </w:rPr>
        <w:t xml:space="preserve">Dr. </w:t>
      </w:r>
      <w:proofErr w:type="spellStart"/>
      <w:r w:rsidRPr="00022B78">
        <w:rPr>
          <w:rFonts w:asciiTheme="minorBidi" w:hAnsiTheme="minorBidi" w:cstheme="minorBidi"/>
          <w:color w:val="auto"/>
          <w:lang w:val="pl-PL"/>
        </w:rPr>
        <w:t>Zakaria</w:t>
      </w:r>
      <w:proofErr w:type="spellEnd"/>
      <w:r w:rsidRPr="00022B78">
        <w:rPr>
          <w:rFonts w:asciiTheme="minorBidi" w:hAnsiTheme="minorBidi" w:cstheme="minorBidi"/>
          <w:color w:val="auto"/>
          <w:lang w:val="pl-PL"/>
        </w:rPr>
        <w:t xml:space="preserve"> </w:t>
      </w:r>
      <w:proofErr w:type="spellStart"/>
      <w:r w:rsidRPr="00022B78">
        <w:rPr>
          <w:rFonts w:asciiTheme="minorBidi" w:hAnsiTheme="minorBidi" w:cstheme="minorBidi"/>
          <w:color w:val="auto"/>
          <w:lang w:val="pl-PL"/>
        </w:rPr>
        <w:t>Mahfouz</w:t>
      </w:r>
      <w:proofErr w:type="spellEnd"/>
    </w:p>
    <w:p w14:paraId="584CE01E" w14:textId="007D6A9B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  <w:lang w:val="pl-PL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</w:t>
      </w:r>
      <w:r w:rsidR="00CD58AB" w:rsidRPr="00022B78">
        <w:rPr>
          <w:rFonts w:asciiTheme="minorBidi" w:hAnsiTheme="minorBidi"/>
        </w:rPr>
        <w:t xml:space="preserve">25 Talaat </w:t>
      </w:r>
      <w:proofErr w:type="spellStart"/>
      <w:r w:rsidR="00CD58AB" w:rsidRPr="00022B78">
        <w:rPr>
          <w:rFonts w:asciiTheme="minorBidi" w:hAnsiTheme="minorBidi"/>
        </w:rPr>
        <w:t>Harb</w:t>
      </w:r>
      <w:proofErr w:type="spellEnd"/>
      <w:r w:rsidR="00CD58AB" w:rsidRPr="00022B78">
        <w:rPr>
          <w:rFonts w:asciiTheme="minorBidi" w:hAnsiTheme="minorBidi"/>
        </w:rPr>
        <w:t xml:space="preserve"> Street, Elatareen, Aleksandria</w:t>
      </w:r>
    </w:p>
    <w:p w14:paraId="183ED474" w14:textId="087DFA27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</w:rPr>
        <w:t>+20 3 48 06 599 / +20 100 147 3809</w:t>
      </w:r>
    </w:p>
    <w:p w14:paraId="3D693078" w14:textId="45E22117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Fax: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</w:rPr>
        <w:t>+20 3 483 7191</w:t>
      </w:r>
    </w:p>
    <w:p w14:paraId="07754CA1" w14:textId="6DBC95F1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D4ED9" wp14:editId="4D3D47DB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7160653" cy="38637"/>
                <wp:effectExtent l="38100" t="38100" r="5969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FBFB4" id="Straight Connector 10" o:spid="_x0000_s1026" style="position:absolute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15pt" to="563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="003C1A70"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</w:t>
      </w:r>
      <w:r w:rsidR="00CD58AB" w:rsidRPr="00022B78">
        <w:rPr>
          <w:rFonts w:asciiTheme="minorBidi" w:hAnsiTheme="minorBidi"/>
        </w:rPr>
        <w:t xml:space="preserve"> mahfouz@mahfouzlawoffice.com ; ahmed.mahfouz.am@gmail.com</w:t>
      </w:r>
    </w:p>
    <w:p w14:paraId="3A097895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Eldib Advocates</w:t>
      </w:r>
    </w:p>
    <w:p w14:paraId="1863B988" w14:textId="1827D8C5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 </w:t>
      </w:r>
      <w:r w:rsidR="00CD58AB" w:rsidRPr="00022B78">
        <w:rPr>
          <w:rFonts w:asciiTheme="minorBidi" w:hAnsiTheme="minorBidi"/>
        </w:rPr>
        <w:t xml:space="preserve"> 2 Patrice Lumumba Street,2nd Floor,Bab Shark, Aleksandria</w:t>
      </w:r>
    </w:p>
    <w:p w14:paraId="44D1623C" w14:textId="61FB344A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 </w:t>
      </w:r>
      <w:r w:rsidR="00CD58AB" w:rsidRPr="00022B78">
        <w:rPr>
          <w:rFonts w:asciiTheme="minorBidi" w:hAnsiTheme="minorBidi"/>
        </w:rPr>
        <w:t>+20 3 495-0000</w:t>
      </w:r>
    </w:p>
    <w:p w14:paraId="2FB26ABE" w14:textId="4228E9EC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</w:t>
      </w:r>
      <w:r w:rsidR="00CD58AB" w:rsidRPr="00022B78">
        <w:rPr>
          <w:rFonts w:asciiTheme="minorBidi" w:hAnsiTheme="minorBidi"/>
        </w:rPr>
        <w:t>eldib@eldib.com.eg</w:t>
      </w:r>
    </w:p>
    <w:p w14:paraId="6AB5D7C8" w14:textId="1B2EEF4B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AC2DDB" wp14:editId="674D74D7">
                <wp:simplePos x="0" y="0"/>
                <wp:positionH relativeFrom="margin">
                  <wp:align>center</wp:align>
                </wp:positionH>
                <wp:positionV relativeFrom="paragraph">
                  <wp:posOffset>250190</wp:posOffset>
                </wp:positionV>
                <wp:extent cx="7160653" cy="38637"/>
                <wp:effectExtent l="38100" t="38100" r="5969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D509D" id="Straight Connector 11" o:spid="_x0000_s1026" style="position:absolute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7pt" to="563.8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Website:</w:t>
      </w:r>
      <w:r w:rsidR="003C1A70"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www.eldibadvocates.com</w:t>
      </w:r>
    </w:p>
    <w:p w14:paraId="5D240EE9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Nadoury &amp; Nahas Law Office</w:t>
      </w:r>
    </w:p>
    <w:p w14:paraId="4B5CF921" w14:textId="5DB87314" w:rsidR="00D01C3C" w:rsidRPr="00022B78" w:rsidRDefault="00CD58AB" w:rsidP="00366CBE">
      <w:pPr>
        <w:jc w:val="center"/>
        <w:rPr>
          <w:rFonts w:asciiTheme="minorBidi" w:hAnsiTheme="minorBidi"/>
        </w:rPr>
      </w:pPr>
      <w:proofErr w:type="spellStart"/>
      <w:r w:rsidRPr="00022B78">
        <w:rPr>
          <w:rFonts w:asciiTheme="minorBidi" w:hAnsiTheme="minorBidi"/>
        </w:rPr>
        <w:t>Adres</w:t>
      </w:r>
      <w:proofErr w:type="spellEnd"/>
      <w:r w:rsidRPr="00022B78">
        <w:rPr>
          <w:rFonts w:asciiTheme="minorBidi" w:hAnsiTheme="minorBidi"/>
        </w:rPr>
        <w:t>:</w:t>
      </w:r>
      <w:r w:rsidR="003C1A70"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   </w:t>
      </w:r>
      <w:r w:rsidRPr="00022B78">
        <w:rPr>
          <w:rFonts w:asciiTheme="minorBidi" w:hAnsiTheme="minorBidi"/>
        </w:rPr>
        <w:t xml:space="preserve"> 22 Bani Al Abbas Street, Virginia Al Fara'na Building, Suite 52, Bab Shark District, Aleksandria</w:t>
      </w:r>
    </w:p>
    <w:p w14:paraId="48CE43D3" w14:textId="10DB58B5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</w:t>
      </w:r>
      <w:r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+20 3 4873609 / +20 106 882 9798</w:t>
      </w:r>
    </w:p>
    <w:p w14:paraId="2C0CD184" w14:textId="5B56050C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 </w:t>
      </w:r>
      <w:r w:rsidR="00CD58AB" w:rsidRPr="00022B78">
        <w:rPr>
          <w:rFonts w:asciiTheme="minorBidi" w:hAnsiTheme="minorBidi"/>
        </w:rPr>
        <w:t xml:space="preserve"> alex@nadourynahas.com ; nadourynahas@gmail.com</w:t>
      </w:r>
    </w:p>
    <w:p w14:paraId="02CE82F5" w14:textId="248966C6" w:rsidR="00D01C3C" w:rsidRPr="00022B78" w:rsidRDefault="007D1D27">
      <w:pPr>
        <w:rPr>
          <w:rFonts w:asciiTheme="minorBidi" w:hAnsiTheme="minorBidi"/>
        </w:rPr>
      </w:pPr>
      <w:r w:rsidRPr="00022B7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06DA16" wp14:editId="203EDE96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7160653" cy="38637"/>
                <wp:effectExtent l="38100" t="38100" r="5969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653" cy="38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7C8F2" id="Straight Connector 12" o:spid="_x0000_s1026" style="position:absolute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65pt" to="56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3C1A70"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Website:</w:t>
      </w:r>
      <w:r w:rsidR="003C1A70"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www.nadourynahas.com</w:t>
      </w:r>
    </w:p>
    <w:p w14:paraId="4782A7DA" w14:textId="77777777" w:rsidR="00D01C3C" w:rsidRPr="008411F2" w:rsidRDefault="00CD58AB">
      <w:pPr>
        <w:pStyle w:val="Heading2"/>
        <w:rPr>
          <w:rFonts w:asciiTheme="majorBidi" w:hAnsiTheme="majorBidi"/>
          <w:color w:val="auto"/>
          <w:sz w:val="24"/>
          <w:szCs w:val="24"/>
          <w:highlight w:val="cyan"/>
          <w:u w:val="single"/>
          <w:lang w:val="pl-PL"/>
        </w:rPr>
      </w:pPr>
      <w:r w:rsidRPr="008411F2">
        <w:rPr>
          <w:rFonts w:asciiTheme="majorBidi" w:hAnsiTheme="majorBidi"/>
          <w:color w:val="auto"/>
          <w:sz w:val="24"/>
          <w:szCs w:val="24"/>
          <w:highlight w:val="cyan"/>
          <w:u w:val="single"/>
          <w:lang w:val="pl-PL"/>
        </w:rPr>
        <w:t>HURGHADA</w:t>
      </w:r>
    </w:p>
    <w:p w14:paraId="7A6E2E89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t>Shady Abdellatif Abdelrahman</w:t>
      </w:r>
    </w:p>
    <w:p w14:paraId="6FFC3487" w14:textId="1F11229B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</w:t>
      </w:r>
      <w:r w:rsidR="00CD58AB" w:rsidRPr="00022B78">
        <w:rPr>
          <w:rFonts w:asciiTheme="minorBidi" w:hAnsiTheme="minorBidi"/>
        </w:rPr>
        <w:t xml:space="preserve">Al </w:t>
      </w:r>
      <w:proofErr w:type="spellStart"/>
      <w:r w:rsidR="00CD58AB" w:rsidRPr="00022B78">
        <w:rPr>
          <w:rFonts w:asciiTheme="minorBidi" w:hAnsiTheme="minorBidi"/>
        </w:rPr>
        <w:t>Kawthar</w:t>
      </w:r>
      <w:proofErr w:type="spellEnd"/>
      <w:r w:rsidR="00CD58AB" w:rsidRPr="00022B78">
        <w:rPr>
          <w:rFonts w:asciiTheme="minorBidi" w:hAnsiTheme="minorBidi"/>
        </w:rPr>
        <w:t xml:space="preserve">, </w:t>
      </w:r>
      <w:proofErr w:type="spellStart"/>
      <w:r w:rsidR="00CD58AB" w:rsidRPr="00022B78">
        <w:rPr>
          <w:rFonts w:asciiTheme="minorBidi" w:hAnsiTheme="minorBidi"/>
        </w:rPr>
        <w:t>Budynek</w:t>
      </w:r>
      <w:proofErr w:type="spellEnd"/>
      <w:r w:rsidR="00CD58AB" w:rsidRPr="00022B78">
        <w:rPr>
          <w:rFonts w:asciiTheme="minorBidi" w:hAnsiTheme="minorBidi"/>
        </w:rPr>
        <w:t xml:space="preserve"> Metro Market, Hurghada, Apartment 301</w:t>
      </w:r>
    </w:p>
    <w:p w14:paraId="39781B80" w14:textId="69591D71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   </w:t>
      </w:r>
      <w:r w:rsidR="00CD58AB" w:rsidRPr="00022B78">
        <w:rPr>
          <w:rFonts w:asciiTheme="minorBidi" w:hAnsiTheme="minorBidi"/>
        </w:rPr>
        <w:t>+20 111 33 830 33</w:t>
      </w:r>
    </w:p>
    <w:p w14:paraId="4FC3CC19" w14:textId="36D375C0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</w:t>
      </w:r>
      <w:r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shady.abdellatif@yahoo.com</w:t>
      </w:r>
    </w:p>
    <w:p w14:paraId="2579C9AE" w14:textId="77777777" w:rsidR="00D01C3C" w:rsidRPr="00022B78" w:rsidRDefault="00CD58AB">
      <w:pPr>
        <w:pStyle w:val="Heading3"/>
        <w:rPr>
          <w:rFonts w:asciiTheme="minorBidi" w:hAnsiTheme="minorBidi" w:cstheme="minorBidi"/>
          <w:color w:val="auto"/>
        </w:rPr>
      </w:pPr>
      <w:r w:rsidRPr="00022B78">
        <w:rPr>
          <w:rFonts w:asciiTheme="minorBidi" w:hAnsiTheme="minorBidi" w:cstheme="minorBidi"/>
          <w:color w:val="auto"/>
        </w:rPr>
        <w:lastRenderedPageBreak/>
        <w:t>El-Bedihy Law Firm</w:t>
      </w:r>
    </w:p>
    <w:p w14:paraId="4C3ACF95" w14:textId="6E31557A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proofErr w:type="spellStart"/>
      <w:r w:rsidR="00CD58AB" w:rsidRPr="00022B78">
        <w:rPr>
          <w:rFonts w:asciiTheme="minorBidi" w:hAnsiTheme="minorBidi"/>
        </w:rPr>
        <w:t>Adres</w:t>
      </w:r>
      <w:proofErr w:type="spellEnd"/>
      <w:r w:rsidR="00CD58AB" w:rsidRPr="00022B78">
        <w:rPr>
          <w:rFonts w:asciiTheme="minorBidi" w:hAnsiTheme="minorBidi"/>
        </w:rPr>
        <w:t>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</w:t>
      </w:r>
      <w:r w:rsidR="00CD58AB" w:rsidRPr="00022B78">
        <w:rPr>
          <w:rFonts w:asciiTheme="minorBidi" w:hAnsiTheme="minorBidi"/>
        </w:rPr>
        <w:t xml:space="preserve"> Sheraton Rd, 1.st division, Hurghada city, Red Sea, Egypt</w:t>
      </w:r>
    </w:p>
    <w:p w14:paraId="073A69E3" w14:textId="00A1D75C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Tel:</w:t>
      </w: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      </w:t>
      </w:r>
      <w:r w:rsidR="00CD58AB" w:rsidRPr="00022B78">
        <w:rPr>
          <w:rFonts w:asciiTheme="minorBidi" w:hAnsiTheme="minorBidi"/>
        </w:rPr>
        <w:t>+20 1067000874 / +20 100 000 8576</w:t>
      </w:r>
    </w:p>
    <w:p w14:paraId="66FCEC60" w14:textId="69DF8121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E-mail:</w:t>
      </w:r>
      <w:r w:rsidRPr="00022B78">
        <w:rPr>
          <w:rFonts w:asciiTheme="minorBidi" w:hAnsiTheme="minorBidi"/>
        </w:rPr>
        <w:t xml:space="preserve">  </w:t>
      </w:r>
      <w:r w:rsidR="00366CBE" w:rsidRPr="00022B78">
        <w:rPr>
          <w:rFonts w:asciiTheme="minorBidi" w:hAnsiTheme="minorBidi"/>
        </w:rPr>
        <w:t xml:space="preserve">    </w:t>
      </w:r>
      <w:r w:rsidR="00CD58AB" w:rsidRPr="00022B78">
        <w:rPr>
          <w:rFonts w:asciiTheme="minorBidi" w:hAnsiTheme="minorBidi"/>
        </w:rPr>
        <w:t xml:space="preserve"> info@lawyerinhurghada.com</w:t>
      </w:r>
    </w:p>
    <w:p w14:paraId="10050096" w14:textId="78A0C61D" w:rsidR="00D01C3C" w:rsidRPr="00022B78" w:rsidRDefault="003C1A70">
      <w:pPr>
        <w:rPr>
          <w:rFonts w:asciiTheme="minorBidi" w:hAnsiTheme="minorBidi"/>
        </w:rPr>
      </w:pPr>
      <w:r w:rsidRPr="00022B78">
        <w:rPr>
          <w:rFonts w:asciiTheme="minorBidi" w:hAnsiTheme="minorBidi"/>
        </w:rPr>
        <w:t xml:space="preserve">  </w:t>
      </w:r>
      <w:r w:rsidR="00CD58AB" w:rsidRPr="00022B78">
        <w:rPr>
          <w:rFonts w:asciiTheme="minorBidi" w:hAnsiTheme="minorBidi"/>
        </w:rPr>
        <w:t>Website:</w:t>
      </w:r>
      <w:r w:rsidRPr="00022B78">
        <w:rPr>
          <w:rFonts w:asciiTheme="minorBidi" w:hAnsiTheme="minorBidi"/>
        </w:rPr>
        <w:t xml:space="preserve"> </w:t>
      </w:r>
      <w:r w:rsidR="00366CBE" w:rsidRPr="00022B78">
        <w:rPr>
          <w:rFonts w:asciiTheme="minorBidi" w:hAnsiTheme="minorBidi"/>
        </w:rPr>
        <w:t xml:space="preserve">  </w:t>
      </w:r>
      <w:r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</w:rPr>
        <w:t xml:space="preserve"> </w:t>
      </w:r>
      <w:r w:rsidR="00CD58AB" w:rsidRPr="00022B78">
        <w:rPr>
          <w:rFonts w:asciiTheme="minorBidi" w:hAnsiTheme="minorBidi"/>
          <w:u w:val="single"/>
        </w:rPr>
        <w:t>www.lawyerinhurghada.com</w:t>
      </w:r>
    </w:p>
    <w:sectPr w:rsidR="00D01C3C" w:rsidRPr="00022B78" w:rsidSect="00CA68C0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B78"/>
    <w:rsid w:val="00034616"/>
    <w:rsid w:val="0006063C"/>
    <w:rsid w:val="0015074B"/>
    <w:rsid w:val="00203B71"/>
    <w:rsid w:val="0029639D"/>
    <w:rsid w:val="00326F90"/>
    <w:rsid w:val="00366CBE"/>
    <w:rsid w:val="003C1A70"/>
    <w:rsid w:val="004C6DA5"/>
    <w:rsid w:val="00730FF7"/>
    <w:rsid w:val="007C4143"/>
    <w:rsid w:val="007D1D27"/>
    <w:rsid w:val="008411F2"/>
    <w:rsid w:val="0085168B"/>
    <w:rsid w:val="00AA1D8D"/>
    <w:rsid w:val="00B47730"/>
    <w:rsid w:val="00CA68C0"/>
    <w:rsid w:val="00CB0664"/>
    <w:rsid w:val="00CD58AB"/>
    <w:rsid w:val="00D01C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55E13"/>
  <w14:defaultImageDpi w14:val="300"/>
  <w15:docId w15:val="{7C2CB517-8163-4453-A141-B88CB3D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516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nt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adyabdellatif.com/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Abdelmesseh Fadi Magdi Naguib</cp:lastModifiedBy>
  <cp:revision>9</cp:revision>
  <dcterms:created xsi:type="dcterms:W3CDTF">2025-02-05T17:45:00Z</dcterms:created>
  <dcterms:modified xsi:type="dcterms:W3CDTF">2025-02-10T11:50:00Z</dcterms:modified>
  <cp:category/>
</cp:coreProperties>
</file>