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D055" w14:textId="77777777" w:rsidR="00623AA0" w:rsidRDefault="00000000" w:rsidP="001D4114">
      <w:pPr>
        <w:pStyle w:val="Nagwek1"/>
        <w:spacing w:before="0"/>
      </w:pPr>
      <w:r>
        <w:t>DEKLARACJA / ZGODA NA SZCZEPIENIE DZIECKA PRZECIWKO WIRUSOWI HPV</w:t>
      </w:r>
    </w:p>
    <w:p w14:paraId="18A34D15" w14:textId="77777777" w:rsidR="00623AA0" w:rsidRDefault="00000000">
      <w:r>
        <w:t>Imię i nazwisko dziecka: ____________________________________________</w:t>
      </w:r>
    </w:p>
    <w:p w14:paraId="4BD0F060" w14:textId="77777777" w:rsidR="00623AA0" w:rsidRDefault="00000000">
      <w:r>
        <w:t>PESEL dziecka: _____________________________________________________</w:t>
      </w:r>
    </w:p>
    <w:p w14:paraId="29A2733C" w14:textId="77777777" w:rsidR="00623AA0" w:rsidRDefault="00000000">
      <w:r>
        <w:t>Adres zamieszkania dziecka: __________________________________________</w:t>
      </w:r>
    </w:p>
    <w:p w14:paraId="582B8EE6" w14:textId="77777777" w:rsidR="00623AA0" w:rsidRDefault="00000000">
      <w:r>
        <w:t>Nazwa szkoły: ______________________________________________________</w:t>
      </w:r>
    </w:p>
    <w:p w14:paraId="590C94D0" w14:textId="77777777" w:rsidR="00623AA0" w:rsidRDefault="00000000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prawnego: ____________________________</w:t>
      </w:r>
    </w:p>
    <w:p w14:paraId="52B5E234" w14:textId="77777777" w:rsidR="00623AA0" w:rsidRDefault="00000000">
      <w:r>
        <w:t>Telefon kontaktowy: _________________________________________________</w:t>
      </w:r>
    </w:p>
    <w:p w14:paraId="26B3BB49" w14:textId="77777777" w:rsidR="00623AA0" w:rsidRDefault="00623AA0"/>
    <w:p w14:paraId="5824A38E" w14:textId="77777777" w:rsidR="00623AA0" w:rsidRDefault="00000000">
      <w:r>
        <w:t>Oświadczam, że:</w:t>
      </w:r>
      <w:r>
        <w:br/>
        <w:t>- jestem przedstawicielem ustawowym/opiekunem faktycznym dziecka wymienionego powyżej,</w:t>
      </w:r>
      <w:r>
        <w:br/>
        <w:t>- zostałem(am) poinformowany(a) o zasadach, celowości, działaniu i ewentualnych następstwach szczepienia przeciw HPV,</w:t>
      </w:r>
      <w:r>
        <w:br/>
        <w:t>- wyrażam zgodę na zaszczepienie mojego dziecka przeciwko wirusowi HPV w szkole,</w:t>
      </w:r>
      <w:r>
        <w:br/>
        <w:t>- nie zataiłem(am) żadnych informacji dotyczących stanu zdrowia dziecka.</w:t>
      </w:r>
    </w:p>
    <w:p w14:paraId="10A355BB" w14:textId="77777777" w:rsidR="00623AA0" w:rsidRDefault="00623AA0"/>
    <w:p w14:paraId="651CA3EC" w14:textId="77777777" w:rsidR="00623AA0" w:rsidRDefault="00000000">
      <w:r>
        <w:t>Wyrażam/nie wyrażam* zgodę na szczepienie dziecka w szkole bez mojej obecności.</w:t>
      </w:r>
      <w:r>
        <w:br/>
        <w:t>(*niepotrzebne skreślić)</w:t>
      </w:r>
    </w:p>
    <w:p w14:paraId="16C98F65" w14:textId="77777777" w:rsidR="00623AA0" w:rsidRDefault="00623AA0"/>
    <w:p w14:paraId="4D8ED66E" w14:textId="690BDAF1" w:rsidR="00623AA0" w:rsidRDefault="00000000">
      <w:r>
        <w:t xml:space="preserve">.....................................................  </w:t>
      </w:r>
      <w:r w:rsidR="007960C3">
        <w:t xml:space="preserve">                  </w:t>
      </w:r>
      <w:r>
        <w:t xml:space="preserve">  .....................................................</w:t>
      </w:r>
    </w:p>
    <w:p w14:paraId="7BC51166" w14:textId="77777777" w:rsidR="00623AA0" w:rsidRDefault="00000000">
      <w:r>
        <w:t xml:space="preserve">      (miejscowość, data)                                 (czytelny podpis rodzica/opiekuna prawnego)</w:t>
      </w:r>
    </w:p>
    <w:p w14:paraId="52397548" w14:textId="77777777" w:rsidR="00623AA0" w:rsidRDefault="00623AA0"/>
    <w:p w14:paraId="0155357C" w14:textId="77777777" w:rsidR="00623AA0" w:rsidRDefault="00000000">
      <w:r>
        <w:t>Zgoda na przetwarzanie danych osobowych</w:t>
      </w:r>
    </w:p>
    <w:p w14:paraId="3CF17FDB" w14:textId="77777777" w:rsidR="00623AA0" w:rsidRDefault="00000000">
      <w:r>
        <w:t>Wyrażam zgodę na przetwarzanie danych osobowych mojego dziecka oraz moich danych zawartych w niniejszym formularzu w celu realizacji programu szczepień przeciw HPV, zgodnie z przepisami RODO.</w:t>
      </w:r>
    </w:p>
    <w:p w14:paraId="17C2DC0A" w14:textId="77777777" w:rsidR="00623AA0" w:rsidRDefault="00623AA0"/>
    <w:p w14:paraId="298024A8" w14:textId="77777777" w:rsidR="00623AA0" w:rsidRDefault="00000000">
      <w:r>
        <w:t>.....................................................</w:t>
      </w:r>
    </w:p>
    <w:p w14:paraId="340AFD46" w14:textId="77777777" w:rsidR="00623AA0" w:rsidRDefault="00000000">
      <w:r>
        <w:t xml:space="preserve">      (czytelny podpis rodzica/opiekuna prawnego)</w:t>
      </w:r>
    </w:p>
    <w:sectPr w:rsidR="00623AA0" w:rsidSect="001D4114">
      <w:pgSz w:w="12240" w:h="15840"/>
      <w:pgMar w:top="1135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775060">
    <w:abstractNumId w:val="8"/>
  </w:num>
  <w:num w:numId="2" w16cid:durableId="1608005805">
    <w:abstractNumId w:val="6"/>
  </w:num>
  <w:num w:numId="3" w16cid:durableId="1912152988">
    <w:abstractNumId w:val="5"/>
  </w:num>
  <w:num w:numId="4" w16cid:durableId="394397130">
    <w:abstractNumId w:val="4"/>
  </w:num>
  <w:num w:numId="5" w16cid:durableId="1672371959">
    <w:abstractNumId w:val="7"/>
  </w:num>
  <w:num w:numId="6" w16cid:durableId="245771224">
    <w:abstractNumId w:val="3"/>
  </w:num>
  <w:num w:numId="7" w16cid:durableId="266348031">
    <w:abstractNumId w:val="2"/>
  </w:num>
  <w:num w:numId="8" w16cid:durableId="413167189">
    <w:abstractNumId w:val="1"/>
  </w:num>
  <w:num w:numId="9" w16cid:durableId="176117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114"/>
    <w:rsid w:val="0029639D"/>
    <w:rsid w:val="00326F90"/>
    <w:rsid w:val="005A698D"/>
    <w:rsid w:val="00623AA0"/>
    <w:rsid w:val="007960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8A902"/>
  <w14:defaultImageDpi w14:val="300"/>
  <w15:docId w15:val="{1952AE17-4224-48DD-BAAF-86B0A425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PSSE Sulęcin - Joanna Kubicka</cp:lastModifiedBy>
  <cp:revision>3</cp:revision>
  <dcterms:created xsi:type="dcterms:W3CDTF">2013-12-23T23:15:00Z</dcterms:created>
  <dcterms:modified xsi:type="dcterms:W3CDTF">2025-09-23T10:20:00Z</dcterms:modified>
  <cp:category/>
</cp:coreProperties>
</file>