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E1C2" w14:textId="77777777" w:rsidR="00112295" w:rsidRDefault="00000000">
      <w:pPr>
        <w:jc w:val="center"/>
      </w:pPr>
      <w:r>
        <w:rPr>
          <w:b/>
        </w:rPr>
        <w:t>Annex No. 2 to the Notice of Sale of an Official Vehicle</w:t>
      </w:r>
    </w:p>
    <w:p w14:paraId="0CBDB8FB" w14:textId="77777777" w:rsidR="00112295" w:rsidRDefault="00112295"/>
    <w:p w14:paraId="656E1F11" w14:textId="77777777" w:rsidR="00112295" w:rsidRDefault="00000000">
      <w:r>
        <w:t>..............................................</w:t>
      </w:r>
    </w:p>
    <w:p w14:paraId="4CAABD9F" w14:textId="77777777" w:rsidR="00112295" w:rsidRDefault="00000000">
      <w:r>
        <w:t>Full name</w:t>
      </w:r>
    </w:p>
    <w:p w14:paraId="4D394C8F" w14:textId="77777777" w:rsidR="00112295" w:rsidRDefault="00112295"/>
    <w:p w14:paraId="2A3AF4F3" w14:textId="77777777" w:rsidR="00112295" w:rsidRDefault="00000000">
      <w:r>
        <w:t>..............................................</w:t>
      </w:r>
    </w:p>
    <w:p w14:paraId="32D3D071" w14:textId="77777777" w:rsidR="00112295" w:rsidRDefault="00000000">
      <w:r>
        <w:t>Address and contact details</w:t>
      </w:r>
    </w:p>
    <w:p w14:paraId="02F04171" w14:textId="77777777" w:rsidR="00112295" w:rsidRDefault="00112295"/>
    <w:p w14:paraId="560B3CFA" w14:textId="77777777" w:rsidR="00112295" w:rsidRDefault="00000000">
      <w:pPr>
        <w:jc w:val="center"/>
      </w:pPr>
      <w:r>
        <w:rPr>
          <w:b/>
        </w:rPr>
        <w:t>Declaration</w:t>
      </w:r>
    </w:p>
    <w:p w14:paraId="082F341E" w14:textId="77777777" w:rsidR="00112295" w:rsidRDefault="00112295"/>
    <w:p w14:paraId="15EF1F98" w14:textId="77777777" w:rsidR="00112295" w:rsidRDefault="00000000">
      <w:r>
        <w:t>I hereby declare that, in the event of purchasing the said vehicle, I undertake to pay all required customs duties, excise duties, and taxes in accordance with the laws in force in Malaysia.</w:t>
      </w:r>
    </w:p>
    <w:p w14:paraId="119BC2A5" w14:textId="77777777" w:rsidR="00112295" w:rsidRDefault="00112295"/>
    <w:p w14:paraId="1F86DECD" w14:textId="77777777" w:rsidR="00112295" w:rsidRDefault="00000000">
      <w:r>
        <w:t>..............................................</w:t>
      </w:r>
    </w:p>
    <w:p w14:paraId="141E346B" w14:textId="77777777" w:rsidR="00112295" w:rsidRDefault="00000000">
      <w:r>
        <w:t>Legible signature</w:t>
      </w:r>
    </w:p>
    <w:p w14:paraId="65CDAD75" w14:textId="77777777" w:rsidR="00112295" w:rsidRDefault="00112295"/>
    <w:p w14:paraId="1E845160" w14:textId="77777777" w:rsidR="00112295" w:rsidRDefault="00000000">
      <w:r>
        <w:t>..............................................</w:t>
      </w:r>
    </w:p>
    <w:p w14:paraId="55328A9E" w14:textId="77777777" w:rsidR="00112295" w:rsidRDefault="00000000">
      <w:r>
        <w:t>Date and place</w:t>
      </w:r>
    </w:p>
    <w:sectPr w:rsidR="001122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002361">
    <w:abstractNumId w:val="8"/>
  </w:num>
  <w:num w:numId="2" w16cid:durableId="65809329">
    <w:abstractNumId w:val="6"/>
  </w:num>
  <w:num w:numId="3" w16cid:durableId="1218661695">
    <w:abstractNumId w:val="5"/>
  </w:num>
  <w:num w:numId="4" w16cid:durableId="1082143921">
    <w:abstractNumId w:val="4"/>
  </w:num>
  <w:num w:numId="5" w16cid:durableId="1330596641">
    <w:abstractNumId w:val="7"/>
  </w:num>
  <w:num w:numId="6" w16cid:durableId="1665233488">
    <w:abstractNumId w:val="3"/>
  </w:num>
  <w:num w:numId="7" w16cid:durableId="1093748401">
    <w:abstractNumId w:val="2"/>
  </w:num>
  <w:num w:numId="8" w16cid:durableId="1017544620">
    <w:abstractNumId w:val="1"/>
  </w:num>
  <w:num w:numId="9" w16cid:durableId="147024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2295"/>
    <w:rsid w:val="0015074B"/>
    <w:rsid w:val="0029639D"/>
    <w:rsid w:val="00326F90"/>
    <w:rsid w:val="00AA1D8D"/>
    <w:rsid w:val="00B47730"/>
    <w:rsid w:val="00CB0664"/>
    <w:rsid w:val="00CD7909"/>
    <w:rsid w:val="00E12C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C9C5BF8"/>
  <w14:defaultImageDpi w14:val="300"/>
  <w15:docId w15:val="{D0EDEA40-AAAA-E34D-9AA8-0FA96BD9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464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jacek buratynski</cp:lastModifiedBy>
  <cp:revision>2</cp:revision>
  <dcterms:created xsi:type="dcterms:W3CDTF">2026-05-02T13:16:00Z</dcterms:created>
  <dcterms:modified xsi:type="dcterms:W3CDTF">2026-05-02T13:16:00Z</dcterms:modified>
  <cp:category/>
</cp:coreProperties>
</file>